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năm 2024 phê duyệt bổ sung danh mục sách giáo khoa lớp 10 và lớp 11 sử dụng trong cơ sở giáo dục phổ thông trên địa bàn tỉnh Tuyên Quang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396/QĐ-UBND</w:t>
      </w:r>
    </w:p>
    <w:p>
      <w:r>
        <w:t>Tuyên Quang, ngày 04 tháng 11 năm 2024</w:t>
      </w:r>
    </w:p>
    <w:p>
      <w:r>
        <w:t>QUYẾT ĐỊNH</w:t>
      </w:r>
    </w:p>
    <w:p>
      <w:r>
        <w:t>PHÊ DUYỆT BỔ SUNG DANH MỤC SÁCH GIÁO KHOA LỚP 10 VÀ LỚP 11 SỬ DỤNG TRONG CƠ SỞ GIÁO DỤC PHỔ THÔNG TRÊN ĐỊA BÀN TỈNH TUYÊN QUANG TỪ NĂM HỌC 2024-2025</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w:t>
      </w:r>
    </w:p>
    <w:p>
      <w:r>
        <w:t>Căn cứ Luật Giáo dục ngày 14 tháng 6 năm 2019;</w:t>
      </w:r>
    </w:p>
    <w:p>
      <w:r>
        <w:t>Căn cứ các Thông tư của Bộ trưởng Bộ Giáo dục và Đào tạo: Số 32/2018/TT-BGDĐT ngày 26 tháng 12 năm 2018 ban hành Chương trình giáo dục phổ thông; Số 20/2021/TT-BGDĐT ngày 01 tháng 7 năm 2021 sửa đổi, bổ sung Điều 3 Thông tư số 32/2018/TT-BGDĐT ngày 26 tháng 12 năm 2018 của Bộ trưởng Bộ Giáo dục và Đào tạo ban hành Chương trình giáo dục phổ thông; Số 13/2022/TT-BGDĐT ngày 03 tháng 8 năm 2022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các cơ sở giáo dục phổ thông;</w:t>
      </w:r>
    </w:p>
    <w:p>
      <w:r>
        <w:t>Căn cứ Quyết định số 05/2024/QĐ-UBND ngày 02 tháng 3 năm 2024 của Ủy ban nhân dân tỉnh Quy định tiêu chí lựa chọn sách giáo khoa trong các cơ sở giáo dục phổ thông trên địa bàn tỉnh Tuyên Quang;</w:t>
      </w:r>
    </w:p>
    <w:p>
      <w:r>
        <w:t>Theo đề nghị của Sở Giáo dục và Đào tạo tại Tờ trình số 148/TTr-SGDĐT ngày 24/10/2024 về việc phê duyệt bổ sung danh mục sách giáo khoa lớp 10 và lớp 11 sử dụng trong các cơ sở giáo dục trên địa bàn tỉnh Tuyên Quang từ năm học 2024-2025.</w:t>
      </w:r>
    </w:p>
    <w:p>
      <w:r>
        <w:t>QUYẾT ĐỊNH:</w:t>
      </w:r>
    </w:p>
    <w:p>
      <w:r>
        <w:t>Điều 1.  Phê duyệt bổ sung danh mục sách giáo khoa lớp 10 và lớp 11 sử dụng trong cơ sở giáo dục phổ thông trên địa bàn tỉnh Tuyên Quang từ năm học 2024-2025  (chi tiết theo Phụ lục gửi kèm).</w:t>
      </w:r>
    </w:p>
    <w:p>
      <w:r>
        <w:t>Điều 2.  Sở Giáo dục và Đào tạo thông báo danh mục sách giáo khoa lớp 10 và lớp 11 đã được phê duyệt bổ sung đến các cơ sở giáo dục phổ thông trên địa bàn tỉnh theo quy định.</w:t>
      </w:r>
    </w:p>
    <w:p>
      <w:r>
        <w:t>Điều 3.  Quyết định này có hiệu lực thi hành kể từ ngày ký.</w:t>
      </w:r>
    </w:p>
    <w:p>
      <w:r>
        <w:t>Chánh Văn phòng Ủy ban nhân dân tỉnh; Giám đốc Sở Giáo dục và Đào tạo; Hiệu trưởng Trường Đại học Tân Trào, Ủy ban nhân dân huyện, thành phố; thủ trưởng các đơn vị, tổ chức, cá nhân có liên quan chịu trách nhiệm thi hành Quyết định này./.</w:t>
      </w:r>
    </w:p>
    <w:p>
      <w:r>
        <w:t>Nơi nhận:</w:t>
      </w:r>
    </w:p>
    <w:p>
      <w:r>
        <w:t>- Như Điều 3 (thực hiện);</w:t>
      </w:r>
    </w:p>
    <w:p>
      <w:r>
        <w:t>- Bộ Giáo dục và Đào tạo (báo cáo);</w:t>
      </w:r>
    </w:p>
    <w:p>
      <w:r>
        <w:t>- Chủ tịch UBND tỉnh (báo cáo);</w:t>
      </w:r>
    </w:p>
    <w:p>
      <w:r>
        <w:t>- PCT UBND tỉnh Hoàng Việt Phương;</w:t>
      </w:r>
    </w:p>
    <w:p>
      <w:r>
        <w:t>- Các NXB có SGK được lựa chọn (phối hợp);</w:t>
      </w:r>
    </w:p>
    <w:p>
      <w:r>
        <w:t>- Lãnh đạo VP UBND tỉnh;</w:t>
      </w:r>
    </w:p>
    <w:p>
      <w:r>
        <w:t>- Cổng Thông tin điện tử tỉnh;</w:t>
      </w:r>
    </w:p>
    <w:p>
      <w:r>
        <w:t>- Lưu: VT, THVX (VB).</w:t>
      </w:r>
    </w:p>
    <w:p>
      <w:r>
        <w:t>TM. ỦY BAN NHÂN DÂN</w:t>
      </w:r>
    </w:p>
    <w:p>
      <w:r>
        <w:t>KT. CHỦ TỊCH</w:t>
      </w:r>
    </w:p>
    <w:p>
      <w:r>
        <w:t>PHÓ CHỦ TỊCH</w:t>
      </w:r>
    </w:p>
    <w:p>
      <w:r>
        <w:t>Hoàng Việt Phương</w:t>
      </w:r>
    </w:p>
    <w:p>
      <w:r>
        <w:t>PHỤ LỤC</w:t>
      </w:r>
    </w:p>
    <w:p>
      <w:r>
        <w:t>DANH MỤC</w:t>
      </w:r>
    </w:p>
    <w:p>
      <w:r>
        <w:t>SÁCH GIÁO KHOA LỚP 10, 11 BỔ SUNG SỬ DỤNG TRONG TRƯỜNG THPT MINH QUANG TỪ NĂM HỌC 2024-2025</w:t>
      </w:r>
    </w:p>
    <w:p>
      <w:r>
        <w:t>(Kèm theo Quyết định số 396/QĐ-UBND ngày 04 /11/2024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11 BỔ SUNG SỬ DỤNG TRONG TRƯỜNG THPT LÂM BÌNH TỪ NĂM HỌC 2024-2025</w:t>
      </w:r>
    </w:p>
    <w:p>
      <w:r>
        <w:t>(Kèm theo Quyết định số 39 /QĐ-UBND ngày 04 /11/2024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11 BỔ SUNG SỬ DỤNG TRONG TRƯỜNG THPT NA HANG TỪ NĂM HỌC 2024-2025</w:t>
      </w:r>
    </w:p>
    <w:p>
      <w:r>
        <w:t>(Kèm theo Quyết định số 396/QĐ-UBND ngày 04 /11/2024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YÊN HOA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11 BỔ SUNG SỬ DỤNG TRONG TRƯỜNG THPT CHIÊM HOÁ TỪ NĂM HỌC 2024-2025</w:t>
      </w:r>
    </w:p>
    <w:p>
      <w:r>
        <w:t>(Kèm theo Quyết định số 396/QĐ-UBND ngày 04 /11/2024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 gồm 04 sách giáo khoa)</w:t>
      </w:r>
    </w:p>
    <w:p>
      <w:r>
        <w:t>DANH MỤC</w:t>
      </w:r>
    </w:p>
    <w:p>
      <w:r>
        <w:t>SÁCH GIÁO KHOA LỚP 10, 11 BỔ SUNG SỬ DỤNG TRONG TRƯỜNG THPT KIM BÌNH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11 BỔ SUNG SỬ DỤNG TRONG TRƯỜNG THPT HOÀ PHÚ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THCS- THPT HÀ LANG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ĐẦM HỒNG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SỬ DỤNG TRONG TRƯỜNG THPT HÀM YÊN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PHÙ LƯU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THÁI HOÀ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PHỔ THÔNG DÂN TỘC NỘI TRÚ THCS - THPT HUYỆN HÀM YÊN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5</w:t>
      </w:r>
    </w:p>
    <w:p>
      <w:r>
        <w:t>Công nghệ 10, Thiết kế và công nghệ (Cánh Diều)</w:t>
      </w:r>
    </w:p>
    <w:p>
      <w:r>
        <w:t>Nguyễn Trọng Khanh (Tổng Chủ biên), Nguyễn Thế Công (Chủ biên), Nguyễn Trọng Doanh, Ngô Văn Thanh, Tổng Ngọc Tuấn, Chu Văn Vượng</w:t>
      </w:r>
    </w:p>
    <w:p>
      <w:r>
        <w:t>Nhà xuất bản Đại học Huế</w:t>
      </w:r>
    </w:p>
    <w:p>
      <w:r>
        <w:t>Chuyên đề học tập Công nghệ 10, Thiết kế và công nghệ (Cánh Diều)</w:t>
      </w:r>
    </w:p>
    <w:p>
      <w:r>
        <w:t>Nguyễn Trọng Khanh (Tổng Chủ biên), Nguyễn Thế Công (Chủ biên), Nguyễn Thị Mai Lan, Ngô Văn Thanh, Nguyễn Cẩm Thanh, Chu Văn Vượng</w:t>
      </w:r>
    </w:p>
    <w:p>
      <w:r>
        <w:t>Công nghệ 10, Công nghệ trồng trọt (Cánh Diều)</w:t>
      </w:r>
    </w:p>
    <w:p>
      <w:r>
        <w:t>Nguyễn Tất Thắng (Tổng Chủ biên), Trần Thị Minh Hằng (Chủ biên), Vũ Thanh Hải, Nguyễn Công Ước, Bùi Thị Hải Yến</w:t>
      </w:r>
    </w:p>
    <w:p>
      <w:r>
        <w:t>Chuyên đề học tập Công nghệ 10, Công nghệ trồng trọt (Cánh Diều)</w:t>
      </w:r>
    </w:p>
    <w:p>
      <w:r>
        <w:t>Nguyễn Tất Thắng (Tổng Chủ biên), Trần Thị Minh Hằng (Chủ biên), Vũ Thanh Hải, Bùi Thị Hải Yến</w:t>
      </w:r>
    </w:p>
    <w:p>
      <w:r>
        <w:t>6</w:t>
      </w:r>
    </w:p>
    <w:p>
      <w:r>
        <w:t>Công nghệ 11, Công nghệ cơ khí (Cánh Diều)</w:t>
      </w:r>
    </w:p>
    <w:p>
      <w:r>
        <w:t>Nguyễn Trọng Khanh (Tổng Chủ biên kiêm Chủ biên), Phí Trọng Hùng, Tạ Tuấn Hưng, Nguyễn Thị Mai Lan, Nguyễn Hồng Lĩnh, Ngô Văn Thanh</w:t>
      </w:r>
    </w:p>
    <w:p>
      <w:r>
        <w:t>Công ty cổ phần Đầu tư xuất bản - Thiết bị Giáo dục Việt Nam (Đơn vị liên kết: Nhà xuất bản Đại học Huế)</w:t>
      </w:r>
    </w:p>
    <w:p>
      <w:r>
        <w:t>Chuyên đề học tập Công nghệ 11, Công nghệ cơ khí (Cánh Diều)</w:t>
      </w:r>
    </w:p>
    <w:p>
      <w:r>
        <w:t>Nguyễn Trọng Khanh (Tổng Chủ biên kiêm Chủ biên), Nguyễn Thị Mai Lan, Nguyễn Hồng Lĩnh, Nguyễn Cẩm Thanh, Chu Văn Vượng</w:t>
      </w:r>
    </w:p>
    <w:p>
      <w:r>
        <w:t>Công nghệ 11, Công nghệ chăn nuôi (Cánh Diều)</w:t>
      </w:r>
    </w:p>
    <w:p>
      <w:r>
        <w:t>Nguyễn Tất Thắng (Tổng Chủ biên), Dương Văn Nhiệm (Chủ biên), Dương Thị Hoàn, Nguyễn Thị Tuyết Lê, Nguyễn Thị Vinh</w:t>
      </w:r>
    </w:p>
    <w:p>
      <w:r>
        <w:t>Chuyên đề học tập Công nghệ 11, Công nghệ chăn nuôi (Cánh Diều)</w:t>
      </w:r>
    </w:p>
    <w:p>
      <w:r>
        <w:t>Nguyễn Tất Thắng (Tổng Chủ biên), Dương Văn Nhiệm (Chủ biên), Dương Thị Hoàn, Nguyễn Thị Tuyết Lê, Nguyễn Thị Vinh</w:t>
      </w:r>
    </w:p>
    <w:p>
      <w:r>
        <w:t>DANH MỤC</w:t>
      </w:r>
    </w:p>
    <w:p>
      <w:r>
        <w:t>SÁCH GIÁO KHOA LỚP 10, LỚP 11 BỔ SUNG SỬ DỤNG TRONG TRƯỜNG THPT XUÂN HUY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XUÂN VÂN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THÁNG 10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TRUNG SƠN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TÂN TRÀO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CHUYÊN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DANH MỤC</w:t>
      </w:r>
    </w:p>
    <w:p>
      <w:r>
        <w:t>SÁCH GIÁO KHOA LỚP 10, LỚP 11 BỔ SUNG SỬ DỤNG TRONG TRƯỜNG THPT NGUYỄN VĂN HUYÊN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Âm nhạc 11 (Cánh Diều)</w:t>
      </w:r>
    </w:p>
    <w:p>
      <w:r>
        <w:t>Nguyễn Hoàng Hậu (Tổng chủ biên), Tạ Hoàng Mai Anh (Chủ biên), Hoàng Hoa, Phạm Văn Giáp</w:t>
      </w:r>
    </w:p>
    <w:p>
      <w:r>
        <w:t>Công ty Cổ phần Đầu tư xuất bản - thiết bị giáo dục Việt Nam (Đơn vị liên kết: NXB Đại học Huế</w:t>
      </w:r>
    </w:p>
    <w:p>
      <w:r>
        <w:t>Chuyên đề học tập Âm nhạc 11 (Cánh Diều)</w:t>
      </w:r>
    </w:p>
    <w:p>
      <w:r>
        <w:t>Nguyễn Hoàng Hậu (Tổng chủ biên), Tạ Hoàng Mai Anh (Chủ biên), Hoàng Hoa, Phạm Văn Giáp, Đào Thị Minh Nguyệt</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Ỷ LA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SỬ DỤNG TRONG TRƯỜNG THPT SÔNG LÔ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SỬ DỤNG TRONG TRƯỜNG PHỔ THÔNG DÂN TỘC NỘI TRÚ THPT TỈNH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2</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SƠN DƯƠNG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ĐÔNG THỌ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BỔ SUNG SỬ DỤNG TRONG TRƯỜNG THPT KIM XUYÊN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 (Cánh Diều)</w:t>
      </w:r>
    </w:p>
    <w:p>
      <w:r>
        <w:t>Nguyễn Hoàng Hậu (Tổng Chủ biên), Tạ Hoàng Mai Anh (Chủ biên), Hoàng Hoa</w:t>
      </w:r>
    </w:p>
    <w:p>
      <w:r>
        <w:t>2</w:t>
      </w:r>
    </w:p>
    <w:p>
      <w:r>
        <w:t>Mĩ thuật 10: Hội hoạ (Kết nối tri thức với cuộc sống)</w:t>
      </w:r>
    </w:p>
    <w:p>
      <w:r>
        <w:t>Nguyễn Xuân Nghị (Tổng Chủ biên), Phạm Duy Anh (Chủ biên), Lê Trần Hậu Anh</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DANH MỤC</w:t>
      </w:r>
    </w:p>
    <w:p>
      <w:r>
        <w:t>SÁCH GIÁO KHOA LỚP 10, 11 BỔ SUNG SỬ DỤNG TRONG TRƯỜNG THPT SƠN NAM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2</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PHỔ THÔNG DÂN TỘC NỘI TRÚ ATK SƠN DƯƠNG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r>
        <w:t>DANH MỤC</w:t>
      </w:r>
    </w:p>
    <w:p>
      <w:r>
        <w:t>SÁCH GIÁO KHOA LỚP 10, LỚP 11 BỔ SUNG SỬ DỤNG TRONG TRƯỜNG THPT ATK TÂN TRÀO TỪ NĂM HỌC 2024-2025</w:t>
      </w:r>
    </w:p>
    <w:p>
      <w:r>
        <w:t>(Kèm theo Quyết định số 396/QĐ-UBND ngày 04/11/2024 của UBND tỉnh)</w:t>
      </w:r>
    </w:p>
    <w:p>
      <w:r>
        <w:t>TT</w:t>
      </w:r>
    </w:p>
    <w:p>
      <w:r>
        <w:t>Tên sách</w:t>
      </w:r>
    </w:p>
    <w:p>
      <w:r>
        <w:t>(Tên bộ sách)</w:t>
      </w:r>
    </w:p>
    <w:p>
      <w:r>
        <w:t>Tác giả</w:t>
      </w:r>
    </w:p>
    <w:p>
      <w:r>
        <w:t>Tổ chức, cá   nhân</w:t>
      </w:r>
    </w:p>
    <w:p>
      <w:r>
        <w:t>1</w:t>
      </w:r>
    </w:p>
    <w:p>
      <w:r>
        <w:t>Âm nhạc 10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 (Kết nối tri thức với cuộc sống)</w:t>
      </w:r>
    </w:p>
    <w:p>
      <w:r>
        <w:t>Phạm Phương Hoa (Tổng chủ biên kiêm Chủ biên), Phạm Xuân Cung, Nguyễn Đỗ Hiệp</w:t>
      </w:r>
    </w:p>
    <w:p>
      <w:r>
        <w:t>2</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3</w:t>
      </w:r>
    </w:p>
    <w:p>
      <w:r>
        <w:t>Mĩ thuật 10: Hội hoạ (Kết nối tri thức với cuộc sống)</w:t>
      </w:r>
    </w:p>
    <w:p>
      <w:r>
        <w:t>Nguyễn Xuân Nghị (Tổng Chủ biên), Phạm Duy Anh (Chủ biên), Lê Trần Hậu Anh</w:t>
      </w:r>
    </w:p>
    <w:p>
      <w:r>
        <w:t>Nhà xuất bản Giáo dục Việt Nam</w:t>
      </w:r>
    </w:p>
    <w:p>
      <w:r>
        <w:t>Mĩ thuật 10: Kiến trúc (Kết nối tri thức với cuộc sống)</w:t>
      </w:r>
    </w:p>
    <w:p>
      <w:r>
        <w:t>Nguyễn Xuân Nghị (Tổng Chủ biên), Phạm Duy Anh (Chủ biên), Vũ Hồng Cương, Trần Ngọc Thanh Trang</w:t>
      </w:r>
    </w:p>
    <w:p>
      <w:r>
        <w:t>Mĩ thuật 10: Thiết kế mĩ thuật đa phương tiện (Kết nối tri thức với cuộc sống)</w:t>
      </w:r>
    </w:p>
    <w:p>
      <w:r>
        <w:t>Nguyễn Xuân Nghị (Tổng Chủ biên), Phạm Duy Anh (Chủ biên), Vũ Quốc Khánh</w:t>
      </w:r>
    </w:p>
    <w:p>
      <w:r>
        <w:t>Mĩ thuật 10: Lí luận và lịch sử mĩ thuật (Kết nối tri thức với cuộc sống)</w:t>
      </w:r>
    </w:p>
    <w:p>
      <w:r>
        <w:t>Nguyễn Xuân Nghị (Tổng Chủ biên), Phạm Duy Anh (Chủ biên), Đào Thị Thuý Anh, Trịnh Văn Sinh</w:t>
      </w:r>
    </w:p>
    <w:p>
      <w:r>
        <w:t>Mĩ thuật 10: Đồ hoạ tranh in (Kết nối tri thức với cuộc sống)</w:t>
      </w:r>
    </w:p>
    <w:p>
      <w:r>
        <w:t>Nguyễn Xuân Nghị (Tổng Chủ biên), Phạm Duy Anh (Chủ biên), Nguyễn Thị May, Hoàng Minh Phúc</w:t>
      </w:r>
    </w:p>
    <w:p>
      <w:r>
        <w:t>Mĩ thuật 10: Điêu khắc (Kết nối tri thức với cuộc sống)</w:t>
      </w:r>
    </w:p>
    <w:p>
      <w:r>
        <w:t>Nguyễn Xuân Nghị (Tổng chủ biên), Phạm Duy Anh (Chủ biên), Đinh Gia Lê</w:t>
      </w:r>
    </w:p>
    <w:p>
      <w:r>
        <w:t>Mĩ thuật 10: Thiết kế thời trang (Kết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Mĩ thuật 10: Thiết kế công nghiệp (Kết nối tri thức với cuộc sống)</w:t>
      </w:r>
    </w:p>
    <w:p>
      <w:r>
        <w:t>Nguyễn Xuân Nghị (Tổng Chủ biên), Phạm Duy Anh (Chủ biên), Đỗ Đình Tuyến</w:t>
      </w:r>
    </w:p>
    <w:p>
      <w:r>
        <w:t>Mĩ thuật 10: Thiết kế mĩ thuật sân khấu điện ảnh (Kết nối tri thức với cuộc sống)</w:t>
      </w:r>
    </w:p>
    <w:p>
      <w:r>
        <w:t>Nguyễn Xuân Nghị (Tổng Chủ biên), Phạm Duy Anh (Chủ biên), Nguyễn Hữu Phần, Trần Thanh Việt</w:t>
      </w:r>
    </w:p>
    <w:p>
      <w:r>
        <w:t>Chuyên đề học tập Mĩ thuật 10 (Kết nối tri thức với cuộc sống)</w:t>
      </w:r>
    </w:p>
    <w:p>
      <w:r>
        <w:t>Hoàng Minh Phúc (Chủ biên), Nguyễn Thị May</w:t>
      </w:r>
    </w:p>
    <w:p>
      <w:r>
        <w:t>4</w:t>
      </w:r>
    </w:p>
    <w:p>
      <w:r>
        <w:t>Mĩ thuật 11 (Kết nối tri thức với cuộc sống)</w:t>
      </w:r>
    </w:p>
    <w:p>
      <w:r>
        <w:t>Nhà xuất bản Giáo dục Việt Nam</w:t>
      </w:r>
    </w:p>
    <w:p>
      <w:r>
        <w:t>Hội hoạ</w:t>
      </w:r>
    </w:p>
    <w:p>
      <w:r>
        <w:t>Đinh Gia Lê (Tổng Chủ biên), Phạm Duy Anh, Trịnh Sinh (đồng Chủ biên), Lê Trần Hậu Anh, Nguyễn Thuỳ Linh</w:t>
      </w:r>
    </w:p>
    <w:p>
      <w:r>
        <w:t>Kiến trúc</w:t>
      </w:r>
    </w:p>
    <w:p>
      <w:r>
        <w:t>Đinh Gia Lê (Tổng Chủ biên), Phạm Duy Anh, Trịnh Sinh (đồng Chủ biên), Vũ Hồng Cương, Trần Ngọc Thanh Trang</w:t>
      </w:r>
    </w:p>
    <w:p>
      <w:r>
        <w:t>Thiết kế mĩ thuật đa phương tiện</w:t>
      </w:r>
    </w:p>
    <w:p>
      <w:r>
        <w:t>Đinh Gia Lê (Tổng Chủ biên), Phạm Duy Anh, Trịnh Sinh (đồng Chủ biên), Nguyễn Hữu Phần</w:t>
      </w:r>
    </w:p>
    <w:p>
      <w:r>
        <w:t>Lí luận và lịch sử mĩ thuật</w:t>
      </w:r>
    </w:p>
    <w:p>
      <w:r>
        <w:t>Đinh Gia Lê (Tổng Chủ biên), Phạm Duy Anh, Trịnh Sinh (đồng Chủ biên), Đào Thị Thuý Anh</w:t>
      </w:r>
    </w:p>
    <w:p>
      <w:r>
        <w:t>Đồ hoạ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thời trang</w:t>
      </w:r>
    </w:p>
    <w:p>
      <w:r>
        <w:t>Đinh Gia Lê (Tổng Chủ biên), Phạm Duy Anh, Trịnh Sinh (đồng Chủ biên), Lê Thị Hà, Lê Nguyễn Kiều Trang</w:t>
      </w:r>
    </w:p>
    <w:p>
      <w:r>
        <w:t>Thiết kế đồ hoạ</w:t>
      </w:r>
    </w:p>
    <w:p>
      <w:r>
        <w:t>Đinh Gia Lê (Tổng Chủ biên), Phạm Duy Anh, Trịnh Sinh (đồng Chủ biên), Vương Quốc Chính, Chu Thị Kim Ngân</w:t>
      </w:r>
    </w:p>
    <w:p>
      <w:r>
        <w:t>Thiết kế công nghiệp</w:t>
      </w:r>
    </w:p>
    <w:p>
      <w:r>
        <w:t>Đinh Gia Lê (Tổng Chủ biên), Phạm Duy Anh, Trịnh Sinh (đồng Chủ biên), Đỗ Đông Hưng, Đỗ Đình Tuyến</w:t>
      </w:r>
    </w:p>
    <w:p>
      <w:r>
        <w:t>Thiết kế mĩ thuật sân khấu điện ảnh</w:t>
      </w:r>
    </w:p>
    <w:p>
      <w:r>
        <w:t>Đinh Gia Lê (Tổng Chủ biên), Phạm Duy Anh, Trịnh Sinh (đồng Chủ biên), Nguyễn Hữu Phần, Trần Thanh Việt</w:t>
      </w:r>
    </w:p>
    <w:p>
      <w:r>
        <w:t>Chuyên đề học tập Mĩ thuật 11</w:t>
      </w:r>
    </w:p>
    <w:p>
      <w:r>
        <w:t>Đinh Gia Lê (Tổng Chủ biên), Hoàng Minh Phúc (Chủ biên), Đào Thị Hà, Nguyễn Thị May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