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396/QĐ-UBND năm 2024 bãi bỏ văn bản phòng, chống dịch COVID-19 do Ủy ban nhân dân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396/QĐ-UBND</w:t>
      </w:r>
    </w:p>
    <w:p>
      <w:r>
        <w:t>Quảng Ninh, ngày 30 tháng 01 năm 2024</w:t>
      </w:r>
    </w:p>
    <w:p>
      <w:r>
        <w:t>QUYẾT ĐỊNH</w:t>
      </w:r>
    </w:p>
    <w:p>
      <w:r>
        <w:t>BÃI BỎ MỘT SỐ VĂN BẢN PHÒNG, CHỐNG DỊCH COVID-19 DO ỦY BAN NHÂN DÂN TỈNH BAN HÀNH</w:t>
      </w:r>
    </w:p>
    <w:p>
      <w:r>
        <w:t>ỦY BAN NHÂN DÂN TỈNH QUẢNG NINH</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Phòng, chống bệnh truyền nhiễm ngày 21/11/2007;</w:t>
      </w:r>
    </w:p>
    <w:p>
      <w:r>
        <w:t>Căn cứ các Quyết định của Bộ Y tế: Số 3896/QĐ-BYT ngày 19/10/2023 về việc điều chỉnh bệnh viêm đường hô hấp cấp do chủng mới của vi rút Corona gây ra (COVID-19) từ bệnh truyền nhiễm thuộc nhóm A sang bệnh truyền nhiễm thuộc nhóm B của Luật Phòng, chống bệnh truyền nhiễm năm 2007; số 3983/QĐ-BYT ngày 29/10/2023 Bãi bỏ một số văn bản phòng, chống dịch COVID-19 do Bộ Y tế ban hành;</w:t>
      </w:r>
    </w:p>
    <w:p>
      <w:r>
        <w:t>Căn cứ Quyết định số 1588/QĐ-BGTVT ngày 06/12/2023 của Bộ Giao thông vận tải Bãi bỏ một số văn bản phòng, chống dịch COVID-19 do bộ Giao thông vận tải ban hành;</w:t>
      </w:r>
    </w:p>
    <w:p>
      <w:r>
        <w:t>Theo đề nghị của các Sở Y tế tại Văn bản số 4804/SYT-NVY ngày 13/11/2023; đề nghị của Sở Công Thương tại Văn bản số 3394/SCT-QLTM3 ngày 15/11/2023 và Văn bản số 106/SCT-XNK-m ngày 29/12/2023; đề nghị của Sở Tài Nguyên và Môi trường tại Văn bản số 6440/TNMT-BVMT ngày 20/11/2023; ý kiến thống nhất của các thành viên UBND tỉnh (đối với văn bản xin ý kiến số 303/VP.UBND-VHXH ngày 26/01/2024 của Văn phòng UBND tỉnh),</w:t>
      </w:r>
    </w:p>
    <w:p>
      <w:r>
        <w:t>QUYẾT ĐỊNH:</w:t>
      </w:r>
    </w:p>
    <w:p>
      <w:r>
        <w:t>Điều 1.  Bãi bỏ một số văn bản phòng, chống dịch COVID-19 do Ủy ban nhân dân tỉnh ban hành theo phụ lục kèm theo Quyết định này.</w:t>
      </w:r>
    </w:p>
    <w:p>
      <w:r>
        <w:t>Điều 2.  Quyết định này có hiệu lực kể từ ngày ký ban hành.</w:t>
      </w:r>
    </w:p>
    <w:p>
      <w:r>
        <w:t>Điều 3.  Các Ông/bà: Chánh Văn phòng Ủy ban nhân dân tỉnh; Giám đốc các Sở: Y tế, Công Thương, Tài nguyên và Môi trường và Thủ trưởng các cơ quan, đơn vị, tổ chức, cá nhân có liên quan chịu trách nhiệm thi hành Quyết định này./.</w:t>
      </w:r>
    </w:p>
    <w:p>
      <w:r>
        <w:t>Nơi nhận:</w:t>
      </w:r>
    </w:p>
    <w:p>
      <w:r>
        <w:t>- Như Điều 3;</w:t>
      </w:r>
    </w:p>
    <w:p>
      <w:r>
        <w:t>- CT, các PCT UBND tỉnh;</w:t>
      </w:r>
    </w:p>
    <w:p>
      <w:r>
        <w:t>- V0, V1, V2, DL1;</w:t>
      </w:r>
    </w:p>
    <w:p>
      <w:r>
        <w:t>- Lưu: VT, VX3.</w:t>
      </w:r>
    </w:p>
    <w:p>
      <w:r>
        <w:t>CV24.41</w:t>
      </w:r>
    </w:p>
    <w:p>
      <w:r>
        <w:t>TM. ỦY BAN NHÂN DÂN</w:t>
      </w:r>
    </w:p>
    <w:p>
      <w:r>
        <w:t>KT. CHỦ TỊCH</w:t>
      </w:r>
    </w:p>
    <w:p>
      <w:r>
        <w:t>PHÓ CHỦ TỊCH</w:t>
      </w:r>
    </w:p>
    <w:p>
      <w:r>
        <w:t>Nguyễn Thị Hạnh</w:t>
      </w:r>
    </w:p>
    <w:p>
      <w:r>
        <w:t>PHỤ LỤC</w:t>
      </w:r>
    </w:p>
    <w:p>
      <w:r>
        <w:t>CÁC VĂN BẢN BÃI BỎ DO UBND TỈNH BAN HÀNH</w:t>
      </w:r>
    </w:p>
    <w:p>
      <w:r>
        <w:t>(Ban hành kèm theo Quyết định số: 396/QĐ-UBND ngày 30/01/2024 của UBND tỉnh)</w:t>
      </w:r>
    </w:p>
    <w:p>
      <w:r>
        <w:t>TT</w:t>
      </w:r>
    </w:p>
    <w:p>
      <w:r>
        <w:t>Tên văn bản</w:t>
      </w:r>
    </w:p>
    <w:p>
      <w:r>
        <w:t>Các Quyết định của UBND tỉnh Quảng Ninh</w:t>
      </w:r>
    </w:p>
    <w:p>
      <w:r>
        <w:t>01</w:t>
      </w:r>
    </w:p>
    <w:p>
      <w:r>
        <w:t>Quyết định số 03/2021/QĐ-UBND ngày 21/01/2021 về việc ban hành Quy chế quản lý người, phương tiện thủy đến, đi và hoạt động tại các cảng trên địa bàn tỉnh Quảng Ninh đảm bảo công tác phòng, chống dịch COVID-19</w:t>
      </w:r>
    </w:p>
    <w:p>
      <w:r>
        <w:t>02</w:t>
      </w:r>
    </w:p>
    <w:p>
      <w:r>
        <w:t>Quyết định 263/QĐ-UBND ngày 28/01/2021 về việc thành lập Hội đồng thẩm định giá hóa chất, vật tư, sinh phẩm, thiết bị y tế tỉnh Quảng Ninh</w:t>
      </w:r>
    </w:p>
    <w:p>
      <w:r>
        <w:t>03</w:t>
      </w:r>
    </w:p>
    <w:p>
      <w:r>
        <w:t>Quyết định số 1350/QĐ-UBND ngày 02/5/2021 về việc quy định tạm thời mức giá tạm thời tối đa cho dịch vụ xét nghiệm SARS-CoV-2</w:t>
      </w:r>
    </w:p>
    <w:p>
      <w:r>
        <w:t>04</w:t>
      </w:r>
    </w:p>
    <w:p>
      <w:r>
        <w:t>Quyết định số 2987/QĐ-UBND ngày 01/9/2021 về việc ban hành Phương án bảo đảm công tác y tế đối với tình huống khi có từ 1.000 - 5.000 người mắc COVID-19 trên địa bàn tỉnh Quảng Ninh</w:t>
      </w:r>
    </w:p>
    <w:p>
      <w:r>
        <w:t>05</w:t>
      </w:r>
    </w:p>
    <w:p>
      <w:r>
        <w:t>Quyết định số 2952/QĐ-UBND ngày 30/8/2021 Thành lập Trung tâm Chỉ huy, Bộ phận thường trực của Trung tâm Chỉ huy phòng, chống dịch COVID-19 tỉnh Quảng Ninh.</w:t>
      </w:r>
    </w:p>
    <w:p>
      <w:r>
        <w:t>06</w:t>
      </w:r>
    </w:p>
    <w:p>
      <w:r>
        <w:t>Quyết định số 2982/QĐ- TTCH ngày 01/9/2021 về việc ban hành Quy chế hoạt động của Bộ phận thường trực Trung tâm Chỉ huy phòng, chống dịch COVID-19 tỉnh Quảng Ninh</w:t>
      </w:r>
    </w:p>
    <w:p>
      <w:r>
        <w:t>07</w:t>
      </w:r>
    </w:p>
    <w:p>
      <w:r>
        <w:t>Quyết định số 3090/QĐ-UBND ngày 13/9/2021 về việc ban hành Danh sách (đợt 1) các cơ sở cách ly trên địa bàn tỉnh và một số nhiệm vụ trọng tâm của các cơ sở, ngành, địa phương trong công tác phối hợp phục vụ phòng, chống dịch COVID-19 trên địa bàn tỉnh Quảng Ninh</w:t>
      </w:r>
    </w:p>
    <w:p>
      <w:r>
        <w:t>08</w:t>
      </w:r>
    </w:p>
    <w:p>
      <w:r>
        <w:t>Quyết định số 4570/QĐ-UBND ngày 22/12/2021 về việc ban hành Phương án tổ chức, cách ly, quản lý, điều trị, người mắc COVID-19 trên địa bàn tỉnh Quảng Ninh trong tình hình hiện nay.</w:t>
      </w:r>
    </w:p>
    <w:p>
      <w:r>
        <w:t>09</w:t>
      </w:r>
    </w:p>
    <w:p>
      <w:r>
        <w:t>Quyết định số 40/QĐ-UBND ngày 07/01/2023 kiện toàn ban chỉ đạo chống dịch bệnh COVID-19 trên địa bàn tỉnh Quảng Ninh</w:t>
      </w:r>
    </w:p>
    <w:p>
      <w:r>
        <w:t>Các Kế hoạch của UBND tỉnh Quảng Ninh</w:t>
      </w:r>
    </w:p>
    <w:p>
      <w:r>
        <w:t>10</w:t>
      </w:r>
    </w:p>
    <w:p>
      <w:r>
        <w:t>Kế hoạch 15/KH-UBND ngày 01/02/2020 về việc đáp ứng với các cấp độ dịch bệnh viêm đường hô hấp cấp do chủng mới của vi rút Corona</w:t>
      </w:r>
    </w:p>
    <w:p>
      <w:r>
        <w:t>11</w:t>
      </w:r>
    </w:p>
    <w:p>
      <w:r>
        <w:t>Kế hoạch 159/KH-UBND ngày 28/8/2020 về việc phòng, chống dịch bệnh COVID-19 trong các cơ sở giáo dục, đào tạo trên địa bàn tỉnh năm học 2020-2021</w:t>
      </w:r>
    </w:p>
    <w:p>
      <w:r>
        <w:t>12</w:t>
      </w:r>
    </w:p>
    <w:p>
      <w:r>
        <w:t>Kế hoạch 167/KH-UBND ngày 04/9/2021 về việc đáp ứng tình huống khi có 1.000 - 5.000 người mắc COVID-19 trong cộng đồng trên địa bàn tỉnh</w:t>
      </w:r>
    </w:p>
    <w:p>
      <w:r>
        <w:t>13</w:t>
      </w:r>
    </w:p>
    <w:p>
      <w:r>
        <w:t>Kế hoạch 256/KH-UBND ngày 30/12/2021 về việc ứng phó với biến chủng mới của vi rút SARS-CoV-2 (chủng Omicron) trên địa bàn tỉnh Quảng Ninh</w:t>
      </w:r>
    </w:p>
    <w:p>
      <w:r>
        <w:t>14</w:t>
      </w:r>
    </w:p>
    <w:p>
      <w:r>
        <w:t>Kế hoạch số 67/KH-UBND ngày 07/3/2022 tổ chức quản lý, điều trị, chăm sóc người nhiễm SARS-CoV-2 trong tình huống 10.000 người nhiễm/ngày trên địa bàn tỉnh trong 14 ngày (tương đương 10% dân số nhiễm COVID-19)</w:t>
      </w:r>
    </w:p>
    <w:p>
      <w:r>
        <w:t>15</w:t>
      </w:r>
    </w:p>
    <w:p>
      <w:r>
        <w:t>Kế hoạch số 132/KH-UBND ngày 09/5/2022 tổ chức chăm sóc sức khỏe, phục hồi chức năng cho người sau mắc COVID-19 trên địa bàn tỉnh Quảng Ninh</w:t>
      </w:r>
    </w:p>
    <w:p>
      <w:r>
        <w:t>16</w:t>
      </w:r>
    </w:p>
    <w:p>
      <w:r>
        <w:t>Kế hoạch số 142/KH-UBND ngày 19/5/2022 thực hiện Nghị quyết số 38/NQ-CP ngày 17/3/2022 của Chính phủ về Chương trình phòng, chống COVID-19</w:t>
      </w:r>
    </w:p>
    <w:p>
      <w:r>
        <w:t>17</w:t>
      </w:r>
    </w:p>
    <w:p>
      <w:r>
        <w:t>Kế hoạch 07/KH-UBND ngày 10/01/2022 Về việc hỗ trợ giải phóng hàng hóa hiện đang chờ xuất khẩu; đảm bảo an ninh trật tự, trật tự đô thị, bảo vệ môi trường tại các cửa khẩu, lối mở biên giới tỉnh Quảng Ninh.</w:t>
      </w:r>
    </w:p>
    <w:p>
      <w:r>
        <w:t>18</w:t>
      </w:r>
    </w:p>
    <w:p>
      <w:r>
        <w:t>Kế hoạch số 67/KH-UBND ngày 07/3/2022 tổ chức quản lý, điều trị, chăm sóc người nhiễm Sars-Cov-2 trong tình huống có đến 10.000 người nhiễm/ngày trên địa bàn tỉnh trong 14 ngày.</w:t>
      </w:r>
    </w:p>
    <w:p>
      <w:r>
        <w:t>19</w:t>
      </w:r>
    </w:p>
    <w:p>
      <w:r>
        <w:t>Kế hoạch số 103/KH-UBND ngày 30/3/2022 về việc thực hiện Thỏa thuận hợp tác thông quan tại các cửa khẩu, lối mở biên giới tỉnh Quảng Ninh.</w:t>
      </w:r>
    </w:p>
    <w:p>
      <w:r>
        <w:t>20</w:t>
      </w:r>
    </w:p>
    <w:p>
      <w:r>
        <w:t>Kế hoạch số 142/KH-UBND ngày 19/5/2022 về việc thực hiện Nghị quyết số 38/NQ-CP ngày 17/3/2022 của Chính phủ về chương trình phòng, chống dịch Covid-19.</w:t>
      </w:r>
    </w:p>
    <w:p>
      <w:r>
        <w:t>21</w:t>
      </w:r>
    </w:p>
    <w:p>
      <w:r>
        <w:t>Kế hoạch số 169/KH-UBND ngày 04/9/2021 Thu gom, vận chuyển và xử lý chất thải rắn có nguy cơ lây nhiễm SARS-CoV-2 và vỏ lọ vắc xin COVID-19 phát sinh do dịch bệnh COVID-19 trên địa bàn tỉnh Quảng Ninh (trong tình huống có 200.000 người cách ly tập trung và 1.000 ca F0, 5.000 xa F0).</w:t>
      </w:r>
    </w:p>
    <w:p>
      <w:r>
        <w:t>Các công văn chỉ đạo của UBND tỉnh Quảng Ninh</w:t>
      </w:r>
    </w:p>
    <w:p>
      <w:r>
        <w:t>22</w:t>
      </w:r>
    </w:p>
    <w:p>
      <w:r>
        <w:t>Văn bản số 438/UBND-VX4 ngày 26/01/2020 Vv tiếp tục tăng cường giải pháp cấp bách phòng, chống dịch bệnh viêm phổi cấp do chủng mới của virut Corona (nCoV).</w:t>
      </w:r>
    </w:p>
    <w:p>
      <w:r>
        <w:t>23</w:t>
      </w:r>
    </w:p>
    <w:p>
      <w:r>
        <w:t>Văn bản số 439/UBND-VX4 ngày 28/01/2020 Vv tăng cường các biện pháp mạnh, khẩn cấp phòng, chống dịch bệnh viêm phổi cấp do chủng mới của virut Corona (nCoV).</w:t>
      </w:r>
    </w:p>
    <w:p>
      <w:r>
        <w:t>24</w:t>
      </w:r>
    </w:p>
    <w:p>
      <w:r>
        <w:t>Văn bản số 1046/UBND-DL1 ngày 24/02/2020 Vv tăng cường các biện pháp nắm bắt thông tin, kiểm soát người đến/đi từ vùng dịch.</w:t>
      </w:r>
    </w:p>
    <w:p>
      <w:r>
        <w:t>25</w:t>
      </w:r>
    </w:p>
    <w:p>
      <w:r>
        <w:t>Văn bản số 2101/UBND-VX4 ngày 03/4/2020 Vv rà soát người về từ nước ngoài để phòng, chống dịch COVID-19.</w:t>
      </w:r>
    </w:p>
    <w:p>
      <w:r>
        <w:t>26</w:t>
      </w:r>
    </w:p>
    <w:p>
      <w:r>
        <w:t>Văn bản số 2109/UBND-VX4 ngày 03/4/2020 Vv kiểm dịch y tế đối với người điều khiển và phương tiện vận chuyển hàng hóa qua biên giới</w:t>
      </w:r>
    </w:p>
    <w:p>
      <w:r>
        <w:t>27</w:t>
      </w:r>
    </w:p>
    <w:p>
      <w:r>
        <w:t>Văn bản số 2129/UBND-DL2 ngày 03/4/2020 Vv triển khai đồng bộ các biện pháp kiểm soát, đảm bảo giao thông trong phòng chống dịch COVID-19</w:t>
      </w:r>
    </w:p>
    <w:p>
      <w:r>
        <w:t>28</w:t>
      </w:r>
    </w:p>
    <w:p>
      <w:r>
        <w:t>Văn bản số 2216/UBND-VX4 ngày 07/4/2020 Vv tổ chức khám chữa bệnh tại nhà trong thời gian diễn ra dịch COVID-19.</w:t>
      </w:r>
    </w:p>
    <w:p>
      <w:r>
        <w:t>29</w:t>
      </w:r>
    </w:p>
    <w:p>
      <w:r>
        <w:t>Văn bản số 3007/UBND-VX4 ngày 08/5/2020 Vv thực hiện chế độ báo cáo tình hình phòng, chống dịch COVID-19 trong tình hình mới.</w:t>
      </w:r>
    </w:p>
    <w:p>
      <w:r>
        <w:t>30</w:t>
      </w:r>
    </w:p>
    <w:p>
      <w:r>
        <w:t>Văn bản số 4547/UBND-DL1 ngày 15/7/2021 Vv thực hiện chế độ báo cáo tình hình phòng, chống dịch COVID-19.</w:t>
      </w:r>
    </w:p>
    <w:p>
      <w:r>
        <w:t>31</w:t>
      </w:r>
    </w:p>
    <w:p>
      <w:r>
        <w:t>Công văn số 1159/UBND-VX3 ngày 28/02/2021 hướng dẫn thực hiện đánh giá theo Bộ tiêu chí an toàn và xây dựng Phương án phòng, chống dịch bệnh Covid-19 tại các đơn vị, cơ sở trên địa bàn tỉnh.</w:t>
      </w:r>
    </w:p>
    <w:p>
      <w:r>
        <w:t>32</w:t>
      </w:r>
    </w:p>
    <w:p>
      <w:r>
        <w:t>Thông báo số 148/TB-UBND ngày 20/9/2021 về Kết luận của đồng chí Nguyễn Tường Văn - Chủ tịch UBND tỉnh tại buổi kiểm tra hoạt động xuất nhập khẩu và công tác phòng chống dịch bệnh Covid-19 trong hoạt động xuất nhập khẩu tại thành phố Móng Cái</w:t>
      </w:r>
    </w:p>
    <w:p>
      <w:r>
        <w:t>33</w:t>
      </w:r>
    </w:p>
    <w:p>
      <w:r>
        <w:t>Công văn số 8368/UBND-TM2 ngày 22/11/2021 về hướng dẫn tạm thời Bộ tiêu chí đánh giá an toàn phòng, chống dịch Covid-19 đối với các cơ sở sản xuất, kinh doanh hoạt động lĩnh vực Công Thương trên địa bàn tỉnh Quảng Ninh</w:t>
      </w:r>
    </w:p>
    <w:p>
      <w:r>
        <w:t>34</w:t>
      </w:r>
    </w:p>
    <w:p>
      <w:r>
        <w:t>Công văn số 8498/UBND-VX1 ngày 25/11/2021 về rà soát việc tổ chức các sự kiện, hoạt động tập trung đông người; đảm bảo an toàn phòng, chống dịch Covid-19 đối với việc tổ chức các sự kiện, hoạt động tập trung đông người</w:t>
      </w:r>
    </w:p>
    <w:p>
      <w:r>
        <w:t>35</w:t>
      </w:r>
    </w:p>
    <w:p>
      <w:r>
        <w:t>Công văn số 8709/UBND-DL1 ngày 02/12/2021 về việc hướng dẫn xét nghiệm, tầm soát phòng chống dịch Covid-19</w:t>
      </w:r>
    </w:p>
    <w:p>
      <w:r>
        <w:t>36</w:t>
      </w:r>
    </w:p>
    <w:p>
      <w:r>
        <w:t>Văn bản số 664/UBND-XD2 ngày 29/01/2022 về việc tiếp tục triển khai các giải pháp cấp bách tháo gỡ khó khăn, tạo điều kiện thuận lợi và đảm bảo công tác phòng chống dịch bệnh COVID-19 trong hoạt động xuất nhập khẩu qua cửa khẩu, lối mở biên giới đường bộ trên địa bàn Tỉnh thời gian trước, trong và sau Tết Nguyên đán 2022</w:t>
      </w:r>
    </w:p>
    <w:p>
      <w:r>
        <w:t>37</w:t>
      </w:r>
    </w:p>
    <w:p>
      <w:r>
        <w:t>Thông báo số 7079/TB-UBND ngày 30/12/2022 Kết luận của đồng chí Bùi Văn Khắng - Phó Chủ tịch UBND tỉnh tại cuộc họp nghe báo cáo phương án tổ chức hoạt động, quản lý các cửa khẩu, lối mở biên giới, các giải pháp đảm bảo XNC, XNK bền vững trên địa bàn tỉnh khi Trung Quốc khôi phục đầy đủ công năng của cửa khẩu</w:t>
      </w:r>
    </w:p>
    <w:p>
      <w:r>
        <w:t>38</w:t>
      </w:r>
    </w:p>
    <w:p>
      <w:r>
        <w:t>Văn bản số 455/UBND-TM1 ngày 31/01/2020 “V/v tạm dừng hoạt động các điểm xuất hàng trên tuyến biên giới tỉnh Quảng Ninh”</w:t>
      </w:r>
    </w:p>
    <w:p>
      <w:r>
        <w:t>39</w:t>
      </w:r>
    </w:p>
    <w:p>
      <w:r>
        <w:t>Văn bản số 331/UBND-TM1-m ngày 01/9/2020 V/v công bố mở lại Lối mở biên giới Địa điểm kiểm tra hàng hóa xuất khẩu Lục Lầm để thực hiện xuất khẩu, tái xuất hàng hóa</w:t>
      </w:r>
    </w:p>
    <w:p>
      <w:r>
        <w:t>40</w:t>
      </w:r>
    </w:p>
    <w:p>
      <w:r>
        <w:t>Văn bản số 408/UBND-XD2-m ngày 20/10/2020 “V/v công bố mở lại lối mở biên giới tại thành phố Móng Cái để thúc đẩy hoạt động xuất khẩu nông, lâm, thủy hải sản</w:t>
      </w:r>
    </w:p>
    <w:p>
      <w:r>
        <w:t>41</w:t>
      </w:r>
    </w:p>
    <w:p>
      <w:r>
        <w:t>Văn bản số 137/UBND-TM1-m ngày 20/4/2021 “V/v cho phép thông quan hàng hóa nông sản, lâm sản, thủy sản, hoa quả của Việt Nam”.</w:t>
      </w:r>
    </w:p>
    <w:p>
      <w:r>
        <w:t>42</w:t>
      </w:r>
    </w:p>
    <w:p>
      <w:r>
        <w:t>Văn bản số 26/UBND-XD2-m ngày 14/01/2022 “V/v Tạm dừng tiếp nhận phương tiện chở hoa quả tươi, thủy sản đông lạnh đến cửa khẩu của tỉnh Quảng Ninh để xuất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