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3957/QĐ-UBND năm 2023 công bố thủ tục hành chính được sửa đổi, bổ sung lĩnh vực Kinh tế hợp tác và phát triển nông thôn thuộc thẩm quyền giải quyết của Sở Lao động - Thương binh và Xã hội/Sở Nông nghiệp và Phát triển nông thôn/Ban Dân tộc/Ủy ban nhân dân cấp huyện/Ủy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3957/QĐ-UBND</w:t>
      </w:r>
    </w:p>
    <w:p>
      <w:r>
        <w:t>Thanh Hóa, ngày 26 tháng 10 năm 2023</w:t>
      </w:r>
    </w:p>
    <w:p>
      <w:r>
        <w:t>QUYẾT ĐỊNH</w:t>
      </w:r>
    </w:p>
    <w:p>
      <w:r>
        <w:t>VỀ VIỆC CÔNG BỐ THỦ TỤC HÀNH CHÍNH ĐƯỢC SỬA ĐỔI, BỔ SUNG LĨNH VỰC KINH TẾ HỢP TÁC VÀ PHÁT TRIỂN NÔNG THÔN THUỘC THẨM QUYỀN GIẢI QUYẾT CỦA SỞ LAO ĐỘNG - THƯƠNG BINH VÀ XÃ HỘI/SỞ NÔNG NGHIỆP VÀ PHÁT TRIỂN NÔNG THÔN/BAN DÂN TỘC/UBND CẤP HUYỆN/UBND CẤP XÃ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Nông nghiệp và Phát triển nông thôn tại Tờ trình số 262/TTr-SNN&amp;PTNT ngày 20 tháng 10 năm 2023.</w:t>
      </w:r>
    </w:p>
    <w:p>
      <w:r>
        <w:t>QUYẾT ĐỊNH:</w:t>
      </w:r>
    </w:p>
    <w:p>
      <w:r>
        <w:t>Điều 1.    Công bố kèm theo Quyết định này 04 thủ tục hành chính được sửa đổi, bổ sung lĩnh vực Kinh tế hợp tác và phát triển nông thôn thuộc thẩm quyền giải quyết của Sở Lao động - Thương binh và Xã hội/Sở Nông nghiệp và Phát triển nông thôn/Ban Dân tộc/UBND cấp huyện/UBND cấp xã tỉnh Thanh Hóa  (có Phụ lục kèm theo).</w:t>
      </w:r>
    </w:p>
    <w:p>
      <w:r>
        <w:t>Điều 2.    Giao Sở Nông nghiệp và Phát triển nông thôn xây dựng quy trình nội bộ giải quyết thủ tục hành chính thuộc thẩm quyền giải quyết của Sở Nông nghiệp và Phát triển nông thôn/UBND cấp huyện/UBND cấp xã; Sở Lao động - Thương binh và Xã hội, Ban Dân tộc xây dựng quy trình nội bộ giải quyết thủ tục hành chính thuộc thẩm quyền giải quyết của Sở Lao động - Thương binh và Xã hội/Ban Dân tộc, gửi Trung tâm Phục vụ hành chính công tỉnh để xây dựng quy trình điện tử trước ngày 08/11/2023.</w:t>
      </w:r>
    </w:p>
    <w:p>
      <w:r>
        <w:t>Điều 3.    Quyết định này có hiệu lực thi hành kể từ ngày ký.</w:t>
      </w:r>
    </w:p>
    <w:p>
      <w:r>
        <w:t>Chánh Văn phòng UBND tỉnh; Giám đốc các sở: Nông nghiệp và Phát triển nông thôn, Lao động - Thương binh và Xã hội; Trưởng Ban Dân tộc;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 Quyết định;</w:t>
      </w:r>
    </w:p>
    <w:p>
      <w:r>
        <w:t>- Cục KSTTHC-VPCP (bản điện tử) ;</w:t>
      </w:r>
    </w:p>
    <w:p>
      <w:r>
        <w:t>- Chủ tịch UBND tỉnh (để báo cáo);</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THỦ TỤC HÀNH CHÍNH ĐƯỢC SỬA ĐỔI, BỔ SUNG LĨNH VỰC KINH TẾ HỢP TÁC VÀ PHÁT TRIỂN NÔNG THÔN THUỘC THẨM QUYỀN GIẢI QUYẾT CỦA SỞ NÔNG NGHIỆP VÀ PHÁT TRIỂN NÔNG THÔN/SỞ LAO ĐỘNG - THƯƠNG BINH VÀ XÃ HỘI/BAN DÂN TỘC/UBND CẤP HUYỆN/UBND CẤP XÃ TỈNH THANH HÓA</w:t>
      </w:r>
    </w:p>
    <w:p>
      <w:r>
        <w:t>(Kèm theo Quyết định số 3597/QĐ-UBND ngày 26 tháng 10 năm 2023 của Chủ tịch Ủy ban nhân dân tỉnh Thanh Hóa)</w:t>
      </w:r>
    </w:p>
    <w:p>
      <w:r>
        <w:t>PHẦN I.</w:t>
      </w:r>
    </w:p>
    <w:p>
      <w:r>
        <w:t>DANH MỤC THỦ TỤC HÀNH CHÍNH SỬA ĐỔI, BỔ SUNG</w:t>
      </w:r>
    </w:p>
    <w:p>
      <w:r>
        <w:t>Sửa đổi, bổ sung 04 TTHC lĩnh vực Kinh tế hợp tác và phát triển nông thôn đã được công bố tại Quyết định số 309/QĐ-UBND ngày 19/01/2023 của Chủ tịch UBND tỉnh Thanh Hóa về việc công bố thủ tục hành chính mới ban hành lĩnh vực Kinh tế hợp tác và phát triển nông thôn thuộc thẩm quyền giải quyết của Sở Lao động - Thương binh và Xã hội, Sở Nông nghiệp và Phát triển nông thôn, Ban Dân tộc/UBND cấp huyện/UBND cấp xã tỉnh Thanh Hóa.</w:t>
      </w:r>
    </w:p>
    <w:p>
      <w:r>
        <w:t>Stt</w:t>
      </w:r>
    </w:p>
    <w:p>
      <w:r>
        <w:t>Mã hồ sơ TTHC trên Cổng DVCQG/Mã QR</w:t>
      </w:r>
    </w:p>
    <w:p>
      <w:r>
        <w:t>Tên thủ tục hành chính</w:t>
      </w:r>
    </w:p>
    <w:p>
      <w:r>
        <w:t>A. THỦ TỤC HÀNH CHÍNH CẤP TỈNH</w:t>
      </w:r>
    </w:p>
    <w:p>
      <w:r>
        <w:t>1</w:t>
      </w:r>
    </w:p>
    <w:p>
      <w:r>
        <w:t>1.011465</w:t>
      </w:r>
    </w:p>
    <w:p>
      <w:r>
        <w:t>Hỗ trợ phát triển sản xuất liên kết theo chuỗi giá trị đối với các dự án, kế hoạch liên kết trên phạm vi từ 02 huyện, thị xã, thành phố trở lên (liên kết cấp tỉnh) thuộc các Chương trình mục tiêu quốc gia trên địa bàn tỉnh Thanh Hóa.</w:t>
      </w:r>
    </w:p>
    <w:p>
      <w:r>
        <w:t>B. THỦ TỤC HÀNH CHÍNH CẤP HUYỆN</w:t>
      </w:r>
    </w:p>
    <w:p>
      <w:r>
        <w:t>1</w:t>
      </w:r>
    </w:p>
    <w:p>
      <w:r>
        <w:t>1.011466</w:t>
      </w:r>
    </w:p>
    <w:p>
      <w:r>
        <w:t>Hỗ trợ phát triển sản xuất liên kết theo chuỗi giá trị đối với các dự án, kế hoạch liên kết trên phạm vi một huyện, thị xã, thành phố (liên kết cấp huyện) thuộc các Chương trình mục tiêu quốc gia trên địa bàn tỉnh Thanh Hóa.</w:t>
      </w:r>
    </w:p>
    <w:p>
      <w:r>
        <w:t>C. THỦ TỤC HÀNH CHÍNH CẤP XÃ</w:t>
      </w:r>
    </w:p>
    <w:p>
      <w:r>
        <w:t>1</w:t>
      </w:r>
    </w:p>
    <w:p>
      <w:r>
        <w:t>1.011467</w:t>
      </w:r>
    </w:p>
    <w:p>
      <w:r>
        <w:t>Hỗ trợ phát triển sản xuất cộng đồng thuộc Chương trình mục tiêu quốc gia giảm nghèo bền vững giai đoạn 2021 - 2025 trên địa bàn tỉnh Thanh Hóa.</w:t>
      </w:r>
    </w:p>
    <w:p>
      <w:r>
        <w:t>2</w:t>
      </w:r>
    </w:p>
    <w:p>
      <w:r>
        <w:t>1.011468</w:t>
      </w:r>
    </w:p>
    <w:p>
      <w:r>
        <w:t>Hỗ trợ phát triển sản xuất cộng đồng thuộc Chương trình mục tiêu quốc gia phát triển kinh tế - xã hội vùng đồng bào dân tộc thiểu số và miền núi giai đoạn 2021 - 2030, giai đoạn I: từ năm 2021 đến năm 2025.</w:t>
      </w:r>
    </w:p>
    <w:p>
      <w:r>
        <w:t>PHẦN II: NỘI DUNG CỤ THỂ CỦA THỦ TỤC HÀNH CHÍNH A. THỦ TỤC HÀNH CHÍNH CẤP TỈNH</w:t>
      </w:r>
    </w:p>
    <w:p>
      <w:r>
        <w:t>I. Thủ tục: Hỗ trợ phát triển sản xuất liên kết theo chuỗi giá trị đối với các dự án, kế hoạch liên kết trên phạm vi 02 huyện, thị xã, thành phố trở lên (liên kết cấp tỉnh) thuộc các Chương trình mục tiêu quốc gia trên địa bàn tỉnh Thanh Hóa (1.011465).</w:t>
      </w:r>
    </w:p>
    <w:p>
      <w:r>
        <w:t>1. Trình tự thực hiện</w:t>
      </w:r>
    </w:p>
    <w:p>
      <w:r>
        <w:t>a) Thời gian tiếp nhận hồ sơ và trả kết quả:    Trong giờ hành chính các ngày từ thứ 2 đến thứ 6 hàng tuần (trừ ngày nghỉ, ngày lễ, tết theo quy định).</w:t>
      </w:r>
    </w:p>
    <w:p>
      <w:r>
        <w:t>b)     Địa điểm tiếp nhận hồ sơ và trả kết quả:  Bộ phận Tiếp nhận và Trả kết quả của Sở Lao động - Thương binh và Xã hội/Sở Nông nghiệp và Phát triển nông thôn/Ban Dân tộc tại Trung tâm Phục vụ hành chính công tỉnh (Số 28 Đại lộ Lê Lợi, phường Điện Biên, thành phố Thanh Hóa, tỉnh Thanh Hóa), cụ thể:</w:t>
      </w:r>
    </w:p>
    <w:p>
      <w:r>
        <w:t>- Sở Lao động - Thương binh và Xã hội: Đối với dự án đa dạng hóa sinh kế, phát triển mô hình giảm nghèo thuộc Chương trình mục tiêu quốc gia giảm nghèo bền vững.</w:t>
      </w:r>
    </w:p>
    <w:p>
      <w:r>
        <w:t>- Ban Dân tộc: Đối với dự án hỗ trợ phát triển sản xuất theo chuỗi giá trị và dự án đầu tư, hỗ trợ phát triển vùng trồng dược liệu quý thuộc Chương trình mục tiêu quốc gia phát triển kinh tế - xã hội vùng đồng bào dân tộc thiểu số và miền núi.</w:t>
      </w:r>
    </w:p>
    <w:p>
      <w:r>
        <w:t>- Sở Nông nghiệp và Phát triển nông thôn: Đối với các dự án thuộc Chương trình mục tiêu quốc gia xây dựng nông thôn mới.</w:t>
      </w:r>
    </w:p>
    <w:p>
      <w:r>
        <w:t>c) Trình tự thực hiện</w:t>
      </w:r>
    </w:p>
    <w:p>
      <w:r>
        <w:t>- Đơn vị chủ trì liên kết phối hợp với Ủy ban nhân dân cấp xã, Ủy ban nhân dân cấp huyện nơi dự kiến triển khai dự án, kế hoạch liên kết để xác định sự phù hợp, cần thiết của liên kết trên địa bàn. Sau khi được Ủy ban nhân dân cấp huyện, Ủy ban nhân dân cấp xã thống nhất về sự phù hợp, đơn vị chủ trì liên kết tiến hành lập hồ sơ đề xuất thực hiện dự án, kế hoạch liên kết.</w:t>
      </w:r>
    </w:p>
    <w:p>
      <w:r>
        <w:t>- Đơn vị chủ trì liên kết nộp 01 bộ hồ sơ (trực tiếp hoặc qua dịch vụ bưu chính công ích hoặc qua Hệ thống dịch vụ công trực tuyến) tại Bộ phận Tiếp nhận và Trả kết quả của cơ quan tiếp nhận hồ sơ tại Trung tâm Phục vụ hành chính công tỉnh.</w:t>
      </w:r>
    </w:p>
    <w:p>
      <w:r>
        <w:t>- Trong thời gian 07 ngày làm việc kể từ ngày nhận đủ hồ sơ hợp lệ, cơ quan tiếp nhận hồ sơ tham mưu cho Ủy ban nhân dân tỉnh thành lập Hội đồng thẩm định và tiến hành thực hiện thẩm định dự án, kế hoạch liên kết; trình Chủ tịch Ủy ban nhân dân tỉnh xem xét, phê duyệt.</w:t>
      </w:r>
    </w:p>
    <w:p>
      <w:r>
        <w:t>Thành phần Hội đồng bao gồm: Chủ tịch Hội đồng là Lãnh đạo cơ quan tiếp nhận hồ sơ; đại diện các sở: Kế hoạch và Đầu tư, Tài chính; ngành, lĩnh vực chuyên môn cấp tỉnh có liên quan; chuyên gia độc lập hoặc các thành phần khác (nếu cần thiết); các thành viên là Lãnh đạo Ủy ban nhân dân cấp huyện nơi có dự án, kế hoạch liên kết.</w:t>
      </w:r>
    </w:p>
    <w:p>
      <w:r>
        <w:t>Trường hợp hồ sơ không đủ điều kiện trình phê duyệt, cơ quan tiếp nhận hồ sơ có văn bản thông báo cho Đơn vị thực hiện liên kết biết, trong đó nêu rõ lý do từ chối.</w:t>
      </w:r>
    </w:p>
    <w:p>
      <w:r>
        <w:t>- Trong thời hạn 03 ngày làm việc kể từ ngày nhận được Tờ trình của cơ quan tiếp nhận hồ sơ, Chủ tịch Ủy ban nhân dân tỉnh xem xét, quyết định phê duyệt dự án, kế hoạch liên kết.</w:t>
      </w:r>
    </w:p>
    <w:p>
      <w:r>
        <w:t>Nội dung quyết định dự án, kế hoạch liên kết theo quy định tại  điểm đ Khoản 3 Điều 21 Nghị định số 27/2022/NĐ-CP ngày 19/4/2022 của Chính phủ về quy định cơ chế quản lý, tổ chức thực hiện các chương trình mục tiêu quốc gia (được sửa đổi, bổ sung tại Khoản 12 Điều 1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Trường hợp từ chối phê duyệt, Chủ tịch Ủy ban nhân dân tỉnh có văn bản thông báo cho Đơn vị thực hiện liên kết biết, trong đó nêu rõ lý do từ chối.</w:t>
      </w:r>
    </w:p>
    <w:p>
      <w:r>
        <w:t>2. Cách thức thực hiện:    Trực tiếp hoặc qua dịch vụ bưu chính công ích hoặc qua Hệ thống dịch vụ công trực tuyến (một phần) tại địa chỉ: http://dichvucong.thanhhoa.gov.vn.</w:t>
      </w:r>
    </w:p>
    <w:p>
      <w:r>
        <w:t>3. Thành phần, số lượng hồ sơ</w:t>
      </w:r>
    </w:p>
    <w:p>
      <w:r>
        <w:t>a)   Thành phần hồ sơ:    Thực hiện theo Khoản 1 Điều 12 Chương III Nghị định số 98/2018/NĐ-CP ngày 05/7/2018 của Chính phủ về chính sách khuyến khích phát triển hợp tác, liên kết trong sản xuất và tiêu thụ sản phẩm nông nghiệp, cụ thể:</w:t>
      </w:r>
    </w:p>
    <w:p>
      <w:r>
        <w:t>- Đơn đề nghị về việc hỗ trợ liên kết sản xuất và tiêu thụ sản phẩm nông nghiệp (theo Mẫu số 01 ban hành kèm theo Nghị định số 98/2018/NĐ-CP ngày 05/7/2018 của Chính phủ);</w:t>
      </w:r>
    </w:p>
    <w:p>
      <w:r>
        <w:t>- Dự án liên kết (Mẫu số 02 ban hành kèm theo Nghị định số 98/2018/NĐ-CP ngày 05/7/2018 của Chính phủ) hoặc kế hoạch đề nghị hỗ trợ liên kết (Mẫu số 03 ban hành kèm theo Nghị định số 98/2018/NĐ-CP ngày 05/7/2018 của Chính phủ);</w:t>
      </w:r>
    </w:p>
    <w:p>
      <w:r>
        <w:t>- Bản thỏa thuận về việc cử đơn vị làm chủ đầu tư dự án liên kết (hoặc chủ trì liên kết) (theo Mẫu số 04 ban hành kèm theo Nghị định số 98/2018/NĐ- CP ngày 05/7/2018 của Chính phủ) đối với trường hợp các doanh nghiệp, hợp tác xã ký hợp đồng liên kết với nhau;</w:t>
      </w:r>
    </w:p>
    <w:p>
      <w:r>
        <w:t>-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ban hành kèm theo Nghị định số 98/2018/NĐ-CP ngày 05/7/2018 của Chính phủ);</w:t>
      </w:r>
    </w:p>
    <w:p>
      <w:r>
        <w:t>- Bản sao chụp hợp đồng liên kết.</w:t>
      </w:r>
    </w:p>
    <w:p>
      <w:r>
        <w:t>b)   Số lượng hồ sơ:    01 bộ hồ sơ.</w:t>
      </w:r>
    </w:p>
    <w:p>
      <w:r>
        <w:t>4. Thời hạn giải quyết:    10 ngày làm việc, kể từ ngày nhận đủ hồ sơ hợp lệ.</w:t>
      </w:r>
    </w:p>
    <w:p>
      <w:r>
        <w:t>5. Đối tượng thực hiện thủ tục hành chính:    Đơn vị chủ trì liên kết là doanh nghiệp, hợp tác xã, liên hiệp hợp tác xã đề xuất dự án, kế hoạch liên kết để hợp tác với các cá nhân, tổ nhóm cộng đồng, tổ hợp tác để thực hiện hoạt động phát triển sản xuất trên địa bàn thuộc phạm vi đầu tư của chương trình mục tiêu quốc gia (quy định tại khoản 4 Điều 3 Nghị định số 27/2022/NĐ-CP ngày 19/4/2022 của Chính phủ).</w:t>
      </w:r>
    </w:p>
    <w:p>
      <w:r>
        <w:t>6. Cơ quan thực hiện thủ tục hành chính</w:t>
      </w:r>
    </w:p>
    <w:p>
      <w:r>
        <w:t>a) Cơ quan có thẩm quyền quyết định: Chủ tịch Ủy ban nhân dân tỉnh.</w:t>
      </w:r>
    </w:p>
    <w:p>
      <w:r>
        <w:t>b) Cơ quan thực hiện thủ tục hành chính: Sở Lao động - Thương binh và Xã hội; Sở Nông nghiệp và Phát triển nông thôn; Ban Dân tộc.</w:t>
      </w:r>
    </w:p>
    <w:p>
      <w:r>
        <w:t>c) Cơ quan phối hợp: Sở Kế hoạch và Đầu tư, Sở Tài chính; các ngành, lĩnh vực chuyên môn cấp tỉnh có liên quan; chuyên gia độc lập hoặc các thành phần khác (nếu cần thiết); Ủy ban nhân dân cấp huyện nơi có dự án, kế hoạch liên kết.</w:t>
      </w:r>
    </w:p>
    <w:p>
      <w:r>
        <w:t>7. Kết quả thực hiện thủ tục hành chính</w:t>
      </w:r>
    </w:p>
    <w:p>
      <w:r>
        <w:t>- Trường hợp đối tượng đủ điều kiện hỗ trợ: Quyết định phê duyệt dự án, kế hoạch liên kết của Chủ tịch Ủy ban nhân dân tỉnh.</w:t>
      </w:r>
    </w:p>
    <w:p>
      <w:r>
        <w:t>- Trường hợp không đủ điều kiện hỗ trợ: Văn bản thông báo của cơ quan tiếp nhận hồ sơ hoặc văn bản thông báo của Chủ tịch Ủy ban nhân dân tỉnh.</w:t>
      </w:r>
    </w:p>
    <w:p>
      <w:r>
        <w:t>8. Phí, lệ phí (nếu có):    Không.</w:t>
      </w:r>
    </w:p>
    <w:p>
      <w:r>
        <w:t>9. Tên m  ẫu đơn, mẫu tờ khai</w:t>
      </w:r>
    </w:p>
    <w:p>
      <w:r>
        <w:t>- Đơn đề nghị về việc hỗ trợ liên kết sản xuất và tiêu thụ sản phẩm nông nghiệp (theo Mẫu số 01 ban hành kèm theo Nghị định số 98/2018/NĐ-CP ngày 05/7/2018 của Chính phủ);</w:t>
      </w:r>
    </w:p>
    <w:p>
      <w:r>
        <w:t>- Dự án liên kết (Mẫu số 02 ban hành kèm theo Nghị định số 98/2018/NĐ-CP ngày 05/7/2018 của Chính phủ) hoặc kế hoạch đề nghị hỗ trợ liên kết (Mẫu số 03 ban hành kèm theo Nghị định số 98/2018/NĐ-CP ngày 05/7/2018 của Chính phủ);</w:t>
      </w:r>
    </w:p>
    <w:p>
      <w:r>
        <w:t>- Bản thỏa thuận về việc cử đơn vị làm chủ đầu tư dự án liên kết (hoặc chủ trì liên kết) (theo Mẫu số 04 ban hành kèm theo Nghị định số 98/2018/NĐ- CP ngày 05/7/2018 của Chính phủ) đối với trường hợp các doanh nghiệp, hợp tác xã ký hợp đồng liên kết với nhau;</w:t>
      </w:r>
    </w:p>
    <w:p>
      <w:r>
        <w:t>- Bản cam kết bảo đảm các quy định của pháp luật về tiêu chuẩn chất lượng sản phẩm, an toàn thực phẩm, an toàn dịch bệnh và bảo vệ môi trường (theo Mẫu số 05 ban hành kèm theo Nghị định số 98/2018/NĐ-CP ngày 05/7/2018 của Chính phủ).</w:t>
      </w:r>
    </w:p>
    <w:p>
      <w:r>
        <w:t>10. Yêu cầu, điều kiện thực hiện thủ tục hành chính</w:t>
      </w:r>
    </w:p>
    <w:p>
      <w:r>
        <w:t>Thực hiện theo  Khoản 1 Điều 21 Nghị định số 27/2022/NĐ-CP ngày 19/4/2022 của Chính phủ về quy định cơ chế quản lý, tổ chức thực hiện các chương trình mục tiêu quốc gia (đã được sửa đổi, bổ sung tại Khoản 12 Điều 1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cụ thể:</w:t>
      </w:r>
    </w:p>
    <w:p>
      <w:r>
        <w:t>-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   Đảm bảo tỷ lệ tham gia của người dân thuộc đối tượng đầu tư của chương trình mục tiêu quốc gia theo quy định tại khoản 5 Điều 20 Nghị định số 27/2022/NĐ-CP của Chính phủ (đã được sửa đổi, bổ sung tại khoản 11 Điều 1 Nghị định số 38/2023/NĐ-CP ngày 24/6/2023 của Chính phủ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cơ quan có thẩm quyền tại địa phương.</w:t>
      </w:r>
    </w:p>
    <w:p>
      <w:r>
        <w:t>11. Căn cứ pháp lý của thủ tục hành chính</w:t>
      </w:r>
    </w:p>
    <w:p>
      <w:r>
        <w:t>- Nghị định số 98/2018/NĐ-CP ngày 05/7/2018 của Chính phủ về chính sách khuyến khích phát triển hợp tác, liên kết trong sản xuất và tiêu thụ sản phẩm nông nghiệp.</w:t>
      </w:r>
    </w:p>
    <w:p>
      <w:r>
        <w:t>- Nghị định số 27/2022/NĐ-CP ngày 19/4/2022 của Chính phủ quy định cơ chế quản lý, tổ chức thực hiện các chương trình mục tiêu quốc gia.</w:t>
      </w:r>
    </w:p>
    <w:p>
      <w:r>
        <w:t>-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Nghị quyết số 08/2022/NQ-HĐND ngày 11/12/2022 của Hội đồng nhân dân tỉnh Thanh Hóa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   Nghị quyết số 10/2023/NQ-HĐND ngày 29/9/2023 của Hội đồng nhân dân tỉnh Thanh Hóa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 Ghi         chú    :     Phần in nghiêng là phần nội dung được sửa đổi, bổ sung so với lần công bố trước.</w:t>
      </w:r>
    </w:p>
    <w:p>
      <w:r>
        <w:t>Mẫu số 01:  Đơn đề nghị về việc hỗ trợ liên kết sản xuất và tiêu thụ sản phẩm nông nghiệp</w:t>
      </w:r>
    </w:p>
    <w:p>
      <w:r>
        <w:t>(Ban hành kèm theo   Nghị định số 98/2018/NĐ-CP ngày 05/7/2018 của Chính phủ về chính sách khuyến khích phát triển hợp tác, liên kết trong sản xuất và tiêu thụ sản phẩm nông nghiệp)</w:t>
      </w:r>
    </w:p>
    <w:p>
      <w:r>
        <w:t>TÊN ĐỐI TƯỢNG</w:t>
      </w:r>
    </w:p>
    <w:p>
      <w:r>
        <w:t>THAM GIA LIÊN KẾT</w:t>
      </w:r>
    </w:p>
    <w:p>
      <w:r>
        <w:t>-------</w:t>
      </w:r>
    </w:p>
    <w:p>
      <w:r>
        <w:t>CỘNG HÒA XÃ HỘI CHỦ NGHĨA VIỆT NAM</w:t>
      </w:r>
    </w:p>
    <w:p>
      <w:r>
        <w:t>Độc lập - Tự do - Hạnh phúc</w:t>
      </w:r>
    </w:p>
    <w:p>
      <w:r>
        <w:t>---------------</w:t>
      </w:r>
    </w:p>
    <w:p>
      <w:r>
        <w:t>Số: ………./</w:t>
      </w:r>
    </w:p>
    <w:p>
      <w:r>
        <w:t>……., ngày …. tháng …. năm ……..</w:t>
      </w:r>
    </w:p>
    <w:p>
      <w:r>
        <w:t>ĐƠN ĐỀ NGHỊ</w:t>
      </w:r>
    </w:p>
    <w:p>
      <w:r>
        <w:t>V/v hỗ trợ liên kết sản xuất và tiêu thụ sản phẩm nông nghiệp</w:t>
      </w:r>
    </w:p>
    <w:p>
      <w:r>
        <w:t>Kính gửi:……………………………………….</w:t>
      </w:r>
    </w:p>
    <w:p>
      <w:r>
        <w:t>Chủ đầu tư dự án liên kết (hoặc chủ trì liên kết): .........................................................</w:t>
      </w:r>
    </w:p>
    <w:p>
      <w:r>
        <w:t>Người đại diện theo pháp luật: .....................................................................................</w:t>
      </w:r>
    </w:p>
    <w:p>
      <w:r>
        <w:t>Chức vụ: .......................................................................................................................</w:t>
      </w:r>
    </w:p>
    <w:p>
      <w:r>
        <w:t>Giấy đăng ký kinh doanh số ....................................... ngày cấp ……………..…………</w:t>
      </w:r>
    </w:p>
    <w:p>
      <w:r>
        <w:t>Địa chỉ: ..........................................................................................................................</w:t>
      </w:r>
    </w:p>
    <w:p>
      <w:r>
        <w:t>Điện thoại: ………………… Fax: ………………… Email: ..............................................</w:t>
      </w:r>
    </w:p>
    <w:p>
      <w:r>
        <w:t>Căn cứ chính sách khuyến khích phát triển hợp tác, liên kết gắn sản xuất với tiêu thụ sản phẩm nông nghiệp,.…………………………....(tên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 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w:t>
      </w:r>
    </w:p>
    <w:p>
      <w:r>
        <w:t>Nơi nhận:</w:t>
      </w:r>
    </w:p>
    <w:p>
      <w:r>
        <w:t>-  Như kính gửi;</w:t>
      </w:r>
    </w:p>
    <w:p>
      <w:r>
        <w:t>- Lưu:</w:t>
      </w:r>
    </w:p>
    <w:p>
      <w:r>
        <w:t>CHỦ ĐẦU TƯ DỰ ÁN LIÊN KẾT</w:t>
      </w:r>
    </w:p>
    <w:p>
      <w:r>
        <w:t>(HOẶC CHỦ TRÌ LIÊN KẾT)</w:t>
      </w:r>
    </w:p>
    <w:p>
      <w:r>
        <w:t>(Ký, ghi họ tên, đóng dấu)</w:t>
      </w:r>
    </w:p>
    <w:p>
      <w:r>
        <w:t>Mẫu số 02: Dự án liên kết</w:t>
      </w:r>
    </w:p>
    <w:p>
      <w:r>
        <w:t>(Ban hành kèm theo   Nghị định số 98/2018/NĐ-CP ngày 05/7/2018 của Chính phủ về chính sách khuyến khích phát triển hợp tác, liên kết trong sản xuất và tiêu thụ sản phẩm nông nghiệp)</w:t>
      </w:r>
    </w:p>
    <w:p>
      <w:r>
        <w:t>TÊN CHỦ ĐẦU TƯ</w:t>
      </w:r>
    </w:p>
    <w:p>
      <w:r>
        <w:t>DỰ ÁN LIÊN KẾT</w:t>
      </w:r>
    </w:p>
    <w:p>
      <w:r>
        <w:t>-------</w:t>
      </w:r>
    </w:p>
    <w:p>
      <w:r>
        <w:t>CỘNG HÒA XÃ HỘI CHỦ NGHĨA VIỆT NAM</w:t>
      </w:r>
    </w:p>
    <w:p>
      <w:r>
        <w:t>Độc lập - Tự do - Hạnh phúc</w:t>
      </w:r>
    </w:p>
    <w:p>
      <w:r>
        <w:t>---------------</w:t>
      </w:r>
    </w:p>
    <w:p>
      <w:r>
        <w:t>Số: ………./</w:t>
      </w:r>
    </w:p>
    <w:p>
      <w:r>
        <w:t>……., ngày …. tháng …. năm ……..</w:t>
      </w:r>
    </w:p>
    <w:p>
      <w:r>
        <w:t>DỰ ÁN LIÊN KẾT</w:t>
      </w:r>
    </w:p>
    <w:p>
      <w:r>
        <w:t>Phần I</w:t>
      </w:r>
    </w:p>
    <w:p>
      <w:r>
        <w:t>GIỚI THIỆU VỀ DỰ ÁN LIÊN KẾT</w:t>
      </w:r>
    </w:p>
    <w:p>
      <w:r>
        <w:t>I. TÊN DỰ ÁN LIÊN KẾT  :    .................................................................................</w:t>
      </w:r>
    </w:p>
    <w:p>
      <w:r>
        <w:t>II. CÁC ĐỐI TƯỢNG THAM GIA DỰ ÁN LIÊN KẾT</w:t>
      </w:r>
    </w:p>
    <w:p>
      <w:r>
        <w:t>1. Chủ dự án liên kết: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c) .............................................................................................................................</w:t>
      </w:r>
    </w:p>
    <w:p>
      <w:r>
        <w:t>3. Số lượng nông dân tham gia liên kết (đối với trường hợp có nông dân tham gia liên kết) .....</w:t>
      </w:r>
    </w:p>
    <w:p>
      <w:r>
        <w:t>III. ĐỊA ĐIỂM THỰC HIỆN DỰ ÁN LIÊN KẾT  :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 ...........................</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w:t>
      </w:r>
    </w:p>
    <w:p>
      <w:r>
        <w:t>.................................................................................................................................</w:t>
      </w:r>
    </w:p>
    <w:p>
      <w:r>
        <w:t>- Hỗ trợ xây dựng mô hình khuyến nông (chi tiết mô hình, dự toán kinh phí và các giấy tờ, tài liệu liên quan theo quy định của Chương trình khuyến nông,...)……………………………..</w:t>
      </w:r>
    </w:p>
    <w:p>
      <w:r>
        <w:t>.................................................................................................................................</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 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 Kế hoạch đề nghị hỗ trợ liên kết</w:t>
      </w:r>
    </w:p>
    <w:p>
      <w:r>
        <w:t>(Ban hành kèm theo   Nghị định số 98/2018/NĐ-CP ngày 05/7/2018 của Chính phủ về chính sách khuyến khích phát triển hợp tác, liên kết trong sản xuất và tiêu thụ sản phẩm nông nghiệp)</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04:  Bản thỏa thuận về việc cử đơn vị làm chủ đầu tư dự án liên kết (hoặc chủ trì liên kết)</w:t>
      </w:r>
    </w:p>
    <w:p>
      <w:r>
        <w:t>(Ban hành kèm theo   Nghị định số 98/2018/NĐ-CP ngày 05/7/2018 của Chính phủ về chính sách khuyến khích phát triển hợp tác, liên kết trong sản xuất và tiêu thụ sản phẩm nông nghiệp)</w:t>
      </w:r>
    </w:p>
    <w:p>
      <w:r>
        <w:t>BẢN THỎA THUẬN</w:t>
      </w:r>
    </w:p>
    <w:p>
      <w:r>
        <w:t>VỀ VIỆC CỬ ĐƠN VỊ LÀM CHỦ ĐẦU TƯ DỰ ÁN LIÊN KẾT (HOẶC CHỦ TRÌ LIÊN KẾT)</w:t>
      </w:r>
    </w:p>
    <w:p>
      <w:r>
        <w:t>Ngày .......... tháng ............ năm .............. , tại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  ỔNG ĐẦU TƯ CỦA LIÊN KẾT  :    .................................... đồng, trong đó:</w:t>
      </w:r>
    </w:p>
    <w:p>
      <w:r>
        <w:t>1. Số vốn đề nghị hỗ trợ: ............................................................................... đồng</w:t>
      </w:r>
    </w:p>
    <w:p>
      <w:r>
        <w:t>2. Đối ứng của các bên tham gia liên kết: ..................................................... đồng</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 Bản cam kết bảo đảm các quy định của pháp luật về tiêu chuẩn chất lượng sản phẩm, an toàn thực phẩm, an toàn dịch bệnh và bảo vệ môi trường</w:t>
      </w:r>
    </w:p>
    <w:p>
      <w:r>
        <w:t>(Ban hành kèm theo   Nghị định số 98/2018/NĐ-CP ngày 05/7/2018 của Chính phủ về chính sách khuyến khích phát triển hợp tác, liên kết trong sản xuất và tiêu thụ sản phẩm nông nghiệp)</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đầu tư dự án liên kết (hoặc chủ trì liên kết): .................................................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w:t>
      </w:r>
    </w:p>
    <w:p>
      <w:r>
        <w:t>□</w:t>
      </w:r>
    </w:p>
    <w:p>
      <w:r>
        <w:t>Lâm nghiệp</w:t>
      </w:r>
    </w:p>
    <w:p>
      <w:r>
        <w:t>□</w:t>
      </w:r>
    </w:p>
    <w:p>
      <w:r>
        <w:t>Chăn nuôi</w:t>
      </w:r>
    </w:p>
    <w:p>
      <w:r>
        <w:t>□</w:t>
      </w:r>
    </w:p>
    <w:p>
      <w:r>
        <w:t>Nuôi trồng thủy sản</w:t>
      </w:r>
    </w:p>
    <w:p>
      <w:r>
        <w:t>□</w:t>
      </w:r>
    </w:p>
    <w:p>
      <w:r>
        <w:t>Khai thác, sản xuất muối</w:t>
      </w:r>
    </w:p>
    <w:p>
      <w:r>
        <w:t>□</w:t>
      </w:r>
    </w:p>
    <w:p>
      <w:r>
        <w:t>Thu hái, đánh bắt, khai thác nông lâm thủy sản</w:t>
      </w:r>
    </w:p>
    <w:p>
      <w:r>
        <w:t>□</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B. THỦ TỤC HÀNH CHÍNH CẤP HUYỆN</w:t>
      </w:r>
    </w:p>
    <w:p>
      <w:r>
        <w:t>I. Thủ tục: Hỗ trợ phát triển sản xuất liên kết theo chuỗi giá trị đối với các dự án, kế hoạch liên kết trên phạm vi một huyện, thị xã, thành phố (liên kết cấp huyện) thuộc các Chương trình mục tiêu quốc gia trên địa bàn tỉnh Thanh Hóa (1.011466).</w:t>
      </w:r>
    </w:p>
    <w:p>
      <w:r>
        <w:t>1. Trình tự thực hiện</w:t>
      </w:r>
    </w:p>
    <w:p>
      <w:r>
        <w:t>a) Thời gian tiếp nhận hồ sơ và trả kết quả:    Trong giờ hành chính các ngày từ thứ 2 đến thứ 6 hàng tuần (trừ ngày nghỉ, ngày lễ, tết theo quy định).</w:t>
      </w:r>
    </w:p>
    <w:p>
      <w:r>
        <w:t>b) Địa điểm tiếp nhận hồ sơ và trả kết quả:    Bộ phận Tiếp nhận và Trả kết quả thuộc Văn phòng Hội đồng nhân dân và Ủy ban nhân dân cấp huyện.</w:t>
      </w:r>
    </w:p>
    <w:p>
      <w:r>
        <w:t>c) Trình tự thực hiện</w:t>
      </w:r>
    </w:p>
    <w:p>
      <w:r>
        <w:t>- Đơn vị chủ trì liên kết phối hợp với Ủy ban nhân dân cấp xã, Ủy ban nhân dân cấp huyện nơi dự kiến triển khai dự án, kế hoạch liên kết để xác định sự phù hợp, cần thiết của liên kết trên địa bàn. Sau khi được Ủy ban nhân dân cấp huyện, Ủy ban nhân dân cấp xã thống nhất về sự phù hợp, Đơn vị chủ trì liên kết tiến hành lập hồ sơ đề xuất thực hiện dự án, kế hoạch liên kết.</w:t>
      </w:r>
    </w:p>
    <w:p>
      <w:r>
        <w:t>- Đơn vị chủ trì liên kết nộp 01 bộ hồ sơ (trực tiếp hoặc qua dịch vụ bưu chính công ích hoặc qua Hệ thống dịch vụ công trực tuyến) tại Bộ phận Tiếp nhận và Trả kết quả thuộc Văn phòng Hội đồng nhân dân và Ủy ban nhân dân cấp huyện.</w:t>
      </w:r>
    </w:p>
    <w:p>
      <w:r>
        <w:t>Sau khi tiếp nhận hồ sơ đầy đủ, hợp lệ theo quy định, Bộ phận Tiếp nhận và Trả kết quả chuyển hồ sơ về phòng chuyên môn thuộc Ủy ban nhân dân cấp huyện để giải quyết theo quy định, cụ thể như sau:</w:t>
      </w:r>
    </w:p>
    <w:p>
      <w:r>
        <w:t>+ Phòng Lao động - Thương binh và Xã hội: Đối với dự án đa dạng hóa sinh kế, phát triển mô hình giảm nghèo thuộc Chương trình mục tiêu quốc gia giảm nghèo bền vững.</w:t>
      </w:r>
    </w:p>
    <w:p>
      <w:r>
        <w:t>+ Phòng Dân tộc: Đối với dự án hỗ trợ phát triển sản xuất theo chuỗi giá trị và dự án đầu tư, hỗ trợ phát triển vùng trồng dược liệu quý thuộc Chương trình mục tiêu quốc gia phát triển kinh tế - xã hội vùng đồng bào dân tộc thiểu số và miền núi.</w:t>
      </w:r>
    </w:p>
    <w:p>
      <w:r>
        <w:t>+ Phòng Nông nghiệp và Phát triển nông thôn (hoặc Phòng Kinh tế): Đối với các dự án thuộc Chương trình mục tiêu quốc gia xây dựng nông thôn mới.</w:t>
      </w:r>
    </w:p>
    <w:p>
      <w:r>
        <w:t>- Trong thời gian 07 ngày làm việc kể từ ngày nhận đủ hồ sơ hợp lệ, Phòng chuyên môn tiếp nhận hồ sơ tham mưu cho  Ủy ban nhân dân cấp huyện  thành lập Tổ thẩm định và tiến hành thực hiện thẩm định dự án, kế hoạch liên kết; trình Chủ tịch Ủy ban nhân dân cấp huyện xem xét, phê duyệt.</w:t>
      </w:r>
    </w:p>
    <w:p>
      <w:r>
        <w:t>Thành phần Tổ thẩm định bao gồm: Tổ trưởng là Lãnh đạo Ủy ban nhân dân cấp huyện; thành viên gồm Phòng chuyên môn tiếp nhận hồ sơ, đại diện Phòng Tài chính - Kế hoạch, các phòng, đơn vị chuyên môn cấp huyện khác có liên quan; chuyên gia độc lập hoặc các thành phần khác (nếu cần thiết); các thành viên là Lãnh đạo Ủy ban nhân dân cấp xã nơi có dự án, kế hoạch liên kết.</w:t>
      </w:r>
    </w:p>
    <w:p>
      <w:r>
        <w:t>Trường hợp hồ sơ không đủ điều kiện trình phê duyệt, Phòng chuyên môn tiếp nhận hồ sơ có văn bản thông báo cho Đơn vị thực hiện liên kết biết, trong đó nêu rõ lý do.</w:t>
      </w:r>
    </w:p>
    <w:p>
      <w:r>
        <w:t>- Trong thời hạn 03 ngày làm việc kể từ ngày nhận được ý kiến thẩm định của Tổ thẩm định, Chủ tịch Ủy ban nhân dân cấp huyện xem xét, quyết định phê duyệt dự án, kế hoạch liên kết.</w:t>
      </w:r>
    </w:p>
    <w:p>
      <w:r>
        <w:t>Nội dung quyết định dự án, kế hoạch liên kết theo quy định tại  điểm đ khoản 3 Điều 21 Nghị định số 27/2022/NĐ-CP ngày 19/4/2022 của Chính phủ về quy định cơ chế quản lý, tổ chức thực hiện các chương trình mục tiêu quốc gia (đã được sửa đổi, bổ sung tại khoản 12 Điều 1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Trường hợp từ chối phê duyệt, Chủ tịch Ủy ban nhân dân cấp huyện có văn bản thông báo cho Đơn vị thực hiện liên kết biết, trong đó nêu rõ lý do từ chối.</w:t>
      </w:r>
    </w:p>
    <w:p>
      <w:r>
        <w:t>2. Cách thức thực hiện:    Trực tiếp hoặc qua dịch vụ bưu chính công ích hoặc qua Hệ thống dịch vụ công trực tuyến một phần tại địa chỉ: http://dichvucong.thanhhoa.gov.vn.</w:t>
      </w:r>
    </w:p>
    <w:p>
      <w:r>
        <w:t>3. Thành phần, số lượng hồ sơ</w:t>
      </w:r>
    </w:p>
    <w:p>
      <w:r>
        <w:t>a) Thành phần hồ sơ:    Thực hiện theo khoản 1 Điều 12 Chương III Nghị định số 98/2018/NĐ-CP ngày 05/7/2018 của Chính phủ về chính sách khuyến khích phát triển hợp tác, liên kết trong sản xuất và tiêu thụ sản phẩm nông nghiệp, cụ thể:</w:t>
      </w:r>
    </w:p>
    <w:p>
      <w:r>
        <w:t>- Đơn đề nghị về việc hỗ trợ liên kết sản xuất và tiêu thụ sản phẩm nông nghiệp (theo Mẫu số 01 ban hành kèm theo Nghị định số 98/2018/NĐ-CP ngày 05/7/2018 của Chính phủ);</w:t>
      </w:r>
    </w:p>
    <w:p>
      <w:r>
        <w:t>- Dự án liên kết (theo Mẫu số 02 ban hành kèm theo Nghị định số 98/2018/NĐ-CP ngày 05/7/2018 của Chính phủ) hoặc kế hoạch đề nghị hỗ trợ liên kết (theo Mẫu số 03 ban hành kèm theo Nghị định số 98/2018/NĐ-CP ngày 05/7/2018 của Chính phủ);</w:t>
      </w:r>
    </w:p>
    <w:p>
      <w:r>
        <w:t>- Bản thỏa thuận về việc cử đơn vị làm chủ đầu tư dự án liên kết (chủ trì liên kết) (theo Mẫu số 04 ban hành kèm theo Nghị định số 98/2018/NĐ-CP ngày 05/7/2018 của Chính phủ) đối với trường hợp các doanh nghiệp, hợp tác xã ký hợp đồng liên kết với nhau;</w:t>
      </w:r>
    </w:p>
    <w:p>
      <w:r>
        <w:t>-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ban hành kèm theo Nghị định số 98/2018/NĐ-CP ngày 05/7/2018 của Chính phủ);</w:t>
      </w:r>
    </w:p>
    <w:p>
      <w:r>
        <w:t>- Bản sao chụp hợp đồng liên kết.</w:t>
      </w:r>
    </w:p>
    <w:p>
      <w:r>
        <w:t>b)   Số lượng hồ sơ:    01 bộ hồ sơ.</w:t>
      </w:r>
    </w:p>
    <w:p>
      <w:r>
        <w:t>4. Thời hạn giải quyết:    10 ngày làm việc, kể từ ngày nhận đủ hồ sơ hợp lệ.</w:t>
      </w:r>
    </w:p>
    <w:p>
      <w:r>
        <w:t>5. Đối tượng thực hiện thủ tục hành chính:    Đơn vị chủ trì liên kết là doanh nghiệp, hợp tác xã, liên hiệp hợp tác xã đề xuất dự án, kế hoạch liên kết để hợp tác với các cá nhân, tổ nhóm cộng đồng, tổ hợp tác để thực hiện hoạt động phát triển sản xuất trên địa bàn thuộc phạm vi đầu tư của chương trình mục tiêu quốc gia (quy định tại khoản 4 Điều 3 Nghị định số 27/2022/NĐ-CP ngày 19/4/2022 của Chính phủ).</w:t>
      </w:r>
    </w:p>
    <w:p>
      <w:r>
        <w:t>6. Cơ quan thực hiện thủ tục hành chính</w:t>
      </w:r>
    </w:p>
    <w:p>
      <w:r>
        <w:t>a) Cơ quan có thẩm quyền quyết định: Chủ tịch Ủy ban nhân dân cấp huyện.</w:t>
      </w:r>
    </w:p>
    <w:p>
      <w:r>
        <w:t>b) Cơ quan thực hiện thủ tục hành chính: Phòng Lao động - Thương binh và Xã hội, Phòng Nông nghiệp và Phát triển nông thôn (hoặc phòng Kinh tế), Phòng Dân tộc.</w:t>
      </w:r>
    </w:p>
    <w:p>
      <w:r>
        <w:t>c) Cơ quan phối hợp: Phòng Tài chính - Kế hoạch, các phòng, đơn vị chuyên môn cấp huyện có liên quan; Ủy ban nhân dân cấp xã nơi có dự án, kế hoạch liên kết.</w:t>
      </w:r>
    </w:p>
    <w:p>
      <w:r>
        <w:t>7. Kết quả thực hiện thủ tục hành chính</w:t>
      </w:r>
    </w:p>
    <w:p>
      <w:r>
        <w:t>- Trường hợp đối tượng đủ điều kiện hỗ trợ: Quyết định phê duyệt dự án, kế hoạch liên kết của Chủ tịch Ủy ban nhân dân cấp huyện.</w:t>
      </w:r>
    </w:p>
    <w:p>
      <w:r>
        <w:t>- Trường hợp không đủ điều kiện hỗ trợ: Văn bản thông báo của phòng chuyên môn tiếp nhận hồ sơ hoặc văn bản thông báo của Chủ tịch Ủy ban nhân dân cấp huyện.</w:t>
      </w:r>
    </w:p>
    <w:p>
      <w:r>
        <w:t>8. Phí, lệ phí (nếu có):    Không.</w:t>
      </w:r>
    </w:p>
    <w:p>
      <w:r>
        <w:t>9. Tên mẫu đơn, mẫu tờ khai</w:t>
      </w:r>
    </w:p>
    <w:p>
      <w:r>
        <w:t>- Đơn đề nghị về việc hỗ trợ liên kết sản xuất và tiêu thụ sản phẩm nông nghiệp (theo Mẫu số 01 ban hành kèm theo Nghị định số 98/2018/NĐ-CP ngày 05/7/2018 của Chính phủ);</w:t>
      </w:r>
    </w:p>
    <w:p>
      <w:r>
        <w:t>- Dự án liên kết (Mẫu số 02 ban hành kèm theo Nghị định số 98/2018/NĐ-CP ngày 05/7/2018 của Chính phủ) hoặc kế hoạch đề nghị hỗ trợ liên kết (Mẫu số 03 ban hành kèm theo Nghị định số 98/2018/NĐ-CP ngày 05/7/2018 của Chính phủ);</w:t>
      </w:r>
    </w:p>
    <w:p>
      <w:r>
        <w:t>- Bản thỏa thuận về việc cử đơn vị làm chủ đầu tư dự án liên kết (chủ trì liên kết) (theo Mẫu số 04 ban hành kèm theo Nghị định số 98/2018/NĐ-CP ngày 05/7/2018 của Chính phủ) đối với trường hợp các doanh nghiệp, hợp tác xã ký hợp đồng liên kết với nhau;</w:t>
      </w:r>
    </w:p>
    <w:p>
      <w:r>
        <w:t>- Bản cam kết bảo đảm các quy định của pháp luật về tiêu chuẩn chất lượng sản phẩm, an toàn thực phẩm, an toàn dịch bệnh và bảo vệ môi trường (theo Mẫu số 05 ban hành kèm theo Nghị định số 98/2018/NĐ-CP ngày 05/7/2018 của Chính phủ).</w:t>
      </w:r>
    </w:p>
    <w:p>
      <w:r>
        <w:t>10. Yêu cầu, điều kiện thực hiện thủ tục hành chính</w:t>
      </w:r>
    </w:p>
    <w:p>
      <w:r>
        <w:t>Thực hiện  theo khoản 1 Điều 21 Nghị định số 27/2022/NĐ-CP ngày 19/4/2022 của Chính phủ quy định cơ chế quản lý, tổ chức thực hiện các chương trình mục tiêu quốc gia (đã được sửa đổi, bổ sung tại khoản 12 Điều 1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cụ thể:</w:t>
      </w:r>
    </w:p>
    <w:p>
      <w:r>
        <w:t>-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 Đảm bảo tỷ lệ tham gia của người dân thuộc đối tượng đầu tư của chương trình mục tiêu quốc gia theo quy định tại khoản 5 Điều 20 Nghị định số 27/2022/NĐ-CP ngày 19/4/2022 của Chính phủ(đã được sửa đổi, bổ sung tại khoản 11 Điều 1 Nghị định số 38/2023/NĐ-CP ngày 24/6/2023 của Chính phủ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cơ quan có thẩm quyền tại địa phương.</w:t>
      </w:r>
    </w:p>
    <w:p>
      <w:r>
        <w:t>11. Căn cứ pháp lý của thủ tục hành chính</w:t>
      </w:r>
    </w:p>
    <w:p>
      <w:r>
        <w:t>- Nghị định số 98/2018/NĐ-CP ngày 05/7/2018 của Chính phủ về chính sách khuyến khích phát triển hợp tác, liên kết trong sản xuất và tiêu thụ sản phẩm nông nghiệp.</w:t>
      </w:r>
    </w:p>
    <w:p>
      <w:r>
        <w:t>- Nghị định số 27/2022/NĐ-CP ngày 19/4/2022 của Chính phủ quy định cơ chế quản lý, tổ chức thực hiện các chương trình mục tiêu quốc gia.</w:t>
      </w:r>
    </w:p>
    <w:p>
      <w:r>
        <w:t>-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Nghị quyết số 08/2022/NQ-HĐND ngày 11/12/2022 của Hội đồng nhân dân tỉnh Thanh Hóa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   Nghị quyết số 10/2023/NQ-HĐND ngày 29/9/2023 của Hội đồng nhân dân tỉnh Thanh Hóa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 Ghi         chú    : Phần in nghiêng là phần nội dung được sửa đổi, bổ sung so với lần công bố trước.</w:t>
      </w:r>
    </w:p>
    <w:p>
      <w:r>
        <w:t>Mẫu số 01:  Đơn đề nghị về việc hỗ trợ liên kết sản xuất và tiêu thụ sản phẩm nông nghiệp</w:t>
      </w:r>
    </w:p>
    <w:p>
      <w:r>
        <w:t>(Ban hành kèm theo   Nghị định số 98/2018/NĐ-CP ngày 05/7/2018 của Chính phủ về chính sách khuyến khích phát triển hợp tác, liên kết trong sản xuất và tiêu thụ sản phẩm nông nghiệp)</w:t>
      </w:r>
    </w:p>
    <w:p>
      <w:r>
        <w:t>TÊN ĐỐI TƯỢNG</w:t>
      </w:r>
    </w:p>
    <w:p>
      <w:r>
        <w:t>THAM GIA LIÊN K  ẾT</w:t>
      </w:r>
    </w:p>
    <w:p>
      <w:r>
        <w:t>-------</w:t>
      </w:r>
    </w:p>
    <w:p>
      <w:r>
        <w:t>CỘNG HÒA XÃ HỘI CHỦ NGHĨA VIỆT NAM</w:t>
      </w:r>
    </w:p>
    <w:p>
      <w:r>
        <w:t>Độc lập - Tự do - Hạnh phúc</w:t>
      </w:r>
    </w:p>
    <w:p>
      <w:r>
        <w:t>---------------</w:t>
      </w:r>
    </w:p>
    <w:p>
      <w:r>
        <w:t>Số: ………../</w:t>
      </w:r>
    </w:p>
    <w:p>
      <w:r>
        <w:t>.….., ngày……tháng……năm………</w:t>
      </w:r>
    </w:p>
    <w:p>
      <w:r>
        <w:t>ĐƠN ĐỀ NGHỊ</w:t>
      </w:r>
    </w:p>
    <w:p>
      <w:r>
        <w:t>V/v hỗ trợ liên kết sản xuất và tiêu thụ sản phẩm nông nghiệp</w:t>
      </w:r>
    </w:p>
    <w:p>
      <w:r>
        <w:t>Kính gửi:………………………………………………</w:t>
      </w:r>
    </w:p>
    <w:p>
      <w:r>
        <w:t>Chủ đầu tư dự án liên kết (hoặc chủ trì liên kết): ......................................................</w:t>
      </w:r>
    </w:p>
    <w:p>
      <w:r>
        <w:t>Người đại diện theo pháp luật: ...................................................................................</w:t>
      </w:r>
    </w:p>
    <w:p>
      <w:r>
        <w:t>Chức vụ: ......................................................................................................................</w:t>
      </w:r>
    </w:p>
    <w:p>
      <w:r>
        <w:t>Giấy đăng ký kinh doanh số ....................................... ngày cấp ……………….……..</w:t>
      </w:r>
    </w:p>
    <w:p>
      <w:r>
        <w:t>Địa chỉ: .........................................................................................................................</w:t>
      </w:r>
    </w:p>
    <w:p>
      <w:r>
        <w:t>Điện thoại: ………………… Fax: ………………… Email: ............................................</w:t>
      </w:r>
    </w:p>
    <w:p>
      <w:r>
        <w:t>Căn cứ chính sách khuyến khích phát triển hợp tác, liên kết gắn sản xuất với tiêu thụ sản phẩm nông nghiệp,.…………………………....(tên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ĐẦU TƯ DỰ ÁN LIÊN KẾT</w:t>
      </w:r>
    </w:p>
    <w:p>
      <w:r>
        <w:t>(HOẶC CHỦ TRÌ LIÊN KẾT)</w:t>
      </w:r>
    </w:p>
    <w:p>
      <w:r>
        <w:t>(Ký, ghi họ tên, đóng dấu)</w:t>
      </w:r>
    </w:p>
    <w:p>
      <w:r>
        <w:t>Mẫu số 02: Dự án liên kết</w:t>
      </w:r>
    </w:p>
    <w:p>
      <w:r>
        <w:t>(Ban hành kèm theo   Nghị định số 98/2018/NĐ-CP ngày 05/7/2018 của Chính phủ về chính sách khuyến khích phát triển hợp tác, liên kết trong sản xuất và tiêu thụ sản phẩm nông nghiệp)</w:t>
      </w:r>
    </w:p>
    <w:p>
      <w:r>
        <w:t>TÊN CHỦ ĐẦU T Ư</w:t>
      </w:r>
    </w:p>
    <w:p>
      <w:r>
        <w:t>DỰ ÁN LIÊN KẾT</w:t>
      </w:r>
    </w:p>
    <w:p>
      <w:r>
        <w:t>-------</w:t>
      </w:r>
    </w:p>
    <w:p>
      <w:r>
        <w:t>CỘNG HÒA XÃ HỘI CHỦ NGHĨA VIỆT NAM</w:t>
      </w:r>
    </w:p>
    <w:p>
      <w:r>
        <w:t>Độc lập - Tự do - Hạnh phúc</w:t>
      </w:r>
    </w:p>
    <w:p>
      <w:r>
        <w:t>---------------</w:t>
      </w:r>
    </w:p>
    <w:p>
      <w:r>
        <w:t>Số: ………../………..</w:t>
      </w:r>
    </w:p>
    <w:p>
      <w:r>
        <w:t>…...….., ngày….……tháng…….…năm…………</w:t>
      </w:r>
    </w:p>
    <w:p>
      <w:r>
        <w:t>DỰ ÁN LIÊN KẾT</w:t>
      </w:r>
    </w:p>
    <w:p>
      <w:r>
        <w:t>Phần I</w:t>
      </w:r>
    </w:p>
    <w:p>
      <w:r>
        <w:t>GIỚI THIỆU VỀ DỰ ÁN LIÊN KẾT</w:t>
      </w:r>
    </w:p>
    <w:p>
      <w:r>
        <w:t>I. TÊN DỰ ÁN LIÊN KẾT  :    ....................................................................................</w:t>
      </w:r>
    </w:p>
    <w:p>
      <w:r>
        <w:t>II. CÁC ĐỐI TƯỢNG THAM GIA DỰ ÁN LIÊN KẾT</w:t>
      </w:r>
    </w:p>
    <w:p>
      <w:r>
        <w:t>1. Chủ dự án liên kết: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c) .............................................................................................................................</w:t>
      </w:r>
    </w:p>
    <w:p>
      <w:r>
        <w:t>3. Số lượng nông dân tham gia liên kết (đối với trường hợp có nông dân tham gia liên kết) .....</w:t>
      </w:r>
    </w:p>
    <w:p>
      <w:r>
        <w:t>III. ĐỊA ĐIỂM THỰC HIỆN DỰ ÁN LIÊN KẾT  :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 ...........................</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w:t>
      </w:r>
    </w:p>
    <w:p>
      <w:r>
        <w:t>.................................................................................................................................</w:t>
      </w:r>
    </w:p>
    <w:p>
      <w:r>
        <w:t>- Hỗ trợ xây dựng mô hình khuyến nông (chi tiết mô hình, dự toán kinh phí và các giấy tờ, tài liệu liên quan theo quy định của Chương trình khuyến nông,...)………………………..</w:t>
      </w:r>
    </w:p>
    <w:p>
      <w:r>
        <w:t>.................................................................................................................................</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 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 Kế hoạch đề nghị hỗ trợ liên kết</w:t>
      </w:r>
    </w:p>
    <w:p>
      <w:r>
        <w:t>(Ban hành kèm theo   Nghị định số 98/2018/NĐ-CP ngày 05/7/2018 của Chính phủ về chính sách khuyến khích phát triển hợp tác, liên kết trong sản xuất và tiêu thụ sản phẩm nông nghiệp)</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04:  Bản thỏa thuận về việc cử đơn vị làm chủ đầu tư dự án liên kết (hoặc chủ trì liên kết)</w:t>
      </w:r>
    </w:p>
    <w:p>
      <w:r>
        <w:t>(Ban hành kèm theo   Nghị định số 98/2018/NĐ-CP ngày 05/7/2018 của Chính phủ về chính sách khuyến khích phát triển hợp tác, liên kết trong sản xuất và tiêu thụ sản phẩm nông nghiệp)</w:t>
      </w:r>
    </w:p>
    <w:p>
      <w:r>
        <w:t>BẢN THỎA THUẬN</w:t>
      </w:r>
    </w:p>
    <w:p>
      <w:r>
        <w:t>VỀ VIỆC CỬ ĐƠN VỊ LÀM CHỦ ĐẦU TƯ DỰ ÁN LIÊN KẾT (HOẶC CHỦ TRÌ LIÊN KẾT)</w:t>
      </w:r>
    </w:p>
    <w:p>
      <w:r>
        <w:t>Ngày .......... tháng ............ năm .............. , tại ..................................................,................... chúng tôi là các bên tham gia liên kết, bao gồm:</w:t>
      </w:r>
    </w:p>
    <w:p>
      <w:r>
        <w:t>1.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  ỔNG ĐẦU TƯ CỦA LIÊN KẾT  :     .................................... đồng, trong đó:</w:t>
      </w:r>
    </w:p>
    <w:p>
      <w:r>
        <w:t>1. Số vốn đề nghị hỗ trợ: ............................................................................... đồng</w:t>
      </w:r>
    </w:p>
    <w:p>
      <w:r>
        <w:t>2. Đối ứng của các bên tham gia liên kết: ..................................................... đồng</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 Bản cam kết bảo đảm các quy định của pháp luật về tiêu chuẩn chất lượng sản phẩm, an toàn thực phẩm, an toàn dịch bệnh và bảo vệ môi trường</w:t>
      </w:r>
    </w:p>
    <w:p>
      <w:r>
        <w:t>(Ban hành kèm theo Nghị định số 98/2018/NĐ-CP ngày 05/7/2018 của Chính phủ về chính sách khuyến khích phát triển hợp tác, liên kết trong sản xuất và tiêu thụ sản phẩm nông nghiệp)</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đầu tư dự án liên kết (hoặc chủ trì liên kết): .................................................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w:t>
      </w:r>
    </w:p>
    <w:p>
      <w:r>
        <w:t>□</w:t>
      </w:r>
    </w:p>
    <w:p>
      <w:r>
        <w:t>Lâm nghiệp</w:t>
      </w:r>
    </w:p>
    <w:p>
      <w:r>
        <w:t>□</w:t>
      </w:r>
    </w:p>
    <w:p>
      <w:r>
        <w:t>Chăn nuôi</w:t>
      </w:r>
    </w:p>
    <w:p>
      <w:r>
        <w:t>□</w:t>
      </w:r>
    </w:p>
    <w:p>
      <w:r>
        <w:t>Nuôi trồng thủy sản</w:t>
      </w:r>
    </w:p>
    <w:p>
      <w:r>
        <w:t>□</w:t>
      </w:r>
    </w:p>
    <w:p>
      <w:r>
        <w:t>Khai thác, sản xuất muối</w:t>
      </w:r>
    </w:p>
    <w:p>
      <w:r>
        <w:t>□</w:t>
      </w:r>
    </w:p>
    <w:p>
      <w:r>
        <w:t>Thu hái, đánh bắt, khai thác nông lâm thủy sản</w:t>
      </w:r>
    </w:p>
    <w:p>
      <w:r>
        <w:t>□</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C. THỦ TỤC HÀNH CHÍNH CẤP XÃ</w:t>
      </w:r>
    </w:p>
    <w:p>
      <w:r>
        <w:t>I. Thủ tục: Hỗ trợ phát triển sản xuất cộng đồng thuộc Chương trình mục tiêu quốc gia giảm nghèo bền vững giai đoạn 2021 - 2025 trên địa bàn tỉnh Thanh Hóa (1.011467).</w:t>
      </w:r>
    </w:p>
    <w:p>
      <w:r>
        <w:t>1.   Trình tự thực hiện</w:t>
      </w:r>
    </w:p>
    <w:p>
      <w:r>
        <w:t>a) Thời gian tiếp nhận hồ sơ và trả kết quả:    Trong giờ hành chính các ngày từ thứ 2 đến thứ 6 hàng tuần (trừ ngày nghỉ, ngày lễ, tết theo quy định).</w:t>
      </w:r>
    </w:p>
    <w:p>
      <w:r>
        <w:t>b) Địa điểm tiếp nhận hồ sơ và trả kết quả:    Bộ phận Tiếp nhận và Trả kết quả của Ủy ban nhân dân cấp xã nơi dự kiến triển khai thực hiện dự án, phương án sản xuất.</w:t>
      </w:r>
    </w:p>
    <w:p>
      <w:r>
        <w:t>c) Trình tự thực hiện:</w:t>
      </w:r>
    </w:p>
    <w:p>
      <w:r>
        <w:t>-   Thông báo kế hoạch thực hiện các hoạt động hỗ trợ phát triển sản xuất cộng đồng và lập hồ sơ dự án:</w:t>
      </w:r>
    </w:p>
    <w:p>
      <w:r>
        <w:t>+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 Cộng đồng dân cư phối hợp, thống nhất với Ủy ban nhân dân cấp xã nơi dự kiến triển khai dự án để xây dựng hồ sơ đề nghị dự án, phương án sản xuất, dịch vụ.</w:t>
      </w:r>
    </w:p>
    <w:p>
      <w:r>
        <w:t>- Cộng đồng dân cư gửi 01 bộ hồ sơ đề xuất dự án, phương án sản xuất trực tiếp (hoặc qua dịch vụ bưu chính công ích hoặc qua hệ thống dịch vụ công trực tuyến) tại Bộ phận Tiếp nhận và Trả kết quả của Ủy ban nhân dân cấp xã nơi dự kiến triển khai thực hiện dự án, phương án sản xuất.</w:t>
      </w:r>
    </w:p>
    <w:p>
      <w:r>
        <w:t>- Trong thời hạn 01 ngày làm việc kể từ ngày nhận đủ hồ sơ hợp lệ, Ủy ban nhân dân cấp xã có trách nhiệm tổng hợp hồ sơ, trình Chủ tịch Ủy ban nhân dân cấp huyện xem xét, phê duyệt.</w:t>
      </w:r>
    </w:p>
    <w:p>
      <w:r>
        <w:t>- Trong thời hạn 03 ngày làm việc kể từ ngày nhận được Tờ trình của Ủy ban nhân dân cấp xã, Phòng chuyên môn tiếp nhận hồ sơ tham mưu cho  Ủy ban nhân dân  cấp huyện thành lập Tổ thẩm định và tiến hành thực hiện thẩm định dự án, phương án sản xuất; trình Chủ tịch Ủy ban nhân dân cấp huyện xem xét, phê duyệt, cụ thể như sau:</w:t>
      </w:r>
    </w:p>
    <w:p>
      <w:r>
        <w:t>+ Phòng Nông nghiệp và Phát triển nông thôn (hoặc Phòng Kinh tế): Đối với dự án hỗ trợ phát triển sản xuất trong lĩnh vực nông nghiệp thuộc Chương trình mục tiêu quốc gia giảm nghèo bền vững.</w:t>
      </w:r>
    </w:p>
    <w:p>
      <w:r>
        <w:t>+ Phòng Lao động - Thương binh và Xã hội: Đối với dự án đa dạng hóa sinh kế, phát triển mô hình giảm nghèo thuộc Chương trình mục tiêu quốc gia giảm nghèo bền vững.</w:t>
      </w:r>
    </w:p>
    <w:p>
      <w:r>
        <w:t>- Thành phần Tổ thẩm định bao gồm: Tổ trưởng là Lãnh đạo Ủy ban nhân dân cấp huyện; thành viên gồm Phòng chuyên môn tiếp nhận hồ sơ, đại diện Phòng Tài chính - Kế hoạch, các phòng, đơn vị chuyên môn cấp huyện có liên quan; chuyên gia độc lập hoặc các thành phần khác (nếu cần thiết); đại diện Lãnh đạo Ủy ban nhân dân cấp xã nơi có dự án, phương án sản xuất.</w:t>
      </w:r>
    </w:p>
    <w:p>
      <w:r>
        <w:t>Trường hợp hồ sơ không đủ điều kiện phê duyệt, Phòng chuyên môn tiếp nhận hồ sơ có văn bản thông báo cho Ủy ban nhân dân xã nơi dự kiến triển khai thực hiện dự án và cộng đồng dân cư được biết, trong đó nêu rõ lý do từ chối.</w:t>
      </w:r>
    </w:p>
    <w:p>
      <w:r>
        <w:t>- Trong thời hạn 03 ngày làm việc kể từ ngày nhận được ý kiến thẩm định của Tổ thẩm định, Chủ tịch Ủy ban nhân dân cấp huyện xem xét, quyết định phê duyệt dự án, phương án sản xuất.</w:t>
      </w:r>
    </w:p>
    <w:p>
      <w:r>
        <w:t>Nội dung quyết định dự án, phương án sản xuất  theo quy định tại điểm đ khoản 3 Điều 22 Nghị định số 27/2022/NĐ-CP ngày 19/4/2022 của Chính phủ về quy định cơ chế quản lý, tổ chức thực hiện các chương trình mục tiêu quốc gia (đã được sửa đổi, bổ sung tại khoản 13 Điều 1 Nghị định số 38/2023/NĐ-CP ngày 24/6/2023 của Chính phủ về sửa đổi, bổ sung một số điều của Nghị định số 27/2022/NĐ-CP ngày 19/4/2022 của Chính phủ về quy định cơ chế quản lý, tổ chức thực hiện các chương trình mục tiêu quốc gia),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Trường hợp từ chối phê duyệt, Chủ tịch Ủy ban nhân dân cấp huyện có văn bản thông báo cho Ủy ban nhân dân xã nơi dự kiến triển khai thực hiện dự án và Cộng đồng dân cư được biết, trong đó nêu rõ lý do từ chối.</w:t>
      </w:r>
    </w:p>
    <w:p>
      <w:r>
        <w:t>2. Cách thức thực hiện:    Trực tiếp hoặc qua dịch vụ bưu chính công ích hoặc qua Hệ thống dịch vụ công trực tuyến (một phần) tại địa chỉ: http://dichvucong.thanhhoa.gov.vn.</w:t>
      </w:r>
    </w:p>
    <w:p>
      <w:r>
        <w:t>3. Thành phần, số lượng hồ sơ</w:t>
      </w:r>
    </w:p>
    <w:p>
      <w:r>
        <w:t>a) Thành phần hồ sơ:    Đề cương xây dựng dự án mô hình giảm nghèo hỗ trợ phát triển sản xuất cộng đồng (theo Mẫu số 02, Phụ lục ban hành kèm theo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b) Số lượng hồ sơ:    01 bộ hồ sơ.</w:t>
      </w:r>
    </w:p>
    <w:p>
      <w:r>
        <w:t>4. Thời hạn giải quyết:    07 ngày làm việc, kể từ ngày nhận đủ hồ sơ hợp lệ.</w:t>
      </w:r>
    </w:p>
    <w:p>
      <w:r>
        <w:t>5. Đối tượng thực hiện thủ tục hành chính:    Cộng đồng dân cư đề xuất dự án phát triển sản xuất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 (quy định tại điểm b  k hoản 1 Điều 22 Nghị định số 27/2022/NĐ -CP ngày  19/4/2022 của Chính phủ (đã được sửa đổi ,  bổ sung tại  k hoản 13 Điều 1 Nghị định 38/2023/NĐ -CP  ngày 19/4/2022 của Chính phủ ) ).</w:t>
      </w:r>
    </w:p>
    <w:p>
      <w:r>
        <w:t>6. Cơ quan thực hiện thủ tục hành chính</w:t>
      </w:r>
    </w:p>
    <w:p>
      <w:r>
        <w:t>a) Cơ quan có thẩm quyền quyết định: Chủ tịch Ủy ban nhân dân cấp huyện. b) Cơ quan thực hiện thủ tục hành chính: Ủy ban nhân dân cấp xã.</w:t>
      </w:r>
    </w:p>
    <w:p>
      <w:r>
        <w:t>c) Cơ quan phối hợp: Phòng Lao động - Thương binh và Xã hội, Phòng Dân tộc, Phòng Nông nghiệp và Phát triển nông thôn (hoặc Phòng Kinh tế), Phòng Tài chính - Kế hoạch; các phòng, đơn vị chuyên môn cấp huyện có liên quan.</w:t>
      </w:r>
    </w:p>
    <w:p>
      <w:r>
        <w:t>7. Kết quả thực hiện thủ tục hành chính</w:t>
      </w:r>
    </w:p>
    <w:p>
      <w:r>
        <w:t>- Trường hợp đối tượng đủ điều kiện hỗ trợ: Quyết định phê duyệt dự án, phương án sản xuất của Chủ tịch Ủy ban nhân dân cấp huyện.</w:t>
      </w:r>
    </w:p>
    <w:p>
      <w:r>
        <w:t>- Trường hợp không đủ điều kiện hỗ trợ: Văn bản thông báo của phòng chuyên môn tiếp nhận hồ sơ hoặc văn bản thông báo của Chủ tịch Ủy ban nhân dân cấp huyện.</w:t>
      </w:r>
    </w:p>
    <w:p>
      <w:r>
        <w:t>8. Phí, lệ phí (nếu có):    Không.</w:t>
      </w:r>
    </w:p>
    <w:p>
      <w:r>
        <w:t>9. Tên mẫu đơn, mẫu tờ khai:    Đề cương xây dựng dự án mô hình giảm nghèo hỗ trợ phát triển sản xuất cộng đồng (theo Mẫu số 02, Phụ lục ban hành kèm theo Thông tư số 09/2022/TT-BLĐTBXH ngày 25/5/2022 của Bộ Lao động - Thương binh và Xã hội).</w:t>
      </w:r>
    </w:p>
    <w:p>
      <w:r>
        <w:t>10. Yêu cầu, điều kiện thực hiện thủ tục hành chính</w:t>
      </w:r>
    </w:p>
    <w:p>
      <w:r>
        <w:t>Thực hiện theo khoản 1 Điều 22 Nghị định số 27/2022/NĐ-CP ngày 19/4/2022 của Chính phủ quy định cơ chế quản lý, tổ chức thực hiện các chương trình mục tiêu quốc gia  (đã được sửa đổi bổ sung tại khoản 13 Điều 1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 cụ thể:</w:t>
      </w:r>
    </w:p>
    <w:p>
      <w:r>
        <w:t>-   Đảm bảo tỷ lệ tham gia của người dân thuộc đối tượng đầu tư của chương trình mục tiêu quốc gia theo quy định tại khoản 5 Điều 20 Nghị định số 27/2022/NĐ-CP ngày 19/4/2022 của Chính phủ (đã được sửa đổi, bổ sung tại khoản 11 Điều 1 Nghị định số 38/2023/NĐ-CP ngày 24/6/2023 của Chính phủ)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Ủy ban nhân dân cấp tỉnh.</w:t>
      </w:r>
    </w:p>
    <w:p>
      <w:r>
        <w:t>-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   Tổ, nhóm cộng đồng phải có thành viên có kinh nghiệm làm kinh tế giỏi được Ủy ban nhân dân cấp xã xác nhận.</w:t>
      </w:r>
    </w:p>
    <w:p>
      <w:r>
        <w:t>-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11. Căn cứ pháp lý của thủ tục hành chính</w:t>
      </w:r>
    </w:p>
    <w:p>
      <w:r>
        <w:t>-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 Nghị định số 27/2022/NĐ-CP ngày 19/4/2022 của Chính phủ về quy định cơ chế quản lý, tổ chức thực hiện các chương trình mục tiêu quốc gia.</w:t>
      </w:r>
    </w:p>
    <w:p>
      <w:r>
        <w:t>-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Nghị quyết số 08/2022/NQ-HĐND ngày 11/12/2022 của HĐND tỉnh Thanh Hóa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   Nghị quyết số 10/2023/NQ-HĐND ngày 29/9/2023 của Hội đồng nhân dân tỉnh Thanh Hóa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 Ghi         chú     : Phần in nghiêng là phần nội dung được sửa đổi, bổ sung so với lần công bố trước .</w:t>
      </w:r>
    </w:p>
    <w:p>
      <w:r>
        <w:t>Mẫu số 02. Đề cương xây dựng dự án mô hình giảm nghèo hỗ trợ phát triển sản xuất cộng đồng</w:t>
      </w:r>
    </w:p>
    <w:p>
      <w:r>
        <w:t>(Ban hành kèm theo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CỘNG HÒA XÃ HỘI CHỦ NGHĨA VIỆT NAM</w:t>
      </w:r>
    </w:p>
    <w:p>
      <w:r>
        <w:t>Độc lập - Tự do - Hạnh phúc</w:t>
      </w:r>
    </w:p>
    <w:p>
      <w:r>
        <w:t>---------------</w:t>
      </w:r>
    </w:p>
    <w:p>
      <w:r>
        <w:t>………, ngày …… tháng …… năm ……</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w:t>
      </w:r>
    </w:p>
    <w:p>
      <w:r>
        <w:t>………………………………………………………………………………………………….</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w:t>
      </w:r>
    </w:p>
    <w:p>
      <w:r>
        <w:t>12. Các nội dung liên quan khác …………………………………………………………</w:t>
      </w:r>
    </w:p>
    <w:p>
      <w:r>
        <w:t>ĐẠI DIỆN CỘNG ĐỒNG DÂN CƯ</w:t>
      </w:r>
    </w:p>
    <w:p>
      <w:r>
        <w:t>(ký, ghi rõ   họ tên)</w:t>
      </w:r>
    </w:p>
    <w:p>
      <w:r>
        <w:t>II. Thủ tục: Hỗ trợ phát triển sản xuất cộng đồng thuộc Chương trình mục tiêu quốc gia phát triển kinh tế - xã hội vùng đồng bào dân tộc thiểu số và miền núi giai đoạn 2021 - 2030, giai đoạn I: từ năm 2021 đến năm 2025 (1.011468).</w:t>
      </w:r>
    </w:p>
    <w:p>
      <w:r>
        <w:t>1. Trình tự thực hiện</w:t>
      </w:r>
    </w:p>
    <w:p>
      <w:r>
        <w:t>a) Thời gian tiếp nhận hồ sơ và trả kết quả:    Trong giờ hành chính các ngày từ thứ 2 đến thứ 6 hàng tuần (trừ ngày nghỉ, ngày lễ, tết theo quy định).</w:t>
      </w:r>
    </w:p>
    <w:p>
      <w:r>
        <w:t>b) Địa điểm tiếp nhận hồ sơ và trả kết quả:    Bộ phận Tiếp nhận và Trả kết quả của Ủy ban nhân dân cấp xã nơi dự kiến triển khai thực hiện dự án, phương án sản xuất.</w:t>
      </w:r>
    </w:p>
    <w:p>
      <w:r>
        <w:t>c) Trình tự thực hiện</w:t>
      </w:r>
    </w:p>
    <w:p>
      <w:r>
        <w:t>-   Thông báo kế hoạch thực hiện các hoạt động hỗ trợ phát triển sản xuất cộng đồng và lập hồ sơ dự án</w:t>
      </w:r>
    </w:p>
    <w:p>
      <w:r>
        <w:t>+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 Cộng đồng dân cư phối hợp, thống nhất với Ủy ban nhân dân cấp xã nơi dự kiến triển khai dự án để xây dựng hồ sơ đề nghị dự án, phương án sản xuất, dịch vụ.</w:t>
      </w:r>
    </w:p>
    <w:p>
      <w:r>
        <w:t>- Cộng đồng dân cư gửi 01 bộ hồ sơ đề xuất dự án, phương án sản xuất trực tiếp (tiếp hoặc qua dịch vụ bưu chính công ích hoặc hệ thống dịch vụ công trực tuyến) tại Bộ phận Tiếp nhận và Trả kết quả của Ủy ban nhân dân cấp xã nơi dự kiến triển khai thực hiện dự án, phương án sản xuất.</w:t>
      </w:r>
    </w:p>
    <w:p>
      <w:r>
        <w:t>- Trong thời hạn 01 ngày làm việc kể từ ngày nhận đủ hồ sơ hợp lệ, Ủy ban nhân dân cấp xã có trách nhiệm tổng hợp hồ sơ, trình Chủ tịch Ủy ban nhân dân cấp huyện xem xét, phê duyệt.</w:t>
      </w:r>
    </w:p>
    <w:p>
      <w:r>
        <w:t>- Trong thời hạn 03 ngày làm việc kể từ ngày nhận được Tờ trình của Ủy ban nhân dân cấp xã, Phòng Dân tộc tiếp nhận hồ sơ (đối với các dự án hỗ trợ phát triển sản xuất, đa dạng hóa sinh kế thuộc Chương trình mục tiêu quốc gia phát triển kinh tế - xã hội vùng đồng bào dân tộc thiểu số và miền núi), tham mưu cho  Ủy ban nhân dân  cấp huyện thành lập Tổ thẩm định và tiến hành thực hiện thẩm định dự án, phương án sản xuất; trình Chủ tịch Ủy ban nhân dân cấp huyện xem xét, phê duyệt.</w:t>
      </w:r>
    </w:p>
    <w:p>
      <w:r>
        <w:t>Thành phần Tổ thẩm định bao gồm: Tổ trưởng là Lãnh đạo Ủy ban nhân dân cấp huyện; thành viên gồm Phòng chuyên môn tiếp nhận hồ sơ, đại diện Phòng Tài chính - Kế hoạch, các phòng, đơn vị chuyên môn cấp huyện có liên quan; chuyên gia độc lập hoặc các thành phần khác (nếu cần thiết); đại diện Lãnh đạo Ủy ban nhân dân cấp xã nơi có dự án, phương án sản xuất.</w:t>
      </w:r>
    </w:p>
    <w:p>
      <w:r>
        <w:t>Trường hợp hồ sơ không đủ điều kiện phê duyệt, Phòng chuyên môn tiếp nhận hồ sơ có văn bản thông báo cho Ủy ban nhân dân xã nơi dự kiến triển khai thực hiện dự án và cộng đồng dân cư được biết, trong đó nêu rõ lý do từ chối.</w:t>
      </w:r>
    </w:p>
    <w:p>
      <w:r>
        <w:t>- Trong thời hạn 03 ngày làm việc kể từ ngày nhận được ý kiến thẩm định của Tổ thẩm định, Chủ tịch Ủy ban nhân dân cấp huyện xem xét, quyết định phê duyệt dự án, phương án sản xuất.</w:t>
      </w:r>
    </w:p>
    <w:p>
      <w:r>
        <w:t>Nội dung quyết định dự án, phương án sản xuất theo quy định tại  điểm đ khoản 3 Điều 22 Nghị định số 27/2022/NĐ-CP ngày 19/4/2022 của Chính phủ về quy định cơ chế quản lý, tổ chức thực hiện các chương trình mục tiêu quốc gia (đã được sửa đổi, bổ sung tại khoản 13 Điều 1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Trường hợp từ chối phê duyệt, Chủ tịch Ủy ban nhân dân cấp huyện có văn bản thông báo cho Ủy ban nhân dân xã nơi dự kiến triển khai thực hiện dự án và cộng đồng dân cư được biết, trong đó nêu rõ lý do từ chối.</w:t>
      </w:r>
    </w:p>
    <w:p>
      <w:r>
        <w:t>2. Cách thức thực hiện:    Trực tiếp hoặc qua dịch vụ bưu chính công ích hoặc hệ thống dịch vụ công trực tuyến (một phần) tại địa chỉ: http://dichvucong.thanhhoa.gov.vn.</w:t>
      </w:r>
    </w:p>
    <w:p>
      <w:r>
        <w:t>3. Thành phần, số lượng hồ sơ</w:t>
      </w:r>
    </w:p>
    <w:p>
      <w:r>
        <w:t>a)   Thành phần hồ sơ:</w:t>
      </w:r>
    </w:p>
    <w:p>
      <w:r>
        <w:t>- Đơn đề nghị về việc hỗ trợ phát triển sản xuất cộng đồng thuộc chương trình mục tiêu quốc gia của cộng đồng dân cư (theo Mẫu số 02 ban hành kèm theo Nghị quyết số 08/2022/NQ-HĐND ngày 11/12/2022 của Hội đồng nhân dân tỉnh Thanh Hóa);</w:t>
      </w:r>
    </w:p>
    <w:p>
      <w:r>
        <w:t>- Biên bản họp dân (theo Mẫu số 01 ban hành kèm theo Nghị quyết số 08/2022/NQ-HĐND ngày 11/12/2022 của Hội đồng nhân dân tỉnh Thanh Hóa  (đã được sửa đổi, bổ sung tại Nghị quyết số 10/2023/NQ-HĐND ngày 29/9/2023 của Hội đồng nhân dân tỉnh Thanh Hóa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 Dự án, phương án hỗ trợ phát triển sản xuất cộng đồng (theo Mẫu số 03 ban hành kèm theo Nghị quyết số 08/2022/NQ-HĐND ngày 11/12/2022 của Hội đồng nhân dân tỉnh Thanh Hóa).</w:t>
      </w:r>
    </w:p>
    <w:p>
      <w:r>
        <w:t>b)  . Số lượng hồ sơ:    01 bộ hồ sơ.</w:t>
      </w:r>
    </w:p>
    <w:p>
      <w:r>
        <w:t>4. Thời hạn giải quyết:    07 ngày làm việc, kể từ ngày nhận đủ hồ sơ hợp lệ.</w:t>
      </w:r>
    </w:p>
    <w:p>
      <w:r>
        <w:t>5. Đối tượng thực hiện thủ tục hành chính:    Cộng đồng dân cư đề xuất dự án phát triển sản xuất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  (quy định tại điểm b khoản 1 Điều 22 Nghị định số 27/2022/NĐ-CP ngày 19/4/2022 của Chính phủ quy định cơ chế quản lý, tổ chức thực hiện các chương trình mục tiêu quốc gia (đã được sửa đổi bổ sung tại Khoản 13 Điều 1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6. Cơ quan thực hiện thủ tục hành chính</w:t>
      </w:r>
    </w:p>
    <w:p>
      <w:r>
        <w:t>a) Cơ quan có thẩm quyền quyết định: Chủ tịch Ủy ban nhân dân cấp huyện.</w:t>
      </w:r>
    </w:p>
    <w:p>
      <w:r>
        <w:t>b) Cơ quan thực hiện thủ tục hành chính: Ủy ban nhân dân cấp xã.</w:t>
      </w:r>
    </w:p>
    <w:p>
      <w:r>
        <w:t>c) Cơ quan phối hợp: Phòng Lao động - Thương binh và Xã hội, Phòng Dân tộc, Phòng Nông nghiệp và Phát triển nông thôn (hoặc Phòng Kinh tế), Phòng Tài chính - Kế hoạch; các phòng, đơn vị chuyên môn cấp huyện có liên quan.</w:t>
      </w:r>
    </w:p>
    <w:p>
      <w:r>
        <w:t>7. Kết quả thực hiện thủ tục hành chính</w:t>
      </w:r>
    </w:p>
    <w:p>
      <w:r>
        <w:t>- Trường hợp đối tượng đủ điều kiện hỗ trợ: Quyết định phê duyệt dự án, phương án sản xuất của Chủ tịch Ủy ban nhân dân cấp huyện.</w:t>
      </w:r>
    </w:p>
    <w:p>
      <w:r>
        <w:t>- Trường hợp không đủ điều kiện hỗ trợ: Văn bản thông báo của phòng chuyên môn tiếp nhận hồ sơ hoặc văn bản thông báo của Chủ tịch Ủy ban nhân dân cấp huyện.</w:t>
      </w:r>
    </w:p>
    <w:p>
      <w:r>
        <w:t>8. Phí, lệ phí (nếu có):    Không.</w:t>
      </w:r>
    </w:p>
    <w:p>
      <w:r>
        <w:t>9. Tên mẫu đơn, mẫu tờ khai</w:t>
      </w:r>
    </w:p>
    <w:p>
      <w:r>
        <w:t>- Đơn đề nghị về việc hỗ trợ phát triển sản xuất cộng đồng thuộc chương trình mục tiêu quốc gia (theo Mẫu số 02 ban hành kèm theo Nghị quyết số 08/2022/NQ-HĐND ngày 11/12/2022 của Hội đồng nhân dân tỉnh);</w:t>
      </w:r>
    </w:p>
    <w:p>
      <w:r>
        <w:t>- Biên bản họp dân (theo Mẫu số 01 ban hành kèm theo Nghị quyết số 08/2022/NQ-HĐND ngày 11/12/2022 của Hội đồng nhân dân tỉnh  (đã được sửa đổi, bổ sung tại Nghị quyết số 10/2023/NQ-HĐND ngày 29/9/2023 của Hội đồng nhân dân tỉnh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 tháng 12 năm 2022 của Hội đồng nhân dân tỉnh Thanh Hóa));</w:t>
      </w:r>
    </w:p>
    <w:p>
      <w:r>
        <w:t>- Dự án, phương án hỗ trợ phát triển sản xuất cộng đồng (theo Mẫu số 03 ban hành kèm theo Nghị quyết số 08/2022/NQ-HĐND ngày 11/12/2022 của Hội đồng nhân dân tỉnh).</w:t>
      </w:r>
    </w:p>
    <w:p>
      <w:r>
        <w:t>10. Yêu cầu, điều kiện thực hiện thủ tục hành chính</w:t>
      </w:r>
    </w:p>
    <w:p>
      <w:r>
        <w:t>Thực hiện theo khoản 1 Điều 22 Nghị định số 27/2022/NĐ-CP ngày 19/4/2022 của Chính phủ  (đã được sửa đổi, bổ sung tại khoản 13 Điều 1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 cụ thể:</w:t>
      </w:r>
    </w:p>
    <w:p>
      <w:r>
        <w:t>-   Đảm bảo tỷ lệ tham gia của người dân thuộc đối tượng đầu tư của chương trình mục tiêu quốc gia theo quy định tại khoản 5 Điều 20 Nghị định số 27/2022/NĐ-CP ngày 19/4/2022 của Chính phủ (đã được sửa đổi, bổ sung tại khoản 11 Điều 1 Nghị định số 38/2023/NĐ-CP ngày 24/6/2023 của Chính phủ)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Ủy ban nhân dân cấp tỉnh.</w:t>
      </w:r>
    </w:p>
    <w:p>
      <w:r>
        <w:t>-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   Tổ, nhóm cộng đồng phải có thành viên có kinh nghiệm làm kinh tế giỏi được Ủy ban nhân dân cấp xã xác nhận.</w:t>
      </w:r>
    </w:p>
    <w:p>
      <w:r>
        <w:t>-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11. Căn cứ pháp lý của thủ tục hành chính</w:t>
      </w:r>
    </w:p>
    <w:p>
      <w:r>
        <w:t>- Nghị định số 27/2022/NĐ-CP ngày 19/4/2022 của Chính phủ về quy định cơ chế quản lý, tổ chức thực hiện các chương trình mục tiêu quốc gia.</w:t>
      </w:r>
    </w:p>
    <w:p>
      <w:r>
        <w:t>-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Nghị quyết số 08/2022/NQ-HĐND ngày 11/12/2022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 Nghị quyết số 10/2023/NQ-HĐND ngày 29/9/2023 của Hội đồng nhân dân tỉnh Thanh Hóa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 Ghi         chú    : Phần in nghiêng là phần nội dung được sửa đổi, bổ sung so với lần công bố trước.</w:t>
      </w:r>
    </w:p>
    <w:p>
      <w:r>
        <w:t>Mẫu số 01: Biên bản họp dân</w:t>
      </w:r>
    </w:p>
    <w:p>
      <w:r>
        <w:t>(Ban hành kèm theo kèm theo Nghị quyết số 08/2022/NQ-HĐND ngày 11/12/2022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(đã được sửa đổi bổ sung tại Nghị quyết số 10/2023/NQ-HĐND ngày 29/9/2023 của Hội đồng nhân dân tỉnh về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11/12/2022 của Hội đồng nhân dân tỉnh Thanh Hóa)</w:t>
      </w:r>
    </w:p>
    <w:p>
      <w:r>
        <w:t>CỘNG HÒA XÃ HỘI CHỦ NGHĨA VIỆT NAM</w:t>
      </w:r>
    </w:p>
    <w:p>
      <w:r>
        <w:t>Độc lập - Tự do - Hạnh phúc</w:t>
      </w:r>
    </w:p>
    <w:p>
      <w:r>
        <w:t>---------------</w:t>
      </w:r>
    </w:p>
    <w:p>
      <w:r>
        <w:t>………, ngày …… tháng …… năm ……</w:t>
      </w:r>
    </w:p>
    <w:p>
      <w:r>
        <w:t>BIÊN BẢN HỌP DÂN</w:t>
      </w:r>
    </w:p>
    <w:p>
      <w:r>
        <w:t>Hôm nay, ngày ….. tháng ….. năm ……   , tại ……………………… tổ chức họp nhân dân để thảo luận lựa chọn nội dung dự án hỗ trợ phát triển sản xuất cộng đồng thuộc Chương trình mục tiêu quốc gia ………………</w:t>
      </w:r>
    </w:p>
    <w:p>
      <w:r>
        <w:t>I. Chủ trì cuộc họp:</w:t>
      </w:r>
    </w:p>
    <w:p>
      <w:r>
        <w:t>- Chủ trì cuộc họp: Ông (bà)..................................................Chức vụ: ……………</w:t>
      </w:r>
    </w:p>
    <w:p>
      <w:r>
        <w:t>- Thư ký cuộc họp: Ông (bà)................................................ Chức vụ ....................</w:t>
      </w:r>
    </w:p>
    <w:p>
      <w:r>
        <w:t>II. Thành phần tham gia:</w:t>
      </w:r>
    </w:p>
    <w:p>
      <w:r>
        <w:t>- …………………….………………………………………………….………………......</w:t>
      </w:r>
    </w:p>
    <w:p>
      <w:r>
        <w:t>- …………………….………………………………………………….………………......</w:t>
      </w:r>
    </w:p>
    <w:p>
      <w:r>
        <w:t>- Số hộ tham gia: ………….. hộ là các hộ sinh sống trên địa bàn ………………….</w:t>
      </w:r>
    </w:p>
    <w:p>
      <w:r>
        <w:t>III. Nội dung cuộc họp</w:t>
      </w:r>
    </w:p>
    <w:p>
      <w:r>
        <w:t>1.   Phổ biến điều kiện, chính sách hỗ trợ và các thông tin có liên quan đến dự án hỗ trợ phát triển sản xuất cộng đồng, cụ thể:</w:t>
      </w:r>
    </w:p>
    <w:p>
      <w:r>
        <w:t>- Điều kiện hỗ trợ theo quy định tại khoản 1 Điều 22 Nghị định số 27/2022/NĐ-CP ngày 19/4/2022 của Chính phủ quy định cơ chế quản lý, tổ chức thực hiện các chương trình mục tiêu quốc gia  (đã được sửa đổi, bổ sung tại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Chính sách hỗ trợ theo Nghị quyết của HĐND tỉnh về ban hành quy định mức hỗ trợ cho một dự án phát triển sản xuất trong lĩnh vực nông nghiệp thuộc các chương trình mục tiêu quốc gia giai đoạn 2021-2025 trên địa bàn tỉnh Thanh Hóa.</w:t>
      </w:r>
    </w:p>
    <w:p>
      <w:r>
        <w:t>- …………………….…………………………………………………………………………</w:t>
      </w:r>
    </w:p>
    <w:p>
      <w:r>
        <w:t>- …………………….…………………………………………………………………………</w:t>
      </w:r>
    </w:p>
    <w:p>
      <w:r>
        <w:t>2. Tên dự án hỗ trợ phát triển sản xuất cộng đồng</w:t>
      </w:r>
    </w:p>
    <w:p>
      <w:r>
        <w:t>a) Dự kiến tên dự án là: ………………………………………………...………................</w:t>
      </w:r>
    </w:p>
    <w:p>
      <w:r>
        <w:t>b) Ý kiến tham gia của các thành phần tham gia cuộc họp:</w:t>
      </w:r>
    </w:p>
    <w:p>
      <w:r>
        <w:t>..…………………….…………………………………………………..…………………......</w:t>
      </w:r>
    </w:p>
    <w:p>
      <w:r>
        <w:t>..…………………….…………………………………………………..…………………......</w:t>
      </w:r>
    </w:p>
    <w:p>
      <w:r>
        <w:t>c) Thống nhất tên dự án là: ………………………………………………………………...</w:t>
      </w:r>
    </w:p>
    <w:p>
      <w:r>
        <w:t>Biểu quyết: ……….. hộ/… tổng số hộ tham gia.</w:t>
      </w:r>
    </w:p>
    <w:p>
      <w:r>
        <w:t>3. Đối tượng tham gia dự án</w:t>
      </w:r>
    </w:p>
    <w:p>
      <w:r>
        <w:t>a) Ý kiến bình xét đối tượng đủ điều kiện tham gia dự án: (nêu cụ thể các ý kiến bình xét của các thành phần tham gia cuộc họp)</w:t>
      </w:r>
    </w:p>
    <w:p>
      <w:r>
        <w:t>..…………………….…………………………………………………..…………………......</w:t>
      </w:r>
    </w:p>
    <w:p>
      <w:r>
        <w:t>..…………………….…………………………………………………..…………………......</w:t>
      </w:r>
    </w:p>
    <w:p>
      <w:r>
        <w:t>..…………………….…………………………………………………..…………………......</w:t>
      </w:r>
    </w:p>
    <w:p>
      <w:r>
        <w:t>..…………………….…………………………………………………..…………………......</w:t>
      </w:r>
    </w:p>
    <w:p>
      <w:r>
        <w:t>b) Số đối tượng được lựa chọn tham gia dự án: …… hộ, trong đó: …….. (nêu cụ thể số lượng từng đối tượng, ví dụ: hộ nghèo, hộ cận nghèo, hộ mới thoát nghèo, hộ dân tộc thiểu số, người có công với cách mạng, phụ nữ thuộc hộ nghèo, hộ khác, …).</w:t>
      </w:r>
    </w:p>
    <w:p>
      <w:r>
        <w:t>Lưu ý:        Các dự án, kế hoạch, phương án, mô hình (gọi chung là dự án) phát triển sản xuất phải đảm bảo tối thiểu 50% người dân tham gia là đối tượng hỗ trợ của các chương trình mục tiêu quốc gia, trong đó ưu tiên nguồn lực thực hiện dự án, mô hình có trên 70% người dân tham gia dự án là đối tượng thuộc hộ nghèo, hộ cận nghèo, hộ mới thoát nghèo, hộ dân tộc thiểu số, người có công với cách mạng, phụ nữ thuộc hộ nghèo (theo quy định tại khoản 5 Điều 20 Nghị định số 27/2022/NĐ-CP ngày 19/4/2022 của Chính phủ (đã được sửa đổi, bổ sung tại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Có danh sách các đối tượng được lựa chọn tham gia dự án kèm theo.</w:t>
      </w:r>
    </w:p>
    <w:p>
      <w:r>
        <w:t>4. Xác định kinh phí thực hiện dự án</w:t>
      </w:r>
    </w:p>
    <w:p>
      <w:r>
        <w:t>Trên cơ sở chính sách hỗ trợ từ ngân sách nhà nước, khả năng huy động kinh phí hợp pháp khác, cuộc họp đã thảo luận, tính toán, thống nhất kinh phí thực hiện dự án, như sau:</w:t>
      </w:r>
    </w:p>
    <w:p>
      <w:r>
        <w:t>Tổng kinh phí là: …………………………….…... đồng, gồm:</w:t>
      </w:r>
    </w:p>
    <w:p>
      <w:r>
        <w:t>- Đề nghị hỗ trợ từ ngân sách nhà nước là: ………… đồng</w:t>
      </w:r>
    </w:p>
    <w:p>
      <w:r>
        <w:t>- Vốn tín dụng ưu đãi là: ……………………….……… đồng</w:t>
      </w:r>
    </w:p>
    <w:p>
      <w:r>
        <w:t>- Kinh phí đóng góp của cộng đồng: …………..….….. đồng</w:t>
      </w:r>
    </w:p>
    <w:p>
      <w:r>
        <w:t>- Huy động từ nguồn kinh phí hợp pháp khác: ……… đồng</w:t>
      </w:r>
    </w:p>
    <w:p>
      <w:r>
        <w:t>5. Nội dung hoạt động</w:t>
      </w:r>
    </w:p>
    <w:p>
      <w:r>
        <w:t>5.1. Cuộc họp bàn bạc, thống nhất lựa chọn các nội dung hoạt động đề nghị hỗ trợ từ ngân sách nhà nước, gồm:</w:t>
      </w:r>
    </w:p>
    <w:p>
      <w:r>
        <w:t>..…………………….…………………………………………………..…………………......</w:t>
      </w:r>
    </w:p>
    <w:p>
      <w:r>
        <w:t>..…………………….…………………………………………………..…………………......</w:t>
      </w:r>
    </w:p>
    <w:p>
      <w:r>
        <w:t>..…………………….…………………………………………………..…………………......</w:t>
      </w:r>
    </w:p>
    <w:p>
      <w:r>
        <w:t>Lưu ý: Nguồn ngân sách nhà nước chỉ hỗ trợ cho các nội dung  (1) Tập huấn kỹ thuật theo nhu cầu của các thành viên tổ nhóm, nâng cao năng lực quản lý và vận hành tổ nhóm, (2) Vật tư, trang thiết bị phục vụ sản xuất, cung ứng dịch vụ, giống cây trồng, vật nuôi, (3) Quảng bá, xúc tiến thương mại cho sản phẩm hàng hóa, dịch vụ; truy xuất nguồn gốc và dán nhãn sản phẩm ; vì vậy, cuộc họp bàn bạc, thống nhất lựa chọn trong các nội dung này đề nghị ngân sách nhà nước hỗ trợ.</w:t>
      </w:r>
    </w:p>
    <w:p>
      <w:r>
        <w:t>5.2. Cuộc họp bàn bạc, thống nhất các nội dung hoạt động sử dụng từ các nguồn kinh phí khác</w:t>
      </w:r>
    </w:p>
    <w:p>
      <w:r>
        <w:t>- Nội dung hoạt động sử dụng vốn tín dụng ưu đãi:</w:t>
      </w:r>
    </w:p>
    <w:p>
      <w:r>
        <w:t>..…………………….…………………………………………………..…………………......</w:t>
      </w:r>
    </w:p>
    <w:p>
      <w:r>
        <w:t>..…………………….…………………………………………………..…………………......</w:t>
      </w:r>
    </w:p>
    <w:p>
      <w:r>
        <w:t>- Nội dung hoạt động sử dụng kinh phí đóng góp của cộng đồng:</w:t>
      </w:r>
    </w:p>
    <w:p>
      <w:r>
        <w:t>..…………………….…………………………………………………..…………………......</w:t>
      </w:r>
    </w:p>
    <w:p>
      <w:r>
        <w:t>..…………………….…………………………………………………..…………………......</w:t>
      </w:r>
    </w:p>
    <w:p>
      <w:r>
        <w:t>- Nội dung hoạt động sử dụng nguồn kinh phí hợp pháp khác:</w:t>
      </w:r>
    </w:p>
    <w:p>
      <w:r>
        <w:t>..…………………….…………………………………………………..…………………......</w:t>
      </w:r>
    </w:p>
    <w:p>
      <w:r>
        <w:t>..…………………….…………………………………………………..…………………......</w:t>
      </w:r>
    </w:p>
    <w:p>
      <w:r>
        <w:t>Lưu ý: Nêu cụ thể các nội dung hoạt động dự kiến thực hiện từ nguồn kinh phí khác, ví dụ:  (1) Xây dựng, quản lý dự án, (2) Tổ chức đi thực tế học tập các dự án có hiệu quả giữa các địa phương, (3) Hỗ trợ cán bộ trực tiếp đến tận hộ gia đình hướng dẫn thực hiện dự án cho đến khi có kết quả.</w:t>
      </w:r>
    </w:p>
    <w:p>
      <w:r>
        <w:t>6. Hình thức luân chuyển, cách thức quản lý tiền luân chuyển  quay vòng trong cộng đồng</w:t>
      </w:r>
    </w:p>
    <w:p>
      <w:r>
        <w:t>a) Thống nhất tỷ lệ    quay vòng, luân chuyển một phần vốn hỗ trợ: ...... %.</w:t>
      </w:r>
    </w:p>
    <w:p>
      <w:r>
        <w:t>b) Thời gian thu, nộp: ...................................................................................</w:t>
      </w:r>
    </w:p>
    <w:p>
      <w:r>
        <w:t>c) Cách thức quản lý tiền luân chuyển quay vòng trong cộng đồng: Theo</w:t>
      </w:r>
    </w:p>
    <w:p>
      <w:r>
        <w:t>quy định tại Quyết định số ...../QĐ-UBND ngày     /     /        của UBND tỉnh.</w:t>
      </w:r>
    </w:p>
    <w:p>
      <w:r>
        <w:t>7. Dự kiến kết quả thực hiện dự án: ……………………...……..……..</w:t>
      </w:r>
    </w:p>
    <w:p>
      <w:r>
        <w:t>(Nêu cụ thể khối lượng, số lượng sản phẩm dự kiến sau một chu kỳ sản xuất; thị trường tiêu thụ sản phẩm; cải thiện tăng thu nhập cho đối tượng tham gia dự án).</w:t>
      </w:r>
    </w:p>
    <w:p>
      <w:r>
        <w:t>8. Chế tài xử lý trong trường hợp vi phạm cam kết: ………………....</w:t>
      </w:r>
    </w:p>
    <w:p>
      <w:r>
        <w:t>IV. Kết luận</w:t>
      </w:r>
    </w:p>
    <w:p>
      <w:r>
        <w:t>Trên cơ sở các nội dung nêu trên, cuộc họp thống nhất để cộng đồng dân cư ……….. xây dựng và hoàn thiện hồ sơ đề nghị dự án/phương án sản xuất trình các cấp có thẩm quyền theo quy định.</w:t>
      </w:r>
    </w:p>
    <w:p>
      <w:r>
        <w:t>Cuộc họp đã kết thúc vào …. giờ cùng ngày, đọc lại cho các thành phần tham dự nghe, thống nhất nội dung biên bản./.</w:t>
      </w:r>
    </w:p>
    <w:p>
      <w:r>
        <w:t>Đại diện nhóm hộ/Tổ hợp tác/cộng đồng</w:t>
      </w:r>
    </w:p>
    <w:p>
      <w:r>
        <w:t>Đại diện UBND</w:t>
      </w:r>
    </w:p>
    <w:p>
      <w:r>
        <w:t>Xã…………..</w:t>
      </w:r>
    </w:p>
    <w:p>
      <w:r>
        <w:t>Thư ký</w:t>
      </w:r>
    </w:p>
    <w:p>
      <w:r>
        <w:t>Chủ trì cuộc họp</w:t>
      </w:r>
    </w:p>
    <w:p>
      <w:r>
        <w:t>Mẫu số 02: Đơn đề nghị</w:t>
      </w:r>
    </w:p>
    <w:p>
      <w:r>
        <w:t>(Ban hành kèm theo   Nghị quyết số 08/2022/NQ-HĐND ngày 11/12/2022 của HĐND tỉnh Thanh Hóa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CỘNG HÒA XÃ HỘI CHỦ NGHĨA VIỆT NAM</w:t>
      </w:r>
    </w:p>
    <w:p>
      <w:r>
        <w:t>Độc lập - Tự do - Hạnh phúc</w:t>
      </w:r>
    </w:p>
    <w:p>
      <w:r>
        <w:t>---------------</w:t>
      </w:r>
    </w:p>
    <w:p>
      <w:r>
        <w:t>….., ngày……tháng……năm………</w:t>
      </w:r>
    </w:p>
    <w:p>
      <w:r>
        <w:t>ĐƠN ĐỀ NGHỊ</w:t>
      </w:r>
    </w:p>
    <w:p>
      <w:r>
        <w:t>V/v hỗ trợ phát triển sản xuất cộng đồng thuộc Chương trình MTQG ……</w:t>
      </w:r>
    </w:p>
    <w:p>
      <w:r>
        <w:t>(Xây dựng nông thôn mới hoặc Giảm nghèo bền vững hoặc Phát triển KTXH vùng đồng bào DTTS&amp;MN giai đoạn 2022- 2025)</w:t>
      </w:r>
    </w:p>
    <w:p>
      <w:r>
        <w:t>Kính gửi: ………………………………………………………</w:t>
      </w:r>
    </w:p>
    <w:p>
      <w:r>
        <w:t>Cộng đồng dân cư: ..................................................................................................</w:t>
      </w:r>
    </w:p>
    <w:p>
      <w:r>
        <w:t>Người đại diện .........................................................................................................</w:t>
      </w:r>
    </w:p>
    <w:p>
      <w:r>
        <w:t>Chức vụ: ................................................................................................................... CMTND/CCCD............................. ngày cấp……….……Nơi cấp……….….………...</w:t>
      </w:r>
    </w:p>
    <w:p>
      <w:r>
        <w:t>Địa chỉ: .......................................................................................................................</w:t>
      </w:r>
    </w:p>
    <w:p>
      <w:r>
        <w:t>Điện thoại: ………………… Fax:……………… Email: ...............................................</w:t>
      </w:r>
    </w:p>
    <w:p>
      <w:r>
        <w:t>Trên cơ sở Biên bản họp dân ngày     tháng      năm         , Cộng đồng dân cư……………... đề nghị UBND huyện ........... xem xét, phê duyệt dự án hỗ trợ phát triển sản xuất cộng đồng thuộc Chương trình MTQG …………………….., với các nội dung cụ thể sau:</w:t>
      </w:r>
    </w:p>
    <w:p>
      <w:r>
        <w:t>I. NỘI DUNG ĐỀ NGHỊ</w:t>
      </w:r>
    </w:p>
    <w:p>
      <w:r>
        <w:t>1. Tên dự án hỗ trợ phát triển sản xuất cộng đồng: …………………...</w:t>
      </w:r>
    </w:p>
    <w:p>
      <w:r>
        <w:t>2. Số đối tượng được lựa chọn tham gia dự án:    …… hộ, trong đó: …….. (nêu cụ thể số lượng từng đối tượng, ví dụ: hộ nghèo, hộ cận nghèo, hộ mới thoát nghèo, hộ dân tộc thiểu số, người có công với cách mạng, phụ nữ thuộc hộ nghèo, hộ khác, …).</w:t>
      </w:r>
    </w:p>
    <w:p>
      <w:r>
        <w:t>Đối tượng tham gia dự án đạt ….% (≥ 50%) đối tượng hỗ trợ của Tiểu dự án … hoặc Dự án …. thuộc Chương trình MTQG …….; trong đó có ….. % đối tượng tham gia dự án hộ nghèo, hộ cận nghèo, hộ mới thoát nghèo, hộ dân tộc thiểu số, người có công với cách mạng, phụ nữ thuộc hộ nghèo.</w:t>
      </w:r>
    </w:p>
    <w:p>
      <w:r>
        <w:t>3. Kinh phí thực hiện dự án</w:t>
      </w:r>
    </w:p>
    <w:p>
      <w:r>
        <w:t>Tổng kinh phí: ………………………………….….…... đồng, gồm:</w:t>
      </w:r>
    </w:p>
    <w:p>
      <w:r>
        <w:t>- Đề nghị hỗ trợ từ ngân sách nhà nước là: ………… đồng</w:t>
      </w:r>
    </w:p>
    <w:p>
      <w:r>
        <w:t>- Vốn tín dụng ưu đãi là: ……………………….……… đồng</w:t>
      </w:r>
    </w:p>
    <w:p>
      <w:r>
        <w:t>- Kinh phí đóng góp của cộng đồng: ……….…….….. đồng</w:t>
      </w:r>
    </w:p>
    <w:p>
      <w:r>
        <w:t>- Huy động từ nguồn kinh phí hợp pháp khác: ……… đồng</w:t>
      </w:r>
    </w:p>
    <w:p>
      <w:r>
        <w:t>4. Nội dung hoạt động</w:t>
      </w:r>
    </w:p>
    <w:p>
      <w:r>
        <w:t>4.1. Nội dung hoạt động đề nghị hỗ trợ từ ngân sách nhà nước, gồm:</w:t>
      </w:r>
    </w:p>
    <w:p>
      <w:r>
        <w:t>……....…………………….……………………………………………………………..</w:t>
      </w:r>
    </w:p>
    <w:p>
      <w:r>
        <w:t>……....…………………….……………………………………………………………..</w:t>
      </w:r>
    </w:p>
    <w:p>
      <w:r>
        <w:t>Lưu ý: Nguồn ngân sách nhà nước chỉ hỗ trợ cho các nội dung  (1) Tập huấn kỹ thuật theo nhu cầu của các thành viên tổ nhóm, nâng cao năng lực quản lý và vận hành tổ nhóm, (2) Vật tư, trang thiết bị phục vụ sản xuất, cung ứng dịch vụ, giống cây trồng, vật nuôi, (3) Quảng bá, xúc tiến thương mại cho sản phẩm hàng hóa, dịch vụ; truy xuất nguồn gốc và dán nhãn sản phẩm.</w:t>
      </w:r>
    </w:p>
    <w:p>
      <w:r>
        <w:t>4.2. Nội dung hoạt động sử dụng từ các nguồn kinh phí khác</w:t>
      </w:r>
    </w:p>
    <w:p>
      <w:r>
        <w:t>- Nội dung hoạt động sử dụng vốn tín dụng ưu đãi:</w:t>
      </w:r>
    </w:p>
    <w:p>
      <w:r>
        <w:t>……....…………………….……………………………………………………………..</w:t>
      </w:r>
    </w:p>
    <w:p>
      <w:r>
        <w:t>……....…………………….……………………………………………………………..</w:t>
      </w:r>
    </w:p>
    <w:p>
      <w:r>
        <w:t>- Nội dung hoạt động sử dụng kinh phí đóng góp của cộng đồng:</w:t>
      </w:r>
    </w:p>
    <w:p>
      <w:r>
        <w:t>……....…………………….……………………………………………………………..</w:t>
      </w:r>
    </w:p>
    <w:p>
      <w:r>
        <w:t>……....…………………….……………………………………………………………..</w:t>
      </w:r>
    </w:p>
    <w:p>
      <w:r>
        <w:t>- Nội dung hoạt động sử dụng nguồn kinh phí hợp pháp khác:</w:t>
      </w:r>
    </w:p>
    <w:p>
      <w:r>
        <w:t>……....…………………….……………………………………………………………..</w:t>
      </w:r>
    </w:p>
    <w:p>
      <w:r>
        <w:t>……....…………………….……………………………………………………………..</w:t>
      </w:r>
    </w:p>
    <w:p>
      <w:r>
        <w:t>Lưu ý: Nêu cụ thể các nội dung hoạt động dự kiến thực hiện từ nguồn kinh phí khác, ví dụ:  (1) Xây dựng, quản lý dự án, (2) Tổ chức đi thực tế học tập các dự án có hiệu quả giữa các địa phương, (3) Hỗ trợ cán bộ trực tiếp đến tận hộ gia đình hướng dẫn thực hiện dự án cho đến khi có kết quả.</w:t>
      </w:r>
    </w:p>
    <w:p>
      <w:r>
        <w:t>5. Hình thức luân chuyển, cách thức quản lý tiền luân chuyển  quay vòng trong cộng đồng</w:t>
      </w:r>
    </w:p>
    <w:p>
      <w:r>
        <w:t>a) Tỷ lệ quay vòng, luân chuyển một phần vốn hỗ trợ: ...... %.</w:t>
      </w:r>
    </w:p>
    <w:p>
      <w:r>
        <w:t>b) Thời gian thu, nộp: ...................................................................................</w:t>
      </w:r>
    </w:p>
    <w:p>
      <w:r>
        <w:t>c) Cách thức quản lý tiền luân chuyển quay vòng trong cộng đồng: Theo quy định tại Quyết định số ...../QĐ-UBND ngày …../….. /……. của UBND tỉnh.</w:t>
      </w:r>
    </w:p>
    <w:p>
      <w:r>
        <w:t>6. Dự kiến kết quả thực hiện dự án: ……………………….………..…..</w:t>
      </w:r>
    </w:p>
    <w:p>
      <w:r>
        <w:t>(Nêu cụ thể khối lượng, số lượng sản phẩm dự kiến sau một chu kỳ sản xuất; thị trường tiêu thụ sản phẩm; cải thiện tăng thu nhập cho đối tượng tham gia dự án).</w:t>
      </w:r>
    </w:p>
    <w:p>
      <w:r>
        <w:t>7. Chế tài xử lý trong trường hợp vi phạm cam kết: ………………....</w:t>
      </w:r>
    </w:p>
    <w:p>
      <w:r>
        <w:t>I  I. CAM KẾT:    ........................ (tên Cộng đồng dân cư)……….. cam kết:</w:t>
      </w:r>
    </w:p>
    <w:p>
      <w:r>
        <w:t>1. Đảm bảo tính chính xác của những thông tin nêu trên.</w:t>
      </w:r>
    </w:p>
    <w:p>
      <w:r>
        <w:t>2. Thực hiện đầy đủ các thủ tục và thực hiện đúng nội dung đã đăng ký theo quy định khi có quyết định hỗ trợ của cơ quan có thẩm quyền.</w:t>
      </w:r>
    </w:p>
    <w:p>
      <w:r>
        <w:t>3. Đảm bảo đối ứng đủ kinh phí huy động từ nguồn khác theo nội dung đã đăng ký và dự án được phê duyệt.</w:t>
      </w:r>
    </w:p>
    <w:p>
      <w:r>
        <w:t>4. Đảm bảo thực hiện quay vòng, luân chuyển một phần vốn hỗ trợ theo nội dung đã đăng ký và dự án được phê duyệt.</w:t>
      </w:r>
    </w:p>
    <w:p>
      <w:r>
        <w:t>5. Chấp hành nghiêm chỉnh các quy định của pháp luật Việt Nam.</w:t>
      </w:r>
    </w:p>
    <w:p>
      <w:r>
        <w:t>6. Nếu không thực hiện đúng cam kết nêu trên, cộng đồng dân cư chịu hoàn toàn trách nhiệm trước cơ quan đơn vị giao vốn và trước pháp luật.</w:t>
      </w:r>
    </w:p>
    <w:p>
      <w:r>
        <w:t>III. TÀI LIỆU KÈM THEO    (liệt kê danh mục các tài liệu có liên quan gửi kèm).</w:t>
      </w:r>
    </w:p>
    <w:p>
      <w:r>
        <w:t>Nơi nhận:</w:t>
      </w:r>
    </w:p>
    <w:p>
      <w:r>
        <w:t>- Như kính gửi;</w:t>
      </w:r>
    </w:p>
    <w:p>
      <w:r>
        <w:t>- Lưu:…</w:t>
      </w:r>
    </w:p>
    <w:p>
      <w:r>
        <w:t>ĐẠI DIỆN CỘNG ĐỒNG DÂN CƯ</w:t>
      </w:r>
    </w:p>
    <w:p>
      <w:r>
        <w:t>(Ký, ghi họ tên)</w:t>
      </w:r>
    </w:p>
    <w:p>
      <w:r>
        <w:t>Mẫu số 03: Dự án/phương án hỗ trợ phát triển sản xuất cộng đồng</w:t>
      </w:r>
    </w:p>
    <w:p>
      <w:r>
        <w:t>(Ban hành kèm theo   Nghị quyết số 08/2022/NQ-HĐND ngày 11/12/2022 của HĐND tỉnh Thanh Hóa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w:t>
      </w:r>
    </w:p>
    <w:p>
      <w:r>
        <w:t>CỘNG HÒA XÃ HỘI CHỦ NGHĨA VIỆT NAM</w:t>
      </w:r>
    </w:p>
    <w:p>
      <w:r>
        <w:t>Độc lập - Tự do - Hạnh phúc</w:t>
      </w:r>
    </w:p>
    <w:p>
      <w:r>
        <w:t>---------------</w:t>
      </w:r>
    </w:p>
    <w:p>
      <w:r>
        <w:t>….., ngày……tháng……năm………</w:t>
      </w:r>
    </w:p>
    <w:p>
      <w:r>
        <w:t>DỰ ÁN/PHƯƠNG ÁN HỖ TRỢ PHÁT TRIỂN SẢN XUẤT CỘNG ĐỒNG</w:t>
      </w:r>
    </w:p>
    <w:p>
      <w:r>
        <w:t>thuộc Chương trình MTQG ………………………….</w:t>
      </w:r>
    </w:p>
    <w:p>
      <w:r>
        <w:t>Tên dự án: …………………………………………………</w:t>
      </w:r>
    </w:p>
    <w:p>
      <w:r>
        <w:t>1. Cộng đồng dân cư:    .................................................................................</w:t>
      </w:r>
    </w:p>
    <w:p>
      <w:r>
        <w:t>Người đại diện ........................................................................................................</w:t>
      </w:r>
    </w:p>
    <w:p>
      <w:r>
        <w:t>Chức vụ: ................................................................................................................. CMTND/CCCD.............................. ngày cấp………..……Nơi cấp……….….……..</w:t>
      </w:r>
    </w:p>
    <w:p>
      <w:r>
        <w:t>Địa chỉ: ....................................................................................................................</w:t>
      </w:r>
    </w:p>
    <w:p>
      <w:r>
        <w:t>Điện thoại: ……………………… Fax:……………… Email: .....................................</w:t>
      </w:r>
    </w:p>
    <w:p>
      <w:r>
        <w:t>2. Mục tiêu dự án:</w:t>
      </w:r>
    </w:p>
    <w:p>
      <w:r>
        <w:t>a) Mục tiêu chung:</w:t>
      </w:r>
    </w:p>
    <w:p>
      <w:r>
        <w:t>b) Mục tiêu cụ thể: Sau chu kỳ sản xuất các đối tượng tham gia dự án sẽ tăng thu nhập từ … đồng trở lên  (xác định trên cơ sở khối lượng, số lượng sản phẩm dự kiến sản xuất được và quy đổi thành tiền theo giá trị tại thời điểm tính toán) ; các đối tượng tham gia dự án là hộ nghèo, hộ cận nghèo mục tiêu có ….. hộ thoát nghèo và …. hộ thoát cận nghèo (nếu có).</w:t>
      </w:r>
    </w:p>
    <w:p>
      <w:r>
        <w:t>3.   Đối tượng tham gia dự án:    … hộ, trong đó: …… (nêu cụ thể số lượng từng đối tượng, ví dụ: hộ nghèo, hộ cận nghèo, hộ mới thoát nghèo, hộ dân tộc thiểu số, người có công với cách mạng, phụ nữ thuộc hộ nghèo, hộ khác, …).</w:t>
      </w:r>
    </w:p>
    <w:p>
      <w:r>
        <w:t>Đối tượng tham gia dự án đạt …% (≥ 50%) đối tượng hỗ trợ của Tiểu dự án … hoặc Dự án …. thuộc Chương trình MTQG ……; trong đó có …..% đối tượng tham gia dự án hộ nghèo, hộ cận nghèo, hộ mới thoát nghèo, hộ dân tộc thiểu số, người có công với cách mạng, phụ nữ thuộc hộ nghèo.</w:t>
      </w:r>
    </w:p>
    <w:p>
      <w:r>
        <w:t>- Có danh sách các đối tượng được lựa chọn tham gia dự án kèm theo.</w:t>
      </w:r>
    </w:p>
    <w:p>
      <w:r>
        <w:t>4. Thời gian triển khai:    ……………………..……………….…...………………………..</w:t>
      </w:r>
    </w:p>
    <w:p>
      <w:r>
        <w:t>5. Địa bàn triển khai dự án:    ………..……..………………………………………………</w:t>
      </w:r>
    </w:p>
    <w:p>
      <w:r>
        <w:t>6. Nội dung hoạt động của dự án</w:t>
      </w:r>
    </w:p>
    <w:p>
      <w:r>
        <w:t>6.1. Nội dung hoạt động hỗ trợ từ ngân sách nhà nước, gồm:</w:t>
      </w:r>
    </w:p>
    <w:p>
      <w:r>
        <w:t>….…………..…………………….…………………………….………………………………</w:t>
      </w:r>
    </w:p>
    <w:p>
      <w:r>
        <w:t>….…………..…………………….…………………………….………………………………</w:t>
      </w:r>
    </w:p>
    <w:p>
      <w:r>
        <w:t>Lưu ý: Nguồn ngân sách nhà nước chỉ hỗ trợ cho các nội dung  (1) Tập huấn kỹ thuật theo nhu cầu của các thành viên tổ nhóm, nâng cao năng lực quản lý và vận hành tổ nhóm, (2) Vật tư, trang thiết bị phục vụ sản xuất, cung ứng dịch vụ, giống cây trồng, vật nuôi, (3) Quảng bá, xúc tiến thương mại cho sản phẩm hàng hóa, dịch vụ; truy xuất nguồn gốc và dán nhãn sản phẩm.</w:t>
      </w:r>
    </w:p>
    <w:p>
      <w:r>
        <w:t>6.2. Nội dung hoạt động sử dụng từ các nguồn kinh phí khác</w:t>
      </w:r>
    </w:p>
    <w:p>
      <w:r>
        <w:t>- Nội dung hoạt động sử dụng vốn tín dụng ưu đãi:</w:t>
      </w:r>
    </w:p>
    <w:p>
      <w:r>
        <w:t>….…………..…………………….…………………………….………………………………</w:t>
      </w:r>
    </w:p>
    <w:p>
      <w:r>
        <w:t>….…………..…………………….…………………………….………………………………</w:t>
      </w:r>
    </w:p>
    <w:p>
      <w:r>
        <w:t>- Nội dung hoạt động sử dụng kinh phí đóng góp của cộng đồng:</w:t>
      </w:r>
    </w:p>
    <w:p>
      <w:r>
        <w:t>….…………..…………………….…………………………….………………………………</w:t>
      </w:r>
    </w:p>
    <w:p>
      <w:r>
        <w:t>….…………..…………………….…………………………….………………………………</w:t>
      </w:r>
    </w:p>
    <w:p>
      <w:r>
        <w:t>- Nội dung hoạt động sử dụng nguồn kinh phí hợp pháp khác:</w:t>
      </w:r>
    </w:p>
    <w:p>
      <w:r>
        <w:t>….…………..…………………….…………………………….………………………………</w:t>
      </w:r>
    </w:p>
    <w:p>
      <w:r>
        <w:t>….…………..…………………….…………………………….………………………………</w:t>
      </w:r>
    </w:p>
    <w:p>
      <w:r>
        <w:t>Lưu ý: Nêu cụ thể các nội dung hoạt động dự kiến thực hiện từ nguồn kinh phí khác, ví dụ:  (1) Xây dựng, quản lý dự án, (2) Tổ chức đi thực tế học tập các dự án có hiệu quả giữa các địa phương, (3) Hỗ trợ cán bộ trực tiếp đến tận hộ gia đình hướng dẫn thực hiện dự án cho đến khi có kết quả.</w:t>
      </w:r>
    </w:p>
    <w:p>
      <w:r>
        <w:t>7. Tổng kinh phí thực hiện dự án: ………………... đồng, trong đó:</w:t>
      </w:r>
    </w:p>
    <w:p>
      <w:r>
        <w:t>- Hỗ trợ từ ngân sách nhà nước là: ………… đồng</w:t>
      </w:r>
    </w:p>
    <w:p>
      <w:r>
        <w:t>- Vốn tín dụng ưu đãi là: …………………..… đồng</w:t>
      </w:r>
    </w:p>
    <w:p>
      <w:r>
        <w:t>- Kinh phí đóng góp của cộng đồng: ……….. đồng</w:t>
      </w:r>
    </w:p>
    <w:p>
      <w:r>
        <w:t>- Huy động từ nguồn kinh phí hợp pháp khác: … đồng</w:t>
      </w:r>
    </w:p>
    <w:p>
      <w:r>
        <w:t>(Có mẫu dự toán chi tiết đính kèm theo)</w:t>
      </w:r>
    </w:p>
    <w:p>
      <w:r>
        <w:t>8. Nguồn kinh phí hỗ trợ từ ngân sách nhà nước</w:t>
      </w:r>
    </w:p>
    <w:p>
      <w:r>
        <w:t>- Nguồn vốn: Từ nguồn vốn Chương trình mục tiêu quốc gia …………...</w:t>
      </w:r>
    </w:p>
    <w:p>
      <w:r>
        <w:t>- Thời gian hỗ trợ: Năm …… hoặc Giai đoạn ……….</w:t>
      </w:r>
    </w:p>
    <w:p>
      <w:r>
        <w:t>9. Hình thức luân chuyển, cách thức quản lý tiền luân chuyển  quay vòng trong cộng đồng</w:t>
      </w:r>
    </w:p>
    <w:p>
      <w:r>
        <w:t>a) Tỷ lệ quay vòng, luân chuyển một phần vốn hỗ trợ: ...... %.</w:t>
      </w:r>
    </w:p>
    <w:p>
      <w:r>
        <w:t>b) Thời gian thu, nộp: ...................................................................................</w:t>
      </w:r>
    </w:p>
    <w:p>
      <w:r>
        <w:t>c) Cách thức quản lý tiền luân chuyển quay vòng trong cộng đồng: Theo quy định tại Quyết định số ...../QĐ-UBND ngày     /     /       của UBND tỉnh.</w:t>
      </w:r>
    </w:p>
    <w:p>
      <w:r>
        <w:t>10. Dự kiến kết quả thực hiện dự án:    ………………………...………...</w:t>
      </w:r>
    </w:p>
    <w:p>
      <w:r>
        <w:t>(Nêu cụ thể khối lượng, số lượng sản phẩm dự kiến sau một chu kỳ sản xuất; thị trường tiêu thụ sản phẩm; cải thiện tăng thu nhập cho đối tượng tham gia dự án).</w:t>
      </w:r>
    </w:p>
    <w:p>
      <w:r>
        <w:t>11. H  iệu quả thực hiện của dự án, phương án</w:t>
      </w:r>
    </w:p>
    <w:p>
      <w:r>
        <w:t>- Hiệu quả về kinh tế</w:t>
      </w:r>
    </w:p>
    <w:p>
      <w:r>
        <w:t>- Hiệu quả về xã hội</w:t>
      </w:r>
    </w:p>
    <w:p>
      <w:r>
        <w:t>- Hiệu quả về môi trường</w:t>
      </w:r>
    </w:p>
    <w:p>
      <w:r>
        <w:t>12. Trách nhiệm của từng cơ quan, đơn vị chủ trì, phối hợp:    (nêu rõ trách nhiệm của các bên có liên quan)………………………….……………….……………….……………...</w:t>
      </w:r>
    </w:p>
    <w:p>
      <w:r>
        <w:t>13. Chế tài xử lý trong trường hợp vi phạm cam kết:    …………..……………</w:t>
      </w:r>
    </w:p>
    <w:p>
      <w:r>
        <w:t>14  . Tổ chức thực hiện dự án:    …………………………………..…………………</w:t>
      </w:r>
    </w:p>
    <w:p>
      <w:r>
        <w:t>15. Các nội dung liên quan khác    ……………………………….…………..…….</w:t>
      </w:r>
    </w:p>
    <w:p>
      <w:r>
        <w:t>Kính đề nghị ………… xem xét, phê duyệt dự án ……. thuộc Chương trình mục tiêu quốc gia ………………../.</w:t>
      </w:r>
    </w:p>
    <w:p>
      <w:r>
        <w:t>ĐẠI DIỆN CỘNG ĐỒNG DÂN CƯ</w:t>
      </w:r>
    </w:p>
    <w:p>
      <w:r>
        <w:t>(ký, ghi rõ họ tên)</w:t>
      </w:r>
    </w:p>
    <w:p>
      <w:r>
        <w:t>Mẫu dự toán chi tiết</w:t>
      </w:r>
    </w:p>
    <w:p>
      <w:r>
        <w:t>(K  èm theo dự án/phương án hỗ trợ phát triển sản xuất cộng đồng)</w:t>
      </w:r>
    </w:p>
    <w:p>
      <w:r>
        <w:t>STT</w:t>
      </w:r>
    </w:p>
    <w:p>
      <w:r>
        <w:t>Nội dung</w:t>
      </w:r>
    </w:p>
    <w:p>
      <w:r>
        <w:t>ĐVT</w:t>
      </w:r>
    </w:p>
    <w:p>
      <w:r>
        <w:t>Tổng dự toán</w:t>
      </w:r>
    </w:p>
    <w:p>
      <w:r>
        <w:t>Số lượng</w:t>
      </w:r>
    </w:p>
    <w:p>
      <w:r>
        <w:t>Đơn giá</w:t>
      </w:r>
    </w:p>
    <w:p>
      <w:r>
        <w:t>Thành   tiền</w:t>
      </w:r>
    </w:p>
    <w:p>
      <w:r>
        <w:t>Trong đó</w:t>
      </w:r>
    </w:p>
    <w:p>
      <w:r>
        <w:t>NSNN</w:t>
      </w:r>
    </w:p>
    <w:p>
      <w:r>
        <w:t>Vốn tín dụng ưu đãi</w:t>
      </w:r>
    </w:p>
    <w:p>
      <w:r>
        <w:t>Kinh phí   đóng góp của cộng đồng</w:t>
      </w:r>
    </w:p>
    <w:p>
      <w:r>
        <w:t>Huy động từ nguồn kinh phí hợp pháp khác</w:t>
      </w:r>
    </w:p>
    <w:p>
      <w:r>
        <w:t>…….</w:t>
      </w:r>
    </w:p>
    <w:p>
      <w:r>
        <w:t>1</w:t>
      </w:r>
    </w:p>
    <w:p>
      <w:r>
        <w:t>Xây dựng, quản lý dự án</w:t>
      </w:r>
    </w:p>
    <w:p>
      <w:r>
        <w:t>………</w:t>
      </w:r>
    </w:p>
    <w:p>
      <w:r>
        <w:t>………</w:t>
      </w:r>
    </w:p>
    <w:p>
      <w:r>
        <w:t>2</w:t>
      </w:r>
    </w:p>
    <w:p>
      <w:r>
        <w:t>Tập huấn kỹ thuật theo nhu cầu của các thành viên tổ nhóm, nâng cao năng lực quản lý và vận hành tổ nhóm</w:t>
      </w:r>
    </w:p>
    <w:p>
      <w:r>
        <w:t>……...</w:t>
      </w:r>
    </w:p>
    <w:p>
      <w:r>
        <w:t>……...</w:t>
      </w:r>
    </w:p>
    <w:p>
      <w:r>
        <w:t>3</w:t>
      </w:r>
    </w:p>
    <w:p>
      <w:r>
        <w:t>Vật tư, trang thiết bị phục vụ sản xuất, cung ứng dịch vụ, giống cây trồng, vật nuôi</w:t>
      </w:r>
    </w:p>
    <w:p>
      <w:r>
        <w:t>….</w:t>
      </w:r>
    </w:p>
    <w:p>
      <w:r>
        <w:t>….</w:t>
      </w:r>
    </w:p>
    <w:p>
      <w:r>
        <w:t>4</w:t>
      </w:r>
    </w:p>
    <w:p>
      <w:r>
        <w:t>Quảng bá, xúc tiến thương mại cho sản phẩm hàng hóa, dịch vụ; truy xuất nguồn gốc và dán nhãn sản phẩm</w:t>
      </w:r>
    </w:p>
    <w:p>
      <w:r>
        <w:t>….</w:t>
      </w:r>
    </w:p>
    <w:p>
      <w:r>
        <w:t>…..</w:t>
      </w:r>
    </w:p>
    <w:p>
      <w:r>
        <w:t>5</w:t>
      </w:r>
    </w:p>
    <w:p>
      <w:r>
        <w:t>Tổ chức đi thực tế học tập các dự án có hiệu quả giữa các địa phương</w:t>
      </w:r>
    </w:p>
    <w:p>
      <w:r>
        <w:t>……</w:t>
      </w:r>
    </w:p>
    <w:p>
      <w:r>
        <w:t>……</w:t>
      </w:r>
    </w:p>
    <w:p>
      <w:r>
        <w:t>6</w:t>
      </w:r>
    </w:p>
    <w:p>
      <w:r>
        <w:t>Hỗ trợ cán bộ trực tiếp đến tận hộ gia đình hướng dẫn thực hiện dự án cho đến khi có kết quả</w:t>
      </w:r>
    </w:p>
    <w:p>
      <w:r>
        <w:t>……</w:t>
      </w:r>
    </w:p>
    <w:p>
      <w:r>
        <w:t>……</w:t>
      </w:r>
    </w:p>
    <w:p>
      <w:r>
        <w:t>7</w:t>
      </w:r>
    </w:p>
    <w:p>
      <w:r>
        <w:t>Các nội khác (nếu có)</w:t>
      </w:r>
    </w:p>
    <w:p>
      <w:r>
        <w:t>…..</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