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3945/QĐ-BYT năm 2024 về Giá dịch vụ khám bệnh, chữa bệnh áp dụng tại Bệnh viện Quân y 120/Cục Hậu cần - Kỹ thuật/Quân khu 9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3945/QĐ-BYT</w:t>
      </w:r>
    </w:p>
    <w:p>
      <w:r>
        <w:t>Hà Nội, ngày 27 tháng 12 năm 2024</w:t>
      </w:r>
    </w:p>
    <w:p>
      <w:r>
        <w:t>QUYẾT ĐỊNH</w:t>
      </w:r>
    </w:p>
    <w:p>
      <w:r>
        <w:t>GIÁ DỊCH VỤ KHÁM BỆNH, CHỮA BỆNH ÁP DỤNG TẠI BỆNH VIỆN QUÂN Y 120/CỤC HẬU CẦN – KỸ THUẬT/QUÂN KHU 9</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Quân y 120 tại Công văn số 1199/BV-KHTH ngày 07/11/2024 và Công văn số 1410/BV-KHTH ngày 12/12/2024; Biên bản họp thẩm định giá khám bệnh, chữa bệnh số 1705/BB-BYT ngày 10/12/2024; Công văn số 5879/QY-ĐT ngày 28/11/2024 và Công văn số 6405/QY-ĐT ngày 23/12/2024 của Cục Quân y đề nghị ph ê duyệt giá khám bệnh, chữa bệnh đối với Bệnh viện Quân y 120;</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Quân y 120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 -CP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Quân y 120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Quân y 120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Quân y 120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Giám đốc Bệnh viện Quân y 120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