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3944/QĐ-UBND năm 2024 về Kế hoạch thực hiện Quyết định 182/QĐ-TTg phê duyệt Đề án “Hội Nông dân Việt Nam tham gia phát triển kinh tế tập thể trong nông nghiệp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3944/QĐ-UBND</w:t>
      </w:r>
    </w:p>
    <w:p>
      <w:r>
        <w:t>Bình Định, ngày 13 tháng 11 năm 2024</w:t>
      </w:r>
    </w:p>
    <w:p>
      <w:r>
        <w:t>QUYẾT ĐỊNH</w:t>
      </w:r>
    </w:p>
    <w:p>
      <w:r>
        <w:t>BAN HÀNH KẾ HOẠCH THỰC HIỆN QUYẾT ĐỊNH SỐ 182/QĐ-TTG NGÀY 20/02/2024 CỦA THỦ TƯỚNG CHÍNH PHỦ VỀ PHÊ DUYỆT ĐỀ ÁN “HỘI NÔNG DÂN VIỆT NAM THAM GIA PHÁT TRIỂN KINH TẾ TẬP THỂ TRONG NÔNG NGHIỆP ĐẾN NĂM 2030” TRÊN ĐỊA BÀN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182/QĐ-TTg ngày 20/02/2024 của Thủ tướng Chính phủ về Phê duyệt Đề án “Hội Nông dân Việt Nam tham gia phát triển kinh tế tập thể trong nông nghiệp đến năm 2030”;</w:t>
      </w:r>
    </w:p>
    <w:p>
      <w:r>
        <w:t>Theo đề nghị của Hội Nông dân tỉnh tại Tờ trình số 72/TTr-HNDT ngày 04/11/2024.</w:t>
      </w:r>
    </w:p>
    <w:p>
      <w:r>
        <w:t>QUYẾT ĐỊNH:</w:t>
      </w:r>
    </w:p>
    <w:p>
      <w:r>
        <w:t>Điều 1.  Ban hành kèm theo Quyết định này Kế hoạch thực hiện Quyết định số 182/QĐ-TTg ngày 20/02/2024 của Thủ tướng Chính phủ về phê duyệt Đề án “Hội Nông dân Việt Nam tham gia phát triển kinh tế tập thể trong nông nghiệp đến năm 2030” trên địa bàn tỉnh Bình Định.</w:t>
      </w:r>
    </w:p>
    <w:p>
      <w:r>
        <w:t>Điều 2.  Giao Hội Nông dân tỉnh chủ trì, phối hợp với các sở, ban, ngành liên quan và UBND các huyện, thị xã, thành phố triển khai thực hiện.</w:t>
      </w:r>
    </w:p>
    <w:p>
      <w:r>
        <w:t>Điều 3.  Chánh Văn phòng UBND tỉnh; Giám đốc các Sở: Nông nghiệp và PTNT, Tài chính, Kế hoạch và Đầu tư, Lao động – Thương binh và Xã hội, Thông tin và Truyền thông, Công Thương; Trưởng ban Ban Dân tộc tỉnh: Chủ tịch Liên minh HTX tỉnh; Chủ tịch UBND các huyện, thị xã, thành phố và Thủ trưởng các đơn vị liên quan, Mặt trận Tổ quốc và các hội, đoàn thể chịu trách nhiệm thi hành Quyết định này kể từ ngày ký./.</w:t>
      </w:r>
    </w:p>
    <w:p>
      <w:r>
        <w:t>Nơi nhận:</w:t>
      </w:r>
    </w:p>
    <w:p>
      <w:r>
        <w:t>- Như Điều 3;</w:t>
      </w:r>
    </w:p>
    <w:p>
      <w:r>
        <w:t>- CT, các PCT UBND tỉnh;</w:t>
      </w:r>
    </w:p>
    <w:p>
      <w:r>
        <w:t>- CVP, PVPKT;</w:t>
      </w:r>
    </w:p>
    <w:p>
      <w:r>
        <w:t>- Lưu: VT, K13 (25b).</w:t>
      </w:r>
    </w:p>
    <w:p>
      <w:r>
        <w:t>KT. CHỦ TỊCH</w:t>
      </w:r>
    </w:p>
    <w:p>
      <w:r>
        <w:t>PHÓ CHỦ TỊCH</w:t>
      </w:r>
    </w:p>
    <w:p>
      <w:r>
        <w:t>Trịnh Hữu Khang</w:t>
      </w:r>
    </w:p>
    <w:p>
      <w:r>
        <w:t>KẾ HOẠCH</w:t>
      </w:r>
    </w:p>
    <w:p>
      <w:r>
        <w:t>THỰC HIỆN QUYẾT ĐỊNH SỐ 182/QĐ-TTG NGÀY 20/02/2024 CỦA THỦ TƯỚNG CHÍNH PHỦ VỀ PHÊ DUYỆT ĐỀ ÁN “HỘI NÔNG DÂN VIỆT NAM THAM GIA PHÁT TRIỂN KINH TẾ TẬP THỂ TRONG NÔNG NGHIỆP ĐẾN NĂM 2030” TRÊN ĐỊA BÀN TỈNH BÌNH ĐỊNH</w:t>
      </w:r>
    </w:p>
    <w:p>
      <w:r>
        <w:t>(Kèm theo Quyết định số: 3944/QĐ-UBND ngày 13/11/20243 của Chủ tịch Ủy ban nhân dân tỉnh Bình Định)</w:t>
      </w:r>
    </w:p>
    <w:p>
      <w:r>
        <w:t>Căn cứ Nghị quyết số 46-NQ/TW ngày 20 tháng 12 năm 2023 của Bộ Chính trị “Về đổi mới, nâng cao chất lượng hoạt động của Hội Nông dân Việt Nam đáp ứng yêu cầu nhiệm vụ cách mạng trong giai đoạn mới”  (viết tắt là Nghị quyết 46- NQ/TW) ;</w:t>
      </w:r>
    </w:p>
    <w:p>
      <w:r>
        <w:t>Căn cứ Quyết định số 182/QĐ-TTg ngày 20/02/2024 của Thủ tướng Chính phủ về Phê duyệt Đề án “Hội Nông dân Việt Nam tham gia phát triển kinh tế tập thể trong nông nghiệp đến năm 2030”;</w:t>
      </w:r>
    </w:p>
    <w:p>
      <w:r>
        <w:t>Căn cứ Kế hoạch số 85–KH/TU ngày 30/01/2024 của Ban Thường vụ Tỉnh ủy Bình Định về thực hiện Nghị quyết số 46-NQ/TW ngày 20/12/2023 của Bộ Chính trị “Về đổi mới, nâng cao chất lượng hoạt động của Hội Nông dân Việt Nam đáp ứng yêu cầu nhiệm vụ cách mạng trong giai đoạn mới”;</w:t>
      </w:r>
    </w:p>
    <w:p>
      <w:r>
        <w:t>Ủy ban nhân dân tỉnh ban hành Kế hoạch thực hiện Quyết định số 182/QĐ- TTg ngày 20/02/2024 của Thủ tướng Chính phủ, cụ thể như sau:</w:t>
      </w:r>
    </w:p>
    <w:p>
      <w:r>
        <w:t>I. MỤC ĐÍCH, YÊU CẦU</w:t>
      </w:r>
    </w:p>
    <w:p>
      <w:r>
        <w:t>1. Mục đích</w:t>
      </w:r>
    </w:p>
    <w:p>
      <w:r>
        <w:t>- Đổi mới, phát triển và nâng cao hiệu quả kinh tế tập thể (KTTT) trong giai đoạn mới nhằm tạo sự chuyển biến về nhận thức và hành động của cán bộ, công chức, viên chức, đảng viên, hội viên nông dân và Nhân dân để đưa chủ trương của Đảng về phát triển kinh tế tập thể vào cuộc sống.</w:t>
      </w:r>
    </w:p>
    <w:p>
      <w:r>
        <w:t>- Phát huy, nâng cao vai trò Hội Nông dân các cấp tham gia phát triển KTTT trong nông nghiệp; đẩy mạnh thông tin, tuyên truyền; thu hút, vận động, hướng dẫn, hỗ trợ hội viên, nông dân tích cực tham gia phát triển KTTT trong nông nghiệp.</w:t>
      </w:r>
    </w:p>
    <w:p>
      <w:r>
        <w:t>- Phát huy sức mạnh nội lực của nông dân trong xây dựng, phát triển KTTT trong nông nghiệp phù hợp với điều kiện kinh tế - xã hội của từng địa phương; khơi dậy ý chí tự lực, tự cường, tinh thần hợp tác, liên kết trong sản xuất, kinh doanh nông nghiệp của hội viên, nông dân.</w:t>
      </w:r>
    </w:p>
    <w:p>
      <w:r>
        <w:t>2. Yêu cầu</w:t>
      </w:r>
    </w:p>
    <w:p>
      <w:r>
        <w:t>- Việc tổ chức thực hiện Kế hoạch phải đảm bảo vai trò lãnh đạo của cấp ủy đảng, sự quản lý, điều hành tập trung của UBND tỉnh, sự phối hợp chặt chẽ và có hiệu quả giữa các ngành, các cấp, huy động sự tham gia của cả hệ thống chính trị và tăng cường sự giám sát của Nhân dân.</w:t>
      </w:r>
    </w:p>
    <w:p>
      <w:r>
        <w:t>- Cụ thể hóa các nhiệm vụ, giải pháp; phân công trách nhiệm cụ thể, phù hợp với chức năng, nhiệm vụ của các cấp, các ngành đảm bảo tính chủ động phối hợp, triển khai đồng bộ, kịp thời các giải pháp, chính sách, cơ chế gắn với kiểm tra, đánh giá theo định kỳ việc thực hiện các nhiệm vụ đề ra trong Kế hoạch.</w:t>
      </w:r>
    </w:p>
    <w:p>
      <w:r>
        <w:t>II. MỤC TIÊU</w:t>
      </w:r>
    </w:p>
    <w:p>
      <w:r>
        <w:t>1. Mục tiêu tổng quát</w:t>
      </w:r>
    </w:p>
    <w:p>
      <w:r>
        <w:t>Nâng cao vai trò, hiệu quả tham gia phát triển KTTT trong nông nghiệp của Hội Nông dân các cấp; khơi dậy tinh thần hợp tác, khởi nghiệp, sáng tạo của hội viên nông dân; thu hút ngày càng nhiều hội viên nông dân, cá nhân và các tổ chức tham gia phát triển KTTT trong nông nghiệp; góp phần nâng cao thu nhập và chất lượng cuộc sống của thành viên, hộ gia đình; thực hiện vai trò và trách nhiệm xã hội, thúc đẩy phát triển kinh tế - xã hội, thực hiện tiến bộ, công bằng xã hội, đảm bảo quốc phòng, an ninh và phát triển bền vững.</w:t>
      </w:r>
    </w:p>
    <w:p>
      <w:r>
        <w:t>2. Mục tiêu cụ thể</w:t>
      </w:r>
    </w:p>
    <w:p>
      <w:r>
        <w:t>2.1. Đến năm 2025</w:t>
      </w:r>
    </w:p>
    <w:p>
      <w:r>
        <w:t>- Phấn đấu để có số lượng hợp tác xã (HTX) nông nghiệp đạt loại tốt, khá, chiếm từ 60% trở lên trong tổng số HTX nông nghiệp trên địa bàn tỉnh.</w:t>
      </w:r>
    </w:p>
    <w:p>
      <w:r>
        <w:t>- Tư vấn, hỗ trợ thành lập mới 05 HTX, 20 tổ hợp tác (THT) trong nông nghiệp; củng cố, nâng cao chất lượng và hiệu quả hoạt động cho ít nhất 10 HTX nông nghiệp do các cấp Hội Nông dân vận động, hướng dẫn, hỗ trợ thành lập.</w:t>
      </w:r>
    </w:p>
    <w:p>
      <w:r>
        <w:t>- Thu hút thêm 5% số hộ hội viên nông dân tham gia các tổ chức KTTT trong nông nghiệp.</w:t>
      </w:r>
    </w:p>
    <w:p>
      <w:r>
        <w:t>- Có ít nhất 30% số HTX nông nghiệp do Hội Nông dân hỗ trợ thành lập tham gia liên kết sản xuất, kinh doanh với doanh nghiệp và tổ chức kinh tế khác; 25% số HTX nông nghiệp được hỗ trợ tiếp cận các nguồn vốn tín dụng.</w:t>
      </w:r>
    </w:p>
    <w:p>
      <w:r>
        <w:t>- Hỗ trợ ít nhất 10% số chi Hội Nông dân nghề nghiệp, tổ Hội Nông dân nghề nghiệp phát triển thành HTX, THT nông nghiệp.</w:t>
      </w:r>
    </w:p>
    <w:p>
      <w:r>
        <w:t>- 100% cán bộ Hội Nông dân các cấp làm công tác hỗ trợ phát triển KTTT được bồi dưỡng, tập huấn nâng cao kiến thức và kỹ năng tuyên truyền, vận động, tư vấn, hỗ trợ nông dân phát triển KTTT; ít nhất 70% cán bộ chủ chốt HTX nông nghiệp do Hội Nông dân hỗ trợ thành lập được tham gia đào tạo, bồi dưỡng, tập huấn nâng cao trình độ quản lý, chuyên môn, nghiệp vụ.</w:t>
      </w:r>
    </w:p>
    <w:p>
      <w:r>
        <w:t>2.2. Đến năm 2030</w:t>
      </w:r>
    </w:p>
    <w:p>
      <w:r>
        <w:t>- Tư vấn, hỗ trợ thành lập mới 10 HTX, 50 THT trong nông nghiệp; củng cố, nâng cao chất lượng và hiệu quả hoạt động cho 20 HTX nông nghiệp do các cấp Hội Nông dân vận động, hướng dẫn, hỗ trợ thành lập.</w:t>
      </w:r>
    </w:p>
    <w:p>
      <w:r>
        <w:t>- Thu hút thêm 10% số hộ hội viên nông dân tham gia các tổ chức KTTT trong nông nghiệp.</w:t>
      </w:r>
    </w:p>
    <w:p>
      <w:r>
        <w:t>- Hỗ trợ ít nhất 15% số chi Hội Nông dân nghề nghiệp, tổ Hội Nông dân nghề nghiệp phát triển thành HTX, THT nông nghiệp.</w:t>
      </w:r>
    </w:p>
    <w:p>
      <w:r>
        <w:t>- Có ít nhất 45% số HTX nông nghiệp do Hội Nông dân hỗ trợ thành lập tham gia liên kết sản xuất, kinh doanh với doanh nghiệp và tổ chức kinh tế khác; 30% số HTX nông nghiệp được hỗ trợ tiếp cận các nguồn vốn tín dụng.</w:t>
      </w:r>
    </w:p>
    <w:p>
      <w:r>
        <w:t>- 100% cán bộ Hội Nông dân các cấp làm công tác hỗ trợ phát triển KTTT được bồi dưỡng, tập huấn nâng cao kiến thức và kỹ năng tuyên truyền, vận động, tư vấn, hỗ trợ nông dân phát triển KTTT; ít nhất 90% cán bộ chủ chốt HTX nông nghiệp do Hội Nông dân hỗ trợ thành lập được tham gia đào tạo, bồi dưỡng, tập huấn nâng cao trình độ quản lý, chuyên môn, nghiệp vụ.</w:t>
      </w:r>
    </w:p>
    <w:p>
      <w:r>
        <w:t>III. THỜI GIAN THỰC HIỆN:</w:t>
      </w:r>
    </w:p>
    <w:p>
      <w:r>
        <w:t>1. Giai đoạn 1: Đến năm 2025.</w:t>
      </w:r>
    </w:p>
    <w:p>
      <w:r>
        <w:t>2. Giai đoạn 2: Từ năm 2026 đến năm 2030.</w:t>
      </w:r>
    </w:p>
    <w:p>
      <w:r>
        <w:t>IV. KINH PHÍ THỰC HIỆN</w:t>
      </w:r>
    </w:p>
    <w:p>
      <w:r>
        <w:t>1. Kinh phí thực hiện được bố trí trong dự toán ngân sách chi thường xuyên hằng năm cho các cơ quan thực hiện Kế hoạch và lồng ghép từ Chương trình hỗ trợ phát triển KTTT, HTX; các Chương trình mục tiêu quốc gia giai đoạn 2021 - 2025 và giai đoạn 2026 - 2030; các chương trình, dự án có liên quan khác.</w:t>
      </w:r>
    </w:p>
    <w:p>
      <w:r>
        <w:t>2. Vốn tín dụng (bao gồm: vốn tín dụng từ Ngân hàng Chính sách xã hội, Quỹ Hỗ trợ phát triển HTX, Quỹ Hỗ trợ nông dân theo quy định của pháp luật).</w:t>
      </w:r>
    </w:p>
    <w:p>
      <w:r>
        <w:t>3. Vốn của doanh nghiệp, HTX, THT, hộ gia đình tự huy động.</w:t>
      </w:r>
    </w:p>
    <w:p>
      <w:r>
        <w:t>4. Các nguồn vốn huy động hợp pháp khác.</w:t>
      </w:r>
    </w:p>
    <w:p>
      <w:r>
        <w:t>5. Kinh phí quản lý, giám sát thực hiện Kế hoạch: Được trích từ nguồn ngân sách nhà nước phân bố chi thường xuyên và vốn thực hiện các Chương trình mục tiêu quốc gia giao hằng năm cho Hội Nông dân các cấp</w:t>
      </w:r>
    </w:p>
    <w:p>
      <w:r>
        <w:t>VI. NHIỆM VỤ VÀ GIẢI PHÁP</w:t>
      </w:r>
    </w:p>
    <w:p>
      <w:r>
        <w:t>1. Tuyên truyền, tập huấn, bồi dưỡng nâng cao nhận thức, vận động, thu hút hội viên nông dân tích cực tham gia phát triển KTTT trong nông nghiệp</w:t>
      </w:r>
    </w:p>
    <w:p>
      <w:r>
        <w:t>- Đẩy mạnh tuyên truyền chủ trương, chính sách của Đảng, pháp luật của Nhà nước về KTTT trong nông nghiệp, như: Nghị quyết số 20-NQ/TW ngày 16/6/2022 Ban Chấp hành Trung ương Đảng khóa XIII về tiếp tục đổi mới, phát triển và nâng cao hiệu quả kinh tế tập thể trong giai đoạn mới; Kế hoạch số 52- KH/TU ngày 06/01/2023 của Tỉnh ủy Bình Định về thực hiện Nghị quyết số 20- NQ/TW ngày 16/6/2022 của Ban Chấp hành Trung ương Đảng khoá XIII về tiếp tục đổi mới, phát triển và nâng cao hiệu quả kinh tế tập thể trong giai đoạn mới; Quyết định số 510/QĐ-UBND ngày 22/2/2023 của Ủy ban nhân dân tỉnh về việc ban hành Kế hoạch triển khai thực hiện Kế hoạch số 52-KH/TU ngày 06/01/2023 của Tỉnh uỷ về thực hiện Nghị quyết số 20-NQ/TW ngày 16/6/2022 của Ban Chấp hành Trung ương Đảng khoá XIII về tiếp tục đổi mới, phát triển và nâng cao hiệu quả kinh tế tập thể trong giai đoạn mới trên địa bàn tỉnh; Kế hoạch số 108/KH- UBND ngày 28/5/2024 của Ủy ban nhân dân tỉnh về Triển khai thực hiện Nghị quyết số 106-NQ-CP ngày 18/7/2023 của Chính phủ về phát triển hợp tác xã nông nghiệp trong tái cơ cấu ngành nông nghiệp và xây dựng nông thôn mới trên địa bàn tỉnh Bình Định.</w:t>
      </w:r>
    </w:p>
    <w:p>
      <w:r>
        <w:t>- Đổi mới nội dung, đa dạng hóa các hình thức tuyên truyền; chú trọng tuyên truyền, giới thiệu, phổ biến các mô hình KTTT trong nông nghiệp hoạt động có hiệu quả, các tấm gương, điển hình tiên tiến về hợp tác, liên kết trong sản xuất nông nghiệp.</w:t>
      </w:r>
    </w:p>
    <w:p>
      <w:r>
        <w:t>- Đẩy mạnh tuyên truyền, vận động hội viên nông dân tập trung, tích tụ đất nông nghiệp, cho thuê, góp vốn bằng quyền sử dụng đất nông nghiệp theo quy định của pháp luật để phát triển KTTT, tổ chức sản xuất quy mô lớn, ứng dụng công nghệ cao, hình thành các vùng nguyên liệu lớn phục vụ chế biến và xuất khẩu.</w:t>
      </w:r>
    </w:p>
    <w:p>
      <w:r>
        <w:t>- Tổ chức các lớp tập huấn, hội nghị, hội thảo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KTTT trong nông nghiệp qua sinh hoạt chi hội, tổ hội, câu lạc bộ của nông dân.</w:t>
      </w:r>
    </w:p>
    <w:p>
      <w:r>
        <w:t>- Phát động phong trào thi đua “Cán bộ, hội viên nông dân tích cực tham gia phát triển KTTT trong nông nghiệp”; tổ chức tôn vinh, khen thưởng, tổng kết nhân rộng các mô hình KTTT trong nông nghiệp điển hình do Hội Nông dân vận động, hướng dẫn, hỗ trợ thành lập; biểu dương các tập thể, cá nhân tiêu biểu, có thành tích xuất sắc trong phát triển KTTT trong nông nghiệp.</w:t>
      </w:r>
    </w:p>
    <w:p>
      <w:r>
        <w:t>2. Củng cố, nâng cao chất lượng, hiệu quả hoạt động của HTX, THT nông nghiệp do Hội Nông dân vận động, hướng dẫn, hỗ trợ thành lập</w:t>
      </w:r>
    </w:p>
    <w:p>
      <w:r>
        <w:t>- Rà soát kết quả hoạt động, đề xuất các giải pháp cụ thể hỗ trợ, tháo gỡ khó khăn, vướng mắc, nâng cao chất lượng, hiệu quả hoạt động của HTX, THT nông nghiệp; phối hợp với các cơ quan chức năng sắp xếp, tổ chức lại HTX, THT nông nghiệp hoạt động không hiệu quả, ngừng hoạt động.</w:t>
      </w:r>
    </w:p>
    <w:p>
      <w:r>
        <w:t>- Hướng dẫn thủ tục sắp xếp, củng cố lại tổ chức, hoạt động, xây dựng phương án sản xuất, kinh doanh; hỗ trợ HTX, THT nông nghiệp đẩy mạnh chuyển đối số trong sản xuất, kinh doanh, phân phối và tiêu thụ sản phẩm.</w:t>
      </w:r>
    </w:p>
    <w:p>
      <w:r>
        <w:t>- Hỗ trợ đào tạo, tập huấn, bồi dưỡng nâng cao chất lượng nguồn nhân lực của HTX, THT nông nghiệp và thành viên; nâng cao số lượng và chất lượng các dịch vụ đối với HTX, THT nông nghiệp, đáp ứng tiêu chuẩn, chất lượng sản phẩm gắn với chuỗi giá trị sản phẩm chủ lực của từng địa phương, phục vụ thị trường trong nước và xuất khẩu.</w:t>
      </w:r>
    </w:p>
    <w:p>
      <w:r>
        <w:t>3. Tư vấn, hướng dẫn, hỗ trợ hội viên nông dân thành lập, phát triển các HTX, THT nông nghiệp, mở rộng đối tượng tham gia</w:t>
      </w:r>
    </w:p>
    <w:p>
      <w:r>
        <w:t>- Tư vấn, hỗ trợ sáng lập viên trong thành lập mới, mở rộng đối tượng thành viên tham gia HTX, THT nông nghiệp.</w:t>
      </w:r>
    </w:p>
    <w:p>
      <w:r>
        <w:t>- Khuyến khích, vận động, hướng dẫn các hộ nông dân sản xuất, kinh doanh giỏi, nông dân xuất sắc có uy tín làm nòng cốt, hạt nhân thành lập HTX, THT nông nghiệp.</w:t>
      </w:r>
    </w:p>
    <w:p>
      <w:r>
        <w:t>- Phát triển chi Hội Nông dân nghề nghiệp, tổ Hội Nông dân nghề nghiệp thành các HTX, THT; đẩy mạnh thành lập chi Hội Nông dân nghề nghiệp, tổ Hội Nông dân nghề nghiệp trong HTX nông nghiệp.</w:t>
      </w:r>
    </w:p>
    <w:p>
      <w:r>
        <w:t>- Hỗ trợ vốn, tín dụng đối với các chi Hội Nông dân nghề nghiệp, tổ Hội Nông dân nghề nghiệp, HTX và THT nông nghiệp.</w:t>
      </w:r>
    </w:p>
    <w:p>
      <w:r>
        <w:t>- Phát triển và nhân rộng các mô hình HTX, THT nông nghiệp hoạt động hiệu quả gắn với liên kết sản xuất theo chuỗi giá trị, ứng dụng công nghệ cao, chuyển đổi số, phát triển nông nghiệp xanh, hữu cơ, tuần hoàn, thích ứng với biến đổi khí hậu.</w:t>
      </w:r>
    </w:p>
    <w:p>
      <w:r>
        <w:t>4. Nâng cao chất lượng nguồn nhân lực của tổ chức KTTT trong nông nghiệp do Hội Nông dân hỗ trợ</w:t>
      </w:r>
    </w:p>
    <w:p>
      <w:r>
        <w:t>- Tổ chức, phối hợp với các sở, ban, ngành có liên quan trong đào tạo, bồi dưỡng, đào tạo nghề nhằm nâng cao chất lượng, nguồn nhân lực của HTX, THT nông nghiệp; chú trọng đào tạo, bồi dưỡng các nông dân sản xuất, kinh doanh giỏi, nông dân xuất sắc trở thành giám đốc HTX nông nghiệp.</w:t>
      </w:r>
    </w:p>
    <w:p>
      <w:r>
        <w:t>- Tăng cường kỹ năng, nghiệp vụ trong chuyển đổi số đối với HTX, THT nông nghiệp; chuyển giao khoa học, công nghệ cho hội viên nông dân là thành viên HTX, THT nông nghiệp, chi Hội Nông dân nghề nghiệp, tổ Hội Nông dân nghề nghiệp.</w:t>
      </w:r>
    </w:p>
    <w:p>
      <w:r>
        <w:t>- Tổ chức thăm quan, học tập, trao đổi kinh nghiệm trong và ngoài nước cho HTX, THT nông nghiệp, chi Hội Nông dân nghề nghiệp, tổ Hội Nông dân nghề nghiệp theo quy định của pháp luật.</w:t>
      </w:r>
    </w:p>
    <w:p>
      <w:r>
        <w:t>5. Nâng cao chất lượng công tác chỉ đạo, điều hành và tham gia hỗ trợ phát triển KTTT trong nông nghiệp của Hội Nông dân các cấp</w:t>
      </w:r>
    </w:p>
    <w:p>
      <w:r>
        <w:t>- Thường xuyên đào tạo, bồi dưỡng nâng cao nhận thức, trình độ, năng lực, phương pháp, kỹ năng công tác cho cán bộ Hội các cấp; nâng cao chất lượng, hiệu quả hoạt động của Trung tâm Hỗ trợ nông dân trực thuộc Hội Nông dân tỉnh trong phối hợp đào tạo, bồi dưỡng về KTTT trong nông nghiệp (sau khi có Quyết định thành lập).</w:t>
      </w:r>
    </w:p>
    <w:p>
      <w:r>
        <w:t>- Phát huy vai trò của Hội Nông dân tham gia giám sát, phản biện xã hội, chú trọng giám sát việc thực hiện đường lối, chủ trương của Đảng, chính sách, pháp luật của Nhà nước về phát triển KTTT trong nông nghiệp và kiểm tra việc thực hiện các hoạt động của Kế hoạch.</w:t>
      </w:r>
    </w:p>
    <w:p>
      <w:r>
        <w:t>6. Tăng cường hợp tác quốc tế về phát triển KTTT trong nông nghiệp của Hội Nông dân các cấp</w:t>
      </w:r>
    </w:p>
    <w:p>
      <w:r>
        <w:t>- Tạo điều kiện cho Hội Nông dân các cấp vận động, thu hút đa dạng các nguồn lực từ các tổ chức quốc tế hỗ trợ phát triển KTTT trong nông nghiệp.</w:t>
      </w:r>
    </w:p>
    <w:p>
      <w:r>
        <w:t>- Tăng cường học tập, trao đổi, chia sẻ kinh nghiệm phát triển KTTT trong nông nghiệp với các tỉnh bạn, các nước trong khu vực và trên thế giới.</w:t>
      </w:r>
    </w:p>
    <w:p>
      <w:r>
        <w:t>VI. TỔ CHỨC THỰC HIỆN</w:t>
      </w:r>
    </w:p>
    <w:p>
      <w:r>
        <w:t>1. Hội Nông dân tỉnh</w:t>
      </w:r>
    </w:p>
    <w:p>
      <w:r>
        <w:t>- Chủ trì xây dựng kế hoạch hàng năm thực hiện kế hoạch của Hội và phối hợp chặt chẽ với các sở, ban, ngành triển khai thực hiện Kế hoạch theo từng giai đoạn trong quá trình triển khai; giám sát, đánh giá, sơ kết, tổng kết các hoạt động của Kế hoạch.</w:t>
      </w:r>
    </w:p>
    <w:p>
      <w:r>
        <w:t>- Chủ trì tổ chức các lớp tập huấn theo chuyên đề “Hội Nông dân tuyên truyền, vận động và hướng dẫn nông dân phát triển kinh tế tập thể trong nông nghiệp, nông thôn” theo giai đoạn.</w:t>
      </w:r>
    </w:p>
    <w:p>
      <w:r>
        <w:t>- Chỉ đạo, hướng dẫn Hội Nông dân cấp huyện phối hợp với UBND cùng cấp xây dựng kế hoạch triển khai thực hiện; giám sát việc triển khai thực hiện Kế hoạch.</w:t>
      </w:r>
    </w:p>
    <w:p>
      <w:r>
        <w:t>- Chịu trách nhiệm rà soát, lập dự toán kinh phí thực hiện Kế hoạch hằng năm đối với nhiệm vụ được giao cho Hội Nông dân tỉnh, phối hợp với Sở Tài chính, Sở Kế hoạch và Đầu tư, các cơ quan được giao chủ trì phân bổ nguồn vốn CTMTQG và cơ quan, đơn vị có liên quan để làm cơ sở trình cấp có thẩm quyền quyết định phân bổ kinh phí thực hiện Kế hoạch phù hợp, đảm bảo quy định.</w:t>
      </w:r>
    </w:p>
    <w:p>
      <w:r>
        <w:t>- Tổng hợp, báo cáo kết quả thực hiện Kế hoạch, đề xuất bổ sung, điều chỉnh nội dung của Kế hoạch bảo đảm phù hợp với thực tế trình Ủy ban nhân tỉnh xem xét, quyết định.</w:t>
      </w:r>
    </w:p>
    <w:p>
      <w:r>
        <w:t>- Tham mưu, đề xuất khen thưởng các tập thể, cá nhân tiêu biểu, có thành tích xuất sắc trong triển khai thực hiện Kế hoạch; tổ chức tôn vinh các tổ chức KTTT trong nông nghiệp tiêu biểu gắn với các Hội nghị sơ, tổng kết, hội thảo do Hội Nông dân tổ chức.</w:t>
      </w:r>
    </w:p>
    <w:p>
      <w:r>
        <w:t>2. Sở Kế hoạch và Đầu tư</w:t>
      </w:r>
    </w:p>
    <w:p>
      <w:r>
        <w:t>Trên cơ sở đề nghị của Hội Nông dân tỉnh và các sở, ban, ngành liên quan, Sở Kế hoạch và Đầu tư tổng hợp, báo cáo UBND tỉnh xem xét bố trí vốn đầu tư công để thực hiện Kế hoạch( nếu có ).</w:t>
      </w:r>
    </w:p>
    <w:p>
      <w:r>
        <w:t>3. Sở Tài chính</w:t>
      </w:r>
    </w:p>
    <w:p>
      <w:r>
        <w:t>Căn cứ điều kiện, khả năng ngân sách tỉnh hằng năm, trên cơ sở đề xuất của Hội Nông dân tỉnh và các cơ quan, đơn vị có liên quan đến nhiệm vụ thực hiện Kế hoạch theo phân cấp, rà soát, tổng hợp, đề xuất UBND tỉnh xem xét, bố trí nguồn kinh phí thực hiện (Nguồn chi thường xuyên ngân sách tỉnh) phù hợp, đảm bảo quy định.</w:t>
      </w:r>
    </w:p>
    <w:p>
      <w:r>
        <w:t>4. Sở Nông nghiệp và Phát triển nông thôn</w:t>
      </w:r>
    </w:p>
    <w:p>
      <w:r>
        <w:t>- Phối hợp với Hội Nông dân tỉnh thực hiện một số hoạt động của Kế hoạch theo lĩnh vực của Sở; lồng ghép các hoạt động của Kế hoạch theo lĩnh vực của Sở và Chương trình mục tiêu quốc gia xây dựng nông thôn mới.</w:t>
      </w:r>
    </w:p>
    <w:p>
      <w:r>
        <w:t>- Phối hợp với Hội Nông dân tỉnh tổ chức liên kết đào tạo, bồi dưỡng, tập huấn cho các thành viên HTX, THT nông nghiệp; tổ chức các hội thảo, tọa đàm chia sẻ kinh nghiệm hoạt động của tổ chức KTTT trong nông nghiệp do Hội Nông dân hỗ trợ.</w:t>
      </w:r>
    </w:p>
    <w:p>
      <w:r>
        <w:t>5. Sở Lao động - Thương binh và Xã hội</w:t>
      </w:r>
    </w:p>
    <w:p>
      <w:r>
        <w:t>Phối hợp với Hội Nông dân tỉnh tổ chức triển khai thực hiện các nhiệm vụ liên quan; lồng ghép thực hiện các hoạt động của Kế hoạch theo lĩnh vực của ngành và các chương trình mục tiêu quốc gia, đề án, dự án (nếu có).</w:t>
      </w:r>
    </w:p>
    <w:p>
      <w:r>
        <w:t>6. Sở Thông tin và Truyền thông</w:t>
      </w:r>
    </w:p>
    <w:p>
      <w:r>
        <w:t>Phối hợp với Hội Nông dân tỉnh thực hiện các hoạt động của Kế hoạch lồng ghép trong Chương trình chuyển đổi số quốc gia; hướng dẫn Hội Nông dân các cấp thực hiện các hoạt động tuyên truyền của Kế hoạch; hỗ trợ đào tạo, tập huấn nâng cao năng lực, nghiệp vụ truyền thông về KTTT trong nông nghiệp cho cán bộ Hội Nông dân các cấp.</w:t>
      </w:r>
    </w:p>
    <w:p>
      <w:r>
        <w:t>7. Sở Công Thương</w:t>
      </w:r>
    </w:p>
    <w:p>
      <w:r>
        <w:t>Phối hợp với Hội Nông dân tỉnh thực hiện một số mô hình tiêu thụ nông sản thuộc Chương trình xúc tiến thương mại; hướng dẫn các tổ chức KTTT trong nông nghiệp xây dựng và phát triển thương hiệu, quảng bá, tiêu thụ sản phẩm tại thị trường trong nước và ngoài nước.</w:t>
      </w:r>
    </w:p>
    <w:p>
      <w:r>
        <w:t>8. Ban Dân tộc</w:t>
      </w:r>
    </w:p>
    <w:p>
      <w:r>
        <w:t>Phối hợp với Hội Nông dân tỉnh lồng ghép thực hiện các hoạt động của Kế hoạch trong Chương trình mục tiêu quốc gia phát triển kinh tế - xã hội vùng đồng bào dân tộc thiểu số và miền núi.</w:t>
      </w:r>
    </w:p>
    <w:p>
      <w:r>
        <w:t>9. Liên minh Hợp tác xã</w:t>
      </w:r>
    </w:p>
    <w:p>
      <w:r>
        <w:t>- Phối hợp với Hội Nông dân tỉnh tuyên truyền, vận động, triển khai thực hiện Kế hoạch; tư vấn kiện toàn tổ chức, hoạt động và kiểm toán HTX nông nghiệp.</w:t>
      </w:r>
    </w:p>
    <w:p>
      <w:r>
        <w:t>- Hỗ trợ HTX, THT nông nghiệp do Hội Nông dân vận động, hướng dẫn thành lập, tiếp cận nguồn vốn vay ưu đãi từ Quỹ Hỗ trợ phát triển HTX.</w:t>
      </w:r>
    </w:p>
    <w:p>
      <w:r>
        <w:t>- Tiếp tục triển khai thực hiện tốt công tác phối hợp giữa Hội Nông dân và Liên minh HTX.</w:t>
      </w:r>
    </w:p>
    <w:p>
      <w:r>
        <w:t>10. Mặt trận Tổ quốc Việt Nam và các tổ chức chính trị - xã hội, tổ chức xã hội nghề nghiệp</w:t>
      </w:r>
    </w:p>
    <w:p>
      <w:r>
        <w:t>Đề nghị Mặt trận Tổ quốc Việt Nam tỉnh và các tổ chức chính trị - xã hội, các tổ chức xã hội nghề nghiệp, các hội liên quan tuyên truyền, vận động, hướng dẫn, hỗ trợ đoàn viên, hội viên tham gia, triển khai thực hiện Kế hoạch; giám sát việc thực hiện Kế hoạch.</w:t>
      </w:r>
    </w:p>
    <w:p>
      <w:r>
        <w:t>11. Ủy ban nhân dân các huyện, thị xã, thành phố</w:t>
      </w:r>
    </w:p>
    <w:p>
      <w:r>
        <w:t>- Căn cứ Kế hoạch này, tùy theo điều kiện, đặc điểm cụ thể của địa phương, xây dựng và tổ chức triển khai thực hiện Kế hoạch.</w:t>
      </w:r>
    </w:p>
    <w:p>
      <w:r>
        <w:t>- Chủ động bố trí nguồn lực cần thiết từ ngân sách cấp huyện, sử dụng nguồn vốn từ các chương trình mục tiêu quốc gia, lồng ghép các nguồn vốn tín dụng và các nguồn vốn hợp pháp khác để hỗ trợ Hội Nông dân các cấp triển khai thực hiện Kế hoạch.</w:t>
      </w:r>
    </w:p>
    <w:p>
      <w:r>
        <w:t>- Định kỳ tổ chức kiểm tra, đánh giá kết quả triển khai thực hiện Kế hoạch trên địa bàn; thực hiện chế độ thông tin, báo cáo định kỳ, đột xuất về Ủy ban nhân dân tỉnh.</w:t>
      </w:r>
    </w:p>
    <w:p>
      <w:r>
        <w:t>Trên đây là Kế hoạch triển khai thực hiện Quyết định số 182/QĐ-TTg ngày 20/02/2024 của Thủ tướng Chính phủ, Ủy ban nhân dân tỉnh yêu cầu các sở, ban, ngành đơn vị có liên quan và UBND các huyện, thị xã, thành phố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