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394/QĐ-BXD năm 2025 về Quy chế phát ngôn và cung cấp thông tin cho báo chí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394/QĐ-BXD</w:t>
      </w:r>
    </w:p>
    <w:p>
      <w:r>
        <w:t>Hà Nội, ngày 11 tháng 04 năm 2025</w:t>
      </w:r>
    </w:p>
    <w:p>
      <w:r>
        <w:t>QUYẾT ĐỊNH</w:t>
      </w:r>
    </w:p>
    <w:p>
      <w:r>
        <w:t>BAN HÀNH QUY CHẾ PHÁT NGÔN VÀ CUNG CẤP THÔNG TIN CHO BÁO CHÍ CỦA BỘ XÂY DỰNG</w:t>
      </w:r>
    </w:p>
    <w:p>
      <w:r>
        <w:t>BỘ TRƯỞNG BỘ XÂY DỰNG</w:t>
      </w:r>
    </w:p>
    <w:p>
      <w:r>
        <w:t>Căn cứ Luật Báo chí năm 2016;</w:t>
      </w:r>
    </w:p>
    <w:p>
      <w:r>
        <w:t>Căn cứ Nghị định số 09/2017/NĐ-CP ngày 09 tháng 02 năm 2017 của Chính phủ quy định chi tiết việc phát ngôn và cung cấp thông tin cho báo chí của các cơ quan hành chính nhà nước;</w:t>
      </w:r>
    </w:p>
    <w:p>
      <w:r>
        <w:t>Căn cứ Nghị định số 33/2025/NĐ-CP ngày 25 tháng 02 năm 2025 của Chính phủ quy định chức năng, nhiệm vụ, quyền hạn và cơ cấu tổ chức của Bộ Xây dựng;</w:t>
      </w:r>
    </w:p>
    <w:p>
      <w:r>
        <w:t>Theo đề nghị của Chánh Văn phòng Bộ,</w:t>
      </w:r>
    </w:p>
    <w:p>
      <w:r>
        <w:t>QUYẾT ĐỊNH:</w:t>
      </w:r>
    </w:p>
    <w:p>
      <w:r>
        <w:t>Điều 1.  Ban hành kèm theo Quyết định này Quy chế phát ngôn và cung cấp thông tin cho báo chí của Bộ Xây dựng.</w:t>
      </w:r>
    </w:p>
    <w:p>
      <w:r>
        <w:t>Điều 2.  Quyết định này có hiệu lực thi hành kể từ ngày ký và thay thế Quyết định số 130/QĐ-BXD ngày 14/03/2017 của Bộ trưởng Bộ Xây dựng về ban hành Quy chế phát ngôn và cung cấp thông tin cho báo chí của Bộ Xây dựng; Quyết định số 498/QĐ-BGTVT ngày 21/3/2019 của Bộ trưởng Bộ Giao thông vận tải về ban hành Quy chế phát ngôn và cung cấp thông tin cho báo chí của Bộ Giao thông vận tải.</w:t>
      </w:r>
    </w:p>
    <w:p>
      <w:r>
        <w:t>Điều 3.  Chánh Văn phòng Bộ, Chánh Thanh tra Bộ, các Vụ trưởng, các Cục trưởng, Thủ trưởng các cơ quan, đơn vị thuộc Bộ Xây dựng và cá nhân có liên quan chịu trách nhiệm thi hành Quyết định này./.</w:t>
      </w:r>
    </w:p>
    <w:p>
      <w:r>
        <w:t>Nơi nhận:</w:t>
      </w:r>
    </w:p>
    <w:p>
      <w:r>
        <w:t>- Như Điều 3;</w:t>
      </w:r>
    </w:p>
    <w:p>
      <w:r>
        <w:t>- Ban Tuyên giáo và Dân vận Trung ương;</w:t>
      </w:r>
    </w:p>
    <w:p>
      <w:r>
        <w:t>- Văn phòng Chính phủ;</w:t>
      </w:r>
    </w:p>
    <w:p>
      <w:r>
        <w:t>- Bộ Văn hóa, Thể thao và Du lịch;</w:t>
      </w:r>
    </w:p>
    <w:p>
      <w:r>
        <w:t>- Các Thứ trưởng Bộ Xây dựng;</w:t>
      </w:r>
    </w:p>
    <w:p>
      <w:r>
        <w:t>- Đảng ủy Bộ Xây dựng;</w:t>
      </w:r>
    </w:p>
    <w:p>
      <w:r>
        <w:t>- Công đoàn Xây dựng Việt Nam;</w:t>
      </w:r>
    </w:p>
    <w:p>
      <w:r>
        <w:t>- Đoàn TNCS Hồ Chí Minh Bộ Xây dựng;</w:t>
      </w:r>
    </w:p>
    <w:p>
      <w:r>
        <w:t>- Các cơ quan, đơn vị thuộc Bộ;</w:t>
      </w:r>
    </w:p>
    <w:p>
      <w:r>
        <w:t>- Cổng TTĐT Chính phủ;</w:t>
      </w:r>
    </w:p>
    <w:p>
      <w:r>
        <w:t>- Các cơ quan thông tấn báo chí;</w:t>
      </w:r>
    </w:p>
    <w:p>
      <w:r>
        <w:t>- Lưu : VT, VPB (P.TTTT).</w:t>
      </w:r>
    </w:p>
    <w:p>
      <w:r>
        <w:t>BỘ TRƯỞNG</w:t>
      </w:r>
    </w:p>
    <w:p>
      <w:r>
        <w:t>Trần Hồng Minh</w:t>
      </w:r>
    </w:p>
    <w:p>
      <w:r>
        <w:t>QUY CHẾ</w:t>
      </w:r>
    </w:p>
    <w:p>
      <w:r>
        <w:t>PHÁT NGÔN VÀ CUNG CẤP THÔNG TIN CHO BÁO CHÍ CỦA BỘ XÂY DỰNG</w:t>
      </w:r>
    </w:p>
    <w:p>
      <w:r>
        <w:t>( Ban hành kèm theo Quyết định số    /QĐ - BXD ngày   tháng    năm 2025 của Bộ trưởng Bộ Xây dựng)</w:t>
      </w:r>
    </w:p>
    <w:p>
      <w:r>
        <w:t>Chương I</w:t>
      </w:r>
    </w:p>
    <w:p>
      <w:r>
        <w:t>QUY ĐỊNH CHUNG</w:t>
      </w:r>
    </w:p>
    <w:p>
      <w:r>
        <w:t>Điều 1. Phạm vi, đối tượng áp dụng</w:t>
      </w:r>
    </w:p>
    <w:p>
      <w:r>
        <w:t>1. Quy chế này quy định về việc phát ngôn và cung cấp, xử lý thông tin báo chí của Bộ Xây dựng; quyền và trách nhiệm của Người phát ngôn, Người được ủy quyền phát ngôn và cung cấp thông tin cho báo chí; trách nhiệm của các cơ quan, đơn vị, cá nhân thuộc Bộ trong việc phát ngôn và cung cấp thông tin cho báo chí theo quy định pháp luật.</w:t>
      </w:r>
    </w:p>
    <w:p>
      <w:r>
        <w:t>2. Quy chế này áp dụng đối với các cơ quan, đơn vị và cán bộ, công chức, viên chức, người lao động thuộc Bộ Xây dựng.</w:t>
      </w:r>
    </w:p>
    <w:p>
      <w:r>
        <w:t>Điều 2. Người thực hiện phát ngôn và cung cấp thông tin cho báo chí</w:t>
      </w:r>
    </w:p>
    <w:p>
      <w:r>
        <w:t>1. Người thực hiện phát ngôn và cung cấp thông tin cho báo chí của Bộ Xây dựng gồm:</w:t>
      </w:r>
    </w:p>
    <w:p>
      <w:r>
        <w:t>a) Bộ trưởng Bộ Xây dựng;</w:t>
      </w:r>
    </w:p>
    <w:p>
      <w:r>
        <w:t>b) Chánh Văn phòng Bộ Xây dựng được Bộ trưởng Bộ Xây dựng giao nhiệm vụ phát ngôn và cung cấp thông tin cho báo chí thường xuyên (sau đây gọi tắt là Người phát ngôn);</w:t>
      </w:r>
    </w:p>
    <w:p>
      <w:r>
        <w:t>c) Người được ủy quyền phát ngôn gồm: Các Thứ trưởng Bộ Xây dựng; Lãnh đạo các cơ quan, đơn vị thuộc Bộ Xây dựng hoặc cá nhân được Bộ trưởng giao nhiệm vụ cung cấp thông tin cho báo chí về những vấn đề cụ thể được giao (sau đây gọi là người được ủy quyền phát ngôn).</w:t>
      </w:r>
    </w:p>
    <w:p>
      <w:r>
        <w:t>2. Người phát ngôn và cung cấp thông tin cho báo chí của các Cục thuộc Bộ Xây dựng gồm:</w:t>
      </w:r>
    </w:p>
    <w:p>
      <w:r>
        <w:t>a) Cục trưởng;</w:t>
      </w:r>
    </w:p>
    <w:p>
      <w:r>
        <w:t>b) Trường hợp Cục trưởng không thể thực hiện được phát ngôn và cung cấp thông tin cho báo chí thì ủy quyền cho Phó Cục trưởng thực hiện phát ngôn và cung cấp thông tin cho báo chí.</w:t>
      </w:r>
    </w:p>
    <w:p>
      <w:r>
        <w:t>3. Chỉ những người có thẩm quyền phát ngôn quy định tại khoản 1 Điều này mới được nhân danh Bộ Xây dựng để phát ngôn và cung cấp thông tin cho báo chí. Thông tin do những người này cung cấp là thông tin chính thức của Bộ Xây dựng.</w:t>
      </w:r>
    </w:p>
    <w:p>
      <w:r>
        <w:t>4. Họ tên, chức vụ, số điện thoại và địa chỉ email của Người phát ngôn của Bộ Xây dựng được công bố bằng văn bản cho các cơ quan báo chí, cơ quan quản lý nhà nước về báo chí và đăng tải trên Cổng thông tin điện tử Bộ Xây dựng ( www.moc.gov.vn ).</w:t>
      </w:r>
    </w:p>
    <w:p>
      <w:r>
        <w:t>5. Chánh Văn phòng Bộ - Người phát ngôn, Người được ủy quyền phát ngôn, người được giao trách nhiệm phát ngôn được quy định tại điểm b, điểm c khoản 1, điểm b khoản 2 điều này không được ủy quyền lại người khác. Trong trường hợp cụ thể, Người phát ngôn, Người được ủy quyền phát ngôn không thể thực hiện phát ngôn và cung cấp thông tin cho báo chí thì phải báo cáo Bộ trưởng hoặc Thủ trưởng cơ quan, đơn vị ủy quyền cho người khác thực hiện việc phát ngôn và cung cấp thông tin cho báo chí.</w:t>
      </w:r>
    </w:p>
    <w:p>
      <w:r>
        <w:t>6. Việc ủy quyền phát ngôn và cung cấp thông tin được thực hiện bằng văn bản, chỉ áp dụng đối với từng vụ việc và có thời hạn nhất định. Khi thực hiện ủy quyền thì họ tên, chức vụ, số điện thoại và địa chỉ email của Người được ủy quyền phải được đăng tải trên Cổng thông tin điện tử Bộ Xây dựng trong thời hạn 12 giờ kể từ khi ký văn bản ủy quyền.</w:t>
      </w:r>
    </w:p>
    <w:p>
      <w:r>
        <w:t>7. Cán bộ, công chức, viên chức của Bộ Xây dựng không được giao nhiệm vụ phát ngôn và cung cấp thông tin cho báo chí được cung cấp thông tin cho báo chí theo quy định pháp luật nhưng không được nhân danh Bộ Xây dựng để phát ngôn, cung cấp thông tin cho báo chí và chịu trách nhiệm trước pháp luật về nội dung thông tin đã cung cấp.</w:t>
      </w:r>
    </w:p>
    <w:p>
      <w:r>
        <w:t>Trường hợp cán bộ, công chức, viên chức được các cơ quan báo chí, các nhà báo đề nghị, yêu cầu cung cấp thông tin về những vấn đề thuộc phạm vi quản lý nhà nước của Bộ phải có trách nhiệm báo cáo, trao đổi thông tin với Người phát ngôn hoặc thủ trưởng cơ quan, đơn vị mình để quyết định xử lý và cung cấp thông tin cho báo chí.</w:t>
      </w:r>
    </w:p>
    <w:p>
      <w:r>
        <w:t>Điều 3. Hình thức phát ngôn và cung cấp thông tin cho báo chí</w:t>
      </w:r>
    </w:p>
    <w:p>
      <w:r>
        <w:t>1. Tổ chức họp báo.</w:t>
      </w:r>
    </w:p>
    <w:p>
      <w:r>
        <w:t>2. Đăng tải nội dung phát ngôn và cung cấp thông tin trên Cổng thông tin điện tử Bộ Xây dựng, Trang thông tin điện tử của các cơ quan, đơn vị thuộc Bộ, Báo Xây dựng, Tạp chí Xây dựng.</w:t>
      </w:r>
    </w:p>
    <w:p>
      <w:r>
        <w:t>3. Phát ngôn trực tiếp hoặc trả lời phỏng vấn các cơ quan báo chí.</w:t>
      </w:r>
    </w:p>
    <w:p>
      <w:r>
        <w:t>4. Gửi thông cáo báo chí, nội dung trả lời cho các cơ quan thông tấn báo chí, nhà báo, phóng viên bằng văn bản hoặc qua thư điện tử.</w:t>
      </w:r>
    </w:p>
    <w:p>
      <w:r>
        <w:t>5. Cung cấp thông tin qua trao đổi trực tiếp hoặc tại các cuộc giao ban báo chí do Trung ương hoặc địa phương tổ chức khi được yêu cầu.</w:t>
      </w:r>
    </w:p>
    <w:p>
      <w:r>
        <w:t>6. Ban hành văn bản đề nghị cơ quan báo chí đăng, phát phản hồi, cải chính, xin lỗi nội dung thông tin trên báo chí.</w:t>
      </w:r>
    </w:p>
    <w:p>
      <w:r>
        <w:t>Chương II</w:t>
      </w:r>
    </w:p>
    <w:p>
      <w:r>
        <w:t>PHÁT NGÔN VÀ CUNG CẤP THÔNG TIN CHO BÁO CHÍ</w:t>
      </w:r>
    </w:p>
    <w:p>
      <w:r>
        <w:t>Điều 4. Phát ngôn và cung cấp thông tin định kỳ</w:t>
      </w:r>
    </w:p>
    <w:p>
      <w:r>
        <w:t>1. Chánh Văn phòng - Người phát ngôn của Bộ chủ trì phối hợp với các cơ quan, đơn vị thuộc Bộ tổ chức cung cấp thông tin định kỳ cho báo chí.</w:t>
      </w:r>
    </w:p>
    <w:p>
      <w:r>
        <w:t>2. Nội dung cung cấp thông tin định kỳ cho báo chí:</w:t>
      </w:r>
    </w:p>
    <w:p>
      <w:r>
        <w:t>a) Kế hoạch, chương trình công tác của Bộ Xây dựng và các cơ quan, đơn vị thuộc Bộ; các hoạt động, chỉ đạo, điều hành chủ yếu của lãnh đạo Bộ;</w:t>
      </w:r>
    </w:p>
    <w:p>
      <w:r>
        <w:t>b) Tình hình và kết quả hoạt động của Bộ và các cơ quan, đơn vị thuộc Bộ trên các lĩnh vực thuộc phạm vi quản lý nhà nước của Bộ Xây dựng;</w:t>
      </w:r>
    </w:p>
    <w:p>
      <w:r>
        <w:t>c) Các văn bản quy phạm pháp luật liên quan đến các lĩnh vực thuộc phạm vi quản lý nhà nước của Bộ Xây dựng;</w:t>
      </w:r>
    </w:p>
    <w:p>
      <w:r>
        <w:t>d) Quan điểm và ý kiến giải quyết của Lãnh đạo Bộ Xây dựng đối với các vấn đề quan trọng được dư luận báo chí và xã hội quan tâm;</w:t>
      </w:r>
    </w:p>
    <w:p>
      <w:r>
        <w:t>e) Các nội dung khác liên quan đến việc thực hiện nhiệm vụ, chức năng, quyền hạn của Bộ và các cơ quan, đơn vị thuộc Bộ khi cần thiết.</w:t>
      </w:r>
    </w:p>
    <w:p>
      <w:r>
        <w:t>3. Việc cung cấp thông tin định kỳ cho báo chí được thực hiện như sau:</w:t>
      </w:r>
    </w:p>
    <w:p>
      <w:r>
        <w:t>a) Bộ Xây dựng, các cơ quan, đơn vị thuộc Bộ Xây dựng thường xuyên cập nhật thông tin trên Cổng thông tin điện tử Bộ Xây dựng hoặc Trang thông tin điện tử của các cơ quan, đơn vị thuộc Bộ theo quy định của Chính phủ về cung cấp thông tin và dịch vụ công trực tuyến trên trang thông tin điện tử hoặc cổng thông tin điện tử của cơ quan nhà nước;</w:t>
      </w:r>
    </w:p>
    <w:p>
      <w:r>
        <w:t>b) Ít nhất 03 tháng một lần, Bộ Xây dựng tổ chức họp báo để cung cấp thông tin định kỳ cho báo chí. Việc tổ chức họp báo thường kỳ của Bộ do Lãnh đạo Bộ chủ trì;</w:t>
      </w:r>
    </w:p>
    <w:p>
      <w:r>
        <w:t>c) Trường hợp cần thiết, Bộ Xây dựng, các cơ quan, đơn vị thuộc Bộ mời các cơ quan thông tấn báo chí đến tham dự các cuộc họp để cung cấp thông tin;</w:t>
      </w:r>
    </w:p>
    <w:p>
      <w:r>
        <w:t>d) Bộ Xây dựng, các cơ quan đơn vị thuộc Bộ trong phạm vi chức năng, nhiệm vụ được giao, trong trường hợp cần thiết, tổ chức cung cấp thông tin cho báo chí bằng văn bản, phát hành thông cáo báo chí hoặc thông tin trực tiếp tại các cuộc họp giao ban do Ban Tuyên giáo và Dân vận Trung ương, Bộ Văn hóa, Thể thao và Du lịch và tại họp báo thường kỳ do Văn phòng Chính phủ tổ chức.</w:t>
      </w:r>
    </w:p>
    <w:p>
      <w:r>
        <w:t>4. Cung cấp thông tin kịp thời, chính xác cho Cổng thông tin điện tử của Chính phủ theo quy định hiện hành.</w:t>
      </w:r>
    </w:p>
    <w:p>
      <w:r>
        <w:t>Điều 5. Phát ngôn và cung cấp thông tin trong trường hợp đột xuất, bất thường</w:t>
      </w:r>
    </w:p>
    <w:p>
      <w:r>
        <w:t>1. Đối với sự cố liên quan đến nhiều Bộ, ngành, địa phương mà Bộ Xây dựng được Chính phủ giao chủ trì xử lý phải thực hiện phát ngôn và cung cấp thông tin cho báo chí trong quá trình xử lý sự cố.</w:t>
      </w:r>
    </w:p>
    <w:p>
      <w:r>
        <w:t>2. Khi xảy ra các sự kiện, vấn đề quan trọng có tác động lớn trong xã hội hoặc khi dư luận xuất hiện nhiều ý kiến không thống nhất về một vấn đề thuộc phạm vi quản lý nhà nước của Bộ Xây dựng thì Người phát ngôn hoặc Người được ủy quyền phát ngôn phải thực hiện phát ngôn và cung cấp thông tin cho báo chí để cảnh báo kịp thời, làm rõ vấn đề và định hướng dư luận.</w:t>
      </w:r>
    </w:p>
    <w:p>
      <w:r>
        <w:t>Trường hợp xảy ra vụ việc cần có ngay thông tin ban đầu của Bộ Xây dựng thì Người phát ngôn hoặc Người được ủy quyền phát ngôn có trách nhiệm chủ động phát ngôn, cung cấp thông tin cho báo chí trong thời gian chậm nhất 24 giờ, kể từ khi vụ việc xảy ra.</w:t>
      </w:r>
    </w:p>
    <w:p>
      <w:r>
        <w:t>3. Khi cơ quan báo chí hoặc cơ quan chỉ đạo, quản lý nhà nước về báo chí có yêu cầu phát ngôn hoặc cung cấp thông tin về các sự kiện, vấn đề thuộc phạm vi quản lý nhà nước của Bộ Xây dựng đã được nêu trên báo chí hoặc về các sự kiện, vấn đề nêu tại khoản 2 Điều này.</w:t>
      </w:r>
    </w:p>
    <w:p>
      <w:r>
        <w:t>4. Khi có căn cứ cho rằng báo chí đăng, phát thông tin sai sự thật về lĩnh vực quản lý nhà nước của Bộ Xây dựng, Người phát ngôn hoặc Người được ủy quyền phát ngôn yêu cầu cơ quan báo chí đó phải đăng, phát ý kiến phản hồi, cải chính, theo quy định của pháp luật.</w:t>
      </w:r>
    </w:p>
    <w:p>
      <w:r>
        <w:t>5. Ngay sau các cuộc họp do Lãnh đạo Bộ chủ trì có nội dung liên quan đến những vấn đề được dư luận quan tâm, đơn vị được giao chủ trì chuẩn bị nội dung cuộc họp có trách nhiệm phối hợp với Văn phòng Bộ xây dựng dự thảo thông cáo báo chí trình Lãnh đạo Bộ chủ trì cuộc họp phê duyệt ban hành để chủ động trong công tác truyền thông và định hướng dư luận.</w:t>
      </w:r>
    </w:p>
    <w:p>
      <w:r>
        <w:t>Điều 6. Họp báo và cung cấp thông tin tại họp báo</w:t>
      </w:r>
    </w:p>
    <w:p>
      <w:r>
        <w:t>1. Lãnh đạo Bộ chủ trì họp báo, Người phát ngôn hoặc Người được ủy quyền phát ngôn có trách nhiệm trả lời các câu hỏi của phóng viên tham dự buổi họp báo. Trường hợp thấy nội dung câu hỏi vượt quá thẩm quyền hoặc có những điểm chưa rõ cần phải xin ý kiến lãnh đạo Bộ, hoặc phải tham khảo, thu thập thêm thông tin thì được phép không trả lời ngay và hẹn trả lời theo hình thức và thời gian phù hợp.</w:t>
      </w:r>
    </w:p>
    <w:p>
      <w:r>
        <w:t>2. Trong trường hợp họp báo có nội dung về các vấn đề chuyên môn, Lãnh đạo Bộ chủ trì họp báo, Người phát ngôn hoặc Người được ủy quyền phát ngôn đề nghị lãnh đạo các cơ quan, đơn vị liên quan cùng tham gia buổi họp báo và trả lời yêu cầu của báo chí liên quan đến lĩnh vực chuyên môn thuộc đơn vị mình phụ trách.</w:t>
      </w:r>
    </w:p>
    <w:p>
      <w:r>
        <w:t>3. Nội dung thông tin cung cấp tại buổi họp báo được đăng tải đầy đủ trên Cổng thông tin điện tử Bộ Xây dựng và Báo Xây dựng.</w:t>
      </w:r>
    </w:p>
    <w:p>
      <w:r>
        <w:t>Điều 7. Phát ngôn và cung cấp thông tin tại các hội nghị, hội thảo, cuộc họp, diễn đàn</w:t>
      </w:r>
    </w:p>
    <w:p>
      <w:r>
        <w:t>1. Việc phát ngôn và cung cấp thông tin cho báo chí tại các hội nghị, hội thảo, cuộc họp, diễn đàn phải tuân thủ theo quy định của pháp luật.</w:t>
      </w:r>
    </w:p>
    <w:p>
      <w:r>
        <w:t>2. Cơ quan, đơn vị và Người chủ trì hội nghị, hội thảo, cuộc họp, diễn đàn chịu trách nhiệm về nội dung thông tin cung cấp cho báo chí tại hội nghị, hội thảo, cuộc họp, diễn đàn đó.</w:t>
      </w:r>
    </w:p>
    <w:p>
      <w:r>
        <w:t>3. Trường hợp cá nhân tham gia hội nghị, hội thảo, cuộc họp, diễn đàn muốn phát ngôn và cung cấp thông tin cho báo chí thì chỉ được đại diện cho cá nhân người đó và chịu trách nhiệm trước lãnh đạo cơ quan, đơn vị và trước pháp luật về phát ngôn, thông tin cung cấp.</w:t>
      </w:r>
    </w:p>
    <w:p>
      <w:r>
        <w:t>Điều 8. Trách nhiệm cung cấp thông tin cho Bộ Tư pháp để xây dựng Thông cáo báo chí đối với văn bản quy phạm pháp luật do Chính phủ, Thủ tướng Chính phủ ban hành</w:t>
      </w:r>
    </w:p>
    <w:p>
      <w:r>
        <w:t>1. Vụ Pháp chế là đầu mối cung cấp thông tin về văn bản quy phạm pháp luật cho Bộ Tư pháp để phục vụ việc xây dựng Thông cáo báo chí theo quy định tại Thông tư số 07/2021/TT-BTP ngày 01/11/2021 của Bộ Tư pháp quy định việc ban hành thông cáo báo chí về văn bản quy phạm pháp luật do Chính phủ, Thủ tướng Chính phủ ban hành</w:t>
      </w:r>
    </w:p>
    <w:p>
      <w:r>
        <w:t>2. Các cơ quan, đơn vị chủ trì soạn thảo các văn bản quy phạm pháp luật có trách nhiệm cung cấp thông tin cho Vụ Pháp chế trong thời hạn 03 ngày làm việc, kể từ ngày văn bản được ký ban hành.</w:t>
      </w:r>
    </w:p>
    <w:p>
      <w:r>
        <w:t>Điều 9. Quyền hạn và trách nhiệm của Bộ trưởng Bộ Xây dựng trong việc phát ngôn và cung cấp thông tin cho báo chí</w:t>
      </w:r>
    </w:p>
    <w:p>
      <w:r>
        <w:t>1. Bộ trưởng Bộ Xây dựng có thể trực tiếp phát ngôn hoặc giao nhiệm vụ cho Người phát ngôn của Bộ hoặc ủy quyền cho người có trách nhiệm thuộc Bộ thực hiện phát ngôn và cung cấp thông tin cho báo chí theo quy định tại điểm b, c khoản 1 Điều 2 của Quy chế này.</w:t>
      </w:r>
    </w:p>
    <w:p>
      <w:r>
        <w:t>2. Bộ trưởng Bộ Xây dựng chịu trách nhiệm về việc phát ngôn và cung cấp thông tin cho báo chí của Bộ Xây dựng, kể cả trong trường hợp uỷ quyền cho người khác phát ngôn và cung cấp thông tin cho báo chí.</w:t>
      </w:r>
    </w:p>
    <w:p>
      <w:r>
        <w:t>3. Bộ trưởng Bộ Xây dựng tổ chức chỉ đạo thực hiện việc chuẩn bị các thông tin và chế độ phát ngôn của Bộ Xây dựng.</w:t>
      </w:r>
    </w:p>
    <w:p>
      <w:r>
        <w:t>Điều 10. Quyền và trách nhiệm của Người phát ngôn, Người được ủy quyền phát ngôn</w:t>
      </w:r>
    </w:p>
    <w:p>
      <w:r>
        <w:t>1. Được nhân danh đại diện cho Bộ Xây dựng (hoặc nhân danh cơ quan mình đối với Cục thuộc Bộ) thực hiện phát ngôn và cung cấp thông tin cho báo chí.</w:t>
      </w:r>
    </w:p>
    <w:p>
      <w:r>
        <w:t>2. Có quyền yêu cầu các cơ quan, đơn vị, cá nhân có liên quan thuộc Bộ Xây dựng (hoặc cơ quan, đơn vị, cá nhân thuộc Cục) cung cấp thông tin, tập hợp thông tin để phát ngôn, cung cấp thông tin định kỳ, đột xuất cho báo chí theo quy định tại Điều 4, Điều 5, Điều 6 của Quy chế này; để trả lời các phản ánh, kiến nghị, phê bình, khiếu nại, tố cáo của tổ chức, công dân do cơ quan báo chí chuyển đến hoặc đăng, phát trên báo chí theo quy định của pháp luật.</w:t>
      </w:r>
    </w:p>
    <w:p>
      <w:r>
        <w:t>3. Có quyền từ chối phát ngôn và cung cấp thông tin cho báo chí trong các trường hợp quy định tại khoản 2 Điều 38 Luật Báo chí:</w:t>
      </w:r>
    </w:p>
    <w:p>
      <w:r>
        <w:t>a) Thông tin thuộc danh mục bí mật nhà nước, bí mật thuộc nguyên tắc và quy định của Đảng; bí mật đời tư cá nhân và bí mật khác theo quy định của pháp luật;</w:t>
      </w:r>
    </w:p>
    <w:p>
      <w:r>
        <w:t>b) Thông tin về vụ án đang được điều tra hoặc chưa xét xử, trừ trường hợp các cơ quan hành chính nhà nước, cơ quan điều tra cần thông tin trên báo chí những vấn đề có lợi cho hoạt động điều tra và công tác đấu tranh phòng, chống tội phạm;</w:t>
      </w:r>
    </w:p>
    <w:p>
      <w:r>
        <w:t>c) Thông tin về vụ việc đang trong quá trình thanh tra chưa có kết luận thanh tra; vụ việc đang trong quá trình giải quyết khiếu nại, tố cáo; những vấn đề tranh chấp, mâu thuẫn giữa các cơ quan nhà nước đang trong quá trình giải quyết, chưa có kết luận chính thức của người có thẩm quyền mà theo quy định chưa được phép công bố;</w:t>
      </w:r>
    </w:p>
    <w:p>
      <w:r>
        <w:t>d) Những văn bản chính sách, đề án đang trong quá trình soạn thảo mà theo quy định của pháp luật chưa được cấp có thẩm quyền cho phép công bố;</w:t>
      </w:r>
    </w:p>
    <w:p>
      <w:r>
        <w:t>đ) Những thông tin về quy hoạch cán bộ, bổ nhiệm, bổ nhiệm lại, miễn nhiệm, điều động, luân chuyển, kỷ luật cán bộ chưa công bố;</w:t>
      </w:r>
    </w:p>
    <w:p>
      <w:r>
        <w:t>e) Những thông tin công dân không được tiếp cận theo quy định của pháp luật.</w:t>
      </w:r>
    </w:p>
    <w:p>
      <w:r>
        <w:t>4. Người phát ngôn hoặc Người được ủy quyền phát ngôn có trách nhiệm phát ngôn và cung cấp thông tin cho báo chí theo quy định tại Điều 3, Điều 4 Quy chế này và chịu trách nhiệm trước pháp luật và trước Bộ trưởng Bộ Xây dựng về nội dung phát ngôn và thông tin cung cấp cho báo chí.</w:t>
      </w:r>
    </w:p>
    <w:p>
      <w:r>
        <w:t>5. Trong trường hợp các cơ quan báo chí đăng, phát không chính xác nội dung thông tin mà Người phát ngôn, Người được ủy quyền phát ngôn đã phát ngôn thì Người phát ngôn, Người được ủy quyền phát ngôn có quyền nêu ý kiến phản hồi bằng văn bản đến cơ quan báo chí, cơ quan chủ quản báo chí, cơ quan quản lý nhà nước về báo chí hoặc khởi kiện tại Tòa án.</w:t>
      </w:r>
    </w:p>
    <w:p>
      <w:r>
        <w:t>Chương III</w:t>
      </w:r>
    </w:p>
    <w:p>
      <w:r>
        <w:t>TIẾP NHẬN VÀ XỬ LÝ THÔNG TIN BÁO CHÍ</w:t>
      </w:r>
    </w:p>
    <w:p>
      <w:r>
        <w:t>Điều 11. Tổ chức tiếp nhận và xử lý thông tin báo chí</w:t>
      </w:r>
    </w:p>
    <w:p>
      <w:r>
        <w:t>1. Bộ Xây dựng thành lập Bộ phận thường trực chỉ đạo xử lý thông tin báo chí của Bộ chịu sự chỉ đạo trực tiếp, thường xuyên của Bộ trưởng, làm việc theo chế độ kiêm nhiệm. Bộ phận thường trực do đồng chí Thứ trưởng phụ trách lĩnh vực báo chí, truyền thông làm Trưởng Bộ phận, Chánh Văn phòng Bộ làm Phó Trưởng Bộ phận và Thủ trưởng một số đơn vị thuộc Bộ là thành viên để tham mưu, giúp Bộ trưởng chỉ đạo xử lý thông tin báo chí về những vấn đề thuộc phạm vi quản lý nhà nước của Bộ; quan điểm, chủ trương, chỉ đạo của Bộ Xây dựng, Bộ trưởng và lãnh đạo Bộ.</w:t>
      </w:r>
    </w:p>
    <w:p>
      <w:r>
        <w:t>2. Bộ phận thường trực chỉ đạo xử lý thông tin báo chí của Bộ có nhiệm vụ cụ thể sau: Chỉ đạo các cơ quan, đơn vị, cá nhân liên quan thuộc Bộ trong việc tiếp nhận, xử lý, chuẩn bị nội dung và phê duyệt, quyết định nội dung, hình thức, thời điểm cung cấp thông tin cho báo chí. Đặc biệt trong các trường hợp Bộ Xây dựng cần phát ngôn và cung cấp thông tin đột xuất, bất thường.</w:t>
      </w:r>
    </w:p>
    <w:p>
      <w:r>
        <w:t>3. Đồng chí Trưởng Bộ phận chịu trách nhiệm chỉ đạo, phân công cho các thành viên trong Bộ phận, tổ chức điều hành hoạt động chung, chịu trách nhiệm trước Bộ trưởng về hoạt động của Bộ phận; Đồng chí Phó Trưởng Bộ phận xử lý công việc theo ủy quyền của Trưởng Bộ phận.</w:t>
      </w:r>
    </w:p>
    <w:p>
      <w:r>
        <w:t>4. Văn phòng Bộ là cơ quan thường trực, giúp việc cho Bộ phận chỉ đạo xử lý thông tin báo chí của Bộ, tiếp nhận tài liệu, thông tin báo chí, tổng hợp, phân tích; phối hợp với các cơ quan, đơn vị liên quan để tham mưu, đề xuất nội dung, phương án xử lý, cung cấp thông tin báo chí; theo dõi, đôn đốc các cơ quan, đơn vị, cá nhân được giao nhiệm vụ xử lý thông tin; báo cáo kết quả thực hiện.</w:t>
      </w:r>
    </w:p>
    <w:p>
      <w:r>
        <w:t>Chương IV</w:t>
      </w:r>
    </w:p>
    <w:p>
      <w:r>
        <w:t>PHÂN CÔNG TRÁCH NHIỆM</w:t>
      </w:r>
    </w:p>
    <w:p>
      <w:r>
        <w:t>Điều 12. Trách nhiệm của Lãnh đạo Bộ</w:t>
      </w:r>
    </w:p>
    <w:p>
      <w:r>
        <w:t>1. Bộ trưởng giao một Thứ trưởng phụ trách chung công tác báo chí, truyền thông và cung cấp thông tin cho báo chí của Bộ Xây dựng.</w:t>
      </w:r>
    </w:p>
    <w:p>
      <w:r>
        <w:t>2. Các Thứ trưởng chịu trách nhiệm về nội dung cung cấp thông tin cho báo chí đối với lĩnh vực mình phụ trách.</w:t>
      </w:r>
    </w:p>
    <w:p>
      <w:r>
        <w:t>Điều 13. Trách nhiệm của Văn phòng Bộ</w:t>
      </w:r>
    </w:p>
    <w:p>
      <w:r>
        <w:t>1. Xây dựng các chương trình, kế hoạch truyền thông hàng năm và đột xuất của Bộ Xây dựng. Theo dõi, đôn đốc, tổng hợp tình hình thực hiện của các cơ quan, đơn vị, định kỳ báo cáo Lãnh đạo Bộ.</w:t>
      </w:r>
    </w:p>
    <w:p>
      <w:r>
        <w:t>2. Phối hợp với các cơ quan, đơn vị tham mưu cho Lãnh đạo Bộ, Người phát ngôn, Người được ủy quyền phát ngôn thực hiện nhiệm vụ phát ngôn và cung cấp thông tin cho báo chí theo quy định; Làm đầu mối liên hệ công tác giữa các cơ quan báo chí truyền thông, các nhà báo với Bộ Xây dựng; Chủ trì tổ chức các cuộc họp báo, các cuộc làm việc, gặp mặt với báo chí, tổ chức cho báo chí tham dự các cuộc họp hoặc tiếp xúc phỏng vấn Lãnh đạo Bộ; Phối hợp với các cơ quan, đơn vị liên quan chuẩn bị tài liệu, soạn thảo nội dung để Lãnh đạo Bộ, Người phát ngôn, Người được ủy quyền phát ngôn trả lời phỏng vấn, cung cấp thông tin cho báo chí.</w:t>
      </w:r>
    </w:p>
    <w:p>
      <w:r>
        <w:t>3. Chủ trì, phối hợp với các cơ quan, đơn vị liên quan tổ chức thông tin, tuyên truyền các sự kiện đặc biệt, chương trình, dự án, đề án lớn của Bộ.</w:t>
      </w:r>
    </w:p>
    <w:p>
      <w:r>
        <w:t>Điều 14. Trách nhiệm của Thủ trưởng các cơ quan, đơn vị thuộc Bộ</w:t>
      </w:r>
    </w:p>
    <w:p>
      <w:r>
        <w:t>1. Các cơ quan, đơn vị có trách nhiệm chuẩn bị nội dung, cung cấp thông tin đầy đủ, chính xác, đúng thời hạn phục vụ việc phát ngôn và cung cấp thông tin cho báo chí theo yêu cầu của Lãnh đạo Bộ, Người Phát ngôn, Người được ủy quyền phát ngôn.</w:t>
      </w:r>
    </w:p>
    <w:p>
      <w:r>
        <w:t>2. Thường xuyên theo dõi, nhận định thông tin báo chí và dư luận xã hội về những vấn đề liên quan tới công tác quản lý nhà nước của Bộ thuộc lĩnh vực được phân công thực hiện để kiểm tra, rà soát, chủ động giải quyết theo thẩm quyền những vấn đề bất cập, tồn tại (nếu có), hoặc đề xuất với lãnh đạo Bộ phương án xử lý. Đối với những thông tin chưa chính xác hoặc không đúng thì cần báo cáo, xin ý kiến chỉ đạo của Bộ trưởng hoặc Thứ trưởng phụ trách lĩnh vực và kịp thời có thông tin phản hồi nhằm định hướng dư luận.</w:t>
      </w:r>
    </w:p>
    <w:p>
      <w:r>
        <w:t>3. Chủ động đề xuất tham gia các buổi họp báo của Bộ để trao đổi, cung cấp thông tin cho báo chí, giải đáp pháp luật về những vấn đề thuộc chức năng quản lý của đơn vị.</w:t>
      </w:r>
    </w:p>
    <w:p>
      <w:r>
        <w:t>4. Khi xây dựng các văn bản quy phạm pháp luật, cơ chế chính sách mới, đề án, quy hoạch phải chủ động xây dựng kế hoạch tuyên truyền, phổ biến phù hợp chức năng, nhiệm vụ được giao. Chủ động đề xuất, phối hợp với Văn phòng Bộ, Vụ Pháp chế tổ chức tuyên truyền, phổ biến, giới thiệu các văn bản quy phạm pháp luật mới do cơ quan, đơn vị mình soạn thảo.</w:t>
      </w:r>
    </w:p>
    <w:p>
      <w:r>
        <w:t>5. Căn cứ vào Kế hoạch tuyên truyền hàng năm của Bộ Xây dựng, các cơ quan, đơn vị xây dựng và triển khai các nhiệm vụ tuyên truyền thuộc lĩnh vực cơ quan, đơn vị mình quản lý; Cử một lãnh đạo phụ trách và bố trí đầu mối phối hợp với Văn phòng Bộ tiếp nhận và xử lý thông tin, thực hiện các nhiệm vụ thông tin tuyên truyền.</w:t>
      </w:r>
    </w:p>
    <w:p>
      <w:r>
        <w:t>6. Vụ Hợp tác quốc tế và các đơn vị có liên quan có trách nhiệm thu thập, xử lý thông tin và thực hiện các hoạt động có liên quan trong trường hợp Người phát ngôn hoặc Người được ủy quyền phát ngôn thực hiện phát ngôn, cung cấp thông tin cho báo chí nước ngoài về các lĩnh vực thuộc phạm vi quản lý nhà nước của Bộ Xây dựng.</w:t>
      </w:r>
    </w:p>
    <w:p>
      <w:r>
        <w:t>7. Thủ trưởng cơ quan, đơn vị chịu trách nhiệm chính về việc phát ngôn và cung cấp thông tin cho báo chí của đơn vị mình, kể cả trong trường hợp ủy quyền cho người khác phát ngôn và cung cấp thông tin cho báo chí.</w:t>
      </w:r>
    </w:p>
    <w:p>
      <w:r>
        <w:t>8. Các cơ quan, đơn vị thuộc Bộ căn cứ vào Quy chế phát ngôn và cung cấp thông tin cho báo chí của Bộ Xây dựng chủ động xây dựng Quy chế phát ngôn và cung cấp thông tin cho báo chí phù hợp với chức năng, nhiệm vụ, quyền hạn của cơ quan, đơn vị mình để thực hiện.</w:t>
      </w:r>
    </w:p>
    <w:p>
      <w:r>
        <w:t>Điều 15. Trách nhiệm của Cổng thông tin điện tử của Bộ</w:t>
      </w:r>
    </w:p>
    <w:p>
      <w:r>
        <w:t>1. Thực hiện nghiêm túc quy định tại Nghị định số 42/2022/NĐ-CP ngày 24/2/2022 của Chính phủ quy định về việc cung cấp thông tin và dịch vụ công trực tuyến của cơ quan nhà nước trên môi trường mạng; Thường xuyên cập nhật thông tin về chủ trương, chính sách, pháp luật của Đảng, Nhà nước trong lĩnh vực quản lý nhà nước của Bộ Xây dựng; tình hình hoạt động của Bộ và công tác chỉ đạo điều hành của Lãnh đạo Bộ; tình hình hoạt động, sản xuất kinh doanh của các cơ quan, đơn vị, doanh nghiệp thuộc Bộ trên Cổng thông tin điện tử Bộ Xây dựng để cung cấp thông tin kịp thời, chính xác, chính thống cho các cơ quan thông tấn báo chí trong và ngoài nước; Phối hợp với Văn phòng Bộ và các cơ quan, đơn vị, doanh nghiệp thuộc Bộ đẩy mạnh tuyên truyền về Ngành, tạo sự đồng thuận, hình ảnh tốt đẹp, hiểu biết sâu sắc về vị trí, vai trò của Bộ Xây dựng trong công cuộc xây dựng và phát triển đất nước.</w:t>
      </w:r>
    </w:p>
    <w:p>
      <w:r>
        <w:t>2. Bảo đảm an ninh, an toàn và kỹ thuật vận hành Cổng thông tin điện tử Bộ Xây dựng hoạt động thông suốt, liên tục 24/24 giờ, 7 ngày trong tuần.</w:t>
      </w:r>
    </w:p>
    <w:p>
      <w:r>
        <w:t>3. Thiết lập kênh thông tin với bạn đọc, người dân để tiếp nhận phản ánh thường xuyên về các vấn đề liên quan đến Bộ; Chủ động phối hợp với Văn phòng Bộ và các đơn vị có liên quan giải đáp, thông tin kịp thời và trả lời những kiến nghị của cử tri, đại biểu Quốc hội và người dân về những vấn đề dư luận xã hội và báo chí quan tâm trên Cổng thông tin điện tử Bộ Xây dựng.</w:t>
      </w:r>
    </w:p>
    <w:p>
      <w:r>
        <w:t>Điều 16. Trách nhiệm của Báo Xây dựng, Tạp chí Xây dựng</w:t>
      </w:r>
    </w:p>
    <w:p>
      <w:r>
        <w:t>1. Thực hiện đúng tôn chỉ mục đích của cơ quan báo chí truyền thông theo quy định của pháp luật. Thực hiện tốt vai trò cơ quan ngôn luận, thông tin lý luận và thực tiễn về khoa học, kinh tế và công nghệ của Bộ Xây dựng trong công tác thông tin tuyên truyền.</w:t>
      </w:r>
    </w:p>
    <w:p>
      <w:r>
        <w:t>2. Căn cứ các nhiệm vụ trọng tâm của Bộ theo nhiệm kỳ, hàng năm xây dựng kế hoạch tuyên truyền trọng tâm, trọng điểm, phù hợp, góp phần thúc đẩy thực hiện thắng lợi nhiệm vụ của ngành Xây dựng.</w:t>
      </w:r>
    </w:p>
    <w:p>
      <w:r>
        <w:t>3. Chủ động phối hợp với Người phát ngôn, Người được ủy quyền phát ngôn và Văn phòng Bộ cập nhật thông tin về các hoạt động và công tác chỉ đạo điều hành của Bộ, Lãnh đạo Bộ; đăng tải đầy đủ, phổ biến tuyên truyền rộng rãi các văn bản quy phạm pháp luật, cơ chế chính sách mới ban hành của Bộ; đăng tải kịp thời, đầy đủ, chính xác về việc xử lý, phản hồi của Bộ đối với các vấn đề được dư luận xã hội và báo chí quan tâm, nhằm cung cấp đủ thông tin chính thống, tạo sự ủng hộ, đồng thuận cao trong xã hội. Đẩy mạnh công tác tuyên truyền về Ngành, giúp bạn đọc trong và ngoài nước hiểu biết sâu sắc hơn về Ngành trong công cuộc xây dựng và phát triển đất nước.</w:t>
      </w:r>
    </w:p>
    <w:p>
      <w:r>
        <w:t>4. Khi có những vấn đề nhạy cảm, phức tạp thuộc trách nhiệm quản lý nhà nước của Bộ Xây dựng thì lãnh đạo cơ quan báo chí phải chủ động cân nhắc, thận trọng về nội dung và thời điểm đăng tin, bài, trường hợp cần thiết báo cáo Lãnh đạo Bộ cho ý kiến để bảo đảm thông tin chính xác, kịp thời và phù hợp trong từng thời điểm trước khi đăng tải.</w:t>
      </w:r>
    </w:p>
    <w:p>
      <w:r>
        <w:t>5. Phối hợp với các cơ quan, đơn vị thuộc Bộ trong công tác thông tin tuyên truyền về các hoạt động của cơ quan, đơn vị trên tinh thần xây dựng, hỗ trợ, hợp tác góp phần thực hiện tốt nhiệm vụ của cơ quan, đơn vị.</w:t>
      </w:r>
    </w:p>
    <w:p>
      <w:r>
        <w:t>6. Chủ động phối hợp, cộng tác với các cơ quan báo chí Trung ương và địa phương thông tin tuyên truyền về kết quả thực hiện nhiệm vụ quản lý nhà nước của Bộ Xây dựng nhằm nâng cao hiệu quả công tác thông tin tuyên truyền về ngành Xây dựng.</w:t>
      </w:r>
    </w:p>
    <w:p>
      <w:r>
        <w:t>Chương V</w:t>
      </w:r>
    </w:p>
    <w:p>
      <w:r>
        <w:t>TỔ CHỨC THỰC HIỆN</w:t>
      </w:r>
    </w:p>
    <w:p>
      <w:r>
        <w:t>Điều 17. Trách nhiệm thi hành</w:t>
      </w:r>
    </w:p>
    <w:p>
      <w:r>
        <w:t>1. Thủ trưởng các cơ quan, đơn vị thuộc Bộ có trách nhiệm phổ biến, quán triệt và tổ chức thực hiện Quy chế này tới toàn thể cán bộ, công chức, viên chức, người lao động thuộc thẩm quyền quản lý của cơ quan, đơn vị mình; chịu trách nhiệm liên đới nếu cá nhân thuộc thẩm quyền quản lý có hành vi vi phạm.</w:t>
      </w:r>
    </w:p>
    <w:p>
      <w:r>
        <w:t>2. Cán bộ, công chức, viên chức và người lao động các cơ quan, đơn vị thuộc Bộ Xây dựng có trách nhiệm chấp hành nghiêm chỉnh Quy chế này.</w:t>
      </w:r>
    </w:p>
    <w:p>
      <w:r>
        <w:t>3. Văn phòng Bộ có trách nhiệm theo dõi, đôn đốc, kiểm tra, tổng hợp tình hình thực hiện Quy chế này của các cơ quan, đơn vị, kịp thời báo cáo Lãnh đạo Bộ những vấn đề vướng mắc phát sinh trong quá trình thực hiện; trường hợp cần thiết, đề xuất Lãnh đạo Bộ sửa đổi bổ sung Quy chế cho phù hợp.</w:t>
      </w:r>
    </w:p>
    <w:p>
      <w:r>
        <w:t>Điều 18. Xử lý vi phạm</w:t>
      </w:r>
    </w:p>
    <w:p>
      <w:r>
        <w:t>Cơ quan, đơn vị, cá nhân có liên quan thuộc Bộ không thực hiện, thực hiện không đúng hoặc thực hiện không đầy đủ các quy định trong Quy chế này thì tùy theo tính chất, mức độ vi phạm sẽ bị xử lý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