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3930/QĐ-UBND năm 2023 công bố danh mục thủ tục hành chính mới, sửa đổi, bổ sung, bãi bỏ trong lĩnh vực hỗ trợ doanh nghiệp nhỏ và vừa; lĩnh vực thành lập và hoạt động doanh nghiệp; Liên hiệp Hợp tác xã; Hợp tác xã; hộ kinh doanh cá thể thuộc phạm vi, chức năng quản lý của của Sở Kế hoạch và Đầu tư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3930/QĐ-UBND</w:t>
      </w:r>
    </w:p>
    <w:p>
      <w:r>
        <w:t>Quảng Ninh, ngày 18 tháng 12 năm 2023</w:t>
      </w:r>
    </w:p>
    <w:p>
      <w:r>
        <w:t>QUYẾT ĐỊNH</w:t>
      </w:r>
    </w:p>
    <w:p>
      <w:r>
        <w:t>V/V CÔNG BỐ DANH MỤC THỦ TỤC HÀNH CHÍNH MỚI BAN HÀNH, SỬA ĐỔI, BỔ SUNG, BÃI BỎ TRONG LĨNH VỰC HỖ TRỢ DOANH NGHIỆP NHỎ VÀ VỪA; LĨNH VỰC THÀNH LẬP VÀ HOẠT ĐỘNG DOANH NGHIỆP; LĨNH VỰC THÀNH LẬP VÀ HOẠT ĐỘNG CỦA LIÊN HIỆP HỢP TÁC XÃ; LĨNH VỰC THÀNH LẬP VÀ HOẠT ĐỘNG CỦA HỢP TÁC XÃ; LĨNH VỰC THÀNH LẬP VÀ HOẠT ĐỘNG CỦA HỘ KINH DOANH CÁ THỂ THUỘC PHẠM VI, CHỨC NĂNG QUẢN LÝ CỦA SỞ KẾ HOẠCH VÀ ĐẦU TƯ</w:t>
      </w:r>
    </w:p>
    <w:p>
      <w:r>
        <w:t>ỦY BAN NHÂN DÂN TỈNH QUẢNG NINH</w:t>
      </w:r>
    </w:p>
    <w:p>
      <w:r>
        <w:t>Căn cứ Luật Tổ chức Chính quyền địa phương ngày 19/6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1323/QĐ-BKHĐT ngày 26/7/2023 của Bộ trưởng Bộ Kế hoạch và Đầu tư công bố thủ tục hành chính sửa đổi, bổ sung trong lĩnh vực thành lập và hoạt động của hộ kinh doanh thuộc phạm vi chức năng quản lý của Bộ Kế hoạch và Đầu tư;</w:t>
      </w:r>
    </w:p>
    <w:p>
      <w:r>
        <w:t>Căn cứ Nghị quyết số 21/2023/NQ-HĐND ngày 31/10/2023 của Hội đồng nhân dân tỉnh Quảng Ninh về việc bãi bỏ, sửa đổi một số khoản phí, lệ phí thuộc thẩm quyền của Hội đồng nhân dân tỉnh;</w:t>
      </w:r>
    </w:p>
    <w:p>
      <w:r>
        <w:t>Theo đề nghị của Sở Kế hoạch và Đầu tư tại Tờ trình số 4814/TTr-KHĐT ngày 22/11/2023 và ý kiến của thành viên UBND tỉnh (Văn bản xin ý kiến số 4258 VP.UBND-NC ngày 08/12/2023 của Văn phòng UBND tỉnh).</w:t>
      </w:r>
    </w:p>
    <w:p>
      <w:r>
        <w:t>QUYẾT ĐỊNH:</w:t>
      </w:r>
    </w:p>
    <w:p>
      <w:r>
        <w:t>Điều 1.  Công bố kèm theo Quyết định thủ tục hành chính sửa đổi, bổ sung, bãi bỏ trong lĩnh vực hỗ trợ doanh nghiệp nhỏ và vừa; lĩnh vực thành lập và hoạt động doanh nghiệp; lĩnh vực thành lập và Hoạt động của Liên hiệp Hợp tác xã; lĩnh vực thành lập và hoạt động của Hợp tác xã; lĩnh vực thành lập và hoạt động của hộ kinh doanh cá thể thuộc phạm vi, chức năng quản lý của Sở Kế hoạch và Đầu tư  (Có danh mục thủ tục hành chính kèm theo).</w:t>
      </w:r>
    </w:p>
    <w:p>
      <w:r>
        <w:t>Điều 2.  Giao Giám đốc Sở Kế hoạch và Đầu tư phối hợp với Trung tâm Phục vụ hành chính công tỉnh xây dựng để phê duyệt quy trình giải quyết thủ tục hành chính chi tiết đáp ứng yêu cầu tiêu chuẩn hệ thống quản lý chất lượng ISO 9001:2015 để tin học hóa việc giải quyết thủ tục hành chính.</w:t>
      </w:r>
    </w:p>
    <w:p>
      <w:r>
        <w:t>Điều 3.  Quyết định này có hiệu lực thi hành kể từ ngày ký và thay thế Quyết định số 3761/QĐ-UBND ngày 28/10/2021 của Chủ tịch UBND tỉnh Quảng Ninh về việc công bố danh mục thủ tục hành chính được chuẩn hóa thuộc phạm vi chức năng quản lý của Sở Kế hoạch và Đầu tư.</w:t>
      </w:r>
    </w:p>
    <w:p>
      <w:r>
        <w:t>Điều 4.  Chánh Văn phòng Ủy ban nhân dân tỉnh; Giám đốc Sở Kế hoạch và Đầu tư, Giám đốc Trung tâm Phục vụ hành chính công tỉnh, Chủ tịch UBND các huyện, thị xã, thành phố và các tổ chức, cá nhân liên quan chịu trách nhiệm thi hành quyết định này./.</w:t>
      </w:r>
    </w:p>
    <w:p>
      <w:r>
        <w:t>Nơi nhận:</w:t>
      </w:r>
    </w:p>
    <w:p>
      <w:r>
        <w:t>- Bộ Kế hoạch và Đầu tư;</w:t>
      </w:r>
    </w:p>
    <w:p>
      <w:r>
        <w:t>- Cục KSTTHC, Văn phòng CP; báo cáo</w:t>
      </w:r>
    </w:p>
    <w:p>
      <w:r>
        <w:t>- TT Tỉnh ủy, HĐND tỉnh; báo cáo</w:t>
      </w:r>
    </w:p>
    <w:p>
      <w:r>
        <w:t>- CT, các PCT UBND tỉnh;</w:t>
      </w:r>
    </w:p>
    <w:p>
      <w:r>
        <w:t>- Như Điều 4;</w:t>
      </w:r>
    </w:p>
    <w:p>
      <w:r>
        <w:t>- V0, V3, KSTT1-4;</w:t>
      </w:r>
    </w:p>
    <w:p>
      <w:r>
        <w:t>- Trung tâm Thông tin;</w:t>
      </w:r>
    </w:p>
    <w:p>
      <w:r>
        <w:t>- Lưu: VT, KSTT1.</w:t>
      </w:r>
    </w:p>
    <w:p>
      <w:r>
        <w:t>TM. ỦY BAN NHÂN DÂN</w:t>
      </w:r>
    </w:p>
    <w:p>
      <w:r>
        <w:t>CHỦ TỊCH</w:t>
      </w:r>
    </w:p>
    <w:p>
      <w:r>
        <w:t>Cao Tường Huy</w:t>
      </w:r>
    </w:p>
    <w:p>
      <w:r>
        <w:t>PHỤ LỤC</w:t>
      </w:r>
    </w:p>
    <w:p>
      <w:r>
        <w:t>DANH MỤC THỦ TỤC HÀNH CHÍNH THUỘC PHẠM VI CHỨC NĂNG QUẢN LÝ VÀ THẨM QUYỀN GIẢI QUYẾT CỦA SỞ KẾ HOẠCH VÀ ĐẦU TƯ</w:t>
      </w:r>
    </w:p>
    <w:p>
      <w:r>
        <w:t>(Kèm theo Quyết định số: 3930/QĐ-UBND ngày 18/12/2023 của Ủy ban nhân dân tỉnh Quảng Ninh)</w:t>
      </w:r>
    </w:p>
    <w:p>
      <w:r>
        <w:t>A. THỦ TỤC HÀNH CHÍNH CẤP TỈNH</w:t>
      </w:r>
    </w:p>
    <w:p>
      <w:r>
        <w:t>STT</w:t>
      </w:r>
    </w:p>
    <w:p>
      <w:r>
        <w:t>Lĩnh Vực/Tên thủ tục hành chính</w:t>
      </w:r>
    </w:p>
    <w:p>
      <w:r>
        <w:t>Thời gian giải quyết   (Ngày làm việc)</w:t>
      </w:r>
    </w:p>
    <w:p>
      <w:r>
        <w:t>Phí, lệ phí   (VNĐ)</w:t>
      </w:r>
    </w:p>
    <w:p>
      <w:r>
        <w:t>Căn cứ pháp lý</w:t>
      </w:r>
    </w:p>
    <w:p>
      <w:r>
        <w:t>Hình thức thực hiện qua dịch vụ bưu chính công ích</w:t>
      </w:r>
    </w:p>
    <w:p>
      <w:r>
        <w:t>Mức độ Dịch vụ công trực tuyến</w:t>
      </w:r>
    </w:p>
    <w:p>
      <w:r>
        <w:t>Nhận hồ sơ</w:t>
      </w:r>
    </w:p>
    <w:p>
      <w:r>
        <w:t>Trả kết quả</w:t>
      </w:r>
    </w:p>
    <w:p>
      <w:r>
        <w:t>I</w:t>
      </w:r>
    </w:p>
    <w:p>
      <w:r>
        <w:t>LĨNH VỰC THÀNH LẬP VÀ HOẠT ĐỘNG CỦA LĨNH VỰC HỖ TRỢ DOANH NGHIỆP NHỎ VÀ VỪA</w:t>
      </w:r>
    </w:p>
    <w:p>
      <w:r>
        <w:t>I.1</w:t>
      </w:r>
    </w:p>
    <w:p>
      <w:r>
        <w:t>THỦ TỤC HÀNH CHÍNH BAN HÀNH MỚI (01 TTHC)</w:t>
      </w:r>
    </w:p>
    <w:p>
      <w:r>
        <w:t>1</w:t>
      </w:r>
    </w:p>
    <w:p>
      <w:r>
        <w:t>1</w:t>
      </w:r>
    </w:p>
    <w:p>
      <w:r>
        <w:t>Hỗ trợ tư vấn, công nghệ cho doanh nghiệp nhỏ và vừa, hỗ trợ phát triển nguồn nhân lực, hỗ trợ doanh nghiệp nhỏ và vừa khởi nghiệp sáng tạo và tham gia cụm liên kết ngành, chuỗi giá trị.</w:t>
      </w:r>
    </w:p>
    <w:p>
      <w:r>
        <w:t>6</w:t>
      </w:r>
    </w:p>
    <w:p>
      <w:r>
        <w:t>Không thu phí</w:t>
      </w:r>
    </w:p>
    <w:p>
      <w:r>
        <w:t>- Luật Hỗ trợ doanh nghiệp nhỏ và vừa số 04/2017/QH14 ngày 12/6/2017;</w:t>
      </w:r>
    </w:p>
    <w:p>
      <w:r>
        <w:t>- Nghị định số 80/2021/NĐ-CP ngày 26/8/2021 của Chính phủ quy định chi tiết và hướng dẫn thi hành một số điều của Luật hỗ trợ doanh nghiệp nhỏ và vừa (DNNVV);</w:t>
      </w:r>
    </w:p>
    <w:p>
      <w:r>
        <w:t>- Thông tư số 06/2022/TT-BKHĐT ngày 10/5/2022 của Bộ Kế hoạch và Đầu tư hướng dẫn một số điều Nghị định số 80/2021/NĐ-CP ngày 26/8/2021 quy định chi tiết và hướng dẫn thi hành một số điều của Luật hỗ trợ doanh nghiệp nhỏ và vừa</w:t>
      </w:r>
    </w:p>
    <w:p>
      <w:r>
        <w:t>x</w:t>
      </w:r>
    </w:p>
    <w:p>
      <w:r>
        <w:t>x</w:t>
      </w:r>
    </w:p>
    <w:p>
      <w:r>
        <w:t>Toàn trình</w:t>
      </w:r>
    </w:p>
    <w:p>
      <w:r>
        <w:t>I.2</w:t>
      </w:r>
    </w:p>
    <w:p>
      <w:r>
        <w:t>THỦ TỤC HÀNH CHÍNH ĐƯỢC SỬA ĐỔI, BỔ SUNG (01 TTHC)</w:t>
      </w:r>
    </w:p>
    <w:p>
      <w:r>
        <w:t>2</w:t>
      </w:r>
    </w:p>
    <w:p>
      <w:r>
        <w:t>1</w:t>
      </w:r>
    </w:p>
    <w:p>
      <w:r>
        <w:t>Thủ tục hỗ trợ tư vấn, hướng dẫn hồ sơ, thủ tục chuyển đổi hộ kinh doanh thành doanh nghiệp.</w:t>
      </w:r>
    </w:p>
    <w:p>
      <w:r>
        <w:t>2</w:t>
      </w:r>
    </w:p>
    <w:p>
      <w:r>
        <w:t>Không thu phí</w:t>
      </w:r>
    </w:p>
    <w:p>
      <w:r>
        <w:t>- Luật Hỗ trợ doanh nghiệp nhỏ và vừa số 04/2017/QH14 ngày 12/6/2017;</w:t>
      </w:r>
    </w:p>
    <w:p>
      <w:r>
        <w:t>- Nghị định số 80/2021/NĐ-CP ngày 26/8/2021 của Chính phủ quy định chi tiết và hướng dẫn thi hành một số điều của Luật hỗ trợ doanh nghiệp nhỏ và vừa</w:t>
      </w:r>
    </w:p>
    <w:p>
      <w:r>
        <w:t>x</w:t>
      </w:r>
    </w:p>
    <w:p>
      <w:r>
        <w:t>x</w:t>
      </w:r>
    </w:p>
    <w:p>
      <w:r>
        <w:t>Toàn trình</w:t>
      </w:r>
    </w:p>
    <w:p>
      <w:r>
        <w:t>I.3</w:t>
      </w:r>
    </w:p>
    <w:p>
      <w:r>
        <w:t>THỦ TỤC HÀNH CHÍNH BÃI BỎ (01 TTHC)</w:t>
      </w:r>
    </w:p>
    <w:p>
      <w:r>
        <w:t>1</w:t>
      </w:r>
    </w:p>
    <w:p>
      <w:r>
        <w:t>Thủ tục đề nghị hỗ trợ sử dụng dịch vụ tư vấn</w:t>
      </w:r>
    </w:p>
    <w:p>
      <w:r>
        <w:t>5</w:t>
      </w:r>
    </w:p>
    <w:p>
      <w:r>
        <w:t>Không thu phí</w:t>
      </w:r>
    </w:p>
    <w:p>
      <w:r>
        <w:t>- Luật Hỗ trợ doanh nghiệp nhỏ và vừa số 04/2017/QH14 ngày 12/6/2017;</w:t>
      </w:r>
    </w:p>
    <w:p>
      <w:r>
        <w:t>- Nghị định số 80/2021/NĐ-CP ngày 26/8/2021 của Chính phủ quy định chi tiết và hướng dẫn thi hành một số điều của Luật hỗ trợ doanh nghiệp nhỏ và vừa</w:t>
      </w:r>
    </w:p>
    <w:p>
      <w:r>
        <w:t>II</w:t>
      </w:r>
    </w:p>
    <w:p>
      <w:r>
        <w:t>LĨNH VỰC THÀNH LẬP VÀ HOẠT ĐỘNG CỦA DOANH NGHIỆP (51 TTHC)</w:t>
      </w:r>
    </w:p>
    <w:p>
      <w:r>
        <w:t>3</w:t>
      </w:r>
    </w:p>
    <w:p>
      <w:r>
        <w:t>1</w:t>
      </w:r>
    </w:p>
    <w:p>
      <w:r>
        <w:t>Đăng ký thành lập doanh nghiệp tư nhân</w:t>
      </w:r>
    </w:p>
    <w:p>
      <w:r>
        <w:t>2</w:t>
      </w:r>
    </w:p>
    <w:p>
      <w:r>
        <w:t>- Lệ phí ĐKDN: 50.000</w:t>
      </w:r>
    </w:p>
    <w:p>
      <w:r>
        <w:t>- Phí công bố nội dung ĐKDN: 100.000</w:t>
      </w:r>
    </w:p>
    <w:p>
      <w:r>
        <w:t>- Miễn lệ phí đăng ký qua mạng điện tử</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4</w:t>
      </w:r>
    </w:p>
    <w:p>
      <w:r>
        <w:t>2</w:t>
      </w:r>
    </w:p>
    <w:p>
      <w:r>
        <w:t>Đăng ký thành lập công ty TNHH một thành viên</w:t>
      </w:r>
    </w:p>
    <w:p>
      <w:r>
        <w:t>2</w:t>
      </w:r>
    </w:p>
    <w:p>
      <w:r>
        <w:t>- Lệ phí ĐKKD: 50.000</w:t>
      </w:r>
    </w:p>
    <w:p>
      <w:r>
        <w:t>- Phí công bố: 100.000;</w:t>
      </w:r>
    </w:p>
    <w:p>
      <w:r>
        <w:t>- Miễn lệ phí ĐK qua mạng điện tử</w:t>
      </w:r>
    </w:p>
    <w:p>
      <w:r>
        <w:t>x</w:t>
      </w:r>
    </w:p>
    <w:p>
      <w:r>
        <w:t>x</w:t>
      </w:r>
    </w:p>
    <w:p>
      <w:r>
        <w:t>Toàn trình</w:t>
      </w:r>
    </w:p>
    <w:p>
      <w:r>
        <w:t>5</w:t>
      </w:r>
    </w:p>
    <w:p>
      <w:r>
        <w:t>Đăng ký thành lập công ty TNHH hai thành viên trở lên</w:t>
      </w:r>
    </w:p>
    <w:p>
      <w:r>
        <w:t>2</w:t>
      </w:r>
    </w:p>
    <w:p>
      <w:r>
        <w:t>- Lệ phí ĐKKD: 50.000</w:t>
      </w:r>
    </w:p>
    <w:p>
      <w:r>
        <w:t>- Phí công bố: 100.000;</w:t>
      </w:r>
    </w:p>
    <w:p>
      <w:r>
        <w:t>- Miễn lệ phí ĐK qua mạng điện tử</w:t>
      </w:r>
    </w:p>
    <w:p>
      <w:r>
        <w:t>x</w:t>
      </w:r>
    </w:p>
    <w:p>
      <w:r>
        <w:t>x</w:t>
      </w:r>
    </w:p>
    <w:p>
      <w:r>
        <w:t>Toàn trình</w:t>
      </w:r>
    </w:p>
    <w:p>
      <w:r>
        <w:t>6</w:t>
      </w:r>
    </w:p>
    <w:p>
      <w:r>
        <w:t>4</w:t>
      </w:r>
    </w:p>
    <w:p>
      <w:r>
        <w:t>Đăng ký thành lập công ty cổ phần</w:t>
      </w:r>
    </w:p>
    <w:p>
      <w:r>
        <w:t>2</w:t>
      </w:r>
    </w:p>
    <w:p>
      <w:r>
        <w:t>- Lệ phí ĐKKD: 50.000</w:t>
      </w:r>
    </w:p>
    <w:p>
      <w:r>
        <w:t>- Phí công bố: 100.000;</w:t>
      </w:r>
    </w:p>
    <w:p>
      <w:r>
        <w:t>- Miễn lệ phí ĐK qua mạng điện tử</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7</w:t>
      </w:r>
    </w:p>
    <w:p>
      <w:r>
        <w:t>5</w:t>
      </w:r>
    </w:p>
    <w:p>
      <w:r>
        <w:t>Đăng ký thành lập công ty hợp danh</w:t>
      </w:r>
    </w:p>
    <w:p>
      <w:r>
        <w:t>2</w:t>
      </w:r>
    </w:p>
    <w:p>
      <w:r>
        <w:t>- Lệ phí ĐKKD: 50.000</w:t>
      </w:r>
    </w:p>
    <w:p>
      <w:r>
        <w:t>- Phí công bố: 100.000;</w:t>
      </w:r>
    </w:p>
    <w:p>
      <w:r>
        <w:t>- Miễn lệ phí ĐK qua mạng điện tử</w:t>
      </w:r>
    </w:p>
    <w:p>
      <w:r>
        <w:t>x</w:t>
      </w:r>
    </w:p>
    <w:p>
      <w:r>
        <w:t>x</w:t>
      </w:r>
    </w:p>
    <w:p>
      <w:r>
        <w:t>Toàn trình</w:t>
      </w:r>
    </w:p>
    <w:p>
      <w:r>
        <w:t>8</w:t>
      </w:r>
    </w:p>
    <w:p>
      <w:r>
        <w:t>6</w:t>
      </w:r>
    </w:p>
    <w:p>
      <w:r>
        <w:t>Đăng ký thay đổi địa chỉ trụ sở chính của doanh nghiệp (đối với doanh nghiệp tư nhân, công ty TNHH, công ty cổ phần, công ty hợp danh)</w:t>
      </w:r>
    </w:p>
    <w:p>
      <w:r>
        <w:t>1</w:t>
      </w:r>
    </w:p>
    <w:p>
      <w:r>
        <w:t>- Lệ phí ĐKKD: 50.000</w:t>
      </w:r>
    </w:p>
    <w:p>
      <w:r>
        <w:t>- Phí công bố: 100.000;</w:t>
      </w:r>
    </w:p>
    <w:p>
      <w:r>
        <w:t>- Miễn lệ phí ĐK qua mạng điện tử</w:t>
      </w:r>
    </w:p>
    <w:p>
      <w:r>
        <w:t>x</w:t>
      </w:r>
    </w:p>
    <w:p>
      <w:r>
        <w:t>x</w:t>
      </w:r>
    </w:p>
    <w:p>
      <w:r>
        <w:t>Toàn trình</w:t>
      </w:r>
    </w:p>
    <w:p>
      <w:r>
        <w:t>9</w:t>
      </w:r>
    </w:p>
    <w:p>
      <w:r>
        <w:t>7</w:t>
      </w:r>
    </w:p>
    <w:p>
      <w:r>
        <w:t>Đăng ký đổi tên doanh nghiệp (đối với doanh nghiệp tư nhân, công ty TNHH, công ty cổ phần, công ty hợp danh)</w:t>
      </w:r>
    </w:p>
    <w:p>
      <w:r>
        <w:t>1</w:t>
      </w:r>
    </w:p>
    <w:p>
      <w:r>
        <w:t>- Lệ phí ĐKKD: 50.000</w:t>
      </w:r>
    </w:p>
    <w:p>
      <w:r>
        <w:t>- Phí công bố: 100.000;</w:t>
      </w:r>
    </w:p>
    <w:p>
      <w:r>
        <w:t>- Miễn lệ phí ĐK qua mạng điện tử.</w:t>
      </w:r>
    </w:p>
    <w:p>
      <w:r>
        <w:t>x</w:t>
      </w:r>
    </w:p>
    <w:p>
      <w:r>
        <w:t>x</w:t>
      </w:r>
    </w:p>
    <w:p>
      <w:r>
        <w:t>Toàn trình</w:t>
      </w:r>
    </w:p>
    <w:p>
      <w:r>
        <w:t>10</w:t>
      </w:r>
    </w:p>
    <w:p>
      <w:r>
        <w:t>8</w:t>
      </w:r>
    </w:p>
    <w:p>
      <w:r>
        <w:t>Đăng ký thay đổi thành viên hợp danh</w:t>
      </w:r>
    </w:p>
    <w:p>
      <w:r>
        <w:t>1</w:t>
      </w:r>
    </w:p>
    <w:p>
      <w:r>
        <w:t>Lệ phí ĐKKD: 50.000</w:t>
      </w:r>
    </w:p>
    <w:p>
      <w:r>
        <w:t>- Phí công bổ: 100.000;</w:t>
      </w:r>
    </w:p>
    <w:p>
      <w:r>
        <w:t>- Miễn lệ phí ĐK qua mạng điện tử.</w:t>
      </w:r>
    </w:p>
    <w:p>
      <w:r>
        <w:t>x</w:t>
      </w:r>
    </w:p>
    <w:p>
      <w:r>
        <w:t>x</w:t>
      </w:r>
    </w:p>
    <w:p>
      <w:r>
        <w:t>Toàn trình</w:t>
      </w:r>
    </w:p>
    <w:p>
      <w:r>
        <w:t>11</w:t>
      </w:r>
    </w:p>
    <w:p>
      <w:r>
        <w:t>9</w:t>
      </w:r>
    </w:p>
    <w:p>
      <w:r>
        <w:t>Đăng ký thay đổi người đại diện theo pháp luật của công ty trách nhiệm hữu hạn, công ty cổ phần</w:t>
      </w:r>
    </w:p>
    <w:p>
      <w:r>
        <w:t>1</w:t>
      </w:r>
    </w:p>
    <w:p>
      <w:r>
        <w:t>Lệ phí ĐKKD: 50.000</w:t>
      </w:r>
    </w:p>
    <w:p>
      <w:r>
        <w:t>- Phí công bố: 100.000;</w:t>
      </w:r>
    </w:p>
    <w:p>
      <w:r>
        <w:t>- Miễn lệ phí ĐK qua mạng điện tử.</w:t>
      </w:r>
    </w:p>
    <w:p>
      <w:r>
        <w:t>X</w:t>
      </w:r>
    </w:p>
    <w:p>
      <w:r>
        <w:t>X</w:t>
      </w:r>
    </w:p>
    <w:p>
      <w:r>
        <w:t>Toàn trình</w:t>
      </w:r>
    </w:p>
    <w:p>
      <w:r>
        <w:t>12</w:t>
      </w:r>
    </w:p>
    <w:p>
      <w:r>
        <w:t>10</w:t>
      </w:r>
    </w:p>
    <w:p>
      <w:r>
        <w:t>Đăng ký thay đổi vốn điều lệ, phần vốn góp, tỷ lệ phần vốn góp (đối với công ty TNHH, công ty cổ phần, công ty hợp danh)</w:t>
      </w:r>
    </w:p>
    <w:p>
      <w:r>
        <w:t>2</w:t>
      </w:r>
    </w:p>
    <w:p>
      <w:r>
        <w:t>Lệ phí ĐKKD: 50.000</w:t>
      </w:r>
    </w:p>
    <w:p>
      <w:r>
        <w:t>- Phí công bố: 100.000;</w:t>
      </w:r>
    </w:p>
    <w:p>
      <w:r>
        <w:t>- Miễn lệ phí ĐK qua mạng điện tử.</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13</w:t>
      </w:r>
    </w:p>
    <w:p>
      <w:r>
        <w:t>11</w:t>
      </w:r>
    </w:p>
    <w:p>
      <w:r>
        <w:t>Đăng ký thay đổi thành viên công ty trách nhiệm hữu hạn hai thành viên trở lên</w:t>
      </w:r>
    </w:p>
    <w:p>
      <w:r>
        <w:t>2</w:t>
      </w:r>
    </w:p>
    <w:p>
      <w:r>
        <w:t>Lệ phí ĐKKD: 50.000</w:t>
      </w:r>
    </w:p>
    <w:p>
      <w:r>
        <w:t>- Phí công bố: 100.000;</w:t>
      </w:r>
    </w:p>
    <w:p>
      <w:r>
        <w:t>- Miễn lệ phí ĐK qua mạng điện tử.</w:t>
      </w:r>
    </w:p>
    <w:p>
      <w:r>
        <w:t>x</w:t>
      </w:r>
    </w:p>
    <w:p>
      <w:r>
        <w:t>x</w:t>
      </w:r>
    </w:p>
    <w:p>
      <w:r>
        <w:t>Toàn trình</w:t>
      </w:r>
    </w:p>
    <w:p>
      <w:r>
        <w:t>14</w:t>
      </w:r>
    </w:p>
    <w:p>
      <w:r>
        <w:t>12</w:t>
      </w:r>
    </w:p>
    <w:p>
      <w:r>
        <w:t>Đăng ký thay đổi chủ sở hữu công ty trách nhiệm hữu hạn một thành viên</w:t>
      </w:r>
    </w:p>
    <w:p>
      <w:r>
        <w:t>2</w:t>
      </w:r>
    </w:p>
    <w:p>
      <w:r>
        <w:t>Lệ phí ĐKKD: 50.000</w:t>
      </w:r>
    </w:p>
    <w:p>
      <w:r>
        <w:t>- Phí công bố: 100.000;</w:t>
      </w:r>
    </w:p>
    <w:p>
      <w:r>
        <w:t>- Miễn lệ phí ĐK qua mạng điện tử.</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15</w:t>
      </w:r>
    </w:p>
    <w:p>
      <w:r>
        <w:t>13</w:t>
      </w:r>
    </w:p>
    <w:p>
      <w:r>
        <w:t>Đăng ký thay đổi chủ doanh nghiệp tư nhân trong trường hợp bán, tặng cho doanh nghiệp, chủ doanh nghiệp chết</w:t>
      </w:r>
    </w:p>
    <w:p>
      <w:r>
        <w:t>2</w:t>
      </w:r>
    </w:p>
    <w:p>
      <w:r>
        <w:t>Lệ phí ĐKKD: 50.000</w:t>
      </w:r>
    </w:p>
    <w:p>
      <w:r>
        <w:t>- Phí công bố: 100.000;</w:t>
      </w:r>
    </w:p>
    <w:p>
      <w:r>
        <w:t>- Miễn lệ phí ĐK qua mạng điện tử.</w:t>
      </w:r>
    </w:p>
    <w:p>
      <w:r>
        <w:t>x</w:t>
      </w:r>
    </w:p>
    <w:p>
      <w:r>
        <w:t>x</w:t>
      </w:r>
    </w:p>
    <w:p>
      <w:r>
        <w:t>Toàn trình</w:t>
      </w:r>
    </w:p>
    <w:p>
      <w:r>
        <w:t>16</w:t>
      </w:r>
    </w:p>
    <w:p>
      <w:r>
        <w:t>14</w:t>
      </w:r>
    </w:p>
    <w:p>
      <w:r>
        <w:t>Thông báo thay đổi ngành, nghề kinh doanh (đối với doanh nghiệp tư nhân, công ty TNHH, công ty cổ phần, công ty hợp danh)</w:t>
      </w:r>
    </w:p>
    <w:p>
      <w:r>
        <w:t>1</w:t>
      </w:r>
    </w:p>
    <w:p>
      <w:r>
        <w:t>- Lệ phí: Không thu phí  (Không được quy định tại Thông tư số 47/2019/TT- BTC của Bộ Tài chính)</w:t>
      </w:r>
    </w:p>
    <w:p>
      <w:r>
        <w:t>- Phí công bố: 100.000</w:t>
      </w:r>
    </w:p>
    <w:p>
      <w:r>
        <w:t>x</w:t>
      </w:r>
    </w:p>
    <w:p>
      <w:r>
        <w:t>x</w:t>
      </w:r>
    </w:p>
    <w:p>
      <w:r>
        <w:t>Toàn trình</w:t>
      </w:r>
    </w:p>
    <w:p>
      <w:r>
        <w:t>17</w:t>
      </w:r>
    </w:p>
    <w:p>
      <w:r>
        <w:t>15</w:t>
      </w:r>
    </w:p>
    <w:p>
      <w:r>
        <w:t>Đăng ký thay đổi vốn đầu tư của chủ doanh nghiệp tư nhân</w:t>
      </w:r>
    </w:p>
    <w:p>
      <w:r>
        <w:t>1</w:t>
      </w:r>
    </w:p>
    <w:p>
      <w:r>
        <w:t>Lệ phí ĐKKD: 50.000</w:t>
      </w:r>
    </w:p>
    <w:p>
      <w:r>
        <w:t>- Phí công bố: 100.000;</w:t>
      </w:r>
    </w:p>
    <w:p>
      <w:r>
        <w:t>- Miễn lệ phí ĐK qua mạng điện tử</w:t>
      </w:r>
    </w:p>
    <w:p>
      <w:r>
        <w:t>x</w:t>
      </w:r>
    </w:p>
    <w:p>
      <w:r>
        <w:t>x</w:t>
      </w:r>
    </w:p>
    <w:p>
      <w:r>
        <w:t>Toàn trình</w:t>
      </w:r>
    </w:p>
    <w:p>
      <w:r>
        <w:t>18</w:t>
      </w:r>
    </w:p>
    <w:p>
      <w:r>
        <w:t>16</w:t>
      </w:r>
    </w:p>
    <w:p>
      <w:r>
        <w:t>Thông báo thay đổi thông tin của cổ đông sáng lập công ty cổ phần chưa niêm yết</w:t>
      </w:r>
    </w:p>
    <w:p>
      <w:r>
        <w:t>1</w:t>
      </w:r>
    </w:p>
    <w:p>
      <w:r>
        <w:t>- Lệ phí: Không thu phí  (Không được quy định tại Thông tư số 47/2019/TT- BTC của Bộ Tài chính)</w:t>
      </w:r>
    </w:p>
    <w:p>
      <w:r>
        <w:t>- Phí công bố: 100.000</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19</w:t>
      </w:r>
    </w:p>
    <w:p>
      <w:r>
        <w:t>17</w:t>
      </w:r>
    </w:p>
    <w:p>
      <w:r>
        <w:t>Thông báo thay đổi cổ đông là nhà đầu tư nước ngoài trong công ty cổ phần chưa niêm yết</w:t>
      </w:r>
    </w:p>
    <w:p>
      <w:r>
        <w:t>1</w:t>
      </w:r>
    </w:p>
    <w:p>
      <w:r>
        <w:t>- Lệ phí: Không thu phí  (Không được quy định tại Thông tư số 47/2019/TT- BTC của Bộ Tài chính)</w:t>
      </w:r>
    </w:p>
    <w:p>
      <w:r>
        <w:t>- Phí công bố: 100.000</w:t>
      </w:r>
    </w:p>
    <w:p>
      <w:r>
        <w:t>x</w:t>
      </w:r>
    </w:p>
    <w:p>
      <w:r>
        <w:t>x</w:t>
      </w:r>
    </w:p>
    <w:p>
      <w:r>
        <w:t>Toàn trình</w:t>
      </w:r>
    </w:p>
    <w:p>
      <w:r>
        <w:t>20</w:t>
      </w:r>
    </w:p>
    <w:p>
      <w:r>
        <w:t>18</w:t>
      </w:r>
    </w:p>
    <w:p>
      <w:r>
        <w:t>Thông báo thay đổi nội dung đăng ký thuế (trừ thay đổi phương pháp tính thuế)</w:t>
      </w:r>
    </w:p>
    <w:p>
      <w:r>
        <w:t>1</w:t>
      </w:r>
    </w:p>
    <w:p>
      <w:r>
        <w:t>- Lệ phí: Không thu phí  (Không được quy định tại Thông tư số 47/2019/TT- BTC của Bộ Tài chính)</w:t>
      </w:r>
    </w:p>
    <w:p>
      <w:r>
        <w:t>x</w:t>
      </w:r>
    </w:p>
    <w:p>
      <w:r>
        <w:t>x</w:t>
      </w:r>
    </w:p>
    <w:p>
      <w:r>
        <w:t>Toàn trình</w:t>
      </w:r>
    </w:p>
    <w:p>
      <w:r>
        <w:t>21</w:t>
      </w:r>
    </w:p>
    <w:p>
      <w:r>
        <w:t>19</w:t>
      </w:r>
    </w:p>
    <w:p>
      <w:r>
        <w:t>Đăng ký hoạt động chi nhánh, văn phòng đại diện (đối với doanh nghiệp tư nhân, công ty TNHH, công ty cổ phần, công ty hợp danh)</w:t>
      </w:r>
    </w:p>
    <w:p>
      <w:r>
        <w:t>2</w:t>
      </w:r>
    </w:p>
    <w:p>
      <w:r>
        <w:t>Lệ phí: 50.000</w:t>
      </w:r>
    </w:p>
    <w:p>
      <w:r>
        <w:t>- Miễn lệ phí ĐK qua mạng điện tử.</w:t>
      </w:r>
    </w:p>
    <w:p>
      <w:r>
        <w:t>x</w:t>
      </w:r>
    </w:p>
    <w:p>
      <w:r>
        <w:t>x</w:t>
      </w:r>
    </w:p>
    <w:p>
      <w:r>
        <w:t>Toàn trình</w:t>
      </w:r>
    </w:p>
    <w:p>
      <w:r>
        <w:t>22</w:t>
      </w:r>
    </w:p>
    <w:p>
      <w:r>
        <w:t>20</w:t>
      </w:r>
    </w:p>
    <w:p>
      <w:r>
        <w:t>Thông báo lập chi nhánh, văn phòng đại diện ở nước ngoài (đối với doanh nghiệp tư nhân, công ty TNHH, công ty cổ phần, công ty hợp danh)</w:t>
      </w:r>
    </w:p>
    <w:p>
      <w:r>
        <w:t>2</w:t>
      </w:r>
    </w:p>
    <w:p>
      <w:r>
        <w:t>- Lệ phí: Không thu phí  (Không được quy định tại Thông tư số 47/2019/TT-BTC của Bộ Tài chính)</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23</w:t>
      </w:r>
    </w:p>
    <w:p>
      <w:r>
        <w:t>21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w:t>
      </w:r>
    </w:p>
    <w:p>
      <w:r>
        <w:t>- Lệ phí ĐKDN: 50.000/lần</w:t>
      </w:r>
    </w:p>
    <w:p>
      <w:r>
        <w:t>- Miễn lệ phí: + ĐK qua mạng điện tử,</w:t>
      </w:r>
    </w:p>
    <w:p>
      <w:r>
        <w:t>+ Thông báo tạm ngừng</w:t>
      </w:r>
    </w:p>
    <w:p>
      <w:r>
        <w:t>+ Tiếp tục kinh doanh trước thời hạn.</w:t>
      </w:r>
    </w:p>
    <w:p>
      <w:r>
        <w:t>x</w:t>
      </w:r>
    </w:p>
    <w:p>
      <w:r>
        <w:t>x</w:t>
      </w:r>
    </w:p>
    <w:p>
      <w:r>
        <w:t>Toàn trình</w:t>
      </w:r>
    </w:p>
    <w:p>
      <w:r>
        <w:t>24</w:t>
      </w:r>
    </w:p>
    <w:p>
      <w:r>
        <w:t>22</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2</w:t>
      </w:r>
    </w:p>
    <w:p>
      <w:r>
        <w:t>- Lệ phí: 50.000</w:t>
      </w:r>
    </w:p>
    <w:p>
      <w:r>
        <w:t>- Miễn lệ phí ĐK qua mạng điện tử</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25</w:t>
      </w:r>
    </w:p>
    <w:p>
      <w:r>
        <w:t>23</w:t>
      </w:r>
    </w:p>
    <w:p>
      <w:r>
        <w:t>Thông báo lập địa điểm kinh doanh</w:t>
      </w:r>
    </w:p>
    <w:p>
      <w:r>
        <w:t>2</w:t>
      </w:r>
    </w:p>
    <w:p>
      <w:r>
        <w:t>- Lệ phí: 50.000</w:t>
      </w:r>
    </w:p>
    <w:p>
      <w:r>
        <w:t>- Miễn lệ phí ĐK qua mạng điện tử.</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26</w:t>
      </w:r>
    </w:p>
    <w:p>
      <w:r>
        <w:t>24</w:t>
      </w:r>
    </w:p>
    <w:p>
      <w:r>
        <w:t>Đăng ký thay đổi nội dung đăng ký hoạt động chi nhánh, văn phòng đại diện, địa điểm kinh doanh</w:t>
      </w:r>
    </w:p>
    <w:p>
      <w:r>
        <w:t>1</w:t>
      </w:r>
    </w:p>
    <w:p>
      <w:r>
        <w:t>- Lệ phí: 50.000</w:t>
      </w:r>
    </w:p>
    <w:p>
      <w:r>
        <w:t>- Miễn lệ phí ĐK qua mạng điện tử</w:t>
      </w:r>
    </w:p>
    <w:p>
      <w:r>
        <w:t>x</w:t>
      </w:r>
    </w:p>
    <w:p>
      <w:r>
        <w:t>x</w:t>
      </w:r>
    </w:p>
    <w:p>
      <w:r>
        <w:t>Toàn trình</w:t>
      </w:r>
    </w:p>
    <w:p>
      <w:r>
        <w:t>27</w:t>
      </w:r>
    </w:p>
    <w:p>
      <w:r>
        <w:t>25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2</w:t>
      </w:r>
    </w:p>
    <w:p>
      <w:r>
        <w:t>- Lệ phí ĐKDN: 50.000/lần</w:t>
      </w:r>
    </w:p>
    <w:p>
      <w:r>
        <w:t>- Miễn lệ phí:</w:t>
      </w:r>
    </w:p>
    <w:p>
      <w:r>
        <w:t>+ ĐK qua mạng điện tử,</w:t>
      </w:r>
    </w:p>
    <w:p>
      <w:r>
        <w:t>+ Thông báo tạm ngừng</w:t>
      </w:r>
    </w:p>
    <w:p>
      <w:r>
        <w:t>+ Tiếp tục kinh doanh trước thời hạn.</w:t>
      </w:r>
    </w:p>
    <w:p>
      <w:r>
        <w:t>x</w:t>
      </w:r>
    </w:p>
    <w:p>
      <w:r>
        <w:t>x</w:t>
      </w:r>
    </w:p>
    <w:p>
      <w:r>
        <w:t>Toàn trình</w:t>
      </w:r>
    </w:p>
    <w:p>
      <w:r>
        <w:t>28</w:t>
      </w:r>
    </w:p>
    <w:p>
      <w:r>
        <w:t>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1</w:t>
      </w:r>
    </w:p>
    <w:p>
      <w:r>
        <w:t>- Miễn lệ phí</w:t>
      </w:r>
    </w:p>
    <w:p>
      <w:r>
        <w:t>- Phí công bố: 100.000</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29</w:t>
      </w:r>
    </w:p>
    <w:p>
      <w:r>
        <w:t>27</w:t>
      </w:r>
    </w:p>
    <w:p>
      <w:r>
        <w:t>Đăng ký doanh nghiệp đối với các công ty được thành lập trên cơ sở chia công ty</w:t>
      </w:r>
    </w:p>
    <w:p>
      <w:r>
        <w:t>2</w:t>
      </w:r>
    </w:p>
    <w:p>
      <w:r>
        <w:t>- Lệ phí ĐKKD: 50.000</w:t>
      </w:r>
    </w:p>
    <w:p>
      <w:r>
        <w:t>- Phí công bố: 100.000;</w:t>
      </w:r>
    </w:p>
    <w:p>
      <w:r>
        <w:t>- Miễn lệ phí ĐK qua mạng điện tử.</w:t>
      </w:r>
    </w:p>
    <w:p>
      <w:r>
        <w:t>x</w:t>
      </w:r>
    </w:p>
    <w:p>
      <w:r>
        <w:t>x</w:t>
      </w:r>
    </w:p>
    <w:p>
      <w:r>
        <w:t>Toàn trình</w:t>
      </w:r>
    </w:p>
    <w:p>
      <w:r>
        <w:t>30</w:t>
      </w:r>
    </w:p>
    <w:p>
      <w:r>
        <w:t>28</w:t>
      </w:r>
    </w:p>
    <w:p>
      <w:r>
        <w:t>Đăng ký doanh nghiệp đối với các công ty được thành lập trên cơ sở tách công ty</w:t>
      </w:r>
    </w:p>
    <w:p>
      <w:r>
        <w:t>2</w:t>
      </w:r>
    </w:p>
    <w:p>
      <w:r>
        <w:t>- Lệ phí ĐKKD: 50.000</w:t>
      </w:r>
    </w:p>
    <w:p>
      <w:r>
        <w:t>- Phí công bố: 100.000;</w:t>
      </w:r>
    </w:p>
    <w:p>
      <w:r>
        <w:t>- Miễn lệ phí ĐK qua mạng điện tử.</w:t>
      </w:r>
    </w:p>
    <w:p>
      <w:r>
        <w:t>x</w:t>
      </w:r>
    </w:p>
    <w:p>
      <w:r>
        <w:t>x</w:t>
      </w:r>
    </w:p>
    <w:p>
      <w:r>
        <w:t>Toàn trình</w:t>
      </w:r>
    </w:p>
    <w:p>
      <w:r>
        <w:t>31</w:t>
      </w:r>
    </w:p>
    <w:p>
      <w:r>
        <w:t>29</w:t>
      </w:r>
    </w:p>
    <w:p>
      <w:r>
        <w:t>Hợp nhất doanh nghiệp (đối với công ty trách nhiệm hữu hạn, công ty cổ phần và công ty hợp danh)</w:t>
      </w:r>
    </w:p>
    <w:p>
      <w:r>
        <w:t>1</w:t>
      </w:r>
    </w:p>
    <w:p>
      <w:r>
        <w:t>- Lệ phí ĐKKD: 50.000</w:t>
      </w:r>
    </w:p>
    <w:p>
      <w:r>
        <w:t>- Phí công bố: 100.000;</w:t>
      </w:r>
    </w:p>
    <w:p>
      <w:r>
        <w:t>- Miễn lệ phí ĐK qua mạng điện tử.</w:t>
      </w:r>
    </w:p>
    <w:p>
      <w:r>
        <w:t>x</w:t>
      </w:r>
    </w:p>
    <w:p>
      <w:r>
        <w:t>x</w:t>
      </w:r>
    </w:p>
    <w:p>
      <w:r>
        <w:t>Toàn trình</w:t>
      </w:r>
    </w:p>
    <w:p>
      <w:r>
        <w:t>32</w:t>
      </w:r>
    </w:p>
    <w:p>
      <w:r>
        <w:t>30</w:t>
      </w:r>
    </w:p>
    <w:p>
      <w:r>
        <w:t>Đăng ký thay đổi nội dung đăng ký doanh nghiệp đối với công ty nhận sáp nhập (đối với công ty trách nhiệm hữu hạn, công ty cổ phần và công ty hợp danh)</w:t>
      </w:r>
    </w:p>
    <w:p>
      <w:r>
        <w:t>1</w:t>
      </w:r>
    </w:p>
    <w:p>
      <w:r>
        <w:t>- Lệ phí ĐKKD: 50.000</w:t>
      </w:r>
    </w:p>
    <w:p>
      <w:r>
        <w:t>- Phí công bố: 100.000;</w:t>
      </w:r>
    </w:p>
    <w:p>
      <w:r>
        <w:t>- Miễn lệ phí ĐK qua mạng điện tử.</w:t>
      </w:r>
    </w:p>
    <w:p>
      <w:r>
        <w:t>x</w:t>
      </w:r>
    </w:p>
    <w:p>
      <w:r>
        <w:t>x</w:t>
      </w:r>
    </w:p>
    <w:p>
      <w:r>
        <w:t>Toàn trình</w:t>
      </w:r>
    </w:p>
    <w:p>
      <w:r>
        <w:t>33</w:t>
      </w:r>
    </w:p>
    <w:p>
      <w:r>
        <w:t>31</w:t>
      </w:r>
    </w:p>
    <w:p>
      <w:r>
        <w:t>Đăng ký thay đổi nội dung đăng ký doanh nghiệp đối với công ty bị tách (đối với công ty trách nhiệm hữu hạn, công ty cổ phần)</w:t>
      </w:r>
    </w:p>
    <w:p>
      <w:r>
        <w:t>1</w:t>
      </w:r>
    </w:p>
    <w:p>
      <w:r>
        <w:t>- Lệ phí ĐKKD: 50.000</w:t>
      </w:r>
    </w:p>
    <w:p>
      <w:r>
        <w:t>- Phí công bố: 100.000;</w:t>
      </w:r>
    </w:p>
    <w:p>
      <w:r>
        <w:t>- Miễn lệ phí ĐK qua mạng điện tử.</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34</w:t>
      </w:r>
    </w:p>
    <w:p>
      <w:r>
        <w:t>32</w:t>
      </w:r>
    </w:p>
    <w:p>
      <w:r>
        <w:t>Chuyển đổi công ty trách nhiệm hữu hạn thành công ty cổ phần và ngược lại</w:t>
      </w:r>
    </w:p>
    <w:p>
      <w:r>
        <w:t>1</w:t>
      </w:r>
    </w:p>
    <w:p>
      <w:r>
        <w:t>- Lệ phí ĐKKD: 50.000</w:t>
      </w:r>
    </w:p>
    <w:p>
      <w:r>
        <w:t>- Phí công bố: 100.000;</w:t>
      </w:r>
    </w:p>
    <w:p>
      <w:r>
        <w:t>- Miễn lệ phí ĐK qua mạng điện tử.</w:t>
      </w:r>
    </w:p>
    <w:p>
      <w:r>
        <w:t>x</w:t>
      </w:r>
    </w:p>
    <w:p>
      <w:r>
        <w:t>x</w:t>
      </w:r>
    </w:p>
    <w:p>
      <w:r>
        <w:t>Toàn trình</w:t>
      </w:r>
    </w:p>
    <w:p>
      <w:r>
        <w:t>35</w:t>
      </w:r>
    </w:p>
    <w:p>
      <w:r>
        <w:t>33</w:t>
      </w:r>
    </w:p>
    <w:p>
      <w:r>
        <w:t>Chuyển đổi doanh nghiệp tư nhân thành công ty hợp danh, công ty trách nhiệm hữu hạn, công ty cổ phần</w:t>
      </w:r>
    </w:p>
    <w:p>
      <w:r>
        <w:t>1</w:t>
      </w:r>
    </w:p>
    <w:p>
      <w:r>
        <w:t>- Lệ phí ĐKKD: 50.000</w:t>
      </w:r>
    </w:p>
    <w:p>
      <w:r>
        <w:t>- Phí công bố: 100.000;</w:t>
      </w:r>
    </w:p>
    <w:p>
      <w:r>
        <w:t>- Miễn lệ phí ĐK qua mạng điện tử.</w:t>
      </w:r>
    </w:p>
    <w:p>
      <w:r>
        <w:t>x</w:t>
      </w:r>
    </w:p>
    <w:p>
      <w:r>
        <w:t>x</w:t>
      </w:r>
    </w:p>
    <w:p>
      <w:r>
        <w:t>Toàn trình</w:t>
      </w:r>
    </w:p>
    <w:p>
      <w:r>
        <w:t>36</w:t>
      </w:r>
    </w:p>
    <w:p>
      <w:r>
        <w:t>34</w:t>
      </w:r>
    </w:p>
    <w:p>
      <w:r>
        <w:t>Chuyển đổi công ty trách nhiệm hữu hạn một thành viên thành công ty trách nhiệm hữu hạn hai thành viên trở lên</w:t>
      </w:r>
    </w:p>
    <w:p>
      <w:r>
        <w:t>1</w:t>
      </w:r>
    </w:p>
    <w:p>
      <w:r>
        <w:t>- Lệ phí ĐKKD: 50.000</w:t>
      </w:r>
    </w:p>
    <w:p>
      <w:r>
        <w:t>- Phí công bố: 100.000;</w:t>
      </w:r>
    </w:p>
    <w:p>
      <w:r>
        <w:t>- Miễn lệ phí ĐK qua mạng điện tử.</w:t>
      </w:r>
    </w:p>
    <w:p>
      <w:r>
        <w:t>x</w:t>
      </w:r>
    </w:p>
    <w:p>
      <w:r>
        <w:t>x</w:t>
      </w:r>
    </w:p>
    <w:p>
      <w:r>
        <w:t>Toàn trình</w:t>
      </w:r>
    </w:p>
    <w:p>
      <w:r>
        <w:t>37</w:t>
      </w:r>
    </w:p>
    <w:p>
      <w:r>
        <w:t>35</w:t>
      </w:r>
    </w:p>
    <w:p>
      <w:r>
        <w:t>Chuyển đổi công ty trách nhiệm hữu hạn hai thành viên trở lên thành công ty trách nhiệm hữu hạn một thành viên</w:t>
      </w:r>
    </w:p>
    <w:p>
      <w:r>
        <w:t>1</w:t>
      </w:r>
    </w:p>
    <w:p>
      <w:r>
        <w:t>- Lệ phí ĐKKD: 50.000</w:t>
      </w:r>
    </w:p>
    <w:p>
      <w:r>
        <w:t>- Phí công bố: 100.000;</w:t>
      </w:r>
    </w:p>
    <w:p>
      <w:r>
        <w:t>- Miễn lệ phí ĐK qua mạng điện tử.</w:t>
      </w:r>
    </w:p>
    <w:p>
      <w:r>
        <w:t>x</w:t>
      </w:r>
    </w:p>
    <w:p>
      <w:r>
        <w:t>x</w:t>
      </w:r>
    </w:p>
    <w:p>
      <w:r>
        <w:t>Toàn trình</w:t>
      </w:r>
    </w:p>
    <w:p>
      <w:r>
        <w:t>38</w:t>
      </w:r>
    </w:p>
    <w:p>
      <w:r>
        <w:t>36</w:t>
      </w:r>
    </w:p>
    <w:p>
      <w:r>
        <w:t>Cấp lại Giấy chứng nhận đăng ký doanh nghiệp, Giấy xác nhận về việc thay đổi nội dung đăng ký doanh nghiệp do bị mất, cháy, rách, nát hoặc bị tiêu hủy dưới hình thức khác</w:t>
      </w:r>
    </w:p>
    <w:p>
      <w:r>
        <w:t>1</w:t>
      </w:r>
    </w:p>
    <w:p>
      <w:r>
        <w:t>- Lệ phí ĐKKD: 50.000</w:t>
      </w:r>
    </w:p>
    <w:p>
      <w:r>
        <w:t>- Miễn lệ phí ĐK qua mạng điện tử.</w:t>
      </w:r>
    </w:p>
    <w:p>
      <w:r>
        <w:t>x</w:t>
      </w:r>
    </w:p>
    <w:p>
      <w:r>
        <w:t>x</w:t>
      </w:r>
    </w:p>
    <w:p>
      <w:r>
        <w:t>Toàn trình</w:t>
      </w:r>
    </w:p>
    <w:p>
      <w:r>
        <w:t>39</w:t>
      </w:r>
    </w:p>
    <w:p>
      <w:r>
        <w:t>37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1</w:t>
      </w:r>
    </w:p>
    <w:p>
      <w:r>
        <w:t>- Lệ phí ĐKKD: 50.00</w:t>
      </w:r>
    </w:p>
    <w:p>
      <w:r>
        <w:t>- Miễn lệ phí ĐK qua mạng điện tử.</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40</w:t>
      </w:r>
    </w:p>
    <w:p>
      <w:r>
        <w:t>38</w:t>
      </w:r>
    </w:p>
    <w:p>
      <w:r>
        <w:t>Cập nhật bổ sung thông tin trong hồ sơ đăng ký doanh nghiệp</w:t>
      </w:r>
    </w:p>
    <w:p>
      <w:r>
        <w:t>2</w:t>
      </w:r>
    </w:p>
    <w:p>
      <w:r>
        <w:t>- Lệ phí ĐKKD: 50.000</w:t>
      </w:r>
    </w:p>
    <w:p>
      <w:r>
        <w:t>- Miễn lệ phí ĐK qua mạng điện tử.</w:t>
      </w:r>
    </w:p>
    <w:p>
      <w:r>
        <w:t>x</w:t>
      </w:r>
    </w:p>
    <w:p>
      <w:r>
        <w:t>x</w:t>
      </w:r>
    </w:p>
    <w:p>
      <w:r>
        <w:t>Toàn trình</w:t>
      </w:r>
    </w:p>
    <w:p>
      <w:r>
        <w:t>41</w:t>
      </w:r>
    </w:p>
    <w:p>
      <w:r>
        <w:t>39</w:t>
      </w:r>
    </w:p>
    <w:p>
      <w:r>
        <w:t>Thông báo tạm ngừng kinh doanh, tiếp tục kinh doanh trước thời hạn đã thông báo (doanh nghiệp, chi nhánh, văn phòng đại diện, địa điểm kinh doanh).</w:t>
      </w:r>
    </w:p>
    <w:p>
      <w:r>
        <w:t>2</w:t>
      </w:r>
    </w:p>
    <w:p>
      <w:r>
        <w:t>Miễn lệ phí</w:t>
      </w:r>
    </w:p>
    <w:p>
      <w:r>
        <w:t>x</w:t>
      </w:r>
    </w:p>
    <w:p>
      <w:r>
        <w:t>x</w:t>
      </w:r>
    </w:p>
    <w:p>
      <w:r>
        <w:t>Toàn trình</w:t>
      </w:r>
    </w:p>
    <w:p>
      <w:r>
        <w:t>42</w:t>
      </w:r>
    </w:p>
    <w:p>
      <w:r>
        <w:t>40</w:t>
      </w:r>
    </w:p>
    <w:p>
      <w:r>
        <w:t>Giải thể doanh nghiệp</w:t>
      </w:r>
    </w:p>
    <w:p>
      <w:r>
        <w:t>2</w:t>
      </w:r>
    </w:p>
    <w:p>
      <w:r>
        <w:t>Miễn lệ phí</w:t>
      </w:r>
    </w:p>
    <w:p>
      <w:r>
        <w:t>x</w:t>
      </w:r>
    </w:p>
    <w:p>
      <w:r>
        <w:t>x</w:t>
      </w:r>
    </w:p>
    <w:p>
      <w:r>
        <w:t>Toàn trình</w:t>
      </w:r>
    </w:p>
    <w:p>
      <w:r>
        <w:t>43</w:t>
      </w:r>
    </w:p>
    <w:p>
      <w:r>
        <w:t>41</w:t>
      </w:r>
    </w:p>
    <w:p>
      <w:r>
        <w:t>Giải thể doanh nghiệp trong trường hợp bị thu hồi Giấy chứng nhận đăng ký doanh nghiệp hoặc theo quyết định của Tòa án</w:t>
      </w:r>
    </w:p>
    <w:p>
      <w:r>
        <w:t>2</w:t>
      </w:r>
    </w:p>
    <w:p>
      <w:r>
        <w:t>Miễn lệ phí</w:t>
      </w:r>
    </w:p>
    <w:p>
      <w:r>
        <w:t>x</w:t>
      </w:r>
    </w:p>
    <w:p>
      <w:r>
        <w:t>x</w:t>
      </w:r>
    </w:p>
    <w:p>
      <w:r>
        <w:t>Toàn trình</w:t>
      </w:r>
    </w:p>
    <w:p>
      <w:r>
        <w:t>44</w:t>
      </w:r>
    </w:p>
    <w:p>
      <w:r>
        <w:t>42</w:t>
      </w:r>
    </w:p>
    <w:p>
      <w:r>
        <w:t>Chấm dứt hoạt động chi nhánh, văn phòng đại diện, địa điểm kinh doanh</w:t>
      </w:r>
    </w:p>
    <w:p>
      <w:r>
        <w:t>2</w:t>
      </w:r>
    </w:p>
    <w:p>
      <w:r>
        <w:t>Miễn lệ phí</w:t>
      </w:r>
    </w:p>
    <w:p>
      <w:r>
        <w:t>x</w:t>
      </w:r>
    </w:p>
    <w:p>
      <w:r>
        <w:t>x</w:t>
      </w:r>
    </w:p>
    <w:p>
      <w:r>
        <w:t>Toàn trình</w:t>
      </w:r>
    </w:p>
    <w:p>
      <w:r>
        <w:t>45</w:t>
      </w:r>
    </w:p>
    <w:p>
      <w:r>
        <w:t>43</w:t>
      </w:r>
    </w:p>
    <w:p>
      <w:r>
        <w:t>Hiệu đính thông tin đăng ký doanh nghiệp</w:t>
      </w:r>
    </w:p>
    <w:p>
      <w:r>
        <w:t>1</w:t>
      </w:r>
    </w:p>
    <w:p>
      <w:r>
        <w:t>Miễn lệ phí</w:t>
      </w:r>
    </w:p>
    <w:p>
      <w:r>
        <w:t>x</w:t>
      </w:r>
    </w:p>
    <w:p>
      <w:r>
        <w:t>x</w:t>
      </w:r>
    </w:p>
    <w:p>
      <w:r>
        <w:t>Toàn trình</w:t>
      </w:r>
    </w:p>
    <w:p>
      <w:r>
        <w:t>46</w:t>
      </w:r>
    </w:p>
    <w:p>
      <w:r>
        <w:t>44</w:t>
      </w:r>
    </w:p>
    <w:p>
      <w:r>
        <w:t>Chấm dứt Cam kết thực hiện mục tiêu xã hội, môi trường</w:t>
      </w:r>
    </w:p>
    <w:p>
      <w:r>
        <w:t>1</w:t>
      </w:r>
    </w:p>
    <w:p>
      <w:r>
        <w:t>- Lệ phí: Không thu phí  (Không được quy định tại Thông tư số 47/2019/TT- BTC của Bộ Tài chính)</w:t>
      </w:r>
    </w:p>
    <w:p>
      <w:r>
        <w:t>x</w:t>
      </w:r>
    </w:p>
    <w:p>
      <w:r>
        <w:t>x</w:t>
      </w:r>
    </w:p>
    <w:p>
      <w:r>
        <w:t>Toàn trình</w:t>
      </w:r>
    </w:p>
    <w:p>
      <w:r>
        <w:t>47</w:t>
      </w:r>
    </w:p>
    <w:p>
      <w:r>
        <w:t>45</w:t>
      </w:r>
    </w:p>
    <w:p>
      <w:r>
        <w:t>Chuyển đổi doanh nghiệp thành doanh nghiệp xã hội</w:t>
      </w:r>
    </w:p>
    <w:p>
      <w:r>
        <w:t>2</w:t>
      </w:r>
    </w:p>
    <w:p>
      <w:r>
        <w:t>- Lệ phí: Không thu phí  (Không được quy định tại Thông tư số 47/2019/TT- BTC của Bộ Tài chính)</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48</w:t>
      </w:r>
    </w:p>
    <w:p>
      <w:r>
        <w:t>46</w:t>
      </w:r>
    </w:p>
    <w:p>
      <w:r>
        <w:t>Thông báo thay đổi nội dung Cam kết thực hiện mục tiêu xã hội, môi trường của doanh nghiệp xã hội</w:t>
      </w:r>
    </w:p>
    <w:p>
      <w:r>
        <w:t>2</w:t>
      </w:r>
    </w:p>
    <w:p>
      <w:r>
        <w:t>- Lệ phí: Không thu phí  (Không được quy định tại Thông tư số 47/2019/TT- BTC của Bộ Tài chính)</w:t>
      </w:r>
    </w:p>
    <w:p>
      <w:r>
        <w:t>x</w:t>
      </w:r>
    </w:p>
    <w:p>
      <w:r>
        <w:t>x</w:t>
      </w:r>
    </w:p>
    <w:p>
      <w:r>
        <w:t>Toàn trình</w:t>
      </w:r>
    </w:p>
    <w:p>
      <w:r>
        <w:t>49</w:t>
      </w:r>
    </w:p>
    <w:p>
      <w:r>
        <w:t>47</w:t>
      </w:r>
    </w:p>
    <w:p>
      <w:r>
        <w:t>Thông báo về việc sáp nhập công ty trong trường hợp sau sáp nhập công ty, công ty nhận sáp nhập không thay đổi nội dung đăng ký doanh nghiệp</w:t>
      </w:r>
    </w:p>
    <w:p>
      <w:r>
        <w:t>2</w:t>
      </w:r>
    </w:p>
    <w:p>
      <w:r>
        <w:t>- Lệ phí: Không thu phí  (Không được quy định tại Thông tư số 47/2019/TT- BTC của Bộ Tài chính)</w:t>
      </w:r>
    </w:p>
    <w:p>
      <w:r>
        <w:t>x</w:t>
      </w:r>
    </w:p>
    <w:p>
      <w:r>
        <w:t>x</w:t>
      </w:r>
    </w:p>
    <w:p>
      <w:r>
        <w:t>Toàn trình</w:t>
      </w:r>
    </w:p>
    <w:p>
      <w:r>
        <w:t>50</w:t>
      </w:r>
    </w:p>
    <w:p>
      <w:r>
        <w:t>48</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w:t>
      </w:r>
    </w:p>
    <w:p>
      <w:r>
        <w:t>- Lệ phí ĐKKD: 50.000</w:t>
      </w:r>
    </w:p>
    <w:p>
      <w:r>
        <w:t>- Miễn lệ phí ĐK qua mạng điện tử</w:t>
      </w:r>
    </w:p>
    <w:p>
      <w:r>
        <w:t>x</w:t>
      </w:r>
    </w:p>
    <w:p>
      <w:r>
        <w:t>x</w:t>
      </w:r>
    </w:p>
    <w:p>
      <w:r>
        <w:t>Toàn trình</w:t>
      </w:r>
    </w:p>
    <w:p>
      <w:r>
        <w:t>51</w:t>
      </w:r>
    </w:p>
    <w:p>
      <w:r>
        <w:t>49</w:t>
      </w:r>
    </w:p>
    <w:p>
      <w:r>
        <w:t>Cấp Giấy chứng nhận đăng ký doanh nghiệp, đăng ký hoạt động chi nhánh đối với các doanh nghiệp hoạt động theo Giấy phép thành lập và hoạt động kinh doanh chứng khoán</w:t>
      </w:r>
    </w:p>
    <w:p>
      <w:r>
        <w:t>1</w:t>
      </w:r>
    </w:p>
    <w:p>
      <w:r>
        <w:t>- Lệ phí ĐKKD: 50.000</w:t>
      </w:r>
    </w:p>
    <w:p>
      <w:r>
        <w:t>- Miễn lệ phí ĐK qua mạng điện tử</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x</w:t>
      </w:r>
    </w:p>
    <w:p>
      <w:r>
        <w:t>Toàn trình</w:t>
      </w:r>
    </w:p>
    <w:p>
      <w:r>
        <w:t>52</w:t>
      </w:r>
    </w:p>
    <w:p>
      <w:r>
        <w:t>50</w:t>
      </w:r>
    </w:p>
    <w:p>
      <w:r>
        <w:t>Đề nghị dừng thực hiện thủ tục đăng ký doanh nghiệp</w:t>
      </w:r>
    </w:p>
    <w:p>
      <w:r>
        <w:t>1</w:t>
      </w:r>
    </w:p>
    <w:p>
      <w:r>
        <w:t>- Lệ phí: Không thu phí  (Không được quy định tại Thông tư số 47/2019/TT- BTC của Bộ Tài chính)</w:t>
      </w:r>
    </w:p>
    <w:p>
      <w:r>
        <w:t>x</w:t>
      </w:r>
    </w:p>
    <w:p>
      <w:r>
        <w:t>x</w:t>
      </w:r>
    </w:p>
    <w:p>
      <w:r>
        <w:t>Toàn trình</w:t>
      </w:r>
    </w:p>
    <w:p>
      <w:r>
        <w:t>53</w:t>
      </w:r>
    </w:p>
    <w:p>
      <w:r>
        <w:t>51</w:t>
      </w:r>
    </w:p>
    <w:p>
      <w:r>
        <w:t>Thông báo hủy bỏ nghị quyết, quyết định giải thể doanh nghiệp</w:t>
      </w:r>
    </w:p>
    <w:p>
      <w:r>
        <w:t>1</w:t>
      </w:r>
    </w:p>
    <w:p>
      <w:r>
        <w:t>- Lệ phí: Không thu phí  (Không được quy định tại Thông tư số 47/2019/TT- BTC của Bộ Tài chính)</w:t>
      </w:r>
    </w:p>
    <w:p>
      <w:r>
        <w:t>x</w:t>
      </w:r>
    </w:p>
    <w:p>
      <w:r>
        <w:t>x</w:t>
      </w:r>
    </w:p>
    <w:p>
      <w:r>
        <w:t>Toàn trình</w:t>
      </w:r>
    </w:p>
    <w:p>
      <w:r>
        <w:t>III</w:t>
      </w:r>
    </w:p>
    <w:p>
      <w:r>
        <w:t>LĨNH VỰC THÀNH LẬP VÀ HOẠT ĐỘNG CỦA LIÊN HIỆP HỢP TÁC XÃ (15 TTHC)</w:t>
      </w:r>
    </w:p>
    <w:p>
      <w:r>
        <w:t>54</w:t>
      </w:r>
    </w:p>
    <w:p>
      <w:r>
        <w:t>1</w:t>
      </w:r>
    </w:p>
    <w:p>
      <w:r>
        <w:t>Đăng ký thành lập Liên hiệp Hợp tác xã</w:t>
      </w:r>
    </w:p>
    <w:p>
      <w:r>
        <w:t>2</w:t>
      </w:r>
    </w:p>
    <w:p>
      <w:r>
        <w:t>50.000</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w:t>
      </w:r>
    </w:p>
    <w:p>
      <w:r>
        <w:t>- Nghị quyết số 21/2023/NQ-HĐND ngày 31/10/2023 về việc bãi bỏ, sửa đổi một số khoản phí, lệ phí thuộc thẩm quyền Hội đồng nhân dân tỉnh.</w:t>
      </w:r>
    </w:p>
    <w:p>
      <w:r>
        <w:t>x</w:t>
      </w:r>
    </w:p>
    <w:p>
      <w:r>
        <w:t>x</w:t>
      </w:r>
    </w:p>
    <w:p>
      <w:r>
        <w:t>Toàn trình</w:t>
      </w:r>
    </w:p>
    <w:p>
      <w:r>
        <w:t>55</w:t>
      </w:r>
    </w:p>
    <w:p>
      <w:r>
        <w:t>2</w:t>
      </w:r>
    </w:p>
    <w:p>
      <w:r>
        <w:t>Đăng ký thành lập chi nhánh, văn phòng đại diện, địa điểm kinh doanh của Liên hiệp Hợp tác xã</w:t>
      </w:r>
    </w:p>
    <w:p>
      <w:r>
        <w:t>2</w:t>
      </w:r>
    </w:p>
    <w:p>
      <w:r>
        <w:t>50.000</w:t>
      </w:r>
    </w:p>
    <w:p>
      <w:r>
        <w:t>x</w:t>
      </w:r>
    </w:p>
    <w:p>
      <w:r>
        <w:t>x</w:t>
      </w:r>
    </w:p>
    <w:p>
      <w:r>
        <w:t>Toàn trình</w:t>
      </w:r>
    </w:p>
    <w:p>
      <w:r>
        <w:t>56</w:t>
      </w:r>
    </w:p>
    <w:p>
      <w:r>
        <w:t>3</w:t>
      </w:r>
    </w:p>
    <w:p>
      <w:r>
        <w:t>Đăng ký thay đổi nội dung đăng ký Liên hiệp Hợp tác xã</w:t>
      </w:r>
    </w:p>
    <w:p>
      <w:r>
        <w:t>2</w:t>
      </w:r>
    </w:p>
    <w:p>
      <w:r>
        <w:t>50.000</w:t>
      </w:r>
    </w:p>
    <w:p>
      <w:r>
        <w:t>x</w:t>
      </w:r>
    </w:p>
    <w:p>
      <w:r>
        <w:t>x</w:t>
      </w:r>
    </w:p>
    <w:p>
      <w:r>
        <w:t>Toàn trình</w:t>
      </w:r>
    </w:p>
    <w:p>
      <w:r>
        <w:t>57</w:t>
      </w:r>
    </w:p>
    <w:p>
      <w:r>
        <w:t>4</w:t>
      </w:r>
    </w:p>
    <w:p>
      <w:r>
        <w:t>Đăng ký thay đổi nội dung đăng ký chi nhánh, văn phòng đại diện, địa điểm kinh doanh của Liên hiệp Hợp tác xã</w:t>
      </w:r>
    </w:p>
    <w:p>
      <w:r>
        <w:t>2</w:t>
      </w:r>
    </w:p>
    <w:p>
      <w:r>
        <w:t>50.0000</w:t>
      </w:r>
    </w:p>
    <w:p>
      <w:r>
        <w:t>x</w:t>
      </w:r>
    </w:p>
    <w:p>
      <w:r>
        <w:t>x</w:t>
      </w:r>
    </w:p>
    <w:p>
      <w:r>
        <w:t>Toàn trình</w:t>
      </w:r>
    </w:p>
    <w:p>
      <w:r>
        <w:t>58</w:t>
      </w:r>
    </w:p>
    <w:p>
      <w:r>
        <w:t>5</w:t>
      </w:r>
    </w:p>
    <w:p>
      <w:r>
        <w:t>Đăng ký khi Liên hiệp Hợp tác xã chia</w:t>
      </w:r>
    </w:p>
    <w:p>
      <w:r>
        <w:t>2</w:t>
      </w:r>
    </w:p>
    <w:p>
      <w:r>
        <w:t>50.000</w:t>
      </w:r>
    </w:p>
    <w:p>
      <w:r>
        <w:t>x</w:t>
      </w:r>
    </w:p>
    <w:p>
      <w:r>
        <w:t>x</w:t>
      </w:r>
    </w:p>
    <w:p>
      <w:r>
        <w:t>Toàn trình</w:t>
      </w:r>
    </w:p>
    <w:p>
      <w:r>
        <w:t>59</w:t>
      </w:r>
    </w:p>
    <w:p>
      <w:r>
        <w:t>6</w:t>
      </w:r>
    </w:p>
    <w:p>
      <w:r>
        <w:t>Đăng ký khi Liên hiệp Hợp tác xã tách</w:t>
      </w:r>
    </w:p>
    <w:p>
      <w:r>
        <w:t>2</w:t>
      </w:r>
    </w:p>
    <w:p>
      <w:r>
        <w:t>50.000</w:t>
      </w:r>
    </w:p>
    <w:p>
      <w:r>
        <w:t>x</w:t>
      </w:r>
    </w:p>
    <w:p>
      <w:r>
        <w:t>x</w:t>
      </w:r>
    </w:p>
    <w:p>
      <w:r>
        <w:t>Toàn trình</w:t>
      </w:r>
    </w:p>
    <w:p>
      <w:r>
        <w:t>60</w:t>
      </w:r>
    </w:p>
    <w:p>
      <w:r>
        <w:t>7</w:t>
      </w:r>
    </w:p>
    <w:p>
      <w:r>
        <w:t>Đăng ký khi Liên hiệp Hợp tác xã hợp nhất</w:t>
      </w:r>
    </w:p>
    <w:p>
      <w:r>
        <w:t>2</w:t>
      </w:r>
    </w:p>
    <w:p>
      <w:r>
        <w:t>50.000</w:t>
      </w:r>
    </w:p>
    <w:p>
      <w:r>
        <w:t>x</w:t>
      </w:r>
    </w:p>
    <w:p>
      <w:r>
        <w:t>x</w:t>
      </w:r>
    </w:p>
    <w:p>
      <w:r>
        <w:t>Toàn trình</w:t>
      </w:r>
    </w:p>
    <w:p>
      <w:r>
        <w:t>61</w:t>
      </w:r>
    </w:p>
    <w:p>
      <w:r>
        <w:t>8</w:t>
      </w:r>
    </w:p>
    <w:p>
      <w:r>
        <w:t>Đăng ký khi Liên hiệp Hợp tác xã sáp nhập</w:t>
      </w:r>
    </w:p>
    <w:p>
      <w:r>
        <w:t>2</w:t>
      </w:r>
    </w:p>
    <w:p>
      <w:r>
        <w:t>50.000</w:t>
      </w:r>
    </w:p>
    <w:p>
      <w:r>
        <w:t>x</w:t>
      </w:r>
    </w:p>
    <w:p>
      <w:r>
        <w:t>x</w:t>
      </w:r>
    </w:p>
    <w:p>
      <w:r>
        <w:t>Toàn trình</w:t>
      </w:r>
    </w:p>
    <w:p>
      <w:r>
        <w:t>63</w:t>
      </w:r>
    </w:p>
    <w:p>
      <w:r>
        <w:t>9</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2</w:t>
      </w:r>
    </w:p>
    <w:p>
      <w:r>
        <w:t>50.000</w:t>
      </w:r>
    </w:p>
    <w:p>
      <w:r>
        <w:t>x</w:t>
      </w:r>
    </w:p>
    <w:p>
      <w:r>
        <w:t>x</w:t>
      </w:r>
    </w:p>
    <w:p>
      <w:r>
        <w:t>Toàn trình</w:t>
      </w:r>
    </w:p>
    <w:p>
      <w:r>
        <w:t>64</w:t>
      </w:r>
    </w:p>
    <w:p>
      <w:r>
        <w:t>10</w:t>
      </w:r>
    </w:p>
    <w:p>
      <w:r>
        <w:t>Giải thể tự nguyện Liên hiệp Hợp tác xã</w:t>
      </w:r>
    </w:p>
    <w:p>
      <w:r>
        <w:t>2</w:t>
      </w:r>
    </w:p>
    <w:p>
      <w:r>
        <w:t>- Lệ phí: Không thu phí</w:t>
      </w:r>
    </w:p>
    <w:p>
      <w:r>
        <w:t>(Không được quy định tại - Nghị quyết số 21/2023/NQ- HĐND)</w:t>
      </w:r>
    </w:p>
    <w:p>
      <w:r>
        <w:t>x</w:t>
      </w:r>
    </w:p>
    <w:p>
      <w:r>
        <w:t>x</w:t>
      </w:r>
    </w:p>
    <w:p>
      <w:r>
        <w:t>Toàn trình</w:t>
      </w:r>
    </w:p>
    <w:p>
      <w:r>
        <w:t>65</w:t>
      </w:r>
    </w:p>
    <w:p>
      <w:r>
        <w:t>11</w:t>
      </w:r>
    </w:p>
    <w:p>
      <w:r>
        <w:t>Thông báo thay đổi nội dung đăng ký Liên hiệp Hợp tác xã</w:t>
      </w:r>
    </w:p>
    <w:p>
      <w:r>
        <w:t>2</w:t>
      </w:r>
    </w:p>
    <w:p>
      <w:r>
        <w:t>50.000</w:t>
      </w:r>
    </w:p>
    <w:p>
      <w:r>
        <w:t>x</w:t>
      </w:r>
    </w:p>
    <w:p>
      <w:r>
        <w:t>x</w:t>
      </w:r>
    </w:p>
    <w:p>
      <w:r>
        <w:t>Toàn trình</w:t>
      </w:r>
    </w:p>
    <w:p>
      <w:r>
        <w:t>66</w:t>
      </w:r>
    </w:p>
    <w:p>
      <w:r>
        <w:t>12</w:t>
      </w:r>
    </w:p>
    <w:p>
      <w:r>
        <w:t>Thông báo về việc góp vốn, mua cổ phần, thành lập doanh nghiệp của Liên hiệp Hợp tác xã</w:t>
      </w:r>
    </w:p>
    <w:p>
      <w:r>
        <w:t>2</w:t>
      </w:r>
    </w:p>
    <w:p>
      <w:r>
        <w:t>50.000</w:t>
      </w:r>
    </w:p>
    <w:p>
      <w:r>
        <w:t>x</w:t>
      </w:r>
    </w:p>
    <w:p>
      <w:r>
        <w:t>x</w:t>
      </w:r>
    </w:p>
    <w:p>
      <w:r>
        <w:t>Toàn trình</w:t>
      </w:r>
    </w:p>
    <w:p>
      <w:r>
        <w:t>67</w:t>
      </w:r>
    </w:p>
    <w:p>
      <w:r>
        <w:t>13</w:t>
      </w:r>
    </w:p>
    <w:p>
      <w:r>
        <w:t>Tạm ngừng hoạt động của Liên hiệp Hợp tác xã, chi nhánh, văn phòng đại diện, địa điểm kinh doanh của Hợp tác xã</w:t>
      </w:r>
    </w:p>
    <w:p>
      <w:r>
        <w:t>2</w:t>
      </w:r>
    </w:p>
    <w:p>
      <w:r>
        <w:t>- Lệ phí: Không thu phí</w:t>
      </w:r>
    </w:p>
    <w:p>
      <w:r>
        <w:t>(Không được quy định tại - Nghị quyết số 21/2023/NQ- HĐND)</w:t>
      </w:r>
    </w:p>
    <w:p>
      <w:r>
        <w:t>x</w:t>
      </w:r>
    </w:p>
    <w:p>
      <w:r>
        <w:t>x</w:t>
      </w:r>
    </w:p>
    <w:p>
      <w:r>
        <w:t>Toàn trình</w:t>
      </w:r>
    </w:p>
    <w:p>
      <w:r>
        <w:t>68</w:t>
      </w:r>
    </w:p>
    <w:p>
      <w:r>
        <w:t>14</w:t>
      </w:r>
    </w:p>
    <w:p>
      <w:r>
        <w:t>Chấm dứt hoạt động của chi nhánh, văn phòng đại diện, địa điểm kinh doanh của Liên hiệp Hợp tác xã</w:t>
      </w:r>
    </w:p>
    <w:p>
      <w:r>
        <w:t>2</w:t>
      </w:r>
    </w:p>
    <w:p>
      <w:r>
        <w:t>- Lệ phí: Không thu phí</w:t>
      </w:r>
    </w:p>
    <w:p>
      <w:r>
        <w:t>(Không được quy định tại - Nghị quyết số 21/2023/NQ- HĐND)</w:t>
      </w:r>
    </w:p>
    <w:p>
      <w:r>
        <w:t>x</w:t>
      </w:r>
    </w:p>
    <w:p>
      <w:r>
        <w:t>x</w:t>
      </w:r>
    </w:p>
    <w:p>
      <w:r>
        <w:t>Toàn trình</w:t>
      </w:r>
    </w:p>
    <w:p>
      <w:r>
        <w:t>69</w:t>
      </w:r>
    </w:p>
    <w:p>
      <w:r>
        <w:t>15</w:t>
      </w:r>
    </w:p>
    <w:p>
      <w:r>
        <w:t>Cấp đổi giấy chứng nhận đăng ký Liên hiệp Hợp tác xã.</w:t>
      </w:r>
    </w:p>
    <w:p>
      <w:r>
        <w:t>2</w:t>
      </w:r>
    </w:p>
    <w:p>
      <w:r>
        <w:t>50.000</w:t>
      </w:r>
    </w:p>
    <w:p>
      <w:r>
        <w:t>x</w:t>
      </w:r>
    </w:p>
    <w:p>
      <w:r>
        <w:t>x</w:t>
      </w:r>
    </w:p>
    <w:p>
      <w:r>
        <w:t>Toàn trình</w:t>
      </w:r>
    </w:p>
    <w:p>
      <w:r>
        <w:t>B. THỦ TỤC HÀNH CHÍNH CẤP HUYỆN</w:t>
      </w:r>
    </w:p>
    <w:p>
      <w:r>
        <w:t>STT</w:t>
      </w:r>
    </w:p>
    <w:p>
      <w:r>
        <w:t>Lĩnh Vực/Tên thủ tục hành chính</w:t>
      </w:r>
    </w:p>
    <w:p>
      <w:r>
        <w:t>Thời gian giải quyết   (Ngày làm việc)</w:t>
      </w:r>
    </w:p>
    <w:p>
      <w:r>
        <w:t>Phí, lệ phí   (VNĐ)</w:t>
      </w:r>
    </w:p>
    <w:p>
      <w:r>
        <w:t>Căn cứ pháp lý</w:t>
      </w:r>
    </w:p>
    <w:p>
      <w:r>
        <w:t>Hình thức thực hiện qua dịch vụ bưu chính công ích</w:t>
      </w:r>
    </w:p>
    <w:p>
      <w:r>
        <w:t>Mức độ Dịch vụ công trực tuyến</w:t>
      </w:r>
    </w:p>
    <w:p>
      <w:r>
        <w:t>Nhận hồ sơ</w:t>
      </w:r>
    </w:p>
    <w:p>
      <w:r>
        <w:t>Trả kết quả</w:t>
      </w:r>
    </w:p>
    <w:p>
      <w:r>
        <w:t>I</w:t>
      </w:r>
    </w:p>
    <w:p>
      <w:r>
        <w:t>LĨNH VỰC THÀNH LẬP VÀ HOẠT ĐỘNG CỦA HỢP TÁC XÃ (16 TTHC)</w:t>
      </w:r>
    </w:p>
    <w:p>
      <w:r>
        <w:t>70</w:t>
      </w:r>
    </w:p>
    <w:p>
      <w:r>
        <w:t>1</w:t>
      </w:r>
    </w:p>
    <w:p>
      <w:r>
        <w:t>Đăng ký thành lập Hợp tác xã</w:t>
      </w:r>
    </w:p>
    <w:p>
      <w:r>
        <w:t>2</w:t>
      </w:r>
    </w:p>
    <w:p>
      <w:r>
        <w:t>50.000</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w:t>
      </w:r>
    </w:p>
    <w:p>
      <w:r>
        <w:t>- Nghị quyết số 21/2023/NQ-HĐND ngày 31/10/2023 về việc bãi bỏ, sửa đổi một số khoản phí, lệ phí thuộc thẩm quyền Hội đồng nhân dân tỉnh.</w:t>
      </w:r>
    </w:p>
    <w:p>
      <w:r>
        <w:t>x</w:t>
      </w:r>
    </w:p>
    <w:p>
      <w:r>
        <w:t>x</w:t>
      </w:r>
    </w:p>
    <w:p>
      <w:r>
        <w:t>Toàn trình</w:t>
      </w:r>
    </w:p>
    <w:p>
      <w:r>
        <w:t>71</w:t>
      </w:r>
    </w:p>
    <w:p>
      <w:r>
        <w:t>2</w:t>
      </w:r>
    </w:p>
    <w:p>
      <w:r>
        <w:t>Đăng ký thành lập chi nhánh, văn phòng đại diện, địa điểm kinh doanh của Hợp tác xã</w:t>
      </w:r>
    </w:p>
    <w:p>
      <w:r>
        <w:t>2</w:t>
      </w:r>
    </w:p>
    <w:p>
      <w:r>
        <w:t>50.000</w:t>
      </w:r>
    </w:p>
    <w:p>
      <w:r>
        <w:t>x</w:t>
      </w:r>
    </w:p>
    <w:p>
      <w:r>
        <w:t>x</w:t>
      </w:r>
    </w:p>
    <w:p>
      <w:r>
        <w:t>Toàn trình</w:t>
      </w:r>
    </w:p>
    <w:p>
      <w:r>
        <w:t>72</w:t>
      </w:r>
    </w:p>
    <w:p>
      <w:r>
        <w:t>3</w:t>
      </w:r>
    </w:p>
    <w:p>
      <w:r>
        <w:t>Đăng ký thay đổi nội dung đăng ký Hợp tác xã</w:t>
      </w:r>
    </w:p>
    <w:p>
      <w:r>
        <w:t>2</w:t>
      </w:r>
    </w:p>
    <w:p>
      <w:r>
        <w:t>50.000</w:t>
      </w:r>
    </w:p>
    <w:p>
      <w:r>
        <w:t>x</w:t>
      </w:r>
    </w:p>
    <w:p>
      <w:r>
        <w:t>x</w:t>
      </w:r>
    </w:p>
    <w:p>
      <w:r>
        <w:t>Toàn trình</w:t>
      </w:r>
    </w:p>
    <w:p>
      <w:r>
        <w:t>73</w:t>
      </w:r>
    </w:p>
    <w:p>
      <w:r>
        <w:t>4</w:t>
      </w:r>
    </w:p>
    <w:p>
      <w:r>
        <w:t>Đăng ký thay đổi nội dung đăng ký chi nhánh, văn phòng đại diện, địa điểm kinh doanh của Hợp tác xã</w:t>
      </w:r>
    </w:p>
    <w:p>
      <w:r>
        <w:t>2</w:t>
      </w:r>
    </w:p>
    <w:p>
      <w:r>
        <w:t>50.000</w:t>
      </w:r>
    </w:p>
    <w:p>
      <w:r>
        <w:t>x</w:t>
      </w:r>
    </w:p>
    <w:p>
      <w:r>
        <w:t>x</w:t>
      </w:r>
    </w:p>
    <w:p>
      <w:r>
        <w:t>Toàn trình</w:t>
      </w:r>
    </w:p>
    <w:p>
      <w:r>
        <w:t>74</w:t>
      </w:r>
    </w:p>
    <w:p>
      <w:r>
        <w:t>5</w:t>
      </w:r>
    </w:p>
    <w:p>
      <w:r>
        <w:t>Đăng ký khi Hợp tác xã chia</w:t>
      </w:r>
    </w:p>
    <w:p>
      <w:r>
        <w:t>2</w:t>
      </w:r>
    </w:p>
    <w:p>
      <w:r>
        <w:t>50.000</w:t>
      </w:r>
    </w:p>
    <w:p>
      <w:r>
        <w:t>x</w:t>
      </w:r>
    </w:p>
    <w:p>
      <w:r>
        <w:t>x</w:t>
      </w:r>
    </w:p>
    <w:p>
      <w:r>
        <w:t>Toàn trình</w:t>
      </w:r>
    </w:p>
    <w:p>
      <w:r>
        <w:t>75</w:t>
      </w:r>
    </w:p>
    <w:p>
      <w:r>
        <w:t>6</w:t>
      </w:r>
    </w:p>
    <w:p>
      <w:r>
        <w:t>Đăng ký khi Hợp tác xã tách</w:t>
      </w:r>
    </w:p>
    <w:p>
      <w:r>
        <w:t>2</w:t>
      </w:r>
    </w:p>
    <w:p>
      <w:r>
        <w:t>50.000</w:t>
      </w:r>
    </w:p>
    <w:p>
      <w:r>
        <w:t>x</w:t>
      </w:r>
    </w:p>
    <w:p>
      <w:r>
        <w:t>x</w:t>
      </w:r>
    </w:p>
    <w:p>
      <w:r>
        <w:t>Toàn trình</w:t>
      </w:r>
    </w:p>
    <w:p>
      <w:r>
        <w:t>76</w:t>
      </w:r>
    </w:p>
    <w:p>
      <w:r>
        <w:t>7</w:t>
      </w:r>
    </w:p>
    <w:p>
      <w:r>
        <w:t>Đăng ký khi Hợp tác xã hợp nhất</w:t>
      </w:r>
    </w:p>
    <w:p>
      <w:r>
        <w:t>2</w:t>
      </w:r>
    </w:p>
    <w:p>
      <w:r>
        <w:t>50.000</w:t>
      </w:r>
    </w:p>
    <w:p>
      <w:r>
        <w:t>x</w:t>
      </w:r>
    </w:p>
    <w:p>
      <w:r>
        <w:t>x</w:t>
      </w:r>
    </w:p>
    <w:p>
      <w:r>
        <w:t>Toàn trình</w:t>
      </w:r>
    </w:p>
    <w:p>
      <w:r>
        <w:t>77</w:t>
      </w:r>
    </w:p>
    <w:p>
      <w:r>
        <w:t>8</w:t>
      </w:r>
    </w:p>
    <w:p>
      <w:r>
        <w:t>Đăng ký khi Hợp tác xã sáp nhập</w:t>
      </w:r>
    </w:p>
    <w:p>
      <w:r>
        <w:t>2</w:t>
      </w:r>
    </w:p>
    <w:p>
      <w:r>
        <w:t>50.000</w:t>
      </w:r>
    </w:p>
    <w:p>
      <w:r>
        <w:t>x</w:t>
      </w:r>
    </w:p>
    <w:p>
      <w:r>
        <w:t>x</w:t>
      </w:r>
    </w:p>
    <w:p>
      <w:r>
        <w:t>Toàn trình</w:t>
      </w:r>
    </w:p>
    <w:p>
      <w:r>
        <w:t>78</w:t>
      </w:r>
    </w:p>
    <w:p>
      <w:r>
        <w:t>9</w:t>
      </w:r>
    </w:p>
    <w:p>
      <w:r>
        <w:t>Cấp lại giấy chứng nhận đăng ký hợp tác xã, giấy chứng nhận đăng ký chi nhánh, văn phòng đại diện, địa điểm kinh doanh của hợp tác xã  (trong trường hợp bị mất hoặc bị hư hỏng)</w:t>
      </w:r>
    </w:p>
    <w:p>
      <w:r>
        <w:t>2</w:t>
      </w:r>
    </w:p>
    <w:p>
      <w:r>
        <w:t>50.000</w:t>
      </w:r>
    </w:p>
    <w:p>
      <w:r>
        <w:t>x</w:t>
      </w:r>
    </w:p>
    <w:p>
      <w:r>
        <w:t>x</w:t>
      </w:r>
    </w:p>
    <w:p>
      <w:r>
        <w:t>Toàn trình</w:t>
      </w:r>
    </w:p>
    <w:p>
      <w:r>
        <w:t>79</w:t>
      </w:r>
    </w:p>
    <w:p>
      <w:r>
        <w:t>10</w:t>
      </w:r>
    </w:p>
    <w:p>
      <w:r>
        <w:t>Giải thể tự nguyện Hợp tác xã</w:t>
      </w:r>
    </w:p>
    <w:p>
      <w:r>
        <w:t>2</w:t>
      </w:r>
    </w:p>
    <w:p>
      <w:r>
        <w:t>- Lệ phí: Không thu phí</w:t>
      </w:r>
    </w:p>
    <w:p>
      <w:r>
        <w:t>(Không được quy định tại Nghị quyết số 21/2023/NQ- HĐND)</w:t>
      </w:r>
    </w:p>
    <w:p>
      <w:r>
        <w:t>x</w:t>
      </w:r>
    </w:p>
    <w:p>
      <w:r>
        <w:t>x</w:t>
      </w:r>
    </w:p>
    <w:p>
      <w:r>
        <w:t>Toàn trình</w:t>
      </w:r>
    </w:p>
    <w:p>
      <w:r>
        <w:t>80</w:t>
      </w:r>
    </w:p>
    <w:p>
      <w:r>
        <w:t>11</w:t>
      </w:r>
    </w:p>
    <w:p>
      <w:r>
        <w:t>Thông báo thay đổi nội dung đăng ký hợp tác xã</w:t>
      </w:r>
    </w:p>
    <w:p>
      <w:r>
        <w:t>2</w:t>
      </w:r>
    </w:p>
    <w:p>
      <w:r>
        <w:t>50.000</w:t>
      </w:r>
    </w:p>
    <w:p>
      <w:r>
        <w:t>x</w:t>
      </w:r>
    </w:p>
    <w:p>
      <w:r>
        <w:t>x</w:t>
      </w:r>
    </w:p>
    <w:p>
      <w:r>
        <w:t>Toàn trình</w:t>
      </w:r>
    </w:p>
    <w:p>
      <w:r>
        <w:t>81</w:t>
      </w:r>
    </w:p>
    <w:p>
      <w:r>
        <w:t>12</w:t>
      </w:r>
    </w:p>
    <w:p>
      <w:r>
        <w:t>Thông báo về việc góp vốn, mua cổ phần, thành lập doanh nghiệp của hợp tác xã</w:t>
      </w:r>
    </w:p>
    <w:p>
      <w:r>
        <w:t>2</w:t>
      </w:r>
    </w:p>
    <w:p>
      <w:r>
        <w:t>50.000</w:t>
      </w:r>
    </w:p>
    <w:p>
      <w:r>
        <w:t>x</w:t>
      </w:r>
    </w:p>
    <w:p>
      <w:r>
        <w:t>x</w:t>
      </w:r>
    </w:p>
    <w:p>
      <w:r>
        <w:t>Toàn trình</w:t>
      </w:r>
    </w:p>
    <w:p>
      <w:r>
        <w:t>82</w:t>
      </w:r>
    </w:p>
    <w:p>
      <w:r>
        <w:t>13</w:t>
      </w:r>
    </w:p>
    <w:p>
      <w:r>
        <w:t>Tạm ngừng hoạt động của hợp tác xã, chi nhánh, văn phòng đại diện, địa điểm kinh doanh của hợp tác xã</w:t>
      </w:r>
    </w:p>
    <w:p>
      <w:r>
        <w:t>2</w:t>
      </w:r>
    </w:p>
    <w:p>
      <w:r>
        <w:t>- Lệ phí: Không thu phí</w:t>
      </w:r>
    </w:p>
    <w:p>
      <w:r>
        <w:t>(Không được quy định tại Nghị quyết số 21/2023/NQ- HĐND)</w:t>
      </w:r>
    </w:p>
    <w:p>
      <w:r>
        <w:t>x</w:t>
      </w:r>
    </w:p>
    <w:p>
      <w:r>
        <w:t>x</w:t>
      </w:r>
    </w:p>
    <w:p>
      <w:r>
        <w:t>Toàn trình</w:t>
      </w:r>
    </w:p>
    <w:p>
      <w:r>
        <w:t>83</w:t>
      </w:r>
    </w:p>
    <w:p>
      <w:r>
        <w:t>14</w:t>
      </w:r>
    </w:p>
    <w:p>
      <w:r>
        <w:t>Chấm dứt hoạt động của chi nhánh, văn phòng đại diện, địa điểm kinh doanh của hợp tác xã</w:t>
      </w:r>
    </w:p>
    <w:p>
      <w:r>
        <w:t>2</w:t>
      </w:r>
    </w:p>
    <w:p>
      <w:r>
        <w:t>- Lệ phí: Không thu phí</w:t>
      </w:r>
    </w:p>
    <w:p>
      <w:r>
        <w:t>(Không được quy định tại Nghị quyết số 21/2023/NQ- HĐND)</w:t>
      </w:r>
    </w:p>
    <w:p>
      <w:r>
        <w:t>x</w:t>
      </w:r>
    </w:p>
    <w:p>
      <w:r>
        <w:t>x</w:t>
      </w:r>
    </w:p>
    <w:p>
      <w:r>
        <w:t>Toàn trình</w:t>
      </w:r>
    </w:p>
    <w:p>
      <w:r>
        <w:t>84</w:t>
      </w:r>
    </w:p>
    <w:p>
      <w:r>
        <w:t>15</w:t>
      </w:r>
    </w:p>
    <w:p>
      <w:r>
        <w:t>Cấp đổi giấy chứng nhận đăng ký hợp tác xã</w:t>
      </w:r>
    </w:p>
    <w:p>
      <w:r>
        <w:t>2</w:t>
      </w:r>
    </w:p>
    <w:p>
      <w:r>
        <w:t>50.000</w:t>
      </w:r>
    </w:p>
    <w:p>
      <w:r>
        <w:t>x</w:t>
      </w:r>
    </w:p>
    <w:p>
      <w:r>
        <w:t>x</w:t>
      </w:r>
    </w:p>
    <w:p>
      <w:r>
        <w:t>Toàn trình</w:t>
      </w:r>
    </w:p>
    <w:p>
      <w:r>
        <w:t>85</w:t>
      </w:r>
    </w:p>
    <w:p>
      <w:r>
        <w:t>16</w:t>
      </w:r>
    </w:p>
    <w:p>
      <w:r>
        <w:t>Thay đổi cơ quan đăng ký hợp tác xã</w:t>
      </w:r>
    </w:p>
    <w:p>
      <w:r>
        <w:t>2</w:t>
      </w:r>
    </w:p>
    <w:p>
      <w:r>
        <w:t>50.000</w:t>
      </w:r>
    </w:p>
    <w:p>
      <w:r>
        <w:t>x</w:t>
      </w:r>
    </w:p>
    <w:p>
      <w:r>
        <w:t>x</w:t>
      </w:r>
    </w:p>
    <w:p>
      <w:r>
        <w:t>Toàn trình</w:t>
      </w:r>
    </w:p>
    <w:p>
      <w:r>
        <w:t>II</w:t>
      </w:r>
    </w:p>
    <w:p>
      <w:r>
        <w:t>LĨNH VỰC THÀNH LẬP VÀ HOẠT ĐỘNG CỦA HỘ KINH DOANH CÁ THỂ (05 TTHC)</w:t>
      </w:r>
    </w:p>
    <w:p>
      <w:r>
        <w:t>86</w:t>
      </w:r>
    </w:p>
    <w:p>
      <w:r>
        <w:t>1</w:t>
      </w:r>
    </w:p>
    <w:p>
      <w:r>
        <w:t>Đăng ký thành lập hộ kinh doanh</w:t>
      </w:r>
    </w:p>
    <w:p>
      <w:r>
        <w:t>2</w:t>
      </w:r>
    </w:p>
    <w:p>
      <w:r>
        <w:t>50.000</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Nghị quyết số 21/2023/NQ-HĐND ngày 31/10/2023 về việc bãi bỏ, sửa đổi một số khoản phí, lệ phí thuộc thẩm quyền Hội đồng nhân dân tỉnh.</w:t>
      </w:r>
    </w:p>
    <w:p>
      <w:r>
        <w:t>x</w:t>
      </w:r>
    </w:p>
    <w:p>
      <w:r>
        <w:t>x</w:t>
      </w:r>
    </w:p>
    <w:p>
      <w:r>
        <w:t>Toàn trình</w:t>
      </w:r>
    </w:p>
    <w:p>
      <w:r>
        <w:t>87</w:t>
      </w:r>
    </w:p>
    <w:p>
      <w:r>
        <w:t>2</w:t>
      </w:r>
    </w:p>
    <w:p>
      <w:r>
        <w:t>Đăng ký thay đổi nội dung đăng ký hộ kinh doanh</w:t>
      </w:r>
    </w:p>
    <w:p>
      <w:r>
        <w:t>2</w:t>
      </w:r>
    </w:p>
    <w:p>
      <w:r>
        <w:t>50.000</w:t>
      </w:r>
    </w:p>
    <w:p>
      <w:r>
        <w:t>x</w:t>
      </w:r>
    </w:p>
    <w:p>
      <w:r>
        <w:t>x</w:t>
      </w:r>
    </w:p>
    <w:p>
      <w:r>
        <w:t>Toàn trình</w:t>
      </w:r>
    </w:p>
    <w:p>
      <w:r>
        <w:t>88</w:t>
      </w:r>
    </w:p>
    <w:p>
      <w:r>
        <w:t>3</w:t>
      </w:r>
    </w:p>
    <w:p>
      <w:r>
        <w:t>Tạm ngừng kinh doanh, tiếp tục kinh doanh trước thời hạn đã thông báo của hộ kinh doanh</w:t>
      </w:r>
    </w:p>
    <w:p>
      <w:r>
        <w:t>1</w:t>
      </w:r>
    </w:p>
    <w:p>
      <w:r>
        <w:t>- Lệ phí: Không thu phí;  (Không được quy định tại Nghị quyết số 62 và Nghị quyết số 88)</w:t>
      </w:r>
    </w:p>
    <w:p>
      <w:r>
        <w:t>x</w:t>
      </w:r>
    </w:p>
    <w:p>
      <w:r>
        <w:t>x</w:t>
      </w:r>
    </w:p>
    <w:p>
      <w:r>
        <w:t>Toàn trình</w:t>
      </w:r>
    </w:p>
    <w:p>
      <w:r>
        <w:t>89</w:t>
      </w:r>
    </w:p>
    <w:p>
      <w:r>
        <w:t>4</w:t>
      </w:r>
    </w:p>
    <w:p>
      <w:r>
        <w:t>Chấm dứt hoạt động hộ kinh doanh</w:t>
      </w:r>
    </w:p>
    <w:p>
      <w:r>
        <w:t>1</w:t>
      </w:r>
    </w:p>
    <w:p>
      <w:r>
        <w:t>- Lệ phí: Không thu phí</w:t>
      </w:r>
    </w:p>
    <w:p>
      <w:r>
        <w:t>(Không được quy định tại Nghị quyết số 21/2023/NQ-HĐND)</w:t>
      </w:r>
    </w:p>
    <w:p>
      <w:r>
        <w:t>x</w:t>
      </w:r>
    </w:p>
    <w:p>
      <w:r>
        <w:t>x</w:t>
      </w:r>
    </w:p>
    <w:p>
      <w:r>
        <w:t>Toàn trình</w:t>
      </w:r>
    </w:p>
    <w:p>
      <w:r>
        <w:t>90</w:t>
      </w:r>
    </w:p>
    <w:p>
      <w:r>
        <w:t>5</w:t>
      </w:r>
    </w:p>
    <w:p>
      <w:r>
        <w:t>Cấp lại Giấy chứng nhận đăng ký hộ kinh doanh</w:t>
      </w:r>
    </w:p>
    <w:p>
      <w:r>
        <w:t>1</w:t>
      </w:r>
    </w:p>
    <w:p>
      <w:r>
        <w:t>50.000</w:t>
      </w:r>
    </w:p>
    <w:p>
      <w:r>
        <w:t>x</w:t>
      </w:r>
    </w:p>
    <w:p>
      <w:r>
        <w:t>x</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