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393/QĐ-UBND năm 2024 phê duyệt chuẩn hóa Quy trình nội bộ giải quyết thủ tục hành chính thuộc thẩm quyền giải quyết của Sở Tài chính, các Sở, ban, ngành, Ủy ban nhân dân cấp huyện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07/05/2024</w:t>
            </w:r>
          </w:p>
        </w:tc>
      </w:tr>
      <w:tr>
        <w:tc>
          <w:tcPr>
            <w:tcW w:type="dxa" w:w="4320"/>
          </w:tcPr>
          <w:p>
            <w:r>
              <w:t>Ngày hiệu lực</w:t>
            </w:r>
          </w:p>
        </w:tc>
        <w:tc>
          <w:tcPr>
            <w:tcW w:type="dxa" w:w="4320"/>
          </w:tcPr>
          <w:p>
            <w:r>
              <w:t>07/05/2024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393/QĐ-UBND</w:t>
      </w:r>
    </w:p>
    <w:p>
      <w:r>
        <w:t>Ninh Bình, ngày 07 tháng 5 năm 2024</w:t>
      </w:r>
    </w:p>
    <w:p>
      <w:r>
        <w:t>QUYẾT ĐỊNH</w:t>
      </w:r>
    </w:p>
    <w:p>
      <w:r>
        <w:t>VỀ VIỆC PHÊ DUYỆT CHUẨN HÓA QUY TRÌNH NỘI BỘ GIẢI QUYẾT THỦ TỤC HÀNH CHÍNH THUỘC THẨM QUYỀN GIẢI QUYẾT CỦA SỞ TÀI CHÍNH, CÁC SỞ, BAN, NGÀNH, UBND CẤP HUYỆN TRÊN ĐỊA BÀN TỈNH NINH BÌNH</w:t>
      </w:r>
    </w:p>
    <w:p>
      <w:r>
        <w:t>CHỦ TỊCH ỦY BAN NHÂN DÂN TỈNH NINH BÌNH</w:t>
      </w:r>
    </w:p>
    <w:p>
      <w:r>
        <w:t>Căn cứ Luật Tổ chức chính quyền địa phương số 77/2015/QH13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cửa, một cửa liên thông trong giải quyết thủ tục hành chính; Nghị định số 107/2021/NĐ-CP ngày 06/12/2021 của Chính phủ về sửa đổi, bổ sung một số điều của Nghị định số 61/2018/NĐ-CP ngày 23/4/2018 của Chính phủ về thực hiện cơ chế một cửa, một cửa liên thông trong giải quyết thủ tục hành chính và các văn bản hướng dẫn thi hành;</w:t>
      </w:r>
    </w:p>
    <w:p>
      <w:r>
        <w:t>Theo đề nghị của Giám đốc Sở Tài chính.</w:t>
      </w:r>
    </w:p>
    <w:p>
      <w:r>
        <w:t>QUYẾT ĐỊNH:</w:t>
      </w:r>
    </w:p>
    <w:p>
      <w:r>
        <w:t>Điều 1.  Phê duyệt chuẩn hóa kèm theo Quyết định này 20 Quy trình nội bộ giải quyết thủ tục hành chính  (Phụ lục)  thuộc thẩm quyền giải quyết của Sở Tài chính, các Sở, ban, ngành, UBND cấp huyện trên địa bàn tỉnh Ninh Bình.</w:t>
      </w:r>
    </w:p>
    <w:p>
      <w:r>
        <w:t>Điều 2.  Quyết định này có hiệu lực thi hành kể từ ngày ký ban hành và thay thế Quyết định số 540/QĐ-UBND ngày 16/6/2022, Quyết định số 896/QĐ- UBND ngày 23/10/2023 của Chủ tịch UBND tỉnh Phê duyệt Quy trình nội bộ giải quyết thủ tục hành chính thuộc thẩm quyền giải quyết của Sở Tài chính, các Sở, ban, ngành, UBND cấp huyện trên địa bàn địa bàn tỉnh Ninh Bình.</w:t>
      </w:r>
    </w:p>
    <w:p>
      <w:r>
        <w:t>Điều 3.  Chánh Văn phòng UBND tỉnh, Giám đốc Sở Tài chính, Giám đốc các Sở, ban, ngành, Giám đốc Trung tâm Phục vụ hành chính công; Chủ tịch UBND các huyện, thành phố; Thủ trưởng các cơ quan và tổ chức, cá nhân có liên quan chịu trách nhiệm thi hành Quyết định này./.</w:t>
      </w:r>
    </w:p>
    <w:p>
      <w:r>
        <w:t>Nơi nhận:</w:t>
      </w:r>
    </w:p>
    <w:p>
      <w:r>
        <w:t>- Như Điều 3;</w:t>
      </w:r>
    </w:p>
    <w:p>
      <w:r>
        <w:t>- Cục Kiểm soát TTHC, VPCP;</w:t>
      </w:r>
    </w:p>
    <w:p>
      <w:r>
        <w:t>- Chủ tịch, các PCT UBND tỉnh;</w:t>
      </w:r>
    </w:p>
    <w:p>
      <w:r>
        <w:t>- VNPT Ninh Bình;</w:t>
      </w:r>
    </w:p>
    <w:p>
      <w:r>
        <w:t>- Lưu: VT, TTTH-CB,VP5, VP7.</w:t>
      </w:r>
    </w:p>
    <w:p>
      <w:r>
        <w:t>MT28/VP7/CBQTNB-TC</w:t>
      </w:r>
    </w:p>
    <w:p>
      <w:r>
        <w:t>KT. CHỦ TỊCH</w:t>
      </w:r>
    </w:p>
    <w:p>
      <w:r>
        <w:t>PHÓ CHỦ TỊCH</w:t>
      </w:r>
    </w:p>
    <w:p>
      <w:r>
        <w:t>Tống Quang Thìn</w:t>
      </w:r>
    </w:p>
    <w:p>
      <w:r>
        <w:t>PHỤ LỤC</w:t>
      </w:r>
    </w:p>
    <w:p>
      <w:r>
        <w:t>CHUẨN HÓA QUY TRÌNH NỘI BỘ GIẢI QUYẾT THỦ TỤC HÀNH CHÍNH THUỘC THẨM QUYỀN GIẢI QUYẾT CỦA SỞ TÀI CHÍNH, CÁC SỞ, BAN, NGÀNH, UBND CÁC HUYỆN, THÀNH PHỐ TRÊN ĐỊA BÀN TỈNH NINH BÌNH</w:t>
      </w:r>
    </w:p>
    <w:p>
      <w:r>
        <w:t>(Ban hành kèm theo Quyết định số:    /QĐ-UBND ngày   tháng 5 năm 2024 của Chủ tịch UBND tỉnh Ninh Bình)</w:t>
      </w:r>
    </w:p>
    <w:p>
      <w:r>
        <w:t>THỦ TỤC HÀNH CHÍNH CẤP TỈNH</w:t>
      </w:r>
    </w:p>
    <w:p>
      <w:r>
        <w:t>Tổng số thời gian đã cắt giảm trên tất cả các quy trình TTHC thuộc phạm vi chức năng quản lý của Sở Tài chính, thẩm quyền giải quyết của các Sở, ban, ngành là: 66 giờ (trong đó cắt giảm năm 2024 là 22 giờ)</w:t>
      </w:r>
    </w:p>
    <w:p>
      <w:r>
        <w:t>A. QUY TRÌNH THỦ TỤC HÀNH CHÍNH ÍT PHÁT SINH HỒ SƠ</w:t>
      </w:r>
    </w:p>
    <w:p>
      <w:r>
        <w:t>I. LĨNH VỰC QUẢN LÝ CÔNG SẢN</w:t>
      </w:r>
    </w:p>
    <w:p>
      <w:r>
        <w:t>1. Tên thủ tục hành chính: Quyết định sử dụng tài sản công để tham gia dự án đầu tư theo hình thức đối tác công - tư</w:t>
      </w:r>
    </w:p>
    <w:p>
      <w:r>
        <w:t>- Mã số TTHC: 1.005419.H42</w:t>
      </w:r>
    </w:p>
    <w:p>
      <w:r>
        <w:t>* Trường hợp giải quyết TTHC của Sở Tài chính. Đối với việc sử dụng tài sản công (Trường hợp sử dụng trụ sở làm việc, cơ sở hoạt động sự nghiệp) để tham gia dự án đầu tư theo hình thức đối tác công - tư thuộc thẩm quyền quyết định của UBND tỉnh.</w:t>
      </w:r>
    </w:p>
    <w:p>
      <w:r>
        <w:t>Tổng thời gian thực hiện TTHC theo quy định: 67 ngày làm việc x 8 giờ = 536 giờ làm việc</w:t>
      </w:r>
    </w:p>
    <w:p>
      <w:r>
        <w:t>Tổng thời gian thực hiện sau khi cắt giảm: 530 giờ làm việc</w:t>
      </w:r>
    </w:p>
    <w:p>
      <w:r>
        <w:t>Thời gian cắt giảm lần 1: 04 giờ</w:t>
      </w:r>
    </w:p>
    <w:p>
      <w:r>
        <w:t>Thời gian cắt giảm lần 2: không</w:t>
      </w:r>
    </w:p>
    <w:p>
      <w:r>
        <w:t>Thời gian cắt giảm lần 3: 02 giờ</w:t>
      </w:r>
    </w:p>
    <w:p>
      <w:r>
        <w:t>Tổng số thời gian cắt giảm 06 giờ đạt: 1,1%. Dịch vụ công trực tuyến: Toàn trình.</w:t>
      </w:r>
    </w:p>
    <w:p>
      <w:r>
        <w:t>Bước thực hiện</w:t>
      </w:r>
    </w:p>
    <w:p>
      <w:r>
        <w:t>Đơn vị thực hiện</w:t>
      </w:r>
    </w:p>
    <w:p>
      <w:r>
        <w:t>Trách nhiệm thực hiện</w:t>
      </w:r>
    </w:p>
    <w:p>
      <w:r>
        <w:t>Nội dung thực hiện</w:t>
      </w:r>
    </w:p>
    <w:p>
      <w:r>
        <w:t>Thời gian 530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Giá Công sản.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 Phòng Giá- Công sản</w:t>
      </w:r>
    </w:p>
    <w:p>
      <w:r>
        <w:t>Trưởng phòng</w:t>
      </w:r>
    </w:p>
    <w:p>
      <w:r>
        <w:t>- Trưởng phòng chuyển cho chuyên viên xử lý</w:t>
      </w:r>
    </w:p>
    <w:p>
      <w:r>
        <w:t>06 giờ</w:t>
      </w:r>
    </w:p>
    <w:p>
      <w:r>
        <w:t>Mẫu 02, 03, 04, 05</w:t>
      </w:r>
    </w:p>
    <w:p>
      <w:r>
        <w:t>- Phó trưởng phòng</w:t>
      </w:r>
    </w:p>
    <w:p>
      <w:r>
        <w:t>- Chuyên viên</w:t>
      </w:r>
    </w:p>
    <w:p>
      <w:r>
        <w:t>Chuyên viên phụ trách thẩm định hồ sơ:</w:t>
      </w:r>
    </w:p>
    <w:p>
      <w:r>
        <w:t>- Xử lý, thẩm định hồ sơ.</w:t>
      </w:r>
    </w:p>
    <w:p>
      <w:r>
        <w:t>- Trình lãnh đạo phòng xem xét, Sở</w:t>
      </w:r>
    </w:p>
    <w:p>
      <w:r>
        <w:t>128 giờ</w:t>
      </w:r>
    </w:p>
    <w:p>
      <w:r>
        <w:t>Mẫu 04, 05</w:t>
      </w:r>
    </w:p>
    <w:p>
      <w:r>
        <w:t>Trưởng phòng</w:t>
      </w:r>
    </w:p>
    <w:p>
      <w:r>
        <w:t>Lãnh đạo phòng xem xét trình Lãnh đạo Sở (ký số)</w:t>
      </w:r>
    </w:p>
    <w:p>
      <w:r>
        <w:t>08 giờ</w:t>
      </w:r>
    </w:p>
    <w:p>
      <w:r>
        <w:t>Mẫu 04, 05</w:t>
      </w:r>
    </w:p>
    <w:p>
      <w:r>
        <w:t>Bước 3</w:t>
      </w:r>
    </w:p>
    <w:p>
      <w:r>
        <w:t>Lãnh đạo Sở</w:t>
      </w:r>
    </w:p>
    <w:p>
      <w:r>
        <w:t>Giám đốc</w:t>
      </w:r>
    </w:p>
    <w:p>
      <w:r>
        <w:t>Giám đốc Sở xem xét, quyết định ký duyệt văn bản (ký số), chuyển cho bộ phận văn thư</w:t>
      </w:r>
    </w:p>
    <w:p>
      <w:r>
        <w:t>16 giờ</w:t>
      </w:r>
    </w:p>
    <w:p>
      <w:r>
        <w:t>Mẫu 04, 05</w:t>
      </w:r>
    </w:p>
    <w:p>
      <w:r>
        <w:t>Bước 4</w:t>
      </w:r>
    </w:p>
    <w:p>
      <w:r>
        <w:t>Văn phòng Sở Tài chính</w:t>
      </w:r>
    </w:p>
    <w:p>
      <w:r>
        <w:t>Văn thư</w:t>
      </w:r>
    </w:p>
    <w:p>
      <w:r>
        <w:t>- Bộ phận Văn thư vào số văn bản, lưu hồ sơ và xác nhận trên phần mềm.</w:t>
      </w:r>
    </w:p>
    <w:p>
      <w:r>
        <w:t>- Gửi hồ sơ, tờ trình liên thông tới VP UBND tỉnh.</w:t>
      </w:r>
    </w:p>
    <w:p>
      <w:r>
        <w:t>08 giờ</w:t>
      </w:r>
    </w:p>
    <w:p>
      <w:r>
        <w:t>Mẫu 05, 04</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Tài chính.</w:t>
      </w:r>
    </w:p>
    <w:p>
      <w:r>
        <w:t>352 giờ</w:t>
      </w:r>
    </w:p>
    <w:p>
      <w:r>
        <w:t>Mẫu 04, 05</w:t>
      </w:r>
    </w:p>
    <w:p>
      <w:r>
        <w:t>Bước 6</w:t>
      </w:r>
    </w:p>
    <w:p>
      <w:r>
        <w:t>Văn phòng Sở Tài chính</w:t>
      </w:r>
    </w:p>
    <w:p>
      <w:r>
        <w:t>Văn thư</w:t>
      </w:r>
    </w:p>
    <w:p>
      <w:r>
        <w:t>- Báo cáo Lãnh đạo Sở</w:t>
      </w:r>
    </w:p>
    <w:p>
      <w:r>
        <w:t>- Gửi kết quả tới Trung tâm Phục vụ HCC.</w:t>
      </w:r>
    </w:p>
    <w:p>
      <w:r>
        <w:t>08 giờ</w:t>
      </w:r>
    </w:p>
    <w:p>
      <w:r>
        <w:t>Mẫu 04, 05</w:t>
      </w:r>
    </w:p>
    <w:p>
      <w:r>
        <w:t>Bước 7</w:t>
      </w:r>
    </w:p>
    <w:p>
      <w:r>
        <w:t>Trung tâm PV hành chính công</w:t>
      </w:r>
    </w:p>
    <w:p>
      <w:r>
        <w:t>Cán bộ tiếp nhận và trả kết quả của Sở Tài chính</w:t>
      </w:r>
    </w:p>
    <w:p>
      <w:r>
        <w:t>Trung tâm Phục vụ hành chính công thông báo và trả kết quả cho tổ chức, cá nhân. Kết thúc trên phần mềm</w:t>
      </w:r>
    </w:p>
    <w:p>
      <w:r>
        <w:t>Không tính thời gian</w:t>
      </w:r>
    </w:p>
    <w:p>
      <w:r>
        <w:t>Mẫu 04, 05, 06</w:t>
      </w:r>
    </w:p>
    <w:p>
      <w:r>
        <w:t>* Trường hợp giải quyết TTHC của Sở Tài chính. Đối với việc sử dụng tài sản công (Trường hợp sử dụng tài sản công khác không phải là trụ sở làm việc, cơ sở hoạt động sự nghiệp) để tham gia dự án đầu tư theo hình thức đối tác công - tư thuộc thẩm quyền quyết định của UBND tỉnh.</w:t>
      </w:r>
    </w:p>
    <w:p>
      <w:r>
        <w:t>Tổng thời gian thực hiện TTHC theo quy định: 30 ngày làm việc x 8 giờ = 240 giờ làm việc</w:t>
      </w:r>
    </w:p>
    <w:p>
      <w:r>
        <w:t>Tổng thời gian thực hiện sau khi cắt giảm: 234 giờ làm việc</w:t>
      </w:r>
    </w:p>
    <w:p>
      <w:r>
        <w:t>Thời gian cắt giảm lần 1: 04 giờ</w:t>
      </w:r>
    </w:p>
    <w:p>
      <w:r>
        <w:t>Thời gian cắt giảm lần 2: không</w:t>
      </w:r>
    </w:p>
    <w:p>
      <w:r>
        <w:t>Thời gian cắt giảm lần 3: 02 giờ</w:t>
      </w:r>
    </w:p>
    <w:p>
      <w:r>
        <w:t>Tổng số thời gian cắt giảm 06 giờ đạt: 2,5%. Dịch vụ công trực tuyến: Toàn trình</w:t>
      </w:r>
    </w:p>
    <w:p>
      <w:r>
        <w:t>Bước thực hiện</w:t>
      </w:r>
    </w:p>
    <w:p>
      <w:r>
        <w:t>Đơn vị thực hiện</w:t>
      </w:r>
    </w:p>
    <w:p>
      <w:r>
        <w:t>Trách nhiệm thực hiện</w:t>
      </w:r>
    </w:p>
    <w:p>
      <w:r>
        <w:t>Nội dung thực hiện</w:t>
      </w:r>
    </w:p>
    <w:p>
      <w:r>
        <w:t>Thời gian 234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Giá Công sản.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 Phòng Giá- Công sản</w:t>
      </w:r>
    </w:p>
    <w:p>
      <w:r>
        <w:t>Trưởng phòng</w:t>
      </w:r>
    </w:p>
    <w:p>
      <w:r>
        <w:t>Trưởng phòng chuyển cho chuyên viên xử lý</w:t>
      </w:r>
    </w:p>
    <w:p>
      <w:r>
        <w:t>06 giờ</w:t>
      </w:r>
    </w:p>
    <w:p>
      <w:r>
        <w:t>Mẫu 02, 03, 04, 05</w:t>
      </w:r>
    </w:p>
    <w:p>
      <w:r>
        <w:t>- Phó trưởng phòng</w:t>
      </w:r>
    </w:p>
    <w:p>
      <w:r>
        <w:t>- Chuyên viên</w:t>
      </w:r>
    </w:p>
    <w:p>
      <w:r>
        <w:t>Chuyên viên phụ trách thẩm định hồ sơ:</w:t>
      </w:r>
    </w:p>
    <w:p>
      <w:r>
        <w:t>- Xử lý, thẩm định hồ sơ.</w:t>
      </w:r>
    </w:p>
    <w:p>
      <w:r>
        <w:t>- Trình lãnh đạo phòng xem xét.</w:t>
      </w:r>
    </w:p>
    <w:p>
      <w:r>
        <w:t>128 giờ</w:t>
      </w:r>
    </w:p>
    <w:p>
      <w:r>
        <w:t>Mẫu 04, 05</w:t>
      </w:r>
    </w:p>
    <w:p>
      <w:r>
        <w:t>Trưởng phòng</w:t>
      </w:r>
    </w:p>
    <w:p>
      <w:r>
        <w:t>Lãnh đạo phòng xem xét trình Lãnh đạo Sở (ký số)</w:t>
      </w:r>
    </w:p>
    <w:p>
      <w:r>
        <w:t>08 giờ</w:t>
      </w:r>
    </w:p>
    <w:p>
      <w:r>
        <w:t>Mẫu 04, 05</w:t>
      </w:r>
    </w:p>
    <w:p>
      <w:r>
        <w:t>Bước 3</w:t>
      </w:r>
    </w:p>
    <w:p>
      <w:r>
        <w:t>Lãnh đạo Sở</w:t>
      </w:r>
    </w:p>
    <w:p>
      <w:r>
        <w:t>Giám đốc</w:t>
      </w:r>
    </w:p>
    <w:p>
      <w:r>
        <w:t>Giám đốc Sở xem xét, quyết định ký duyệt văn bản (ký số) chuyển cho bộ phận văn thư</w:t>
      </w:r>
    </w:p>
    <w:p>
      <w:r>
        <w:t>16 giờ</w:t>
      </w:r>
    </w:p>
    <w:p>
      <w:r>
        <w:t>Mẫu 04, 05</w:t>
      </w:r>
    </w:p>
    <w:p>
      <w:r>
        <w:t>Bước4</w:t>
      </w:r>
    </w:p>
    <w:p>
      <w:r>
        <w:t>Văn phòng Sở Tài chính</w:t>
      </w:r>
    </w:p>
    <w:p>
      <w:r>
        <w:t>Văn thư</w:t>
      </w:r>
    </w:p>
    <w:p>
      <w:r>
        <w:t>- Bộ phận Văn thư vào số văn bản, lưu hồ sơ và xác nhận trên phần mềm.</w:t>
      </w:r>
    </w:p>
    <w:p>
      <w:r>
        <w:t>- Gửi hồ sơ, tờ trình liên thông tới VP UBND tỉnh.</w:t>
      </w:r>
    </w:p>
    <w:p>
      <w:r>
        <w:t>08 giờ</w:t>
      </w:r>
    </w:p>
    <w:p>
      <w:r>
        <w:t>Mẫu 04, 05</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Tài chính.</w:t>
      </w:r>
    </w:p>
    <w:p>
      <w:r>
        <w:t>56 giờ</w:t>
      </w:r>
    </w:p>
    <w:p>
      <w:r>
        <w:t>Mẫu 04, 05</w:t>
      </w:r>
    </w:p>
    <w:p>
      <w:r>
        <w:t>Bước 6</w:t>
      </w:r>
    </w:p>
    <w:p>
      <w:r>
        <w:t>Văn phòng Sở Tài chính</w:t>
      </w:r>
    </w:p>
    <w:p>
      <w:r>
        <w:t>Văn thư</w:t>
      </w:r>
    </w:p>
    <w:p>
      <w:r>
        <w:t>- Báo cáo Lãnh đạo Sở</w:t>
      </w:r>
    </w:p>
    <w:p>
      <w:r>
        <w:t>- Gửi kết quả tới Trung tâm Phục vụ HCC.</w:t>
      </w:r>
    </w:p>
    <w:p>
      <w:r>
        <w:t>08 giờ</w:t>
      </w:r>
    </w:p>
    <w:p>
      <w:r>
        <w:t>Mẫu 04, 05</w:t>
      </w:r>
    </w:p>
    <w:p>
      <w:r>
        <w:t>Bước 7</w:t>
      </w:r>
    </w:p>
    <w:p>
      <w:r>
        <w:t>Trung tâm PV hành chính công</w:t>
      </w:r>
    </w:p>
    <w:p>
      <w:r>
        <w:t>Cán bộ tiếp nhận và trả kết quả của Sở Tài chính</w:t>
      </w:r>
    </w:p>
    <w:p>
      <w:r>
        <w:t>Trung tâm Phục vụ hành chính công thông báo và trả kết quả cho tổ chức, cá nhân. Kết thúc trên phần mềm</w:t>
      </w:r>
    </w:p>
    <w:p>
      <w:r>
        <w:t>Không tính thời gian</w:t>
      </w:r>
    </w:p>
    <w:p>
      <w:r>
        <w:t>Mẫu 04, 05, 06</w:t>
      </w:r>
    </w:p>
    <w:p>
      <w:r>
        <w:t>2. Tên thủ tục hành chính: Thanh toán chi phí có liên quan đến việc xử lý tài sản công</w:t>
      </w:r>
    </w:p>
    <w:p>
      <w:r>
        <w:t>- Mã số TTHC: 1.005429.H42</w:t>
      </w:r>
    </w:p>
    <w:p>
      <w:r>
        <w:t>* Giải quyết TTHC của Sở Tài chính</w:t>
      </w:r>
    </w:p>
    <w:p>
      <w:r>
        <w:t>Tổng thời gian thực hiện TTHC theo quy định: 30 ngày làm việc x 8 giờ = 240 giờ làm việc</w:t>
      </w:r>
    </w:p>
    <w:p>
      <w:r>
        <w:t>Tổng thời gian thực hiện sau khi cắt giảm: 232 giờ làm việc</w:t>
      </w:r>
    </w:p>
    <w:p>
      <w:r>
        <w:t>Thời gian cắt giảm lần 1: 04 giờ</w:t>
      </w:r>
    </w:p>
    <w:p>
      <w:r>
        <w:t>Thời gian cắt giảm lần 2: 02 giờ</w:t>
      </w:r>
    </w:p>
    <w:p>
      <w:r>
        <w:t>Thời gian cắt giảm lần 3: 02 giờ</w:t>
      </w:r>
    </w:p>
    <w:p>
      <w:r>
        <w:t>Tổng số thời gian cắt giảm đạt: 08 giờ, đạt 3,3%. Dịch vụ công trực tuyến: Toàn trình</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Giá Công sản.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 Phòng Giá - Công sản</w:t>
      </w:r>
    </w:p>
    <w:p>
      <w:r>
        <w:t>Trưởng phòng</w:t>
      </w:r>
    </w:p>
    <w:p>
      <w:r>
        <w:t>- Trưởng phòng chuyển cho chuyên viên xử lý</w:t>
      </w:r>
    </w:p>
    <w:p>
      <w:r>
        <w:t>08 giờ</w:t>
      </w:r>
    </w:p>
    <w:p>
      <w:r>
        <w:t>Mẫu 02, 03, 04, 05</w:t>
      </w:r>
    </w:p>
    <w:p>
      <w:r>
        <w:t>- Phó trưởng phòng</w:t>
      </w:r>
    </w:p>
    <w:p>
      <w:r>
        <w:t>- Chuyên viên</w:t>
      </w:r>
    </w:p>
    <w:p>
      <w:r>
        <w:t>Chuyên viên phụ trách thẩm định hồ sơ:</w:t>
      </w:r>
    </w:p>
    <w:p>
      <w:r>
        <w:t>- Xử lý, thẩm định hồ sơ</w:t>
      </w:r>
    </w:p>
    <w:p>
      <w:r>
        <w:t>- Trình lãnh đạo phòng xem xét</w:t>
      </w:r>
    </w:p>
    <w:p>
      <w:r>
        <w:t>176 giờ</w:t>
      </w:r>
    </w:p>
    <w:p>
      <w:r>
        <w:t>Mẫu 04, 05</w:t>
      </w:r>
    </w:p>
    <w:p>
      <w:r>
        <w:t>Trưởng phòng</w:t>
      </w:r>
    </w:p>
    <w:p>
      <w:r>
        <w:t>Lãnh đạo phòng xem xét trình Lãnh đạo Sở ( ký số)</w:t>
      </w:r>
    </w:p>
    <w:p>
      <w:r>
        <w:t>16 giờ</w:t>
      </w:r>
    </w:p>
    <w:p>
      <w:r>
        <w:t>Mẫu 04, 05</w:t>
      </w:r>
    </w:p>
    <w:p>
      <w:r>
        <w:t>Bước 3</w:t>
      </w:r>
    </w:p>
    <w:p>
      <w:r>
        <w:t>Lãnh đạo Sở</w:t>
      </w:r>
    </w:p>
    <w:p>
      <w:r>
        <w:t>Phó Giám đốc</w:t>
      </w:r>
    </w:p>
    <w:p>
      <w:r>
        <w:t>Phó Giám đốc Sở xem xét, quyết định ký duyệt văn bản (ký số) chuyển cho bộ phận văn thư</w:t>
      </w:r>
    </w:p>
    <w:p>
      <w:r>
        <w:t>20 giờ</w:t>
      </w:r>
    </w:p>
    <w:p>
      <w:r>
        <w:t>Mẫu 04, 05</w:t>
      </w:r>
    </w:p>
    <w:p>
      <w:r>
        <w:t>Bước 4</w:t>
      </w:r>
    </w:p>
    <w:p>
      <w:r>
        <w:t>Văn phòng Sở Tài chính</w:t>
      </w:r>
    </w:p>
    <w:p>
      <w:r>
        <w:t>Văn thư</w:t>
      </w:r>
    </w:p>
    <w:p>
      <w:r>
        <w:t>- Bộ phận Văn thư của sở vào số văn bản, lưu hồ sơ và xác nhận trên phần mềm</w:t>
      </w:r>
    </w:p>
    <w:p>
      <w:r>
        <w:t>- Gửi hồ sơ, kết quả cho Trung tâm Phục vụ hành chính công</w:t>
      </w:r>
    </w:p>
    <w:p>
      <w:r>
        <w:t>08 giờ</w:t>
      </w:r>
    </w:p>
    <w:p>
      <w:r>
        <w:t>Mẫu 04, 05</w:t>
      </w:r>
    </w:p>
    <w:p>
      <w:r>
        <w:t>Bước 5</w:t>
      </w:r>
    </w:p>
    <w:p>
      <w:r>
        <w:t>Trung tâm phục vụ hành chính công</w:t>
      </w:r>
    </w:p>
    <w:p>
      <w:r>
        <w:t>Cán bộ tiếp nhận và trả kết quả của Sở Tài chính</w:t>
      </w:r>
    </w:p>
    <w:p>
      <w:r>
        <w:t>Trung tâm Phục vụ hành chính công thông báo và trả kết quả cho tổ chức, cá nhân. Kết thúc trên phần mềm</w:t>
      </w:r>
    </w:p>
    <w:p>
      <w:r>
        <w:t>Không tính thời gian</w:t>
      </w:r>
    </w:p>
    <w:p>
      <w:r>
        <w:t>Mẫu 04, 05, 06</w:t>
      </w:r>
    </w:p>
    <w:p>
      <w:r>
        <w:t>3. Tên thủ tục hành chính: Mua quyển hóa đơn</w:t>
      </w:r>
    </w:p>
    <w:p>
      <w:r>
        <w:t>- Mã số TTHC: 1.005434.H42</w:t>
      </w:r>
    </w:p>
    <w:p>
      <w:r>
        <w:t>* Giải quyết TTHC của Sở Tài chính</w:t>
      </w:r>
    </w:p>
    <w:p>
      <w:r>
        <w:t>Tổng thời gian thực hiện TTHC theo quy định: 05 ngày làm việc x 8 giờ = 40 giờ làm việc</w:t>
      </w:r>
    </w:p>
    <w:p>
      <w:r>
        <w:t>Tổng thời gian thực hiện sau khi cắt giảm: 38 giờ làm việc</w:t>
      </w:r>
    </w:p>
    <w:p>
      <w:r>
        <w:t>Thời gian cắt giảm lần 1: không</w:t>
      </w:r>
    </w:p>
    <w:p>
      <w:r>
        <w:t>Thời gian cắt giảm lần 2: không</w:t>
      </w:r>
    </w:p>
    <w:p>
      <w:r>
        <w:t>Thời gian cắt giảm lần 3: 02 giờ</w:t>
      </w:r>
    </w:p>
    <w:p>
      <w:r>
        <w:t>Tổng số thời gian cắt giảm 02 giờ đạt: 5 %. Dịch vụ công trực tuyến: Một phần</w:t>
      </w:r>
    </w:p>
    <w:p>
      <w:r>
        <w:t>Bước thực hiện</w:t>
      </w:r>
    </w:p>
    <w:p>
      <w:r>
        <w:t>Đơn vị thực hiện</w:t>
      </w:r>
    </w:p>
    <w:p>
      <w:r>
        <w:t>Trách nhiệm thực hiện</w:t>
      </w:r>
    </w:p>
    <w:p>
      <w:r>
        <w:t>Nội dung thực hiện</w:t>
      </w:r>
    </w:p>
    <w:p>
      <w:r>
        <w:t>Thời gian 38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Giá Công sản.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 Phòng Giá - Công sản</w:t>
      </w:r>
    </w:p>
    <w:p>
      <w:r>
        <w:t>Trưởng phòng</w:t>
      </w:r>
    </w:p>
    <w:p>
      <w:r>
        <w:t>Trưởng phòng chuyển cho chuyên viên xử lý</w:t>
      </w:r>
    </w:p>
    <w:p>
      <w:r>
        <w:t>06 giờ</w:t>
      </w:r>
    </w:p>
    <w:p>
      <w:r>
        <w:t>Mẫu 02, 03, 04, 05</w:t>
      </w:r>
    </w:p>
    <w:p>
      <w:r>
        <w:t>Chuyên viên</w:t>
      </w:r>
    </w:p>
    <w:p>
      <w:r>
        <w:t>Chuyên viên phụ trách thẩm định hồ sơ:</w:t>
      </w:r>
    </w:p>
    <w:p>
      <w:r>
        <w:t>- Xử lý, thẩm định hồ sơ</w:t>
      </w:r>
    </w:p>
    <w:p>
      <w:r>
        <w:t>- Xuất quyển hóa đơn cho đơn vị</w:t>
      </w:r>
    </w:p>
    <w:p>
      <w:r>
        <w:t>28 giờ</w:t>
      </w:r>
    </w:p>
    <w:p>
      <w:r>
        <w:t>Mẫu 04, 05</w:t>
      </w:r>
    </w:p>
    <w:p>
      <w:r>
        <w:t>Bước 3</w:t>
      </w:r>
    </w:p>
    <w:p>
      <w:r>
        <w:t>Trung tâm Phục vụ hành chính công</w:t>
      </w:r>
    </w:p>
    <w:p>
      <w:r>
        <w:t>Cán bộ tiếp nhận và trả kết quả của Sở Tài chính</w:t>
      </w:r>
    </w:p>
    <w:p>
      <w:r>
        <w:t>Trung tâm phục vụ hành chính công Thông báo cho, tổ chức và cá nhân, Trả kết quả cho tổ chức, cá nhân và kết thúc trên phần mềm</w:t>
      </w:r>
    </w:p>
    <w:p>
      <w:r>
        <w:t>Không tính thời gian</w:t>
      </w:r>
    </w:p>
    <w:p>
      <w:r>
        <w:t>Mẫu 04, 05, 06</w:t>
      </w:r>
    </w:p>
    <w:p>
      <w:r>
        <w:t>4. Tên thủ tục hành chính: Mua hóa đơn lẻ</w:t>
      </w:r>
    </w:p>
    <w:p>
      <w:r>
        <w:t>- Mã số TTHC: 1.005435.H42</w:t>
      </w:r>
    </w:p>
    <w:p>
      <w:r>
        <w:t>* Giải quyết TTHC của Sở Tài chính</w:t>
      </w:r>
    </w:p>
    <w:p>
      <w:r>
        <w:t>Tổng thời gian thực hiện TTHC theo quy định: 05 ngày làm việc x 8 giờ = 40 giờ làm việc</w:t>
      </w:r>
    </w:p>
    <w:p>
      <w:r>
        <w:t>Tổng thời gian thực hiện sau khi cắt giảm: 38 giờ làm việc</w:t>
      </w:r>
    </w:p>
    <w:p>
      <w:r>
        <w:t>Thời gian cắt giảm lần 1: không</w:t>
      </w:r>
    </w:p>
    <w:p>
      <w:r>
        <w:t>Thời gian cắt giảm lần 2: không</w:t>
      </w:r>
    </w:p>
    <w:p>
      <w:r>
        <w:t>Thời gian cắt giảm lần 3: 02 giờ</w:t>
      </w:r>
    </w:p>
    <w:p>
      <w:r>
        <w:t>Tổng số thời gian cắt giảm 02 giờ đạt: 5%. Dịch vụ công trực tuyến: Một phần</w:t>
      </w:r>
    </w:p>
    <w:p>
      <w:r>
        <w:t>Bước thực hiện</w:t>
      </w:r>
    </w:p>
    <w:p>
      <w:r>
        <w:t>Đơn vị thực hiện</w:t>
      </w:r>
    </w:p>
    <w:p>
      <w:r>
        <w:t>Trách nhiệm thực hiện</w:t>
      </w:r>
    </w:p>
    <w:p>
      <w:r>
        <w:t>Nội dung thực hiện</w:t>
      </w:r>
    </w:p>
    <w:p>
      <w:r>
        <w:t>Thời gian 38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Giá Công sản.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 Phòng Giá - Công sản</w:t>
      </w:r>
    </w:p>
    <w:p>
      <w:r>
        <w:t>Trưởng phòng</w:t>
      </w:r>
    </w:p>
    <w:p>
      <w:r>
        <w:t>Trưởng phòng chuyển cho chuyên viên xử lý</w:t>
      </w:r>
    </w:p>
    <w:p>
      <w:r>
        <w:t>06 giờ</w:t>
      </w:r>
    </w:p>
    <w:p>
      <w:r>
        <w:t>Mẫu 02, 03, 04, 05</w:t>
      </w:r>
    </w:p>
    <w:p>
      <w:r>
        <w:t>Chuyên viên</w:t>
      </w:r>
    </w:p>
    <w:p>
      <w:r>
        <w:t>Chuyên viên phụ trách thẩm định hồ sơ:</w:t>
      </w:r>
    </w:p>
    <w:p>
      <w:r>
        <w:t>- Xử lý, thẩm định hồ sơ</w:t>
      </w:r>
    </w:p>
    <w:p>
      <w:r>
        <w:t>- Xuất hóa đơn cho đơn vị</w:t>
      </w:r>
    </w:p>
    <w:p>
      <w:r>
        <w:t>28 giờ</w:t>
      </w:r>
    </w:p>
    <w:p>
      <w:r>
        <w:t>Mẫu 04, 05</w:t>
      </w:r>
    </w:p>
    <w:p>
      <w:r>
        <w:t>Bước 3</w:t>
      </w:r>
    </w:p>
    <w:p>
      <w:r>
        <w:t>Trung tâm Phục vụ hành chính công</w:t>
      </w:r>
    </w:p>
    <w:p>
      <w:r>
        <w:t>Cán bộ tiếp nhận và trả kết quả của Sở Tài chính</w:t>
      </w:r>
    </w:p>
    <w:p>
      <w:r>
        <w:t>Trung tâm phục vụ hành chính công Thông báo cho, tổ chức và cá nhân, Trả kết quả cho tổ chức, cá nhân. và kết thúc trên phần mềm</w:t>
      </w:r>
    </w:p>
    <w:p>
      <w:r>
        <w:t>Không tính thời gian</w:t>
      </w:r>
    </w:p>
    <w:p>
      <w:r>
        <w:t>Mẫu 04, 05, 06</w:t>
      </w:r>
    </w:p>
    <w:p>
      <w:r>
        <w:t>5. Tên thủ tục hành chính: Hoàn trả hoặc khấu trừ tiền sử dụng đất đã nộp hoặc tiền nhận chuyển nhượng quyền sử dụng đất đã trả vào nghĩa vụ tài chính của chủ đầu tư dự án nhà ở xã hội</w:t>
      </w:r>
    </w:p>
    <w:p>
      <w:r>
        <w:t>- Mã số TTHC: 2.002173.H42</w:t>
      </w:r>
    </w:p>
    <w:p>
      <w:r>
        <w:t>* Giải quyết TTHC của Sở Tài chính. Thẩm quyền quyết định thuộc UBND tỉnh theo quy định tại Nghị định số 123/2017/NĐ-CP ngày 14/11/2017 của Chính phủ.</w:t>
      </w:r>
    </w:p>
    <w:p>
      <w:r>
        <w:t>Tổng thời gian thực hiện TTHC theo quy định: 20 ngày làm việc x 8 giờ = 160 giờ làm việc</w:t>
      </w:r>
    </w:p>
    <w:p>
      <w:r>
        <w:t>Tổng thời gian thực hiện sau khi cắt giảm: 154 giờ làm việc</w:t>
      </w:r>
    </w:p>
    <w:p>
      <w:r>
        <w:t>Thời gian cắt giảm lần 1: 04 giờ</w:t>
      </w:r>
    </w:p>
    <w:p>
      <w:r>
        <w:t>Thời gian cắt giảm lần 2: 02 giờ</w:t>
      </w:r>
    </w:p>
    <w:p>
      <w:r>
        <w:t>Tổng số thời gian cắt giảm 06 giờ đạt: 3,8%. Dịch vụ công trực tuyến: Toàn trình</w:t>
      </w:r>
    </w:p>
    <w:p>
      <w:r>
        <w:t>Bước thực hiện</w:t>
      </w:r>
    </w:p>
    <w:p>
      <w:r>
        <w:t>Đơn vị thực hiện</w:t>
      </w:r>
    </w:p>
    <w:p>
      <w:r>
        <w:t>Trách nhiệm thực hiện</w:t>
      </w:r>
    </w:p>
    <w:p>
      <w:r>
        <w:t>Nội dung thực hiện</w:t>
      </w:r>
    </w:p>
    <w:p>
      <w:r>
        <w:t>Thời gian 154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Giá Công sản.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 Phòng Giá- Công sản</w:t>
      </w:r>
    </w:p>
    <w:p>
      <w:r>
        <w:t>Trưởng phòng</w:t>
      </w:r>
    </w:p>
    <w:p>
      <w:r>
        <w:t>- Trưởng phòng chuyển cho chuyên viên xử lý</w:t>
      </w:r>
    </w:p>
    <w:p>
      <w:r>
        <w:t>07 giờ</w:t>
      </w:r>
    </w:p>
    <w:p>
      <w:r>
        <w:t>Mẫu 02, 03, 04, 05</w:t>
      </w:r>
    </w:p>
    <w:p>
      <w:r>
        <w:t>- Phó trưởng phòng</w:t>
      </w:r>
    </w:p>
    <w:p>
      <w:r>
        <w:t>- Chuyên viên</w:t>
      </w:r>
    </w:p>
    <w:p>
      <w:r>
        <w:t>Chuyên viên phụ trách thẩm định hồ sơ:</w:t>
      </w:r>
    </w:p>
    <w:p>
      <w:r>
        <w:t>- Xử lý, thẩm định hồ sơ.</w:t>
      </w:r>
    </w:p>
    <w:p>
      <w:r>
        <w:t>- Trình lãnh đạo phòng xem xét, Sở</w:t>
      </w:r>
    </w:p>
    <w:p>
      <w:r>
        <w:t>80 giờ</w:t>
      </w:r>
    </w:p>
    <w:p>
      <w:r>
        <w:t>Mẫu 04, 05</w:t>
      </w:r>
    </w:p>
    <w:p>
      <w:r>
        <w:t>Trưởng phòng</w:t>
      </w:r>
    </w:p>
    <w:p>
      <w:r>
        <w:t>Lãnh đạo phòng xem xét trình Lãnh đạo Sở (ký số)</w:t>
      </w:r>
    </w:p>
    <w:p>
      <w:r>
        <w:t>07 giờ</w:t>
      </w:r>
    </w:p>
    <w:p>
      <w:r>
        <w:t>Mẫu 04, 05</w:t>
      </w:r>
    </w:p>
    <w:p>
      <w:r>
        <w:t>Bước 3</w:t>
      </w:r>
    </w:p>
    <w:p>
      <w:r>
        <w:t>Lãnh đạo Sở</w:t>
      </w:r>
    </w:p>
    <w:p>
      <w:r>
        <w:t>Giám đốc</w:t>
      </w:r>
    </w:p>
    <w:p>
      <w:r>
        <w:t>Giám đốc Sở xem xét, quyết định ký duyệt văn bản (ký số) chuyển cho bộ phận văn thư</w:t>
      </w:r>
    </w:p>
    <w:p>
      <w:r>
        <w:t>08 giờ</w:t>
      </w:r>
    </w:p>
    <w:p>
      <w:r>
        <w:t>Mẫu 04, 05</w:t>
      </w:r>
    </w:p>
    <w:p>
      <w:r>
        <w:t>Bước 4</w:t>
      </w:r>
    </w:p>
    <w:p>
      <w:r>
        <w:t>Văn phòng Sở Tài chính</w:t>
      </w:r>
    </w:p>
    <w:p>
      <w:r>
        <w:t>Văn thư</w:t>
      </w:r>
    </w:p>
    <w:p>
      <w:r>
        <w:t>- Bộ phận Văn thư vào số văn bản, lưu hồ sơ và xác nhận trên phần mềm.</w:t>
      </w:r>
    </w:p>
    <w:p>
      <w:r>
        <w:t>- Gửi hồ sơ, tờ trình liên thông tới VP UBND tỉnh.</w:t>
      </w:r>
    </w:p>
    <w:p>
      <w:r>
        <w:t>04 giờ</w:t>
      </w:r>
    </w:p>
    <w:p>
      <w:r>
        <w:t>Mẫu 04, 05</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Tài chính.</w:t>
      </w:r>
    </w:p>
    <w:p>
      <w:r>
        <w:t>40 giờ</w:t>
      </w:r>
    </w:p>
    <w:p>
      <w:r>
        <w:t>Mẫu 04, 05</w:t>
      </w:r>
    </w:p>
    <w:p>
      <w:r>
        <w:t>Bước 6</w:t>
      </w:r>
    </w:p>
    <w:p>
      <w:r>
        <w:t>Văn phòng Sở Tài chính</w:t>
      </w:r>
    </w:p>
    <w:p>
      <w:r>
        <w:t>Văn thư</w:t>
      </w:r>
    </w:p>
    <w:p>
      <w:r>
        <w:t>- Báo cáo Lãnh đạo Sở</w:t>
      </w:r>
    </w:p>
    <w:p>
      <w:r>
        <w:t>- Gửi kết quả tới Trung tâm Phục vụ HCC.</w:t>
      </w:r>
    </w:p>
    <w:p>
      <w:r>
        <w:t>04 giờ</w:t>
      </w:r>
    </w:p>
    <w:p>
      <w:r>
        <w:t>Mẫu 04, 05</w:t>
      </w:r>
    </w:p>
    <w:p>
      <w:r>
        <w:t>Bước 7</w:t>
      </w:r>
    </w:p>
    <w:p>
      <w:r>
        <w:t>Trung tâm PV hành chính công</w:t>
      </w:r>
    </w:p>
    <w:p>
      <w:r>
        <w:t>Cán bộ tiếp nhận và trả kết quả của Sở Tài chính</w:t>
      </w:r>
    </w:p>
    <w:p>
      <w:r>
        <w:t>Trung tâm Phục vụ hành chính công thông báo và trả kết quả cho tổ chức, cá nhân. Kết thúc trên phần mềm</w:t>
      </w:r>
    </w:p>
    <w:p>
      <w:r>
        <w:t>Không tính thời gian</w:t>
      </w:r>
    </w:p>
    <w:p>
      <w:r>
        <w:t>Mẫu 04, 05, 06</w:t>
      </w:r>
    </w:p>
    <w:p>
      <w:r>
        <w:t>6. Tên thủ tục hành chính: Thủ tục xác lập quyền sở hữu toàn dân đối với tài sản do các tổ chức, cá nhân tự nguyện chuyển giao quyền sở hữu cho Nhà nước</w:t>
      </w:r>
    </w:p>
    <w:p>
      <w:r>
        <w:t>- Mã số TTHC: 1.006218.H42</w:t>
      </w:r>
    </w:p>
    <w:p>
      <w:r>
        <w:t>* Giải quyết TTHC của Sở Tài chính. Thuộc thẩm quyền quyết định của UBND tỉnh</w:t>
      </w:r>
    </w:p>
    <w:p>
      <w:r>
        <w:t>Tổng thời gian thực hiện TTHC theo quy định: 07 ngày làm việc x 8 giờ = 56 giờ làm việc</w:t>
      </w:r>
    </w:p>
    <w:p>
      <w:r>
        <w:t>Tổng thời gian thực hiện sau khi cắt giảm: 56 giờ làm việc</w:t>
      </w:r>
    </w:p>
    <w:p>
      <w:r>
        <w:t>Thời gian cắt giảm: không</w:t>
      </w:r>
    </w:p>
    <w:p>
      <w:r>
        <w:t>Tổng số thời gian cắt giảm 0 giờ đạt: 0%. Dịch vụ công trực tuyến: Toàn trình</w:t>
      </w:r>
    </w:p>
    <w:p>
      <w:r>
        <w:t>Bước thực hiện</w:t>
      </w:r>
    </w:p>
    <w:p>
      <w:r>
        <w:t>Đơn vị thực hiện</w:t>
      </w:r>
    </w:p>
    <w:p>
      <w:r>
        <w:t>Trách nhiệm thực hiện</w:t>
      </w:r>
    </w:p>
    <w:p>
      <w:r>
        <w:t>Nội dung thực hiện</w:t>
      </w:r>
    </w:p>
    <w:p>
      <w:r>
        <w:t>Thời gian 56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Giá Công sản. In phiếu tiếp nhận và hẹn trả kết quả giao cho tổ chức, cá nhân.</w:t>
      </w:r>
    </w:p>
    <w:p>
      <w:r>
        <w:t>3. In phiếu bàn giao hồ sơ từ Trung tâm PVHCC về Sở Tài chính (ký số gửi Bưu điện chuyển về Sở)</w:t>
      </w:r>
    </w:p>
    <w:p>
      <w:r>
        <w:t>02 giờ</w:t>
      </w:r>
    </w:p>
    <w:p>
      <w:r>
        <w:t>Mẫu 01, 02, 03, 04, 05, 06</w:t>
      </w:r>
    </w:p>
    <w:p>
      <w:r>
        <w:t>Bước 2</w:t>
      </w:r>
    </w:p>
    <w:p>
      <w:r>
        <w:t>Sở Tài chính Phòng Giá-Công sản</w:t>
      </w:r>
    </w:p>
    <w:p>
      <w:r>
        <w:t>Trưởng phòng</w:t>
      </w:r>
    </w:p>
    <w:p>
      <w:r>
        <w:t>- Trưởng phòng chuyển cho chuyên viên xử lý</w:t>
      </w:r>
    </w:p>
    <w:p>
      <w:r>
        <w:t>02 giờ</w:t>
      </w:r>
    </w:p>
    <w:p>
      <w:r>
        <w:t>Mẫu 02, 03, 04, 05</w:t>
      </w:r>
    </w:p>
    <w:p>
      <w:r>
        <w:t>- Phó trưởng phòng</w:t>
      </w:r>
    </w:p>
    <w:p>
      <w:r>
        <w:t>- Chuyên viên</w:t>
      </w:r>
    </w:p>
    <w:p>
      <w:r>
        <w:t>Chuyên viên phụ trách thẩm định hồ sơ:</w:t>
      </w:r>
    </w:p>
    <w:p>
      <w:r>
        <w:t>- Xử lý, thẩm định hồ sơ.</w:t>
      </w:r>
    </w:p>
    <w:p>
      <w:r>
        <w:t>- Trình lãnh đạo phòng xem xét, Sở</w:t>
      </w:r>
    </w:p>
    <w:p>
      <w:r>
        <w:t>20 giờ</w:t>
      </w:r>
    </w:p>
    <w:p>
      <w:r>
        <w:t>Mẫu 04, 05</w:t>
      </w:r>
    </w:p>
    <w:p>
      <w:r>
        <w:t>Trưởng phòng</w:t>
      </w:r>
    </w:p>
    <w:p>
      <w:r>
        <w:t>Lãnh đạo phòng xem xét trình Lãnh đạo Sở (ký số)</w:t>
      </w:r>
    </w:p>
    <w:p>
      <w:r>
        <w:t>04 giờ</w:t>
      </w:r>
    </w:p>
    <w:p>
      <w:r>
        <w:t>Mẫu 04, 05</w:t>
      </w:r>
    </w:p>
    <w:p>
      <w:r>
        <w:t>Bước 3</w:t>
      </w:r>
    </w:p>
    <w:p>
      <w:r>
        <w:t>Lãnh đạo Sở</w:t>
      </w:r>
    </w:p>
    <w:p>
      <w:r>
        <w:t>Giám đốc</w:t>
      </w:r>
    </w:p>
    <w:p>
      <w:r>
        <w:t>Giám đốc Sở xem xét, quyết định ký duyệt văn bản (ký số) chuyển cho bộ phận văn thư</w:t>
      </w:r>
    </w:p>
    <w:p>
      <w:r>
        <w:t>04 giờ</w:t>
      </w:r>
    </w:p>
    <w:p>
      <w:r>
        <w:t>Mẫu 04, 05</w:t>
      </w:r>
    </w:p>
    <w:p>
      <w:r>
        <w:t>Bước 4</w:t>
      </w:r>
    </w:p>
    <w:p>
      <w:r>
        <w:t>Văn phòng Sở Tài chính</w:t>
      </w:r>
    </w:p>
    <w:p>
      <w:r>
        <w:t>Văn thư</w:t>
      </w:r>
    </w:p>
    <w:p>
      <w:r>
        <w:t>- Bộ phận Văn thư vào số văn bản, lưu hồ sơ và xác nhận trên phần mềm.</w:t>
      </w:r>
    </w:p>
    <w:p>
      <w:r>
        <w:t>- Gửi hồ sơ, tờ trình liên thông tới VP UBND tỉnh.</w:t>
      </w:r>
    </w:p>
    <w:p>
      <w:r>
        <w:t>02 giờ</w:t>
      </w:r>
    </w:p>
    <w:p>
      <w:r>
        <w:t>Mẫu 04, 05</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Tài chính.</w:t>
      </w:r>
    </w:p>
    <w:p>
      <w:r>
        <w:t>20 giờ</w:t>
      </w:r>
    </w:p>
    <w:p>
      <w:r>
        <w:t>Mẫu 04, 05</w:t>
      </w:r>
    </w:p>
    <w:p>
      <w:r>
        <w:t>Bước 6</w:t>
      </w:r>
    </w:p>
    <w:p>
      <w:r>
        <w:t>Văn phòng Sở Tài chính</w:t>
      </w:r>
    </w:p>
    <w:p>
      <w:r>
        <w:t>Văn thư</w:t>
      </w:r>
    </w:p>
    <w:p>
      <w:r>
        <w:t>- Báo cáo Lãnh đạo Sở</w:t>
      </w:r>
    </w:p>
    <w:p>
      <w:r>
        <w:t>- Gửi kết quả tới Trung tâm Phục vụ HCC.</w:t>
      </w:r>
    </w:p>
    <w:p>
      <w:r>
        <w:t>02 giờ</w:t>
      </w:r>
    </w:p>
    <w:p>
      <w:r>
        <w:t>Mẫu 04, 05</w:t>
      </w:r>
    </w:p>
    <w:p>
      <w:r>
        <w:t>Bước 7</w:t>
      </w:r>
    </w:p>
    <w:p>
      <w:r>
        <w:t>Trung tâm PV hành chính công</w:t>
      </w:r>
    </w:p>
    <w:p>
      <w:r>
        <w:t>Cán bộ tiếp nhận và trả kết quả của Sở Tài chính</w:t>
      </w:r>
    </w:p>
    <w:p>
      <w:r>
        <w:t>Trung tâm Phục vụ hành chính công thông báo và trả kết quả cho tổ chức, cá nhân. Kết thúc trên phần mềm</w:t>
      </w:r>
    </w:p>
    <w:p>
      <w:r>
        <w:t>Không tính thời gian</w:t>
      </w:r>
    </w:p>
    <w:p>
      <w:r>
        <w:t>Mẫu 04, 05, 06</w:t>
      </w:r>
    </w:p>
    <w:p>
      <w:r>
        <w:t>7. Tên thủ tục hành chính: Thủ tục chi thưởng đối với tổ chức, cá nhân phát hiện tài sản chôn, giấu, bị vùi lấp, chìm đắm, tài sản bị đánh rơi, bỏ quên</w:t>
      </w:r>
    </w:p>
    <w:p>
      <w:r>
        <w:t>- Mã số TTHC: 1.006219.H42</w:t>
      </w:r>
    </w:p>
    <w:p>
      <w:r>
        <w:t>* Giải quyết TTHC của Sở Tài chính. Thuộc thẩm quyền quyết định của UBND tỉnh</w:t>
      </w:r>
    </w:p>
    <w:p>
      <w:r>
        <w:t>Tổng thời gian thực hiện TTHC theo quy định: 30 ngày làm việc x 8 giờ = 240 giờ làm việc</w:t>
      </w:r>
    </w:p>
    <w:p>
      <w:r>
        <w:t>Tổng thời gian thực hiện sau khi cắt giảm: 234 giờ làm việc</w:t>
      </w:r>
    </w:p>
    <w:p>
      <w:r>
        <w:t>Thời gian cắt giảm lần 1: 04 giờ</w:t>
      </w:r>
    </w:p>
    <w:p>
      <w:r>
        <w:t>Thời gian cắt giảm lần 2: 02 giờ</w:t>
      </w:r>
    </w:p>
    <w:p>
      <w:r>
        <w:t>Tổng số thời gian cắt giảm 06 giờ đạt: 2,5 %. Dịch vụ công trực tuyến: Toàn trình</w:t>
      </w:r>
    </w:p>
    <w:p>
      <w:r>
        <w:t>Bước thực hiện</w:t>
      </w:r>
    </w:p>
    <w:p>
      <w:r>
        <w:t>Đơn vị thực hiện</w:t>
      </w:r>
    </w:p>
    <w:p>
      <w:r>
        <w:t>Trách nhiệm thực hiện</w:t>
      </w:r>
    </w:p>
    <w:p>
      <w:r>
        <w:t>Nội dung thực hiện</w:t>
      </w:r>
    </w:p>
    <w:p>
      <w:r>
        <w:t>Thời gian 234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 Phòng Giá- Công sản</w:t>
      </w:r>
    </w:p>
    <w:p>
      <w:r>
        <w:t>Trưởng phòng</w:t>
      </w:r>
    </w:p>
    <w:p>
      <w:r>
        <w:t>- Trưởng phòng chuyển cho chuyên viên xử lý</w:t>
      </w:r>
    </w:p>
    <w:p>
      <w:r>
        <w:t>07 giờ</w:t>
      </w:r>
    </w:p>
    <w:p>
      <w:r>
        <w:t>Mẫu 02, 03, 04, 05</w:t>
      </w:r>
    </w:p>
    <w:p>
      <w:r>
        <w:t>- Phó trưởng phòng:</w:t>
      </w:r>
    </w:p>
    <w:p>
      <w:r>
        <w:t>- Chuyên viên</w:t>
      </w:r>
    </w:p>
    <w:p>
      <w:r>
        <w:t>Chuyên viên phụ trách thẩm định hồ sơ:</w:t>
      </w:r>
    </w:p>
    <w:p>
      <w:r>
        <w:t>- Xử lý, thẩm định hồ sơ.</w:t>
      </w:r>
    </w:p>
    <w:p>
      <w:r>
        <w:t>- Trình lãnh đạo phòng xem xét, Sở</w:t>
      </w:r>
    </w:p>
    <w:p>
      <w:r>
        <w:t>128 giờ</w:t>
      </w:r>
    </w:p>
    <w:p>
      <w:r>
        <w:t>Mẫu 04, 05</w:t>
      </w:r>
    </w:p>
    <w:p>
      <w:r>
        <w:t>Trưởng phòng</w:t>
      </w:r>
    </w:p>
    <w:p>
      <w:r>
        <w:t>Lãnh đạo phòng xem xét trình Lãnh đạo Sở (ký số)</w:t>
      </w:r>
    </w:p>
    <w:p>
      <w:r>
        <w:t>07 giờ</w:t>
      </w:r>
    </w:p>
    <w:p>
      <w:r>
        <w:t>Mẫu 04, 05</w:t>
      </w:r>
    </w:p>
    <w:p>
      <w:r>
        <w:t>Bước 3</w:t>
      </w:r>
    </w:p>
    <w:p>
      <w:r>
        <w:t>Lãnh đạo Sở</w:t>
      </w:r>
    </w:p>
    <w:p>
      <w:r>
        <w:t>Giám đốc</w:t>
      </w:r>
    </w:p>
    <w:p>
      <w:r>
        <w:t>Giám đốc Sở xem xét, quyết định ký duyệt văn bản (ký số) chuyển cho bộ phận văn thư</w:t>
      </w:r>
    </w:p>
    <w:p>
      <w:r>
        <w:t>16 giờ</w:t>
      </w:r>
    </w:p>
    <w:p>
      <w:r>
        <w:t>Mẫu 04, 05</w:t>
      </w:r>
    </w:p>
    <w:p>
      <w:r>
        <w:t>Bước 4</w:t>
      </w:r>
    </w:p>
    <w:p>
      <w:r>
        <w:t>Văn phòng Sở Tài chính</w:t>
      </w:r>
    </w:p>
    <w:p>
      <w:r>
        <w:t>Văn thư</w:t>
      </w:r>
    </w:p>
    <w:p>
      <w:r>
        <w:t>- Bộ phận Văn thư vào số văn bản, lưu hồ sơ và xác nhận trên phần mềm.</w:t>
      </w:r>
    </w:p>
    <w:p>
      <w:r>
        <w:t>- Gửi hồ sơ, tờ trình liên thông tới VP UBND tỉnh.</w:t>
      </w:r>
    </w:p>
    <w:p>
      <w:r>
        <w:t>08 giờ</w:t>
      </w:r>
    </w:p>
    <w:p>
      <w:r>
        <w:t>Mẫu 04, 05</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Tài chính.</w:t>
      </w:r>
    </w:p>
    <w:p>
      <w:r>
        <w:t>56 giờ</w:t>
      </w:r>
    </w:p>
    <w:p>
      <w:r>
        <w:t>Mẫu 04, 05</w:t>
      </w:r>
    </w:p>
    <w:p>
      <w:r>
        <w:t>Bước 6</w:t>
      </w:r>
    </w:p>
    <w:p>
      <w:r>
        <w:t>Văn phòng Sở Tài chính</w:t>
      </w:r>
    </w:p>
    <w:p>
      <w:r>
        <w:t>Văn thư</w:t>
      </w:r>
    </w:p>
    <w:p>
      <w:r>
        <w:t>- Báo cáo Lãnh đạo Sở</w:t>
      </w:r>
    </w:p>
    <w:p>
      <w:r>
        <w:t>- Gửi kết quả tới Trung tâm Phục vụ HCC.</w:t>
      </w:r>
    </w:p>
    <w:p>
      <w:r>
        <w:t>08 giờ</w:t>
      </w:r>
    </w:p>
    <w:p>
      <w:r>
        <w:t>Mẫu 04, 05</w:t>
      </w:r>
    </w:p>
    <w:p>
      <w:r>
        <w:t>Bước 7</w:t>
      </w:r>
    </w:p>
    <w:p>
      <w:r>
        <w:t>Trung tâm PV hành chính công</w:t>
      </w:r>
    </w:p>
    <w:p>
      <w:r>
        <w:t>Cán bộ tiếp nhận và trả kết quả của Sở Tài chính</w:t>
      </w:r>
    </w:p>
    <w:p>
      <w:r>
        <w:t>Trung tâm Phục vụ hành chính công thông báo và trả kết quả cho tổ chức, cá nhân. Kết thúc trên phần mềm</w:t>
      </w:r>
    </w:p>
    <w:p>
      <w:r>
        <w:t>Không tính thời gian</w:t>
      </w:r>
    </w:p>
    <w:p>
      <w:r>
        <w:t>Mẫu 04, 05, 06</w:t>
      </w:r>
    </w:p>
    <w:p>
      <w:r>
        <w:t>8. Tên thủ tục hành chính: Thủ tục thanh toán phần giá trị của tài sản cho tổ chức, cá nhân ngẫu nhiên tìm thấy tài sản chôn, giấu, bị vùi lập, chìm đắm, tài sản bị đánh rơi, bỏ quên nhưng không xác định được chủ sở hữu</w:t>
      </w:r>
    </w:p>
    <w:p>
      <w:r>
        <w:t>- Mã số TTHC: 1.006220.H42</w:t>
      </w:r>
    </w:p>
    <w:p>
      <w:r>
        <w:t>* Giải quyết TTHC của Sở Tài chính. Thuộc thẩm quyền quyết định của UBND tỉnh  Tổng thời gian thực hiện TTHC theo quy định: 30 ngày làm việc x 8 giờ = 240 giờ làm việc Tổng thời gian thực hiện sau khi cắt giảm: 234 giờ làm việc</w:t>
      </w:r>
    </w:p>
    <w:p>
      <w:r>
        <w:t>Thời gian cắt giảm lần 1: 04 giờ</w:t>
      </w:r>
    </w:p>
    <w:p>
      <w:r>
        <w:t>Thời gian cắt giảm lần 2: 02 giờ</w:t>
      </w:r>
    </w:p>
    <w:p>
      <w:r>
        <w:t>Tổng số thời gian cắt giảm đạt: 06 giờ, đạt 2,5%. Dịch vụ công trực tuyến: Toàn trình</w:t>
      </w:r>
    </w:p>
    <w:p>
      <w:r>
        <w:t>Bước thực hiện</w:t>
      </w:r>
    </w:p>
    <w:p>
      <w:r>
        <w:t>Đơn vị thực hiện</w:t>
      </w:r>
    </w:p>
    <w:p>
      <w:r>
        <w:t>Trách nhiệm thực hiện</w:t>
      </w:r>
    </w:p>
    <w:p>
      <w:r>
        <w:t>Nội dung thực hiện</w:t>
      </w:r>
    </w:p>
    <w:p>
      <w:r>
        <w:t>Thời gian 234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 Phòng Giá- Công sản</w:t>
      </w:r>
    </w:p>
    <w:p>
      <w:r>
        <w:t>Trưởng phòng</w:t>
      </w:r>
    </w:p>
    <w:p>
      <w:r>
        <w:t>- Trưởng phòng chuyển cho chuyên viên xử lý</w:t>
      </w:r>
    </w:p>
    <w:p>
      <w:r>
        <w:t>07 giờ</w:t>
      </w:r>
    </w:p>
    <w:p>
      <w:r>
        <w:t>Mẫu 02, 03, 04, 05</w:t>
      </w:r>
    </w:p>
    <w:p>
      <w:r>
        <w:t>- Phó trưởng phòng:</w:t>
      </w:r>
    </w:p>
    <w:p>
      <w:r>
        <w:t>- Chuyên viên</w:t>
      </w:r>
    </w:p>
    <w:p>
      <w:r>
        <w:t>Chuyên viên phụ trách thẩm định hồ sơ:</w:t>
      </w:r>
    </w:p>
    <w:p>
      <w:r>
        <w:t>- Xử lý, thẩm định hồ sơ.</w:t>
      </w:r>
    </w:p>
    <w:p>
      <w:r>
        <w:t>- Trình lãnh đạo phòng xem xét, Sở</w:t>
      </w:r>
    </w:p>
    <w:p>
      <w:r>
        <w:t>128 giờ</w:t>
      </w:r>
    </w:p>
    <w:p>
      <w:r>
        <w:t>Mẫu 04, 05</w:t>
      </w:r>
    </w:p>
    <w:p>
      <w:r>
        <w:t>Trưởng phòng</w:t>
      </w:r>
    </w:p>
    <w:p>
      <w:r>
        <w:t>Lãnh đạo phòng xem xét trình Lãnh đạo Sở (ký số)</w:t>
      </w:r>
    </w:p>
    <w:p>
      <w:r>
        <w:t>07 giờ</w:t>
      </w:r>
    </w:p>
    <w:p>
      <w:r>
        <w:t>Mẫu 04, 05</w:t>
      </w:r>
    </w:p>
    <w:p>
      <w:r>
        <w:t>Bước 3</w:t>
      </w:r>
    </w:p>
    <w:p>
      <w:r>
        <w:t>Lãnh đạo Sở</w:t>
      </w:r>
    </w:p>
    <w:p>
      <w:r>
        <w:t>Giám đốc</w:t>
      </w:r>
    </w:p>
    <w:p>
      <w:r>
        <w:t>Giám đốc Sở xem xét, quyết định ký duyệt văn bản (ký số) chuyển cho bộ phận văn thư</w:t>
      </w:r>
    </w:p>
    <w:p>
      <w:r>
        <w:t>16 giờ</w:t>
      </w:r>
    </w:p>
    <w:p>
      <w:r>
        <w:t>Mẫu 04, 05</w:t>
      </w:r>
    </w:p>
    <w:p>
      <w:r>
        <w:t>Bước 4</w:t>
      </w:r>
    </w:p>
    <w:p>
      <w:r>
        <w:t>Văn phòng Sở Tài chính</w:t>
      </w:r>
    </w:p>
    <w:p>
      <w:r>
        <w:t>Văn thư</w:t>
      </w:r>
    </w:p>
    <w:p>
      <w:r>
        <w:t>- Bộ phận Văn thư vào số văn bản, lưu hồ sơ và xác nhận trên phần mềm.</w:t>
      </w:r>
    </w:p>
    <w:p>
      <w:r>
        <w:t>- Gửi hồ sơ, tờ trình liên thông tới VP UBND tỉnh.</w:t>
      </w:r>
    </w:p>
    <w:p>
      <w:r>
        <w:t>08 giờ</w:t>
      </w:r>
    </w:p>
    <w:p>
      <w:r>
        <w:t>Mẫu 04, 05</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Tài chính.</w:t>
      </w:r>
    </w:p>
    <w:p>
      <w:r>
        <w:t>56 giờ</w:t>
      </w:r>
    </w:p>
    <w:p>
      <w:r>
        <w:t>Mẫu 04, 05</w:t>
      </w:r>
    </w:p>
    <w:p>
      <w:r>
        <w:t>Bước 6</w:t>
      </w:r>
    </w:p>
    <w:p>
      <w:r>
        <w:t>Văn phòng Sở Tài chính</w:t>
      </w:r>
    </w:p>
    <w:p>
      <w:r>
        <w:t>Văn thư</w:t>
      </w:r>
    </w:p>
    <w:p>
      <w:r>
        <w:t>- Báo cáo Lãnh đạo Sở</w:t>
      </w:r>
    </w:p>
    <w:p>
      <w:r>
        <w:t>- Gửi kết quả tới Trung tâm Phục vụ HCC.</w:t>
      </w:r>
    </w:p>
    <w:p>
      <w:r>
        <w:t>08 giờ</w:t>
      </w:r>
    </w:p>
    <w:p>
      <w:r>
        <w:t>Mẫu 04, 05</w:t>
      </w:r>
    </w:p>
    <w:p>
      <w:r>
        <w:t>Bước 7</w:t>
      </w:r>
    </w:p>
    <w:p>
      <w:r>
        <w:t>Trung tâm PV hành chính công</w:t>
      </w:r>
    </w:p>
    <w:p>
      <w:r>
        <w:t>Cán bộ tiếp nhận và trả kết quả của Sở Tài chính</w:t>
      </w:r>
    </w:p>
    <w:p>
      <w:r>
        <w:t>Trung tâm Phục vụ hành chính công thông báo và trả kết quả cho tổ chức, cá nhân. Kết thúc trên phần mềm.</w:t>
      </w:r>
    </w:p>
    <w:p>
      <w:r>
        <w:t>Không tính thời gian</w:t>
      </w:r>
    </w:p>
    <w:p>
      <w:r>
        <w:t>Mẫu 04, 05, 06</w:t>
      </w:r>
    </w:p>
    <w:p>
      <w:r>
        <w:t>9. Tên thủ tục hành chính: Thủ tục giao quyền sở hữu, quyền sử dụng tài sản là kết quả của nhiệm vụ khoa học và công nghệ ngân sách cấp</w:t>
      </w:r>
    </w:p>
    <w:p>
      <w:r>
        <w:t>- Mã số TTHC: 1.006221.H42</w:t>
      </w:r>
    </w:p>
    <w:p>
      <w:r>
        <w:t>* Trường hợp giải quyết TTHC của Sở Khoa học và Công nghệ. Thẩm quyền quyết định của UBND tỉnh theo Nghị định số 70/2018/NĐ-CP ngày 15/5/2018 của Chính phủ.</w:t>
      </w:r>
    </w:p>
    <w:p>
      <w:r>
        <w:t>Tổng thời gian thực hiện TTHC theo quy định: 60 ngày làm việc x 8 giờ = 480 giờ làm việc</w:t>
      </w:r>
    </w:p>
    <w:p>
      <w:r>
        <w:t>Tổng thời gian thực hiện sau khi cắt giảm: 472 giờ làm việc</w:t>
      </w:r>
    </w:p>
    <w:p>
      <w:r>
        <w:t>Thời gian cắt giảm lần 1: 04 giờ Thời gian cắt giảm lần 2: 02 giờ</w:t>
      </w:r>
    </w:p>
    <w:p>
      <w:r>
        <w:t>Thời gian cắt giảm lần 3: 02 giờ</w:t>
      </w:r>
    </w:p>
    <w:p>
      <w:r>
        <w:t>Tổng số thời gian cắt giảm 08 giờ đạt: 1,6%. Dịch vụ công trực tuyến: Toàn trình</w:t>
      </w:r>
    </w:p>
    <w:p>
      <w:r>
        <w:t>Bước thực hiện</w:t>
      </w:r>
    </w:p>
    <w:p>
      <w:r>
        <w:t>Đơn vị thực hiện</w:t>
      </w:r>
    </w:p>
    <w:p>
      <w:r>
        <w:t>Trách nhiệm thực hiện</w:t>
      </w:r>
    </w:p>
    <w:p>
      <w:r>
        <w:t>Nội dung thực hiện</w:t>
      </w:r>
    </w:p>
    <w:p>
      <w:r>
        <w:t>Thời gian 472 giờ</w:t>
      </w:r>
    </w:p>
    <w:p>
      <w:r>
        <w:t>Biểu mẫu/Kết quả</w:t>
      </w:r>
    </w:p>
    <w:p>
      <w:r>
        <w:t>Bước 1</w:t>
      </w:r>
    </w:p>
    <w:p>
      <w:r>
        <w:t>Trung tâm phục vụ hành chính công</w:t>
      </w:r>
    </w:p>
    <w:p>
      <w:r>
        <w:t>Cán bộ tiếp nhận và trả kết quả của Sở Khoa học và Công nghệ</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Văn phòng Sở. In phiếu tiếp nhận và hẹn trả kết quả giao cho tổ chức, cá nhân.</w:t>
      </w:r>
    </w:p>
    <w:p>
      <w:r>
        <w:t>3. In phiếu bàn giao hồ sơ từ Trung tâm PVHCC về Sở Khoa học và Công nghệ (ký số gửi Bưu điện chuyển về Sở)</w:t>
      </w:r>
    </w:p>
    <w:p>
      <w:r>
        <w:t>04 giờ</w:t>
      </w:r>
    </w:p>
    <w:p>
      <w:r>
        <w:t>Mẫu 01, 02, 03, 04, 05, 06</w:t>
      </w:r>
    </w:p>
    <w:p>
      <w:r>
        <w:t>Bước 2</w:t>
      </w:r>
    </w:p>
    <w:p>
      <w:r>
        <w:t>Sở Khoa học và Công nghệ Văn phòng Sở</w:t>
      </w:r>
    </w:p>
    <w:p>
      <w:r>
        <w:t>Chánh Văn phòng</w:t>
      </w:r>
    </w:p>
    <w:p>
      <w:r>
        <w:t>Chánh Văn phòng chuyển cho chuyên viên xử lý</w:t>
      </w:r>
    </w:p>
    <w:p>
      <w:r>
        <w:t>12 giờ</w:t>
      </w:r>
    </w:p>
    <w:p>
      <w:r>
        <w:t>Mẫu 02, 03, 04, 05</w:t>
      </w:r>
    </w:p>
    <w:p>
      <w:r>
        <w:t>Chuyên viên</w:t>
      </w:r>
    </w:p>
    <w:p>
      <w:r>
        <w:t>Chuyên viên phụ trách thẩm định hồ sơ:</w:t>
      </w:r>
    </w:p>
    <w:p>
      <w:r>
        <w:t>- Xử lý, thẩm định hồ sơ.</w:t>
      </w:r>
    </w:p>
    <w:p>
      <w:r>
        <w:t>- Trình lãnh đạo Văn phòng xem xét.</w:t>
      </w:r>
    </w:p>
    <w:p>
      <w:r>
        <w:t>184 giờ</w:t>
      </w:r>
    </w:p>
    <w:p>
      <w:r>
        <w:t>Mẫu 04, 05</w:t>
      </w:r>
    </w:p>
    <w:p>
      <w:r>
        <w:t>Chánh Văn phòng</w:t>
      </w:r>
    </w:p>
    <w:p>
      <w:r>
        <w:t>Chánh Văn phòng xem xét trình lãnh đạo sở (ký số)</w:t>
      </w:r>
    </w:p>
    <w:p>
      <w:r>
        <w:t>16 giờ</w:t>
      </w:r>
    </w:p>
    <w:p>
      <w:r>
        <w:t>Mẫu 04, 05</w:t>
      </w:r>
    </w:p>
    <w:p>
      <w:r>
        <w:t>Bước 3</w:t>
      </w:r>
    </w:p>
    <w:p>
      <w:r>
        <w:t>Lãnh đạo Sở Khoa học và Công nghệ</w:t>
      </w:r>
    </w:p>
    <w:p>
      <w:r>
        <w:t>Giám đốc</w:t>
      </w:r>
    </w:p>
    <w:p>
      <w:r>
        <w:t>Xem xét, quyết định ký duyệt văn bản (ký số), chuyển cho bộ phận Văn thư</w:t>
      </w:r>
    </w:p>
    <w:p>
      <w:r>
        <w:t>16 giờ</w:t>
      </w:r>
    </w:p>
    <w:p>
      <w:r>
        <w:t>Mẫu 04, 05</w:t>
      </w:r>
    </w:p>
    <w:p>
      <w:r>
        <w:t>Bước 4</w:t>
      </w:r>
    </w:p>
    <w:p>
      <w:r>
        <w:t>Văn phòng Sở Khoa học và công nghệ</w:t>
      </w:r>
    </w:p>
    <w:p>
      <w:r>
        <w:t>Văn thư</w:t>
      </w:r>
    </w:p>
    <w:p>
      <w:r>
        <w:t>- Bộ phận Văn thư vào số văn bản, lưu hồ sơ và xác nhận trên phần mềm.</w:t>
      </w:r>
    </w:p>
    <w:p>
      <w:r>
        <w:t>- Gửi hồ sơ, tờ trình liên thông tới VP UBND tỉnh.</w:t>
      </w:r>
    </w:p>
    <w:p>
      <w:r>
        <w:t>08 giờ</w:t>
      </w:r>
    </w:p>
    <w:p>
      <w:r>
        <w:t>Mẫu 04, 05</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Khoa học và Công nghệ.</w:t>
      </w:r>
    </w:p>
    <w:p>
      <w:r>
        <w:t>224 giờ</w:t>
      </w:r>
    </w:p>
    <w:p>
      <w:r>
        <w:t>Mẫu 04, 05</w:t>
      </w:r>
    </w:p>
    <w:p>
      <w:r>
        <w:t>Bước 6</w:t>
      </w:r>
    </w:p>
    <w:p>
      <w:r>
        <w:t>Văn phòng Sở Khoa học và công nghệ</w:t>
      </w:r>
    </w:p>
    <w:p>
      <w:r>
        <w:t>Văn thư</w:t>
      </w:r>
    </w:p>
    <w:p>
      <w:r>
        <w:t>- Báo cáo Lãnh đạo Sở</w:t>
      </w:r>
    </w:p>
    <w:p>
      <w:r>
        <w:t>- Gửi kết quả tới Trung tâm Phục vụ HCC.</w:t>
      </w:r>
    </w:p>
    <w:p>
      <w:r>
        <w:t>08 giờ</w:t>
      </w:r>
    </w:p>
    <w:p>
      <w:r>
        <w:t>Mẫu 04, 05</w:t>
      </w:r>
    </w:p>
    <w:p>
      <w:r>
        <w:t>Bước 7</w:t>
      </w:r>
    </w:p>
    <w:p>
      <w:r>
        <w:t>Trung tâm phục vụ hành chính công</w:t>
      </w:r>
    </w:p>
    <w:p>
      <w:r>
        <w:t>Cán bộ tiếp nhận và trả kết quả của Sở Khoa học và Công nghệ</w:t>
      </w:r>
    </w:p>
    <w:p>
      <w:r>
        <w:t>Trung tâm Phục vụ hành chính công thông báo và trả kết quả cho tổ chức, cá nhân. Kết thúc trên phần mềm</w:t>
      </w:r>
    </w:p>
    <w:p>
      <w:r>
        <w:t>Không tính thời gian</w:t>
      </w:r>
    </w:p>
    <w:p>
      <w:r>
        <w:t>Mẫu 04, 05, 06</w:t>
      </w:r>
    </w:p>
    <w:p>
      <w:r>
        <w:t>10. Tên thủ tục hành chính: Thủ tục giao quyền sở hữu, quyền sử dụng tài sản là kết quả của nhiệm vụ khoa học và công nghệ ngân sách hỗ trợ</w:t>
      </w:r>
    </w:p>
    <w:p>
      <w:r>
        <w:t>- Mã số TTHC: 1.006222.H42</w:t>
      </w:r>
    </w:p>
    <w:p>
      <w:r>
        <w:t>* Trường hợp giải quyết TTHC của Sở Khoa học và Công nghệ. Thẩm quyền quyết định của UBND tỉnh theo Nghị định số 70/2018/NĐ-CP ngày 15/5/2018 của Chính phủ.</w:t>
      </w:r>
    </w:p>
    <w:p>
      <w:r>
        <w:t>Tổng thời gian thực hiện TTHC theo quy định: 30 ngày làm việc x 8 giờ = 240 giờ làm việc</w:t>
      </w:r>
    </w:p>
    <w:p>
      <w:r>
        <w:t>Tổng thời gian thực hiện sau khi cắt giảm: 232 giờ làm việc</w:t>
      </w:r>
    </w:p>
    <w:p>
      <w:r>
        <w:t>Thời gian cắt giảm lần 1: 04 giờ Thời gian cắt giảm lần 2: 02 giờ</w:t>
      </w:r>
    </w:p>
    <w:p>
      <w:r>
        <w:t>Thời gian cắt giảm lần 3: 02 giờ</w:t>
      </w:r>
    </w:p>
    <w:p>
      <w:r>
        <w:t>Tổng số thời gian cắt giảm 08 giờ đạt: 3,3%. Dịch vụ công trực tuyến: Toàn trình</w:t>
      </w:r>
    </w:p>
    <w:p>
      <w:r>
        <w:t>Bước thực hiện</w:t>
      </w:r>
    </w:p>
    <w:p>
      <w:r>
        <w:t>Đơn vị thực hiện</w:t>
      </w:r>
    </w:p>
    <w:p>
      <w:r>
        <w:t>Trách nhiệm thực hiện</w:t>
      </w:r>
    </w:p>
    <w:p>
      <w:r>
        <w:t>Nội dung thực hiện</w:t>
      </w:r>
    </w:p>
    <w:p>
      <w:r>
        <w:t>Thời gian 232 giờ</w:t>
      </w:r>
    </w:p>
    <w:p>
      <w:r>
        <w:t>Biểu mẫu/Kết quả</w:t>
      </w:r>
    </w:p>
    <w:p>
      <w:r>
        <w:t>Bước 1</w:t>
      </w:r>
    </w:p>
    <w:p>
      <w:r>
        <w:t>Trung tâm phục vụ hành chính công</w:t>
      </w:r>
    </w:p>
    <w:p>
      <w:r>
        <w:t>Cán bộ tiếp nhận và trả kết quả của Sở Khoa học và Công nghệ</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Văn phòng Sở. In phiếu tiếp nhận và hẹn trả kết quả giao cho tổ chức, cá nhân.</w:t>
      </w:r>
    </w:p>
    <w:p>
      <w:r>
        <w:t>3. In phiếu bàn giao hồ sơ từ Trung tâm PVHCC về Sở Khoa học và Công nghệ (ký số gửi Bưu điện chuyển về Sở)</w:t>
      </w:r>
    </w:p>
    <w:p>
      <w:r>
        <w:t>04 giờ</w:t>
      </w:r>
    </w:p>
    <w:p>
      <w:r>
        <w:t>Mẫu 01, 02, 03, 04, 05, 06</w:t>
      </w:r>
    </w:p>
    <w:p>
      <w:r>
        <w:t>Bước 2</w:t>
      </w:r>
    </w:p>
    <w:p>
      <w:r>
        <w:t>Sở Khoa học và Công nghệ Văn phòng Sở</w:t>
      </w:r>
    </w:p>
    <w:p>
      <w:r>
        <w:t>Chánh Văn phòng</w:t>
      </w:r>
    </w:p>
    <w:p>
      <w:r>
        <w:t>Chánh Văn phòng chuyển cho chuyên viên xử lý</w:t>
      </w:r>
    </w:p>
    <w:p>
      <w:r>
        <w:t>12 giờ</w:t>
      </w:r>
    </w:p>
    <w:p>
      <w:r>
        <w:t>Mẫu 02, 03, 04, 05</w:t>
      </w:r>
    </w:p>
    <w:p>
      <w:r>
        <w:t>Chuyên viên</w:t>
      </w:r>
    </w:p>
    <w:p>
      <w:r>
        <w:t>Chuyên viên phụ trách thẩm định hồ sơ:</w:t>
      </w:r>
    </w:p>
    <w:p>
      <w:r>
        <w:t>- Xử lý, thẩm định hồ sơ.</w:t>
      </w:r>
    </w:p>
    <w:p>
      <w:r>
        <w:t>- Trình lãnh đạo Văn phòng xem xét,</w:t>
      </w:r>
    </w:p>
    <w:p>
      <w:r>
        <w:t>120 giờ</w:t>
      </w:r>
    </w:p>
    <w:p>
      <w:r>
        <w:t>Mẫu 04, 05</w:t>
      </w:r>
    </w:p>
    <w:p>
      <w:r>
        <w:t>Chánh Văn phòng</w:t>
      </w:r>
    </w:p>
    <w:p>
      <w:r>
        <w:t>Chánh Văn phòng xem xét trình lãnh đạo sở (ký số)</w:t>
      </w:r>
    </w:p>
    <w:p>
      <w:r>
        <w:t>08 giờ</w:t>
      </w:r>
    </w:p>
    <w:p>
      <w:r>
        <w:t>Mẫu 04, 05</w:t>
      </w:r>
    </w:p>
    <w:p>
      <w:r>
        <w:t>Bước 3</w:t>
      </w:r>
    </w:p>
    <w:p>
      <w:r>
        <w:t>Lãnh đạo Sở Khoa học và Công nghệ</w:t>
      </w:r>
    </w:p>
    <w:p>
      <w:r>
        <w:t>Giám đốc</w:t>
      </w:r>
    </w:p>
    <w:p>
      <w:r>
        <w:t>Xem xét, quyết định ký duyệt văn bản (ký số), chuyển cho bộ phận Văn thư</w:t>
      </w:r>
    </w:p>
    <w:p>
      <w:r>
        <w:t>16 giờ</w:t>
      </w:r>
    </w:p>
    <w:p>
      <w:r>
        <w:t>Mẫu 04, 05</w:t>
      </w:r>
    </w:p>
    <w:p>
      <w:r>
        <w:t>Bước4</w:t>
      </w:r>
    </w:p>
    <w:p>
      <w:r>
        <w:t>Văn phòng Sở Khoa học và công nghệ</w:t>
      </w:r>
    </w:p>
    <w:p>
      <w:r>
        <w:t>Văn thư</w:t>
      </w:r>
    </w:p>
    <w:p>
      <w:r>
        <w:t>- Bộ phận Văn thư vào số văn bản, lưu hồ sơ và xác nhận trên phần mềm.</w:t>
      </w:r>
    </w:p>
    <w:p>
      <w:r>
        <w:t>- Gửi hồ sơ, tờ trình liên thông tới VP UBND tỉnh.</w:t>
      </w:r>
    </w:p>
    <w:p>
      <w:r>
        <w:t>08 giờ</w:t>
      </w:r>
    </w:p>
    <w:p>
      <w:r>
        <w:t>Mẫu 04, 05</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Khoa học và Công nghệ.</w:t>
      </w:r>
    </w:p>
    <w:p>
      <w:r>
        <w:t>56 giờ</w:t>
      </w:r>
    </w:p>
    <w:p>
      <w:r>
        <w:t>Mẫu 04, 05</w:t>
      </w:r>
    </w:p>
    <w:p>
      <w:r>
        <w:t>Bước 6</w:t>
      </w:r>
    </w:p>
    <w:p>
      <w:r>
        <w:t>Văn phòng Sở Khoa học và Công nghệ</w:t>
      </w:r>
    </w:p>
    <w:p>
      <w:r>
        <w:t>Văn thư</w:t>
      </w:r>
    </w:p>
    <w:p>
      <w:r>
        <w:t>- Báo cáo Lãnh đạo Sở</w:t>
      </w:r>
    </w:p>
    <w:p>
      <w:r>
        <w:t>- Gửi kết quả tới Trung tâm Phục vụ HCC.</w:t>
      </w:r>
    </w:p>
    <w:p>
      <w:r>
        <w:t>08 giờ</w:t>
      </w:r>
    </w:p>
    <w:p>
      <w:r>
        <w:t>Mẫu 04, 05</w:t>
      </w:r>
    </w:p>
    <w:p>
      <w:r>
        <w:t>Bước 7</w:t>
      </w:r>
    </w:p>
    <w:p>
      <w:r>
        <w:t>Trung tâm phục vụ hành chính công</w:t>
      </w:r>
    </w:p>
    <w:p>
      <w:r>
        <w:t>Cán bộ tiếp nhận và trả kết quả của Sở Khoa học và Công nghệ</w:t>
      </w:r>
    </w:p>
    <w:p>
      <w:r>
        <w:t>Trung tâm Phục vụ hành chính công thông báo và trả kết quả cho tổ chức, cá nhân. Kết thúc trên phần mềm</w:t>
      </w:r>
    </w:p>
    <w:p>
      <w:r>
        <w:t>Không tính thời gian</w:t>
      </w:r>
    </w:p>
    <w:p>
      <w:r>
        <w:t>Mẫu 04, 05, 06</w:t>
      </w:r>
    </w:p>
    <w:p>
      <w:r>
        <w:t>11. Tên thủ tục hành chính: Giao tài sản kết cấu hạ tầng cấp nước sạch cho doanh nghiệp đang quản lý, sử dụng</w:t>
      </w:r>
    </w:p>
    <w:p>
      <w:r>
        <w:t>- Mã số TTHC: 1.011769.H42</w:t>
      </w:r>
    </w:p>
    <w:p>
      <w:r>
        <w:t>* Trường hợp giao tài sản kết cấu hạ tầng cấp nước sạch nông thôn tập trung cho doanh nghiệp đang quản lý, sử dụng thuộc thẩm quyền giải quyết của Sở Nông nghiệp và Phát triển nông thôn</w:t>
      </w:r>
    </w:p>
    <w:p>
      <w:r>
        <w:t>Tổng thời gian thực hiện TTHC theo quy định: 75 (ngày làm việc) x 08 giờ = 600 giờ làm việc</w:t>
      </w:r>
    </w:p>
    <w:p>
      <w:r>
        <w:t>Tổng thời gian thực hiện sau khi cắt giảm: 596 giờ làm việc</w:t>
      </w:r>
    </w:p>
    <w:p>
      <w:r>
        <w:t>Thời gian cắt giảm lần 1: 04 giờ</w:t>
      </w:r>
    </w:p>
    <w:p>
      <w:r>
        <w:t>Tổng số thời gian cắt giảm 04 giờ đạt: 0,6%. Dịch vụ công trực tuyến: Toàn trình</w:t>
      </w:r>
    </w:p>
    <w:p>
      <w:r>
        <w:t>Bước thực hiện</w:t>
      </w:r>
    </w:p>
    <w:p>
      <w:r>
        <w:t>Đơn vị thực hiện</w:t>
      </w:r>
    </w:p>
    <w:p>
      <w:r>
        <w:t>Trách nhiệm thực hiện</w:t>
      </w:r>
    </w:p>
    <w:p>
      <w:r>
        <w:t>Nội dung thực hiện</w:t>
      </w:r>
    </w:p>
    <w:p>
      <w:r>
        <w:t>Thời gian 596 giờ</w:t>
      </w:r>
    </w:p>
    <w:p>
      <w:r>
        <w:t>Biểu mẫu/Kết quả</w:t>
      </w:r>
    </w:p>
    <w:p>
      <w:r>
        <w:t>Bước 1</w:t>
      </w:r>
    </w:p>
    <w:p>
      <w:r>
        <w:t>Trung tâm Phục vụ hành chính công</w:t>
      </w:r>
    </w:p>
    <w:p>
      <w:r>
        <w:t>Cán bộ tiếp nhận và trả kết quả của Sở Nông nghiệp và Phát triển nông thôn</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Trung tâm Nước sạch và Vệ sinh môi trường nông thôn. In phiếu tiếp nhận và hẹn trả kết quả giao cho tổ chức, cá nhân.</w:t>
      </w:r>
    </w:p>
    <w:p>
      <w:r>
        <w:t>3. In phiếu bàn giao hồ sơ từ Trung tâm PVHCC về Trung tâm Nước sạch và Vệ sinh môi trường nông thôn.</w:t>
      </w:r>
    </w:p>
    <w:p>
      <w:r>
        <w:t>04 giờ</w:t>
      </w:r>
    </w:p>
    <w:p>
      <w:r>
        <w:t>Mẫu 01, 02, 03, 04, 05, 06</w:t>
      </w:r>
    </w:p>
    <w:p>
      <w:r>
        <w:t>Bước 2</w:t>
      </w:r>
    </w:p>
    <w:p>
      <w:r>
        <w:t>Trung tâm Nước sạch và Vệ sinh môi trường nông thôn, Phòng Hành chính, Kế hoạch - Tài chính</w:t>
      </w:r>
    </w:p>
    <w:p>
      <w:r>
        <w:t>Trưởng phòng</w:t>
      </w:r>
    </w:p>
    <w:p>
      <w:r>
        <w:t>Trưởng phòng phân công chuyên viên phòng xử lý</w:t>
      </w:r>
    </w:p>
    <w:p>
      <w:r>
        <w:t>04 giờ</w:t>
      </w:r>
    </w:p>
    <w:p>
      <w:r>
        <w:t>Mẫu 03, 04, 05</w:t>
      </w:r>
    </w:p>
    <w:p>
      <w:r>
        <w:t>Chuyên viên</w:t>
      </w:r>
    </w:p>
    <w:p>
      <w:r>
        <w:t>- Xem xét hồ sơ.</w:t>
      </w:r>
    </w:p>
    <w:p>
      <w:r>
        <w:t>- Tham mưu văn bản lấy ý kiến của cơ quan tài chính cùng cấp và cơ quan có liên quan kèm theo bản sao hồ sơ</w:t>
      </w:r>
    </w:p>
    <w:p>
      <w:r>
        <w:t>76 giờ</w:t>
      </w:r>
    </w:p>
    <w:p>
      <w:r>
        <w:t>Mẫu 02, 04, 05</w:t>
      </w:r>
    </w:p>
    <w:p>
      <w:r>
        <w:t>Trưởng phòng</w:t>
      </w:r>
    </w:p>
    <w:p>
      <w:r>
        <w:t>Xem xét trình Lãnh đạo Trung tâm (ký số)</w:t>
      </w:r>
    </w:p>
    <w:p>
      <w:r>
        <w:t>04 giờ</w:t>
      </w:r>
    </w:p>
    <w:p>
      <w:r>
        <w:t>Mẫu 04, 05</w:t>
      </w:r>
    </w:p>
    <w:p>
      <w:r>
        <w:t>Bước 3</w:t>
      </w:r>
    </w:p>
    <w:p>
      <w:r>
        <w:t>Trung tâm Nước sạch và Vệ sinh môi trường nông thôn</w:t>
      </w:r>
    </w:p>
    <w:p>
      <w:r>
        <w:t>Lãnh đạo Trung tâm</w:t>
      </w:r>
    </w:p>
    <w:p>
      <w:r>
        <w:t>Báo cáo Lãnh đạo Sở Nông nghiệp và Phát triển nông thôn</w:t>
      </w:r>
    </w:p>
    <w:p>
      <w:r>
        <w:t>08 giờ</w:t>
      </w:r>
    </w:p>
    <w:p>
      <w:r>
        <w:t>Mẫu 04, 05</w:t>
      </w:r>
    </w:p>
    <w:p>
      <w:r>
        <w:t>Bước 4</w:t>
      </w:r>
    </w:p>
    <w:p>
      <w:r>
        <w:t>Sở Nông nghiệp và Phát triển nông thôn</w:t>
      </w:r>
    </w:p>
    <w:p>
      <w:r>
        <w:t>Lãnh đạo Sở</w:t>
      </w:r>
    </w:p>
    <w:p>
      <w:r>
        <w:t>Xem xét, ký duyệt văn bản lấy ý kiến (ký số) chuyển Bộ phận Văn thư</w:t>
      </w:r>
    </w:p>
    <w:p>
      <w:r>
        <w:t>16 giờ</w:t>
      </w:r>
    </w:p>
    <w:p>
      <w:r>
        <w:t>Mẫu 04, 05</w:t>
      </w:r>
    </w:p>
    <w:p>
      <w:r>
        <w:t>Bước 5</w:t>
      </w:r>
    </w:p>
    <w:p>
      <w:r>
        <w:t>Văn phòng Sở Nông nghiệp và Phát triển nông thôn</w:t>
      </w:r>
    </w:p>
    <w:p>
      <w:r>
        <w:t>Văn thư</w:t>
      </w:r>
    </w:p>
    <w:p>
      <w:r>
        <w:t>- Bộ phận Văn thư vào số văn bản, lưu hồ sơ và xác nhận trên phần mềm.</w:t>
      </w:r>
    </w:p>
    <w:p>
      <w:r>
        <w:t>- Gửi hồ sơ, văn bản đến Sở Tài chính và cơ quan có liên quan</w:t>
      </w:r>
    </w:p>
    <w:p>
      <w:r>
        <w:t>04 giờ</w:t>
      </w:r>
    </w:p>
    <w:p>
      <w:r>
        <w:t>Mẫu 04, 05</w:t>
      </w:r>
    </w:p>
    <w:p>
      <w:r>
        <w:t>Bước 6</w:t>
      </w:r>
    </w:p>
    <w:p>
      <w:r>
        <w:t>Sở Tài chính và các cơ quan có liên quan</w:t>
      </w:r>
    </w:p>
    <w:p>
      <w:r>
        <w:t>Phòng Giá</w:t>
      </w:r>
    </w:p>
    <w:p>
      <w:r>
        <w:t>Công sản</w:t>
      </w:r>
    </w:p>
    <w:p>
      <w:r>
        <w:t>Cho ý kiến tham gia về việc giao tài sản, gửi Sở Nông nghiệp và Phát triển nông thôn</w:t>
      </w:r>
    </w:p>
    <w:p>
      <w:r>
        <w:t>120 giờ</w:t>
      </w:r>
    </w:p>
    <w:p>
      <w:r>
        <w:t>Mẫu 04, 05</w:t>
      </w:r>
    </w:p>
    <w:p>
      <w:r>
        <w:t>Bước 7</w:t>
      </w:r>
    </w:p>
    <w:p>
      <w:r>
        <w:t>Trung tâm Nước sạch và Vệ sinh môi trường nông thôn, Phòng Hành chính, Kế hoạch - Tài chính</w:t>
      </w:r>
    </w:p>
    <w:p>
      <w:r>
        <w:t>Chuyên viên</w:t>
      </w:r>
    </w:p>
    <w:p>
      <w:r>
        <w:t>Sau khi nhận được ý kiến tham gia của Sở Tài chính và các cơ quan có liên quan, chuyên viên phụ trách:</w:t>
      </w:r>
    </w:p>
    <w:p>
      <w:r>
        <w:t>- Xử lý, thẩm định hồ sơ.</w:t>
      </w:r>
    </w:p>
    <w:p>
      <w:r>
        <w:t>- Trình lãnh đạo phòng xem xét.</w:t>
      </w:r>
    </w:p>
    <w:p>
      <w:r>
        <w:t>88 giờ</w:t>
      </w:r>
    </w:p>
    <w:p>
      <w:r>
        <w:t>Mẫu 02, 04, 05</w:t>
      </w:r>
    </w:p>
    <w:p>
      <w:r>
        <w:t>Trưởng phòng</w:t>
      </w:r>
    </w:p>
    <w:p>
      <w:r>
        <w:t>Lãnh đạo phòng xem xét trình Lãnh đạo Sở (ký số)</w:t>
      </w:r>
    </w:p>
    <w:p>
      <w:r>
        <w:t>04 giờ</w:t>
      </w:r>
    </w:p>
    <w:p>
      <w:r>
        <w:t>Mẫu 04, 05</w:t>
      </w:r>
    </w:p>
    <w:p>
      <w:r>
        <w:t>Bước 8</w:t>
      </w:r>
    </w:p>
    <w:p>
      <w:r>
        <w:t>Trung tâm Nước sạch và Vệ sinh môi trường nông thôn</w:t>
      </w:r>
    </w:p>
    <w:p>
      <w:r>
        <w:t>Lãnh đạo Trung tâm</w:t>
      </w:r>
    </w:p>
    <w:p>
      <w:r>
        <w:t>Báo cáo Lãnh đạo Sở Nông nghiệp và Phát triển nông thôn</w:t>
      </w:r>
    </w:p>
    <w:p>
      <w:r>
        <w:t>08 giờ</w:t>
      </w:r>
    </w:p>
    <w:p>
      <w:r>
        <w:t>Mẫu 04, 05</w:t>
      </w:r>
    </w:p>
    <w:p>
      <w:r>
        <w:t>Bước 9</w:t>
      </w:r>
    </w:p>
    <w:p>
      <w:r>
        <w:t>Sở Nông nghiệp và Phát triển nông thôn</w:t>
      </w:r>
    </w:p>
    <w:p>
      <w:r>
        <w:t>Lãnh đạo Sở</w:t>
      </w:r>
    </w:p>
    <w:p>
      <w:r>
        <w:t>- Xem xét, ký duyệt tờ trình (ký số), trình UBND tỉnh;</w:t>
      </w:r>
    </w:p>
    <w:p>
      <w:r>
        <w:t>- Chuyển cho bộ phận Văn thư.</w:t>
      </w:r>
    </w:p>
    <w:p>
      <w:r>
        <w:t>16 giờ</w:t>
      </w:r>
    </w:p>
    <w:p>
      <w:r>
        <w:t>Mẫu 04,05</w:t>
      </w:r>
    </w:p>
    <w:p>
      <w:r>
        <w:t>Bước 10</w:t>
      </w:r>
    </w:p>
    <w:p>
      <w:r>
        <w:t>Văn phòng Sở Nông nghiệp và Phát triển nông thôn</w:t>
      </w:r>
    </w:p>
    <w:p>
      <w:r>
        <w:t>Văn thư</w:t>
      </w:r>
    </w:p>
    <w:p>
      <w:r>
        <w:t>- Bộ phận Văn thư vào số văn bản, lưu hồ sơ và xác nhận trên phần mềm.</w:t>
      </w:r>
    </w:p>
    <w:p>
      <w:r>
        <w:t>- Gửi hồ sơ, tờ trình liên thông tới VP UBND tỉnh.</w:t>
      </w:r>
    </w:p>
    <w:p>
      <w:r>
        <w:t>04 giờ</w:t>
      </w:r>
    </w:p>
    <w:p>
      <w:r>
        <w:t>Mẫu 04,05</w:t>
      </w:r>
    </w:p>
    <w:p>
      <w:r>
        <w:t>Bước 11</w:t>
      </w:r>
    </w:p>
    <w:p>
      <w:r>
        <w:t>Văn phòng UBND tỉnh</w:t>
      </w:r>
    </w:p>
    <w:p>
      <w:r>
        <w:t>Chuyên viên</w:t>
      </w:r>
    </w:p>
    <w:p>
      <w:r>
        <w:t>- Tiếp nhận hồ sơ, phân loại, trình lãnh đạo và các cấp có thẩm quyền phê duyệt.</w:t>
      </w:r>
    </w:p>
    <w:p>
      <w:r>
        <w:t>- Chuyển hồ sơ cho bộ phận Văn thư VP UBND tỉnh vào số văn bản, lưu hồ sơ. Gửi kết quả tới Văn thư Sở Nông nghiệp và Phát triển nông thôn.</w:t>
      </w:r>
    </w:p>
    <w:p>
      <w:r>
        <w:t>236 giờ</w:t>
      </w:r>
    </w:p>
    <w:p>
      <w:r>
        <w:t>Mẫu 02, 04, 05</w:t>
      </w:r>
    </w:p>
    <w:p>
      <w:r>
        <w:t>Bước 12</w:t>
      </w:r>
    </w:p>
    <w:p>
      <w:r>
        <w:t>Văn phòng Sở Nông nghiệp và Phát triển nông thôn</w:t>
      </w:r>
    </w:p>
    <w:p>
      <w:r>
        <w:t>Văn thư</w:t>
      </w:r>
    </w:p>
    <w:p>
      <w:r>
        <w:t>- Báo cáo Lãnh đạo Sở</w:t>
      </w:r>
    </w:p>
    <w:p>
      <w:r>
        <w:t>- Gửi kết quả tới Trung tâm Phục vụ hành chính công.</w:t>
      </w:r>
    </w:p>
    <w:p>
      <w:r>
        <w:t>04 giờ</w:t>
      </w:r>
    </w:p>
    <w:p>
      <w:r>
        <w:t>Mẫu 04, 05</w:t>
      </w:r>
    </w:p>
    <w:p>
      <w:r>
        <w:t>Bước 13</w:t>
      </w:r>
    </w:p>
    <w:p>
      <w:r>
        <w:t>Trung tâm Phục vụ hành chính công</w:t>
      </w:r>
    </w:p>
    <w:p>
      <w:r>
        <w:t>Cán bộ tiếp nhận và trả kết quả của Sở Nông nghiệp và Phát triển nông thôn</w:t>
      </w:r>
    </w:p>
    <w:p>
      <w:r>
        <w:t>Trung tâm Phục vụ hành chính công thông báo và trả kết quả cho tổ chức, cá nhân. Kết thúc trên phần mềm.</w:t>
      </w:r>
    </w:p>
    <w:p>
      <w:r>
        <w:t>Không tính thời gian</w:t>
      </w:r>
    </w:p>
    <w:p>
      <w:r>
        <w:t>Mẫu 04, 05, 06</w:t>
      </w:r>
    </w:p>
    <w:p>
      <w:r>
        <w:t>* Trường hợp giao tài sản kết cấu hạ tầng cấp nước sạch đô thị cho doanh nghiệp đang quản lý, sử dụng thuộc thẩm quyền giải quyết của Sở Xây dựng.</w:t>
      </w:r>
    </w:p>
    <w:p>
      <w:r>
        <w:t>Tổng thời gian thực hiện TTHC theo quy định: 75 (ngày làm việc) x 08 giờ = 600 giờ làm việc</w:t>
      </w:r>
    </w:p>
    <w:p>
      <w:r>
        <w:t>Tổng thời gian thực hiện sau khi cắt giảm: 596 giờ làm việc</w:t>
      </w:r>
    </w:p>
    <w:p>
      <w:r>
        <w:t>Thời gian cắt giảm lần 1: 04 giờ</w:t>
      </w:r>
    </w:p>
    <w:p>
      <w:r>
        <w:t>Tổng số thời gian cắt giảm 04 giờ đạt: 0,6%. Dịch vụ công trực tuyến: Toàn trình</w:t>
      </w:r>
    </w:p>
    <w:p>
      <w:r>
        <w:t>Bước thực hiện</w:t>
      </w:r>
    </w:p>
    <w:p>
      <w:r>
        <w:t>Đơn vị thực hiện</w:t>
      </w:r>
    </w:p>
    <w:p>
      <w:r>
        <w:t>Trách nhiệm thực hiện</w:t>
      </w:r>
    </w:p>
    <w:p>
      <w:r>
        <w:t>Nội dung thực hiện</w:t>
      </w:r>
    </w:p>
    <w:p>
      <w:r>
        <w:t>Thời gian 596 giờ</w:t>
      </w:r>
    </w:p>
    <w:p>
      <w:r>
        <w:t>Biểu mẫu/Kết quả</w:t>
      </w:r>
    </w:p>
    <w:p>
      <w:r>
        <w:t>Bước 1</w:t>
      </w:r>
    </w:p>
    <w:p>
      <w:r>
        <w:t>Trung tâm Phục vụ hành chính công</w:t>
      </w:r>
    </w:p>
    <w:p>
      <w:r>
        <w:t>Cán bộ tiếp nhận và trả kết quả của Sở Xây dựng</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Sở Xây dựng. In phiếu tiếp nhận và hẹn trả kết quả giao cho tổ chức, cá nhân.</w:t>
      </w:r>
    </w:p>
    <w:p>
      <w:r>
        <w:t>3. In phiếu bàn giao hồ sơ từ Trung tâm PVHCC về Sở Xây dựng.</w:t>
      </w:r>
    </w:p>
    <w:p>
      <w:r>
        <w:t>04 giờ</w:t>
      </w:r>
    </w:p>
    <w:p>
      <w:r>
        <w:t>Mẫu 01, 02, 03, 04, 05, 06</w:t>
      </w:r>
    </w:p>
    <w:p>
      <w:r>
        <w:t>Bước 2</w:t>
      </w:r>
    </w:p>
    <w:p>
      <w:r>
        <w:t>Sở Xây dựng, Phòng Kinh tế - vật liệu</w:t>
      </w:r>
    </w:p>
    <w:p>
      <w:r>
        <w:t>Trưởng phòng</w:t>
      </w:r>
    </w:p>
    <w:p>
      <w:r>
        <w:t>Trưởng phòng phân công chuyên viên phòng xử lý</w:t>
      </w:r>
    </w:p>
    <w:p>
      <w:r>
        <w:t>04 giờ</w:t>
      </w:r>
    </w:p>
    <w:p>
      <w:r>
        <w:t>Mẫu 03, 04, 05</w:t>
      </w:r>
    </w:p>
    <w:p>
      <w:r>
        <w:t>Chuyên viên</w:t>
      </w:r>
    </w:p>
    <w:p>
      <w:r>
        <w:t>- Xem xét hồ sơ.</w:t>
      </w:r>
    </w:p>
    <w:p>
      <w:r>
        <w:t>- Tham mưu văn bản lấy ý kiến của cơ quan tài chính cùng cấp và cơ quan có liên quan kèm theo bản sao hồ sơ</w:t>
      </w:r>
    </w:p>
    <w:p>
      <w:r>
        <w:t>76 giờ</w:t>
      </w:r>
    </w:p>
    <w:p>
      <w:r>
        <w:t>Mẫu 02, 04, 05</w:t>
      </w:r>
    </w:p>
    <w:p>
      <w:r>
        <w:t>Trưởng phòng</w:t>
      </w:r>
    </w:p>
    <w:p>
      <w:r>
        <w:t>Xem xét trình Lãnh đạo Sở (ký số)</w:t>
      </w:r>
    </w:p>
    <w:p>
      <w:r>
        <w:t>12 giờ</w:t>
      </w:r>
    </w:p>
    <w:p>
      <w:r>
        <w:t>Mẫu 04, 05</w:t>
      </w:r>
    </w:p>
    <w:p>
      <w:r>
        <w:t>Bước 3</w:t>
      </w:r>
    </w:p>
    <w:p>
      <w:r>
        <w:t>Sở Xây dựng</w:t>
      </w:r>
    </w:p>
    <w:p>
      <w:r>
        <w:t>Lãnh đạo Sở</w:t>
      </w:r>
    </w:p>
    <w:p>
      <w:r>
        <w:t>Xem xét, ký duyệt văn bản lấy ý kiến (ký số) chuyển Bộ phận Văn thư</w:t>
      </w:r>
    </w:p>
    <w:p>
      <w:r>
        <w:t>16 giờ</w:t>
      </w:r>
    </w:p>
    <w:p>
      <w:r>
        <w:t>Mẫu 04, 05</w:t>
      </w:r>
    </w:p>
    <w:p>
      <w:r>
        <w:t>Bước 4</w:t>
      </w:r>
    </w:p>
    <w:p>
      <w:r>
        <w:t>Văn phòng Sở Xây dựng</w:t>
      </w:r>
    </w:p>
    <w:p>
      <w:r>
        <w:t>Văn thư</w:t>
      </w:r>
    </w:p>
    <w:p>
      <w:r>
        <w:t>- Bộ phận Văn thư vào số văn bản, lưu hồ sơ và xác nhận trên phần mềm.</w:t>
      </w:r>
    </w:p>
    <w:p>
      <w:r>
        <w:t>- Gửi hồ sơ, văn bản đến Sở Tài chính và cơ quan có liên quan</w:t>
      </w:r>
    </w:p>
    <w:p>
      <w:r>
        <w:t>04 giờ</w:t>
      </w:r>
    </w:p>
    <w:p>
      <w:r>
        <w:t>Mẫu 04, 05</w:t>
      </w:r>
    </w:p>
    <w:p>
      <w:r>
        <w:t>Bước 5</w:t>
      </w:r>
    </w:p>
    <w:p>
      <w:r>
        <w:t>Sở Tài chính và các cơ quan có liên quan</w:t>
      </w:r>
    </w:p>
    <w:p>
      <w:r>
        <w:t>Phòng Giá Công sản</w:t>
      </w:r>
    </w:p>
    <w:p>
      <w:r>
        <w:t>Cho ý kiến tham gia về việc giao tài sản, gửi Sở Xây dựng</w:t>
      </w:r>
    </w:p>
    <w:p>
      <w:r>
        <w:t>120 giờ</w:t>
      </w:r>
    </w:p>
    <w:p>
      <w:r>
        <w:t>Mẫu 04, 05</w:t>
      </w:r>
    </w:p>
    <w:p>
      <w:r>
        <w:t>Bước 6</w:t>
      </w:r>
    </w:p>
    <w:p>
      <w:r>
        <w:t>Sở Xây dựng, Phòng Kinh tế - vật liệu</w:t>
      </w:r>
    </w:p>
    <w:p>
      <w:r>
        <w:t>Chuyên viên</w:t>
      </w:r>
    </w:p>
    <w:p>
      <w:r>
        <w:t>Sau khi nhận được ý kiến tham gia của Sở Tài chính và các cơ quan có liên quan, chuyên viên phụ trách:</w:t>
      </w:r>
    </w:p>
    <w:p>
      <w:r>
        <w:t>- Xử lý, thẩm định hồ sơ.</w:t>
      </w:r>
    </w:p>
    <w:p>
      <w:r>
        <w:t>- Trình lãnh đạo phòng xem xét.</w:t>
      </w:r>
    </w:p>
    <w:p>
      <w:r>
        <w:t>88 giờ</w:t>
      </w:r>
    </w:p>
    <w:p>
      <w:r>
        <w:t>Mẫu 02, 04, 05</w:t>
      </w:r>
    </w:p>
    <w:p>
      <w:r>
        <w:t>Trưởng phòng</w:t>
      </w:r>
    </w:p>
    <w:p>
      <w:r>
        <w:t>Lãnh đạo phòng xem xét trình Lãnh đạo Sở (ký số)</w:t>
      </w:r>
    </w:p>
    <w:p>
      <w:r>
        <w:t>12 giờ</w:t>
      </w:r>
    </w:p>
    <w:p>
      <w:r>
        <w:t>Mẫu 04, 05</w:t>
      </w:r>
    </w:p>
    <w:p>
      <w:r>
        <w:t>Bước 7</w:t>
      </w:r>
    </w:p>
    <w:p>
      <w:r>
        <w:t>Sở Xây dựng</w:t>
      </w:r>
    </w:p>
    <w:p>
      <w:r>
        <w:t>Lãnh đạo Sở</w:t>
      </w:r>
    </w:p>
    <w:p>
      <w:r>
        <w:t>- Xem xét, ký duyệt tờ trình (ký số), trình UBND tỉnh;</w:t>
      </w:r>
    </w:p>
    <w:p>
      <w:r>
        <w:t>- Chuyển cho bộ phận Văn thư.</w:t>
      </w:r>
    </w:p>
    <w:p>
      <w:r>
        <w:t>16 giờ</w:t>
      </w:r>
    </w:p>
    <w:p>
      <w:r>
        <w:t>Mẫu 04, 05</w:t>
      </w:r>
    </w:p>
    <w:p>
      <w:r>
        <w:t>Bước 8</w:t>
      </w:r>
    </w:p>
    <w:p>
      <w:r>
        <w:t>Văn phòng Sở Xây dựng</w:t>
      </w:r>
    </w:p>
    <w:p>
      <w:r>
        <w:t>Văn thư</w:t>
      </w:r>
    </w:p>
    <w:p>
      <w:r>
        <w:t>- Bộ phận Văn thư vào số văn bản, lưu hồ sơ và xác nhận trên phần mềm.</w:t>
      </w:r>
    </w:p>
    <w:p>
      <w:r>
        <w:t>- Gửi hồ sơ, tờ trình liên thông tới VP UBND tỉnh.</w:t>
      </w:r>
    </w:p>
    <w:p>
      <w:r>
        <w:t>04 giờ</w:t>
      </w:r>
    </w:p>
    <w:p>
      <w:r>
        <w:t>Mẫu 04, 05</w:t>
      </w:r>
    </w:p>
    <w:p>
      <w:r>
        <w:t>Bước 9</w:t>
      </w:r>
    </w:p>
    <w:p>
      <w:r>
        <w:t>Văn phòng UBND tỉnh</w:t>
      </w:r>
    </w:p>
    <w:p>
      <w:r>
        <w:t>Chuyên viên</w:t>
      </w:r>
    </w:p>
    <w:p>
      <w:r>
        <w:t>- Tiếp nhận hồ sơ, phân loại, trình lãnh đạo và các cấp có thẩm quyền phê duyệt.</w:t>
      </w:r>
    </w:p>
    <w:p>
      <w:r>
        <w:t>- Chuyển hồ sơ cho bộ phận Văn thư VP UBND tỉnh vào số văn bản, lưu hồ sơ. Gửi kết quả tới Văn thư Sở Xây dựng.</w:t>
      </w:r>
    </w:p>
    <w:p>
      <w:r>
        <w:t>236 giờ</w:t>
      </w:r>
    </w:p>
    <w:p>
      <w:r>
        <w:t>Mẫu 02, 04, 05</w:t>
      </w:r>
    </w:p>
    <w:p>
      <w:r>
        <w:t>Bước 10</w:t>
      </w:r>
    </w:p>
    <w:p>
      <w:r>
        <w:t>Văn phòng Sở Xây dựng</w:t>
      </w:r>
    </w:p>
    <w:p>
      <w:r>
        <w:t>Văn thư</w:t>
      </w:r>
    </w:p>
    <w:p>
      <w:r>
        <w:t>- Báo cáo Lãnh đạo Sở</w:t>
      </w:r>
    </w:p>
    <w:p>
      <w:r>
        <w:t>- Gửi kết quả tới Trung tâm Phục vụ hành chính công.</w:t>
      </w:r>
    </w:p>
    <w:p>
      <w:r>
        <w:t>04 giờ</w:t>
      </w:r>
    </w:p>
    <w:p>
      <w:r>
        <w:t>Mẫu 04, 05</w:t>
      </w:r>
    </w:p>
    <w:p>
      <w:r>
        <w:t>Bước 11</w:t>
      </w:r>
    </w:p>
    <w:p>
      <w:r>
        <w:t>Trung tâm Phục vụ hành chính công</w:t>
      </w:r>
    </w:p>
    <w:p>
      <w:r>
        <w:t>Cán bộ tiếp nhận và trả kết quả của Sở Xây dựng</w:t>
      </w:r>
    </w:p>
    <w:p>
      <w:r>
        <w:t>Trung tâm Phục vụ hành chính công thông báo và trả kết quả cho tổ chức, cá nhân. Kết thúc trên phần mềm</w:t>
      </w:r>
    </w:p>
    <w:p>
      <w:r>
        <w:t>Không tính thời gian</w:t>
      </w:r>
    </w:p>
    <w:p>
      <w:r>
        <w:t>Mẫu 04, 05, 06</w:t>
      </w:r>
    </w:p>
    <w:p>
      <w:r>
        <w:t>II. LĨNH VỰC QUẢN LÝ GIÁ</w:t>
      </w:r>
    </w:p>
    <w:p>
      <w:r>
        <w:t>1. Tên thủ tục hành chính: Thủ tục Đăng ký giá của các doanh nghiệp thuộc phạm vi cấp tỉnh</w:t>
      </w:r>
    </w:p>
    <w:p>
      <w:r>
        <w:t>- Mã số TTHC: 2.002217.H42</w:t>
      </w:r>
    </w:p>
    <w:p>
      <w:r>
        <w:t>* Giải quyết TTHC của Sở Tài chính</w:t>
      </w:r>
    </w:p>
    <w:p>
      <w:r>
        <w:t>Tổng thời gian thực hiện TTHC theo quy định: 05 ngày làm việc x 8 giờ = 40 giờ làm việc</w:t>
      </w:r>
    </w:p>
    <w:p>
      <w:r>
        <w:t>Tổng thời gian thực hiện sau khi cắt giảm: 40 giờ làm việc</w:t>
      </w:r>
    </w:p>
    <w:p>
      <w:r>
        <w:t>Thời gian cắt giảm: không</w:t>
      </w:r>
    </w:p>
    <w:p>
      <w:r>
        <w:t>Tổng số thời gian cắt giảm 0 giờ đạt: 0%. Dịch vụ công trực tuyến: Toàn trình</w:t>
      </w:r>
    </w:p>
    <w:p>
      <w:r>
        <w:t>Bước thực hiện</w:t>
      </w:r>
    </w:p>
    <w:p>
      <w:r>
        <w:t>Đơn vị thực hiện</w:t>
      </w:r>
    </w:p>
    <w:p>
      <w:r>
        <w:t>Trách nhiệm thực hiện</w:t>
      </w:r>
    </w:p>
    <w:p>
      <w:r>
        <w:t>Nội dung thực hiện</w:t>
      </w:r>
    </w:p>
    <w:p>
      <w:r>
        <w:t>Thời gian 40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Giá Công sản.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w:t>
      </w:r>
    </w:p>
    <w:p>
      <w:r>
        <w:t>Trưởng phòng</w:t>
      </w:r>
    </w:p>
    <w:p>
      <w:r>
        <w:t>Trưởng phòng chuyển cho chuyên viên xử lý</w:t>
      </w:r>
    </w:p>
    <w:p>
      <w:r>
        <w:t>04 giờ</w:t>
      </w:r>
    </w:p>
    <w:p>
      <w:r>
        <w:t>Mẫu 02, 03, 04, 05</w:t>
      </w:r>
    </w:p>
    <w:p>
      <w:r>
        <w:t>Phòng Giá-Công sản</w:t>
      </w:r>
    </w:p>
    <w:p>
      <w:r>
        <w:t>- Phó trưởng phòng</w:t>
      </w:r>
    </w:p>
    <w:p>
      <w:r>
        <w:t>- Chuyên viên</w:t>
      </w:r>
    </w:p>
    <w:p>
      <w:r>
        <w:t>Chuyên viên phụ trách thẩm định hồ sơ:</w:t>
      </w:r>
    </w:p>
    <w:p>
      <w:r>
        <w:t>- Xử lý, thẩm định hồ sơ</w:t>
      </w:r>
    </w:p>
    <w:p>
      <w:r>
        <w:t>- Lưu hồ sơ hoặc văn bản trả lời trong trường hợp Biểu mẫu đăng ký giá có nội dung chưa rõ hoặc cần phải giải trình về các yếu tố hình thành giá tăng hoặc giảm.</w:t>
      </w:r>
    </w:p>
    <w:p>
      <w:r>
        <w:t>28 giờ</w:t>
      </w:r>
    </w:p>
    <w:p>
      <w:r>
        <w:t>Mẫu 04, 05</w:t>
      </w:r>
    </w:p>
    <w:p>
      <w:r>
        <w:t>Bước 3</w:t>
      </w:r>
    </w:p>
    <w:p>
      <w:r>
        <w:t>Văn phòng Sở Tài chính</w:t>
      </w:r>
    </w:p>
    <w:p>
      <w:r>
        <w:t>Văn thư</w:t>
      </w:r>
    </w:p>
    <w:p>
      <w:r>
        <w:t>- Bộ phận Văn thư của sở vào số văn bản, lưu hồ sơ và xác nhận trên phần mềm.</w:t>
      </w:r>
    </w:p>
    <w:p>
      <w:r>
        <w:t>- Gửi hồ sơ, kết quả cho Trung tâm Phục vụ hành chính công</w:t>
      </w:r>
    </w:p>
    <w:p>
      <w:r>
        <w:t>04 giờ</w:t>
      </w:r>
    </w:p>
    <w:p>
      <w:r>
        <w:t>Mẫu 04, 05</w:t>
      </w:r>
    </w:p>
    <w:p>
      <w:r>
        <w:t>Bước 4</w:t>
      </w:r>
    </w:p>
    <w:p>
      <w:r>
        <w:t>Trung tâm phục vụ hành chính công</w:t>
      </w:r>
    </w:p>
    <w:p>
      <w:r>
        <w:t>Cán bộ tiếp nhận và trả kết quả của Sở Tài chính</w:t>
      </w:r>
    </w:p>
    <w:p>
      <w:r>
        <w:t>Trung tâm Phục vụ hành chính công thông báo và trả kết quả cho tổ chức, cá nhân. Kết thúc trên phần mềm.</w:t>
      </w:r>
    </w:p>
    <w:p>
      <w:r>
        <w:t>Không tính thời gian</w:t>
      </w:r>
    </w:p>
    <w:p>
      <w:r>
        <w:t>Mẫu 04, 05, 06</w:t>
      </w:r>
    </w:p>
    <w:p>
      <w:r>
        <w:t>2. Tên thủ tục hành chính: Thủ tục Quyết định giá thuộc thẩm quyền của cấp tỉnh</w:t>
      </w:r>
    </w:p>
    <w:p>
      <w:r>
        <w:t>- Mã số TTHC: 1.006241.H42</w:t>
      </w:r>
    </w:p>
    <w:p>
      <w:r>
        <w:t>* Giải quyết TTHC của Sở Tài chính. Thuộc thẩm quyền quyết định của UBND tỉnh</w:t>
      </w:r>
    </w:p>
    <w:p>
      <w:r>
        <w:t>Tổng thời gian thực hiện TTHC theo quy định:15 ngày làm việc x 8 giờ = 120 giờ làm việc</w:t>
      </w:r>
    </w:p>
    <w:p>
      <w:r>
        <w:t>Tổng thời gian thực hiện sau khi cắt giảm: 120 giờ làm việc</w:t>
      </w:r>
    </w:p>
    <w:p>
      <w:r>
        <w:t>Thời gian cắt giảm: không</w:t>
      </w:r>
    </w:p>
    <w:p>
      <w:r>
        <w:t>Tổng số thời gian cắt giảm 0 giờ đạt: 0%. Dịch vụ công trực tuyến: Toàn trình</w:t>
      </w:r>
    </w:p>
    <w:p>
      <w:r>
        <w:t>Bước thực hiện</w:t>
      </w:r>
    </w:p>
    <w:p>
      <w:r>
        <w:t>Đơn vị thực hiện</w:t>
      </w:r>
    </w:p>
    <w:p>
      <w:r>
        <w:t>Trách nhiệm thực hiện</w:t>
      </w:r>
    </w:p>
    <w:p>
      <w:r>
        <w:t>Nội dung thực hiện</w:t>
      </w:r>
    </w:p>
    <w:p>
      <w:r>
        <w:t>Thời gian 120 giờ</w:t>
      </w:r>
    </w:p>
    <w:p>
      <w:r>
        <w:t>Biểu mẫu/Kết quả</w:t>
      </w:r>
    </w:p>
    <w:p>
      <w:r>
        <w:t>Bước 1</w:t>
      </w:r>
    </w:p>
    <w:p>
      <w:r>
        <w:t>Trung tâm phục vụ hành chính công</w:t>
      </w:r>
    </w:p>
    <w:p>
      <w:r>
        <w:t>Cán bộ tiếp nhận và trả kết quả của Sở Tài chính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Giá Công sản. In phiếu tiếp nhận và hẹn trả kết quả giao cho tổ chức, cá nhân.</w:t>
      </w:r>
    </w:p>
    <w:p>
      <w:r>
        <w:t>3. In phiếu bàn giao hồ sơ từ Trung tâm PVHCC về Sở Tài chính (ký số gửi Bưu điện chuyển về Sở)</w:t>
      </w:r>
    </w:p>
    <w:p>
      <w:r>
        <w:t>04 giờ</w:t>
      </w:r>
    </w:p>
    <w:p>
      <w:r>
        <w:t>Mẫu 01, 02, 03, 04, 05, 06</w:t>
      </w:r>
    </w:p>
    <w:p>
      <w:r>
        <w:t>Bước 2</w:t>
      </w:r>
    </w:p>
    <w:p>
      <w:r>
        <w:t>Sở Tài chính Phòng Giá- Công sản</w:t>
      </w:r>
    </w:p>
    <w:p>
      <w:r>
        <w:t>Trưởng phòng</w:t>
      </w:r>
    </w:p>
    <w:p>
      <w:r>
        <w:t>Trưởng phòng chuyển cho chuyên viên xử lý</w:t>
      </w:r>
    </w:p>
    <w:p>
      <w:r>
        <w:t>04 giờ</w:t>
      </w:r>
    </w:p>
    <w:p>
      <w:r>
        <w:t>Mẫu 02, 03, 04, 05</w:t>
      </w:r>
    </w:p>
    <w:p>
      <w:r>
        <w:t>- Phó trưởng phòng</w:t>
      </w:r>
    </w:p>
    <w:p>
      <w:r>
        <w:t>- Chuyên viên</w:t>
      </w:r>
    </w:p>
    <w:p>
      <w:r>
        <w:t>Chuyên viên phụ trách thẩm định hồ sơ:</w:t>
      </w:r>
    </w:p>
    <w:p>
      <w:r>
        <w:t>- Xử lý, thẩm định hồ sơ.</w:t>
      </w:r>
    </w:p>
    <w:p>
      <w:r>
        <w:t>- Trình lãnh đạo phòng xem xét</w:t>
      </w:r>
    </w:p>
    <w:p>
      <w:r>
        <w:t>60 giờ</w:t>
      </w:r>
    </w:p>
    <w:p>
      <w:r>
        <w:t>Mẫu 04 05</w:t>
      </w:r>
    </w:p>
    <w:p>
      <w:r>
        <w:t>Trưởng phòng</w:t>
      </w:r>
    </w:p>
    <w:p>
      <w:r>
        <w:t>Lãnh đạo phòng xem xét trình Lãnh đạo Sở (ký số)</w:t>
      </w:r>
    </w:p>
    <w:p>
      <w:r>
        <w:t>08 giờ</w:t>
      </w:r>
    </w:p>
    <w:p>
      <w:r>
        <w:t>Mẫu 04, 05</w:t>
      </w:r>
    </w:p>
    <w:p>
      <w:r>
        <w:t>Bước 3</w:t>
      </w:r>
    </w:p>
    <w:p>
      <w:r>
        <w:t>Lãnh đạo Sở</w:t>
      </w:r>
    </w:p>
    <w:p>
      <w:r>
        <w:t>Giám đốc</w:t>
      </w:r>
    </w:p>
    <w:p>
      <w:r>
        <w:t>Giám đốc Sở xem xét, quyết định ký duyệt văn bản (ký số) chuyển cho bộ phận văn thư</w:t>
      </w:r>
    </w:p>
    <w:p>
      <w:r>
        <w:t>08 giờ</w:t>
      </w:r>
    </w:p>
    <w:p>
      <w:r>
        <w:t>Mẫu 04, 05</w:t>
      </w:r>
    </w:p>
    <w:p>
      <w:r>
        <w:t>Bước 4</w:t>
      </w:r>
    </w:p>
    <w:p>
      <w:r>
        <w:t>Văn phòng Sở Tài chính</w:t>
      </w:r>
    </w:p>
    <w:p>
      <w:r>
        <w:t>Văn thư</w:t>
      </w:r>
    </w:p>
    <w:p>
      <w:r>
        <w:t>- Bộ phận Văn thư vào số văn bản, lưu hồ sơ và xác nhận trên phần mềm.</w:t>
      </w:r>
    </w:p>
    <w:p>
      <w:r>
        <w:t>- Gửi hồ sơ, tờ trình liên thông tới VP UBND tỉnh.</w:t>
      </w:r>
    </w:p>
    <w:p>
      <w:r>
        <w:t>48 giờ</w:t>
      </w:r>
    </w:p>
    <w:p>
      <w:r>
        <w:t>Mẫu 04, 05</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Sở Tài chính.</w:t>
      </w:r>
    </w:p>
    <w:p>
      <w:r>
        <w:t>28 giờ</w:t>
      </w:r>
    </w:p>
    <w:p>
      <w:r>
        <w:t>Mẫu 04, 05</w:t>
      </w:r>
    </w:p>
    <w:p>
      <w:r>
        <w:t>Bước 6</w:t>
      </w:r>
    </w:p>
    <w:p>
      <w:r>
        <w:t>Văn phòng Sở Tài chính</w:t>
      </w:r>
    </w:p>
    <w:p>
      <w:r>
        <w:t>Văn thư</w:t>
      </w:r>
    </w:p>
    <w:p>
      <w:r>
        <w:t>- Báo cáo Lãnh đạo Sở</w:t>
      </w:r>
    </w:p>
    <w:p>
      <w:r>
        <w:t>- Gửi kết quả tới Trung tâm Phục vụ HCC.</w:t>
      </w:r>
    </w:p>
    <w:p>
      <w:r>
        <w:t>04 giờ</w:t>
      </w:r>
    </w:p>
    <w:p>
      <w:r>
        <w:t>Mẫu 04, 05</w:t>
      </w:r>
    </w:p>
    <w:p>
      <w:r>
        <w:t>Bước 7</w:t>
      </w:r>
    </w:p>
    <w:p>
      <w:r>
        <w:t>Trung tâm PV hành chính công</w:t>
      </w:r>
    </w:p>
    <w:p>
      <w:r>
        <w:t>Cán bộ tiếp nhận và trả kết quả của Sở Tài chính</w:t>
      </w:r>
    </w:p>
    <w:p>
      <w:r>
        <w:t>Trung tâm Phục vụ hành chính công thông báo và trả kết quả cho tổ chức, cá nhân. Kết thúc trên phần mềm</w:t>
      </w:r>
    </w:p>
    <w:p>
      <w:r>
        <w:t>Không tính thời gian</w:t>
      </w:r>
    </w:p>
    <w:p>
      <w:r>
        <w:t>Mẫu 04, 05, 06</w:t>
      </w:r>
    </w:p>
    <w:p>
      <w:r>
        <w:t>* Giải quyết TTHC của các Sở, ban, ngành của tỉnh liên thông với Văn phòng UBND tỉnh</w:t>
      </w:r>
    </w:p>
    <w:p>
      <w:r>
        <w:t>Tổng thời gian thực hiện TTHC theo quy định:15 ngày làm việc x 8 giờ = 120 giờ làm việc</w:t>
      </w:r>
    </w:p>
    <w:p>
      <w:r>
        <w:t>Tổng thời gian thực hiện sau khi cắt giảm: 120 giờ làm việc</w:t>
      </w:r>
    </w:p>
    <w:p>
      <w:r>
        <w:t>Thời gian cắt giảm: không</w:t>
      </w:r>
    </w:p>
    <w:p>
      <w:r>
        <w:t>Tổng số thời gian cắt giảm 0 giờ đạt: 0%. Dịch vụ công trực tuyến: Toàn trình</w:t>
      </w:r>
    </w:p>
    <w:p>
      <w:r>
        <w:t>Bước thực hiện</w:t>
      </w:r>
    </w:p>
    <w:p>
      <w:r>
        <w:t>Đơn vị thực hiện</w:t>
      </w:r>
    </w:p>
    <w:p>
      <w:r>
        <w:t>Trách nhiệm thực hiện</w:t>
      </w:r>
    </w:p>
    <w:p>
      <w:r>
        <w:t>Nội dung thực hiện</w:t>
      </w:r>
    </w:p>
    <w:p>
      <w:r>
        <w:t>Thời gian 120 giờ</w:t>
      </w:r>
    </w:p>
    <w:p>
      <w:r>
        <w:t>Biểu mẫu/Kết quả</w:t>
      </w:r>
    </w:p>
    <w:p>
      <w:r>
        <w:t>Bước 1</w:t>
      </w:r>
    </w:p>
    <w:p>
      <w:r>
        <w:t>Trung tâm phục vụ hành chính công</w:t>
      </w:r>
    </w:p>
    <w:p>
      <w:r>
        <w:t>Cán bộ tiếp nhận và trả kết quả của các Sở, ban, ngành</w:t>
      </w:r>
    </w:p>
    <w:p>
      <w:r>
        <w:t>1. Trung tâm Phục vụ hành chính công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các Sở, ban, ngành (ký số gửi Bưu điện chuyển về Sở, ban, ngành)</w:t>
      </w:r>
    </w:p>
    <w:p>
      <w:r>
        <w:t>04 giờ</w:t>
      </w:r>
    </w:p>
    <w:p>
      <w:r>
        <w:t>Mẫu 01, 02, 03, 04, 05, 06</w:t>
      </w:r>
    </w:p>
    <w:p>
      <w:r>
        <w:t>Bước 2</w:t>
      </w:r>
    </w:p>
    <w:p>
      <w:r>
        <w:t>Phòng chuyên môn của các Sở, ban, ngành</w:t>
      </w:r>
    </w:p>
    <w:p>
      <w:r>
        <w:t>Trưởng phòng</w:t>
      </w:r>
    </w:p>
    <w:p>
      <w:r>
        <w:t>Trưởng phòng chuyển cho chuyên viên xử lý</w:t>
      </w:r>
    </w:p>
    <w:p>
      <w:r>
        <w:t>04 giờ</w:t>
      </w:r>
    </w:p>
    <w:p>
      <w:r>
        <w:t>Mẫu 02, 03, 04, 05</w:t>
      </w:r>
    </w:p>
    <w:p>
      <w:r>
        <w:t>Chuyên viên</w:t>
      </w:r>
    </w:p>
    <w:p>
      <w:r>
        <w:t>Chuyên viên phụ trách thẩm định hồ sơ:</w:t>
      </w:r>
    </w:p>
    <w:p>
      <w:r>
        <w:t>- Xử lý, thẩm định hồ sơ.</w:t>
      </w:r>
    </w:p>
    <w:p>
      <w:r>
        <w:t>- Lấy ý kiến thẩm định của Sở Tài chính</w:t>
      </w:r>
    </w:p>
    <w:p>
      <w:r>
        <w:t>- Trình lãnh đạo phòng xem xét,</w:t>
      </w:r>
    </w:p>
    <w:p>
      <w:r>
        <w:t>60 giờ</w:t>
      </w:r>
    </w:p>
    <w:p>
      <w:r>
        <w:t>Mẫu 04, 05</w:t>
      </w:r>
    </w:p>
    <w:p>
      <w:r>
        <w:t>Trưởng phòng</w:t>
      </w:r>
    </w:p>
    <w:p>
      <w:r>
        <w:t>Lãnh đạo phòng xem xét trình lãnh đạo Sở, ban, ngành (ký số)</w:t>
      </w:r>
    </w:p>
    <w:p>
      <w:r>
        <w:t>08 giờ</w:t>
      </w:r>
    </w:p>
    <w:p>
      <w:r>
        <w:t>Mẫu 04, 05</w:t>
      </w:r>
    </w:p>
    <w:p>
      <w:r>
        <w:t>Bước 3</w:t>
      </w:r>
    </w:p>
    <w:p>
      <w:r>
        <w:t>Các Sở, ban, ngành</w:t>
      </w:r>
    </w:p>
    <w:p>
      <w:r>
        <w:t>Thủ trưởng các Sở, ban, ngành</w:t>
      </w:r>
    </w:p>
    <w:p>
      <w:r>
        <w:t>Xem xét, quyết định ký duyệt văn bản (ký số), chuyển cho bộ phận Văn thư</w:t>
      </w:r>
    </w:p>
    <w:p>
      <w:r>
        <w:t>08 giờ</w:t>
      </w:r>
    </w:p>
    <w:p>
      <w:r>
        <w:t>Mẫu 04, 05</w:t>
      </w:r>
    </w:p>
    <w:p>
      <w:r>
        <w:t>Bước4</w:t>
      </w:r>
    </w:p>
    <w:p>
      <w:r>
        <w:t>Các Sở, ban, ngành</w:t>
      </w:r>
    </w:p>
    <w:p>
      <w:r>
        <w:t>Bộ phận Văn thư</w:t>
      </w:r>
    </w:p>
    <w:p>
      <w:r>
        <w:t>- Bộ phận Văn thư vào số văn bản, lưu hồ sơ và xác nhận trên phần mềm.</w:t>
      </w:r>
    </w:p>
    <w:p>
      <w:r>
        <w:t>- Gửi hồ sơ, tờ trình liên thông tới VP UBND tỉnh.</w:t>
      </w:r>
    </w:p>
    <w:p>
      <w:r>
        <w:t>04 giờ</w:t>
      </w:r>
    </w:p>
    <w:p>
      <w:r>
        <w:t>Mẫu 04, 05</w:t>
      </w:r>
    </w:p>
    <w:p>
      <w:r>
        <w:t>Bước 5</w:t>
      </w:r>
    </w:p>
    <w:p>
      <w:r>
        <w:t>Văn phòng UBND tỉnh</w:t>
      </w:r>
    </w:p>
    <w:p>
      <w:r>
        <w:t>Văn phòng UBND tỉnh</w:t>
      </w:r>
    </w:p>
    <w:p>
      <w:r>
        <w:t>- Tiếp nhận hồ sơ, phân loại, trình lãnh đạo và các cấp có thẩm quyền phê duyệt.</w:t>
      </w:r>
    </w:p>
    <w:p>
      <w:r>
        <w:t>- Chuyển hồ sơ cho bộ phận Văn thư VP UBND tỉnh vào số văn bản, lưu hồ sơ. Gửi kết quả tới Văn thư các Sở, ban, ngành.</w:t>
      </w:r>
    </w:p>
    <w:p>
      <w:r>
        <w:t>28 giờ</w:t>
      </w:r>
    </w:p>
    <w:p>
      <w:r>
        <w:t>Mẫu 04, 05</w:t>
      </w:r>
    </w:p>
    <w:p>
      <w:r>
        <w:t>Bước 6</w:t>
      </w:r>
    </w:p>
    <w:p>
      <w:r>
        <w:t>Các Sở, ban, ngành</w:t>
      </w:r>
    </w:p>
    <w:p>
      <w:r>
        <w:t>Văn thư</w:t>
      </w:r>
    </w:p>
    <w:p>
      <w:r>
        <w:t>- Báo cáo Lãnh đạo Sở</w:t>
      </w:r>
    </w:p>
    <w:p>
      <w:r>
        <w:t>- Gửi kết quả tới Trung tâm Phục vụ HCC.</w:t>
      </w:r>
    </w:p>
    <w:p>
      <w:r>
        <w:t>04 giờ</w:t>
      </w:r>
    </w:p>
    <w:p>
      <w:r>
        <w:t>Mẫu 04, 05</w:t>
      </w:r>
    </w:p>
    <w:p>
      <w:r>
        <w:t>Bước 7</w:t>
      </w:r>
    </w:p>
    <w:p>
      <w:r>
        <w:t>Trung tâm phục vụ hành chính công</w:t>
      </w:r>
    </w:p>
    <w:p>
      <w:r>
        <w:t>Cán bộ tiếp nhận và trả kết quả của các Sở, ban, ngành</w:t>
      </w:r>
    </w:p>
    <w:p>
      <w:r>
        <w:t>Trung tâm Phục vụ hành chính công thông báo và trả kết quả cho tổ chức, cá nhân. Kết thúc trên phần mềm</w:t>
      </w:r>
    </w:p>
    <w:p>
      <w:r>
        <w:t>Không tính thời gian</w:t>
      </w:r>
    </w:p>
    <w:p>
      <w:r>
        <w:t>Mẫu 04, 05, 06</w:t>
      </w:r>
    </w:p>
    <w:p>
      <w:r>
        <w:t>III. LĨNH VỰC TIN HỌC THỐNG KÊ</w:t>
      </w:r>
    </w:p>
    <w:p>
      <w:r>
        <w:t>1. Tên thủ tục hành chính:  Đăng ký mã số đơn vị có quan hệ với ngân sách</w:t>
      </w:r>
    </w:p>
    <w:p>
      <w:r>
        <w:t>-  Mã số TTHC : 2.002206.H42</w:t>
      </w:r>
    </w:p>
    <w:p>
      <w:r>
        <w:t>-  Tổng Thời gian thực hiện TTHC theo định : 14 giờ làm việc</w:t>
      </w:r>
    </w:p>
    <w:p>
      <w:r>
        <w:t>*  Trường hợp 1: Đăng ký mã số đơn vị có quan hệ với ngân sách cho các đơn vị dự toán, đơn vị sử dụng ngân sách nhà nước:</w:t>
      </w:r>
    </w:p>
    <w:p>
      <w:r>
        <w:t>Bước thực hiện</w:t>
      </w:r>
    </w:p>
    <w:p>
      <w:r>
        <w:t>Đơn vị thực hiện</w:t>
      </w:r>
    </w:p>
    <w:p>
      <w:r>
        <w:t>Người thực hiện</w:t>
      </w:r>
    </w:p>
    <w:p>
      <w:r>
        <w:t>Kết quả thực hiện</w:t>
      </w:r>
    </w:p>
    <w:p>
      <w:r>
        <w:t>Thời gian 14 giờ</w:t>
      </w:r>
    </w:p>
    <w:p>
      <w:r>
        <w:t>Biểu mẫu/Kết quả</w:t>
      </w:r>
    </w:p>
    <w:p>
      <w:r>
        <w:t>Bước 1</w:t>
      </w:r>
    </w:p>
    <w:p>
      <w:r>
        <w:t>Trung tâm phục vụ hành chính công</w:t>
      </w:r>
    </w:p>
    <w:p>
      <w:r>
        <w:t>Cán bộ tiếp nhận</w:t>
      </w:r>
    </w:p>
    <w:p>
      <w:r>
        <w:t>1.Trung tâm Phục vụ hành chính công tiếp nhận, kiểm tra hồ sơ nộp trực tuyến hoặc trực tiếp (đối với tổ chức, cá nhân không đủ điều kiện nộp hồ sơ trực tuyến)</w:t>
      </w:r>
    </w:p>
    <w:p>
      <w:r>
        <w:t>2. Nếu hồ sơ không đạt yêu cầu thì hướng dẫn tổ chức, cá nhân bổ sung theo đúng quy định 01 lần duy nhất.</w:t>
      </w:r>
    </w:p>
    <w:p>
      <w:r>
        <w:t>3. Trường hợp hồ sơ đầy đủ, quét (scan) và cập nhật, lưu trữ hồ sơ vào phần mềm và chuyển về phòng chuyên môn. In phiếu tiếp nhận và hẹn trả kết quả giao cho tổ chức, cá nhân.</w:t>
      </w:r>
    </w:p>
    <w:p>
      <w:r>
        <w:t>4. In phiếu bàn giao hồ sơ từ Trung tâm PVHCC về Sở Tài chính (gửi Bưu điện chuyển về Sở)</w:t>
      </w:r>
    </w:p>
    <w:p>
      <w:r>
        <w:t>Hồ sơ bao gồm:</w:t>
      </w:r>
    </w:p>
    <w:p>
      <w:r>
        <w:t>- Tờ khai đăng ký mã số ĐVQHNS dùng cho đơn vị dự toán, đơn vị sử dụng ngân sách Nhà nước, đơn vị khác có quan hệ với ngân sách (theo mẫu);</w:t>
      </w:r>
    </w:p>
    <w:p>
      <w:r>
        <w:t>- Bảng thống kê đơn vị đề nghị cấp mã số ĐVQHNS (dùng cho đơn vị sử dụng ngân sách, đơn vị dự toán) theo mẫu quy định, được xác nhận thông tin bởi cơ quan chủ quản hoặc bản sao hợp lệ văn bản thành lập đơn vị.</w:t>
      </w:r>
    </w:p>
    <w:p>
      <w:r>
        <w:t>03 giờ</w:t>
      </w:r>
    </w:p>
    <w:p>
      <w:r>
        <w:t>Mẫu 01, 02, 03, 04, 05, 06</w:t>
      </w:r>
    </w:p>
    <w:p>
      <w:r>
        <w:t>Bước 2</w:t>
      </w:r>
    </w:p>
    <w:p>
      <w:r>
        <w:t>Phòng Ngân sách</w:t>
      </w:r>
    </w:p>
    <w:p>
      <w:r>
        <w:t>Phó Trưởng phòng</w:t>
      </w:r>
    </w:p>
    <w:p>
      <w:r>
        <w:t>Lãnh đạo phòng chuyển cho chuyên viên xử lý</w:t>
      </w:r>
    </w:p>
    <w:p>
      <w:r>
        <w:t>04 giờ</w:t>
      </w:r>
    </w:p>
    <w:p>
      <w:r>
        <w:t>Mẫu 04, 05</w:t>
      </w:r>
    </w:p>
    <w:p>
      <w:r>
        <w:t>Chuyên viên:</w:t>
      </w:r>
    </w:p>
    <w:p>
      <w:r>
        <w:t>Chuyên viên phụ trách xử lý, thẩm định hồ sơ.</w:t>
      </w:r>
    </w:p>
    <w:p>
      <w:r>
        <w:t>07 giờ</w:t>
      </w:r>
    </w:p>
    <w:p>
      <w:r>
        <w:t>Mẫu 04, 05</w:t>
      </w:r>
    </w:p>
    <w:p>
      <w:r>
        <w:t>Bước 3</w:t>
      </w:r>
    </w:p>
    <w:p>
      <w:r>
        <w:t>Trung tâm Phục vụ hành chính công</w:t>
      </w:r>
    </w:p>
    <w:p>
      <w:r>
        <w:t>Cán bộ tiếp nhận</w:t>
      </w:r>
    </w:p>
    <w:p>
      <w:r>
        <w:t>Trung tâm phục vụ hành chính công trả kết quả cho tổ chức, cá nhân và kết thúc trên phần mềm</w:t>
      </w:r>
    </w:p>
    <w:p>
      <w:r>
        <w:t>Mẫu 01, 04, 05, 06</w:t>
      </w:r>
    </w:p>
    <w:p>
      <w:r>
        <w:t>- Trường hợp hồ sơ quá hạn xử lý: Trong Thời gian chậm nhất sau 08 giờ hết hạn xử lý cơ quan giải quyết TTHC ban hành phiếu xin lỗi và hẹn lại ngày trả kết quả chuyển sang Bộ phận TN&amp;TKQ để gửi cho tổ chức, cá nhân.</w:t>
      </w:r>
    </w:p>
    <w:p>
      <w:r>
        <w:t>- Tổng Thời gian phân bổ cho các bước công việc không vượt quá Thời gian quy định hiện hành của thủ tục này.</w:t>
      </w:r>
    </w:p>
    <w:p>
      <w:r>
        <w:t>- Các bước và trình tự công việc có thể được thay đổi cho phù hợp với cơ cấu tổ chức và việc phân công nhiệm vụ cụ thể của mỗi cơ quan, tổ chức thuộc hệ thống hành chính nhà nước.</w:t>
      </w:r>
    </w:p>
    <w:p>
      <w:r>
        <w:t>1</w:t>
      </w:r>
    </w:p>
    <w:p>
      <w:r>
        <w:t>BIỂU MẪU  (Các biểu mẫu sử dụng trong quá trình thực hiện TTHC)</w:t>
      </w:r>
    </w:p>
    <w:p>
      <w:r>
        <w:t>Ghi chú: Các mẫu 01,02,03,04,05,06 áp dụng theo Thông tư 01/2018/TT-VPCP ngày 23/11/2018 của Văn phòng chính phủ.</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2</w:t>
      </w:r>
    </w:p>
    <w:p>
      <w:r>
        <w:t>HỒ SƠ LƯU</w:t>
      </w:r>
    </w:p>
    <w:p>
      <w:r>
        <w:t>Hồ sơ lưu trữ gồm: Thành phần ở Bước 1 và Kết quả thủ tục hành chính.</w:t>
      </w:r>
    </w:p>
    <w:p>
      <w:r>
        <w:t>Được lưu tại Phòng chuyên môn xử lý Hồ sơ trong Thời gian 05 năm. Sau đó, chuyển hồ sơ về phòng Lưu trữ của cơ quan để lưu trữ theo quy định hiện hành.</w:t>
      </w:r>
    </w:p>
    <w:p>
      <w:r>
        <w:t>*  Trường hợp 2: Đăng ký mã số đơn vị có quan hệ với ngân sách cho các đơn vị khác có quan hệ với ngân sách nhà nước:</w:t>
      </w:r>
    </w:p>
    <w:p>
      <w:r>
        <w:t>Bước thực hiện</w:t>
      </w:r>
    </w:p>
    <w:p>
      <w:r>
        <w:t>Đơn vị thực hiện</w:t>
      </w:r>
    </w:p>
    <w:p>
      <w:r>
        <w:t>Người thực hiện</w:t>
      </w:r>
    </w:p>
    <w:p>
      <w:r>
        <w:t>Kết quả thực hiện</w:t>
      </w:r>
    </w:p>
    <w:p>
      <w:r>
        <w:t>Thời gian 14 giờ</w:t>
      </w:r>
    </w:p>
    <w:p>
      <w:r>
        <w:t>Biểu mẫu/Kết quả</w:t>
      </w:r>
    </w:p>
    <w:p>
      <w:r>
        <w:t>Bước 2</w:t>
      </w:r>
    </w:p>
    <w:p>
      <w:r>
        <w:t>Phòng Ngân sách</w:t>
      </w:r>
    </w:p>
    <w:p>
      <w:r>
        <w:t>Phó Trưởng phòng</w:t>
      </w:r>
    </w:p>
    <w:p>
      <w:r>
        <w:t>Lãnh đạo phòng chuyển cho chuyên viên xử lý</w:t>
      </w:r>
    </w:p>
    <w:p>
      <w:r>
        <w:t>04 giờ</w:t>
      </w:r>
    </w:p>
    <w:p>
      <w:r>
        <w:t>Mẫu 04, 05</w:t>
      </w:r>
    </w:p>
    <w:p>
      <w:r>
        <w:t>Chuyên viên:</w:t>
      </w:r>
    </w:p>
    <w:p>
      <w:r>
        <w:t>Chuyên viên phụ trách xử lý, thẩm định hồ sơ.</w:t>
      </w:r>
    </w:p>
    <w:p>
      <w:r>
        <w:t>07 giờ</w:t>
      </w:r>
    </w:p>
    <w:p>
      <w:r>
        <w:t>Mẫu 04, 05</w:t>
      </w:r>
    </w:p>
    <w:p>
      <w:r>
        <w:t>Bước 3</w:t>
      </w:r>
    </w:p>
    <w:p>
      <w:r>
        <w:t>Trung tâm Phục vụ hành chính công</w:t>
      </w:r>
    </w:p>
    <w:p>
      <w:r>
        <w:t>Cán bộ</w:t>
      </w:r>
    </w:p>
    <w:p>
      <w:r>
        <w:t>Trung tâm phục vụ hành chính công trả kết quả cho tổ chức, cá nhân và kết thúc trên phần mềm</w:t>
      </w:r>
    </w:p>
    <w:p>
      <w:r>
        <w:t>Mẫu 01, 04, 05, 06</w:t>
      </w:r>
    </w:p>
    <w:p>
      <w:r>
        <w:t>*  Trường hợp 3: Đăng ký mã số đơn vị có quan hệ với ngân sách cho các dự án đầu tư tại giai đoạn chuẩn bị đầu tư:</w:t>
      </w:r>
    </w:p>
    <w:p>
      <w:r>
        <w:t>Bước thực hiện</w:t>
      </w:r>
    </w:p>
    <w:p>
      <w:r>
        <w:t>Đơn vị thực hiện</w:t>
      </w:r>
    </w:p>
    <w:p>
      <w:r>
        <w:t>Trách nhiệm thực hiện</w:t>
      </w:r>
    </w:p>
    <w:p>
      <w:r>
        <w:t>Nội dung thực hiện</w:t>
      </w:r>
    </w:p>
    <w:p>
      <w:r>
        <w:t>Thời gian 14 giờ</w:t>
      </w:r>
    </w:p>
    <w:p>
      <w:r>
        <w:t>Biểu mẫu/Kết quả</w:t>
      </w:r>
    </w:p>
    <w:p>
      <w:r>
        <w:t>Bước 1</w:t>
      </w:r>
    </w:p>
    <w:p>
      <w:r>
        <w:t>Trung tâm phục vụ hành chính công</w:t>
      </w:r>
    </w:p>
    <w:p>
      <w:r>
        <w:t>Cán bộ</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Tài chính (ký số gửi Bưu điện chuyển về Sở)</w:t>
      </w:r>
    </w:p>
    <w:p>
      <w:r>
        <w:t>Hồ sơ bao gồm:</w:t>
      </w:r>
    </w:p>
    <w:p>
      <w:r>
        <w:t>- Tờ khai đăng ký mã số đơn vị có quan hệ với ngân sách cho các dự án đầu tư ở giai đoạn chuẩn bị đầu tư (theo mẫu);</w:t>
      </w:r>
    </w:p>
    <w:p>
      <w:r>
        <w:t>- Bản sao hợp lệ Quyết định hoặc Văn bản thông báo của cấp có thẩm quyền phê duyệt chủ trương đầu tư dự án.</w:t>
      </w:r>
    </w:p>
    <w:p>
      <w:r>
        <w:t>03 giờ</w:t>
      </w:r>
    </w:p>
    <w:p>
      <w:r>
        <w:t>Mẫu 01, 02, 03, 04, 05, 06</w:t>
      </w:r>
    </w:p>
    <w:p>
      <w:r>
        <w:t>Bước 2</w:t>
      </w:r>
    </w:p>
    <w:p>
      <w:r>
        <w:t>Phòng Đầu tư</w:t>
      </w:r>
    </w:p>
    <w:p>
      <w:r>
        <w:t>Phó Trưởng phòng</w:t>
      </w:r>
    </w:p>
    <w:p>
      <w:r>
        <w:t>- Lãnh đạo phòng chuyển cho chuyên viên xử lý</w:t>
      </w:r>
    </w:p>
    <w:p>
      <w:r>
        <w:t>04 giờ</w:t>
      </w:r>
    </w:p>
    <w:p>
      <w:r>
        <w:t>Mẫu 04, 05</w:t>
      </w:r>
    </w:p>
    <w:p>
      <w:r>
        <w:t>Chuyên viên</w:t>
      </w:r>
    </w:p>
    <w:p>
      <w:r>
        <w:t>- Chuyên viên phụ trách xử lý, thẩm định hồ sơ.</w:t>
      </w:r>
    </w:p>
    <w:p>
      <w:r>
        <w:t>07 giờ</w:t>
      </w:r>
    </w:p>
    <w:p>
      <w:r>
        <w:t>Mẫu 04, 05</w:t>
      </w:r>
    </w:p>
    <w:p>
      <w:r>
        <w:t>Bước 3</w:t>
      </w:r>
    </w:p>
    <w:p>
      <w:r>
        <w:t>Trung tâm hành chính công</w:t>
      </w:r>
    </w:p>
    <w:p>
      <w:r>
        <w:t>Cán bộ</w:t>
      </w:r>
    </w:p>
    <w:p>
      <w:r>
        <w:t>Trung tâm phục vụ hành chính công Thông báo cho, tổ chức và cá nhân, Trả kết quả cho tổ chức, cá nhân và kết thúc trên phần mền.</w:t>
      </w:r>
    </w:p>
    <w:p>
      <w:r>
        <w:t>Mẫu 01, 04, 05, 06</w:t>
      </w:r>
    </w:p>
    <w:p>
      <w:r>
        <w:t>*  Trường hợp 4: Đăng ký mã số đơn vị có quan hệ với ngân sách cho các dự án đầu tư tại giai đoạn thực hiện dự án:</w:t>
      </w:r>
    </w:p>
    <w:p>
      <w:r>
        <w:t>Bước thực hiện</w:t>
      </w:r>
    </w:p>
    <w:p>
      <w:r>
        <w:t>Đơn vị thực hiện</w:t>
      </w:r>
    </w:p>
    <w:p>
      <w:r>
        <w:t>Trách nhiệm thực hiện</w:t>
      </w:r>
    </w:p>
    <w:p>
      <w:r>
        <w:t>Nội dung thực hiện</w:t>
      </w:r>
    </w:p>
    <w:p>
      <w:r>
        <w:t>Thời gian 14 giờ</w:t>
      </w:r>
    </w:p>
    <w:p>
      <w:r>
        <w:t>Biểu mẫu/Kết quả</w:t>
      </w:r>
    </w:p>
    <w:p>
      <w:r>
        <w:t>Bước 1</w:t>
      </w:r>
    </w:p>
    <w:p>
      <w:r>
        <w:t>Trung tâm phục vụ hành chính công</w:t>
      </w:r>
    </w:p>
    <w:p>
      <w:r>
        <w:t>Cán bộ</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Tài chính (ký số gửi Bưu điện chuyển về Sở)</w:t>
      </w:r>
    </w:p>
    <w:p>
      <w:r>
        <w:t>Hồ sơ bao gồm:</w:t>
      </w:r>
    </w:p>
    <w:p>
      <w:r>
        <w:t>- Tờ khai đăng ký mã số đơn vị có quan hệ với ngân sách cho các dự án đầu tư ở giai đoạn thực hiện dự án (theo mẫu);</w:t>
      </w:r>
    </w:p>
    <w:p>
      <w:r>
        <w:t>- Bản sao hợp lệ một trong các giấy tờ sau:</w:t>
      </w:r>
    </w:p>
    <w:p>
      <w:r>
        <w:t>+ Quyết định đầu tư dự án;</w:t>
      </w:r>
    </w:p>
    <w:p>
      <w:r>
        <w:t>+ Quyết định phê duyệt BC KTKT đối với các dự án chỉ lập BC KTKT;</w:t>
      </w:r>
    </w:p>
    <w:p>
      <w:r>
        <w:t>+ Các quyết định điều chỉnh dự án (nếu có).</w:t>
      </w:r>
    </w:p>
    <w:p>
      <w:r>
        <w:t>03 giờ</w:t>
      </w:r>
    </w:p>
    <w:p>
      <w:r>
        <w:t>Mẫu 01, 02, 03, 04, 05, 06</w:t>
      </w:r>
    </w:p>
    <w:p>
      <w:r>
        <w:t>Bước 2</w:t>
      </w:r>
    </w:p>
    <w:p>
      <w:r>
        <w:t>Phòng Đầu tư</w:t>
      </w:r>
    </w:p>
    <w:p>
      <w:r>
        <w:t>Phó Trưởng phòng Chuyên viên</w:t>
      </w:r>
    </w:p>
    <w:p>
      <w:r>
        <w:t>Lãnh đạo phòng chuyển cho chuyên viên xử lý</w:t>
      </w:r>
    </w:p>
    <w:p>
      <w:r>
        <w:t>04 giờ</w:t>
      </w:r>
    </w:p>
    <w:p>
      <w:r>
        <w:t>Mẫu 02, 03, 04, 05</w:t>
      </w:r>
    </w:p>
    <w:p>
      <w:r>
        <w:t>Chuyên viên phụ trách xử lý, thẩm định hồ sơ.</w:t>
      </w:r>
    </w:p>
    <w:p>
      <w:r>
        <w:t>07 giờ</w:t>
      </w:r>
    </w:p>
    <w:p>
      <w:r>
        <w:t>Mẫu 04, 05</w:t>
      </w:r>
    </w:p>
    <w:p>
      <w:r>
        <w:t>Bước 3</w:t>
      </w:r>
    </w:p>
    <w:p>
      <w:r>
        <w:t>Trung tâm phục vụ hành chính công</w:t>
      </w:r>
    </w:p>
    <w:p>
      <w:r>
        <w:t>Cán bộ</w:t>
      </w:r>
    </w:p>
    <w:p>
      <w:r>
        <w:t>Trung tâm phục vụ hành chính công Thông báo cho, tổ chức và cá nhân, Trả kết quả cho tổ chức, cá nhân và kết thúc trên phần mềm</w:t>
      </w:r>
    </w:p>
    <w:p>
      <w:r>
        <w:t>Mẫu 01, 04, 05, 06</w:t>
      </w:r>
    </w:p>
    <w:p>
      <w:r>
        <w:t>*  Trường hợp 5: Đăng ký bổ sung thông tin chuyển giai đoạn dự án đầu tư:</w:t>
      </w:r>
    </w:p>
    <w:p>
      <w:r>
        <w:t>Bước thực hiện</w:t>
      </w:r>
    </w:p>
    <w:p>
      <w:r>
        <w:t>Đơn vị thực hiện</w:t>
      </w:r>
    </w:p>
    <w:p>
      <w:r>
        <w:t>Trách nhiệm thực hiện</w:t>
      </w:r>
    </w:p>
    <w:p>
      <w:r>
        <w:t>Nội dung thực hiện</w:t>
      </w:r>
    </w:p>
    <w:p>
      <w:r>
        <w:t>Thời gian 14 giờ</w:t>
      </w:r>
    </w:p>
    <w:p>
      <w:r>
        <w:t>Biểu mẫu/Kết quả</w:t>
      </w:r>
    </w:p>
    <w:p>
      <w:r>
        <w:t>Bước 1</w:t>
      </w:r>
    </w:p>
    <w:p>
      <w:r>
        <w:t>Trung tâm phục vụ hành chính công</w:t>
      </w:r>
    </w:p>
    <w:p>
      <w:r>
        <w:t>Cán bộ</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Tài chính (ký số gửi Bưu điện chuyển về Sở)</w:t>
      </w:r>
    </w:p>
    <w:p>
      <w:r>
        <w:t>Hồ sơ bao gồm:</w:t>
      </w:r>
    </w:p>
    <w:p>
      <w:r>
        <w:t>- Thông báo chuyển giai đoạn dự án đầu tư;</w:t>
      </w:r>
    </w:p>
    <w:p>
      <w:r>
        <w:t>- Bản sao hợp lệ một trong các giấy tờ sau:</w:t>
      </w:r>
    </w:p>
    <w:p>
      <w:r>
        <w:t>+ Quyết định đầu tư dự án;</w:t>
      </w:r>
    </w:p>
    <w:p>
      <w:r>
        <w:t>+ Quyết định phê duyệt BC KTKT đối với các dự án chỉ lập BC KTKT;</w:t>
      </w:r>
    </w:p>
    <w:p>
      <w:r>
        <w:t>+ Các quyết định điều chỉnh dự án (nếu có).</w:t>
      </w:r>
    </w:p>
    <w:p>
      <w:r>
        <w:t>03 giờ</w:t>
      </w:r>
    </w:p>
    <w:p>
      <w:r>
        <w:t>Mẫu 01, 02, 03, 04, 05, 06</w:t>
      </w:r>
    </w:p>
    <w:p>
      <w:r>
        <w:t>Bước 2</w:t>
      </w:r>
    </w:p>
    <w:p>
      <w:r>
        <w:t>Phòng Đầu tư</w:t>
      </w:r>
    </w:p>
    <w:p>
      <w:r>
        <w:t>Phó Trưởng phòng</w:t>
      </w:r>
    </w:p>
    <w:p>
      <w:r>
        <w:t>- Lãnh đạo phòng chuyển cho chuyên viên xử lý</w:t>
      </w:r>
    </w:p>
    <w:p>
      <w:r>
        <w:t>04 giờ</w:t>
      </w:r>
    </w:p>
    <w:p>
      <w:r>
        <w:t>Mẫu 02, 03, 04, 05</w:t>
      </w:r>
    </w:p>
    <w:p>
      <w:r>
        <w:t>Chuyên viên</w:t>
      </w:r>
    </w:p>
    <w:p>
      <w:r>
        <w:t>- Chuyên viên phụ trách xử lý, thẩm định hồ sơ.</w:t>
      </w:r>
    </w:p>
    <w:p>
      <w:r>
        <w:t>07 giờ</w:t>
      </w:r>
    </w:p>
    <w:p>
      <w:r>
        <w:t>Mẫu 04, 05</w:t>
      </w:r>
    </w:p>
    <w:p>
      <w:r>
        <w:t>Bước 3</w:t>
      </w:r>
    </w:p>
    <w:p>
      <w:r>
        <w:t>Trung tâm phục vụ hành chính công</w:t>
      </w:r>
    </w:p>
    <w:p>
      <w:r>
        <w:t>Cán bộ</w:t>
      </w:r>
    </w:p>
    <w:p>
      <w:r>
        <w:t>Trung tâm phục vụ hành chính công Thông báo cho, tổ chức và cá nhân, Trả kết quả cho tổ chức, cá nhân và kết thúc trên phần mềm</w:t>
      </w:r>
    </w:p>
    <w:p>
      <w:r>
        <w:t>Mẫu 01, 04, 05, 06</w:t>
      </w:r>
    </w:p>
    <w:p>
      <w:r>
        <w:t>*  Trường hợp 6: Đăng ký thay đổi thông tin về mã số đơn vị có quan hệ với ngân sách:</w:t>
      </w:r>
    </w:p>
    <w:p>
      <w:r>
        <w:t>Bước thực hiện</w:t>
      </w:r>
    </w:p>
    <w:p>
      <w:r>
        <w:t>Đơn vị thực hiện</w:t>
      </w:r>
    </w:p>
    <w:p>
      <w:r>
        <w:t>Trách nhiệm thực hiện</w:t>
      </w:r>
    </w:p>
    <w:p>
      <w:r>
        <w:t>Nội dung thực hiện</w:t>
      </w:r>
    </w:p>
    <w:p>
      <w:r>
        <w:t>Thời gian 14 giờ</w:t>
      </w:r>
    </w:p>
    <w:p>
      <w:r>
        <w:t>Biểu mẫu/Kết quả</w:t>
      </w:r>
    </w:p>
    <w:p>
      <w:r>
        <w:t>Bước 1</w:t>
      </w:r>
    </w:p>
    <w:p>
      <w:r>
        <w:t>Trung tâm phục vụ hành chính công</w:t>
      </w:r>
    </w:p>
    <w:p>
      <w:r>
        <w:t>Cán bộ</w:t>
      </w:r>
    </w:p>
    <w:p>
      <w:r>
        <w:t>1. Trung tâm Phục vụ hành chính công tiếp nhận hồ sơ,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chuyên môn. In phiếu tiếp nhận và hẹn trả kết quả giao cho tổ chức, cá nhân.</w:t>
      </w:r>
    </w:p>
    <w:p>
      <w:r>
        <w:t>3. In phiếu bàn giao hồ sơ từ Trung tâm PVHCC về Sở Tài chính (ký số gửi Bưu điện chuyển về Sở)</w:t>
      </w:r>
    </w:p>
    <w:p>
      <w:r>
        <w:t>Hồ sơ bao gồm:</w:t>
      </w:r>
    </w:p>
    <w:p>
      <w:r>
        <w:t>- Thông báo thay đổi thông tin mã số đơn vị có quan hệ với ngân sách (theo mẫu).</w:t>
      </w:r>
    </w:p>
    <w:p>
      <w:r>
        <w:t>03 giờ</w:t>
      </w:r>
    </w:p>
    <w:p>
      <w:r>
        <w:t>Mẫu 01, 02, 03, 04, 05, 06</w:t>
      </w:r>
    </w:p>
    <w:p>
      <w:r>
        <w:t>Bước 2</w:t>
      </w:r>
    </w:p>
    <w:p>
      <w:r>
        <w:t>Phòng Đầu tư</w:t>
      </w:r>
    </w:p>
    <w:p>
      <w:r>
        <w:t>Phó Trưởng phòng</w:t>
      </w:r>
    </w:p>
    <w:p>
      <w:r>
        <w:t>- Lãnh đạo phòng chuyển cho chuyên viên xử lý</w:t>
      </w:r>
    </w:p>
    <w:p>
      <w:r>
        <w:t>04 giờ</w:t>
      </w:r>
    </w:p>
    <w:p>
      <w:r>
        <w:t>Mẫu 02,03,04, 05</w:t>
      </w:r>
    </w:p>
    <w:p>
      <w:r>
        <w:t>Chuyên viên</w:t>
      </w:r>
    </w:p>
    <w:p>
      <w:r>
        <w:t>- Chuyên viên phụ trách xử lý, thẩm định hồ sơ.</w:t>
      </w:r>
    </w:p>
    <w:p>
      <w:r>
        <w:t>07 giờ</w:t>
      </w:r>
    </w:p>
    <w:p>
      <w:r>
        <w:t>Mẫu 04, 05</w:t>
      </w:r>
    </w:p>
    <w:p>
      <w:r>
        <w:t>Phòng Ngân sách</w:t>
      </w:r>
    </w:p>
    <w:p>
      <w:r>
        <w:t>Phó Trưởng phòng</w:t>
      </w:r>
    </w:p>
    <w:p>
      <w:r>
        <w:t>- Lãnh đạo phòng chuyển cho chuyên viên xử lý</w:t>
      </w:r>
    </w:p>
    <w:p>
      <w:r>
        <w:t>04 giờ</w:t>
      </w:r>
    </w:p>
    <w:p>
      <w:r>
        <w:t>Mẫu 04, 05</w:t>
      </w:r>
    </w:p>
    <w:p>
      <w:r>
        <w:t>Chuyên viên</w:t>
      </w:r>
    </w:p>
    <w:p>
      <w:r>
        <w:t>- Chuyên viên phụ trách xử lý, thẩm định hồ sơ.</w:t>
      </w:r>
    </w:p>
    <w:p>
      <w:r>
        <w:t>07 giờ</w:t>
      </w:r>
    </w:p>
    <w:p>
      <w:r>
        <w:t>Mẫu 04, 05</w:t>
      </w:r>
    </w:p>
    <w:p>
      <w:r>
        <w:t>Bước 3</w:t>
      </w:r>
    </w:p>
    <w:p>
      <w:r>
        <w:t>Trung tâm phục vụ hành chính công</w:t>
      </w:r>
    </w:p>
    <w:p>
      <w:r>
        <w:t>Cán bộ</w:t>
      </w:r>
    </w:p>
    <w:p>
      <w:r>
        <w:t>Trung tâm phục vụ hành chính công Thông báo cho, tổ chức và cá nhân, Trả kết quả cho tổ chức, cá nhân và kết thúc trên phần mềm .</w:t>
      </w:r>
    </w:p>
    <w:p>
      <w:r>
        <w:t>Mẫu 01, 04, 05, 06</w:t>
      </w:r>
    </w:p>
    <w:p>
      <w:r>
        <w:t>THỦ TỤC HÀNH CHÍNH CẤP HUYỆN</w:t>
      </w:r>
    </w:p>
    <w:p>
      <w:r>
        <w:t>Tổng số thời gian đã cắt giảm trên tất cả các quy trình TTHC thuộc phạm vi chức năng quản lý của Sở Tài chính, thẩm quyền giải quyết của UBND các huyện, thành phố là: 18 giờ (trong đó cắt giảm năm 2024 là 12 giờ)</w:t>
      </w:r>
    </w:p>
    <w:p>
      <w:r>
        <w:t>A. QUY TRÌNH THỦ TỤC HÀNH CHÍNH ÍT PHÁT SINH HỒ SƠ</w:t>
      </w:r>
    </w:p>
    <w:p>
      <w:r>
        <w:t>I. LĨNH VỰC QUẢN LÝ CÔNG SẢN</w:t>
      </w:r>
    </w:p>
    <w:p>
      <w:r>
        <w:t>1. Tên thủ tục hành chính: Thanh toán chi phí có liên quan đến việc xử lý tài sản công</w:t>
      </w:r>
    </w:p>
    <w:p>
      <w:r>
        <w:t>- Mã số TTHC: 1.005429.H42</w:t>
      </w:r>
    </w:p>
    <w:p>
      <w:r>
        <w:t>* Trường hợp giải quyết TTHC của UBND các huyện, thành phố theo phân cấp của Hội đồng nhân dân tỉnh Ninh Bình</w:t>
      </w:r>
    </w:p>
    <w:p>
      <w:r>
        <w:t>Tổng thời gian thực hiện TTHC theo quy định: 30 ngày làm việc x 8 giờ = 240 giờ làm việc</w:t>
      </w:r>
    </w:p>
    <w:p>
      <w:r>
        <w:t>Tổng thời gian thực hiện sau khi cắt giảm: 236 giờ làm việc</w:t>
      </w:r>
    </w:p>
    <w:p>
      <w:r>
        <w:t>Thời gian cắt giảm lần 1: không Thời gian cắt giảm lần 2: 02 giờ</w:t>
      </w:r>
    </w:p>
    <w:p>
      <w:r>
        <w:t>Thời gian cắt giảm lần 3: 02 giờ</w:t>
      </w:r>
    </w:p>
    <w:p>
      <w:r>
        <w:t>Tổng số thời gian cắt giảm 04 giờ, đạt 1,6%. Dịch vụ công trực tuyến: Toàn trình</w:t>
      </w:r>
    </w:p>
    <w:p>
      <w:r>
        <w:t>Bước thực hiện</w:t>
      </w:r>
    </w:p>
    <w:p>
      <w:r>
        <w:t>Đơn vị thực hiện</w:t>
      </w:r>
    </w:p>
    <w:p>
      <w:r>
        <w:t>Trách nhiệm thực hiện</w:t>
      </w:r>
    </w:p>
    <w:p>
      <w:r>
        <w:t>Nội dung thực hiện</w:t>
      </w:r>
    </w:p>
    <w:p>
      <w:r>
        <w:t>Thời gian 236 giờ</w:t>
      </w:r>
    </w:p>
    <w:p>
      <w:r>
        <w:t>Biểu mẫu/Kết quả</w:t>
      </w:r>
    </w:p>
    <w:p>
      <w:r>
        <w:t>Bước 1</w:t>
      </w:r>
    </w:p>
    <w:p>
      <w:r>
        <w:t>Bộ phận một cửa UBND cấp huyện</w:t>
      </w:r>
    </w:p>
    <w:p>
      <w:r>
        <w:t>Cán bộ tiếp nhận và trả kết quả của Phòng Tài chính - Kế hoạch cấp huyện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Tài chính -  Kế hoạch cấp huyện. In phiếu tiếp nhận và hẹn trả kết quả giao cho tổ chức, cá nhân.</w:t>
      </w:r>
    </w:p>
    <w:p>
      <w:r>
        <w:t>08 giờ</w:t>
      </w:r>
    </w:p>
    <w:p>
      <w:r>
        <w:t>Mẫu 01, 02, 03, 04, 05, 06</w:t>
      </w:r>
    </w:p>
    <w:p>
      <w:r>
        <w:t>Bước 2</w:t>
      </w:r>
    </w:p>
    <w:p>
      <w:r>
        <w:t>Phòng Tài chính - kế hoạch UBND các huyện, thành phố</w:t>
      </w:r>
    </w:p>
    <w:p>
      <w:r>
        <w:t>Trưởng phòng</w:t>
      </w:r>
    </w:p>
    <w:p>
      <w:r>
        <w:t>Trưởng phòng chuyển cho chuyên viên xử lý</w:t>
      </w:r>
    </w:p>
    <w:p>
      <w:r>
        <w:t>12 giờ</w:t>
      </w:r>
    </w:p>
    <w:p>
      <w:r>
        <w:t>Mẫu 02, 03, 04, 05</w:t>
      </w:r>
    </w:p>
    <w:p>
      <w:r>
        <w:t>Chuyên viên</w:t>
      </w:r>
    </w:p>
    <w:p>
      <w:r>
        <w:t>Chuyên viên phụ trách thẩm định hồ sơ:</w:t>
      </w:r>
    </w:p>
    <w:p>
      <w:r>
        <w:t>- Xử lý, thẩm định hồ sơ.</w:t>
      </w:r>
    </w:p>
    <w:p>
      <w:r>
        <w:t>- Trình lãnh đạo phòng xem xét.</w:t>
      </w:r>
    </w:p>
    <w:p>
      <w:r>
        <w:t>176 giờ</w:t>
      </w:r>
    </w:p>
    <w:p>
      <w:r>
        <w:t>Mẫu 04, 05</w:t>
      </w:r>
    </w:p>
    <w:p>
      <w:r>
        <w:t>Trưởng phòng</w:t>
      </w:r>
    </w:p>
    <w:p>
      <w:r>
        <w:t>Lãnh đạo phòng xem trình Chủ tịch UBND các huyện, thành phố (ký số).</w:t>
      </w:r>
    </w:p>
    <w:p>
      <w:r>
        <w:t>16 giờ</w:t>
      </w:r>
    </w:p>
    <w:p>
      <w:r>
        <w:t>Mẫu 04, 05</w:t>
      </w:r>
    </w:p>
    <w:p>
      <w:r>
        <w:t>Bước 3</w:t>
      </w:r>
    </w:p>
    <w:p>
      <w:r>
        <w:t>Lãnh đạo UBND các huyện, thành phố</w:t>
      </w:r>
    </w:p>
    <w:p>
      <w:r>
        <w:t>Chủ tịch UBND cấp huyện</w:t>
      </w:r>
    </w:p>
    <w:p>
      <w:r>
        <w:t>Xem xét, quyết định ký duyệt văn bản (ký số), chuyển cho bộ phận Văn thư</w:t>
      </w:r>
    </w:p>
    <w:p>
      <w:r>
        <w:t>16 giờ</w:t>
      </w:r>
    </w:p>
    <w:p>
      <w:r>
        <w:t>Mẫu 04, 05</w:t>
      </w:r>
    </w:p>
    <w:p>
      <w:r>
        <w:t>Bước 4</w:t>
      </w:r>
    </w:p>
    <w:p>
      <w:r>
        <w:t>Văn phòng UBND các huyện, thành phố</w:t>
      </w:r>
    </w:p>
    <w:p>
      <w:r>
        <w:t>Văn thư</w:t>
      </w:r>
    </w:p>
    <w:p>
      <w:r>
        <w:t>Bộ phận Văn thư của Văn phòng UBND các huyện, thành phố vào số văn bản, lưu hồ sơ và xác nhận trên phần mềm. (ký số của cơ quan). Gửi hồ sơ, kết quả cho Bộ phận một cửa</w:t>
      </w:r>
    </w:p>
    <w:p>
      <w:r>
        <w:t>08 giờ</w:t>
      </w:r>
    </w:p>
    <w:p>
      <w:r>
        <w:t>Mẫu 04, 05</w:t>
      </w:r>
    </w:p>
    <w:p>
      <w:r>
        <w:t>Bước 5</w:t>
      </w:r>
    </w:p>
    <w:p>
      <w:r>
        <w:t>Bộ phận một cửa UBND cấp huyện</w:t>
      </w:r>
    </w:p>
    <w:p>
      <w:r>
        <w:t>Cán bộ tiếp nhận và trả kết quả của Phòng Tài chính - Kế hoạch cấp huyện</w:t>
      </w:r>
    </w:p>
    <w:p>
      <w:r>
        <w:t>Bộ phận một cửa Thông báo cho, tổ chức và cá nhân, Trả kết quả cho tổ chức, cá nhân và kết thúc trên phần mềm</w:t>
      </w:r>
    </w:p>
    <w:p>
      <w:r>
        <w:t>Không tính thời gian</w:t>
      </w:r>
    </w:p>
    <w:p>
      <w:r>
        <w:t>Mẫu 04, 05, 06</w:t>
      </w:r>
    </w:p>
    <w:p>
      <w:r>
        <w:t>2. Tên thủ tục hành chính: Mua quyển hóa đơn</w:t>
      </w:r>
    </w:p>
    <w:p>
      <w:r>
        <w:t>- Mã số TTHC: 1.005434.H42</w:t>
      </w:r>
    </w:p>
    <w:p>
      <w:r>
        <w:t>Tổng thời gian thực hiện TTHC theo quy định: 05 ngày làm việc x 8 giờ = 40 giờ làm việc</w:t>
      </w:r>
    </w:p>
    <w:p>
      <w:r>
        <w:t>Tổng thời gian thực hiện sau khi cắt giảm: 38 giờ làm việc</w:t>
      </w:r>
    </w:p>
    <w:p>
      <w:r>
        <w:t>Thời gian cắt giảm lần 1: không</w:t>
      </w:r>
    </w:p>
    <w:p>
      <w:r>
        <w:t>Thời gian cắt giảm lần 2: không</w:t>
      </w:r>
    </w:p>
    <w:p>
      <w:r>
        <w:t>Thời gian cắt giảm lần 3: 02 giờ</w:t>
      </w:r>
    </w:p>
    <w:p>
      <w:r>
        <w:t>Tổng số thời gian cắt giảm 02 giờ đạt: 5%. Dịch vụ công trực tuyến: Một phần</w:t>
      </w:r>
    </w:p>
    <w:p>
      <w:r>
        <w:t>Bước thực hiện</w:t>
      </w:r>
    </w:p>
    <w:p>
      <w:r>
        <w:t>Đơn vị thực hiện</w:t>
      </w:r>
    </w:p>
    <w:p>
      <w:r>
        <w:t>Trách nhiệm thực hiện</w:t>
      </w:r>
    </w:p>
    <w:p>
      <w:r>
        <w:t>Nội dung thực hiện</w:t>
      </w:r>
    </w:p>
    <w:p>
      <w:r>
        <w:t>Thời gian 38 giờ</w:t>
      </w:r>
    </w:p>
    <w:p>
      <w:r>
        <w:t>Biểu mẫu/Kết quả</w:t>
      </w:r>
    </w:p>
    <w:p>
      <w:r>
        <w:t>Bước 1</w:t>
      </w:r>
    </w:p>
    <w:p>
      <w:r>
        <w:t>Bộ phận một cửa UBND cấp huyện</w:t>
      </w:r>
    </w:p>
    <w:p>
      <w:r>
        <w:t>Cán bộ tiếp nhận và trả kết quả của Phòng Tài chính - Kế hoạch cấp huyện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Tài chính - Kế hoạch cấp huyện. In phiếu tiếp nhận và hẹn trả kết quả giao cho tổ chức, cá nhân.</w:t>
      </w:r>
    </w:p>
    <w:p>
      <w:r>
        <w:t>04 giờ</w:t>
      </w:r>
    </w:p>
    <w:p>
      <w:r>
        <w:t>Mẫu 01, 02, 03, 04, 05, 06</w:t>
      </w:r>
    </w:p>
    <w:p>
      <w:r>
        <w:t>Bước 2</w:t>
      </w:r>
    </w:p>
    <w:p>
      <w:r>
        <w:t>Phòng Tài chính - Kế hoạch các huyện, thành phố</w:t>
      </w:r>
    </w:p>
    <w:p>
      <w:r>
        <w:t>Trưởng phòng</w:t>
      </w:r>
    </w:p>
    <w:p>
      <w:r>
        <w:t>Trưởng phòng chuyển cho cán bộ chuyên môn xử lý</w:t>
      </w:r>
    </w:p>
    <w:p>
      <w:r>
        <w:t>06 giờ</w:t>
      </w:r>
    </w:p>
    <w:p>
      <w:r>
        <w:t>Mẫu 02, 03, 04, 05</w:t>
      </w:r>
    </w:p>
    <w:p>
      <w:r>
        <w:t>Chuyên viên</w:t>
      </w:r>
    </w:p>
    <w:p>
      <w:r>
        <w:t>Chuyên viên phụ trách thẩm định hồ sơ:</w:t>
      </w:r>
    </w:p>
    <w:p>
      <w:r>
        <w:t>- Xử lý, thẩm định hồ sơ</w:t>
      </w:r>
    </w:p>
    <w:p>
      <w:r>
        <w:t>- Xuất quyển hóa đơn cho đơn vị</w:t>
      </w:r>
    </w:p>
    <w:p>
      <w:r>
        <w:t>28 giờ</w:t>
      </w:r>
    </w:p>
    <w:p>
      <w:r>
        <w:t>Mẫu 02, 04, 05</w:t>
      </w:r>
    </w:p>
    <w:p>
      <w:r>
        <w:t>Bước 3</w:t>
      </w:r>
    </w:p>
    <w:p>
      <w:r>
        <w:t>Bộ phận một cửa UBND cấp huyện</w:t>
      </w:r>
    </w:p>
    <w:p>
      <w:r>
        <w:t>Cán bộ tiếp nhận và trả kết quả của Phòng Tài chính - Kế hoạch cấp huyện</w:t>
      </w:r>
    </w:p>
    <w:p>
      <w:r>
        <w:t>Bộ phận một cửa Thông báo cho, tổ chức và cá nhân, Trả kết quả cho tổ chức, cá nhân và kết thúc trên phần mềm</w:t>
      </w:r>
    </w:p>
    <w:p>
      <w:r>
        <w:t>Không tính thời gian</w:t>
      </w:r>
    </w:p>
    <w:p>
      <w:r>
        <w:t>Mẫu 04, 05, 06</w:t>
      </w:r>
    </w:p>
    <w:p>
      <w:r>
        <w:t>3. Tên thủ tục hành chính: Mua hóa đơn lẻ</w:t>
      </w:r>
    </w:p>
    <w:p>
      <w:r>
        <w:t>- Mã số TTHC: 1.005435.H42</w:t>
      </w:r>
    </w:p>
    <w:p>
      <w:r>
        <w:t>Tổng thời gian thực hiện TTHC theo quy định: 05 ngày làm việc x 8 giờ = 40 giờ làm việc</w:t>
      </w:r>
    </w:p>
    <w:p>
      <w:r>
        <w:t>Tổng thời gian thực hiện sau khi cắt giảm: 38 giờ làm việc</w:t>
      </w:r>
    </w:p>
    <w:p>
      <w:r>
        <w:t>Thời gian cắt giảm lần 1: không Thời gian cắt giảm lần 2: không Thời gian cắt giảm lần 3: 02 giờ</w:t>
      </w:r>
    </w:p>
    <w:p>
      <w:r>
        <w:t>Tổng số thời gian cắt giảm 02 giờ đạt: 5%. Dịch vụ công trực tuyến: Một phần</w:t>
      </w:r>
    </w:p>
    <w:p>
      <w:r>
        <w:t>Bước thực hiện</w:t>
      </w:r>
    </w:p>
    <w:p>
      <w:r>
        <w:t>Đơn vị thực hiện</w:t>
      </w:r>
    </w:p>
    <w:p>
      <w:r>
        <w:t>Trách nhiệm thực hiện</w:t>
      </w:r>
    </w:p>
    <w:p>
      <w:r>
        <w:t>Nội dung thực hiện</w:t>
      </w:r>
    </w:p>
    <w:p>
      <w:r>
        <w:t>Thời gian 38 giờ</w:t>
      </w:r>
    </w:p>
    <w:p>
      <w:r>
        <w:t>Biểu mẫu/Kết quả</w:t>
      </w:r>
    </w:p>
    <w:p>
      <w:r>
        <w:t>Bước 1</w:t>
      </w:r>
    </w:p>
    <w:p>
      <w:r>
        <w:t>Bộ phận một cửa UBND cấp huyện</w:t>
      </w:r>
    </w:p>
    <w:p>
      <w:r>
        <w:t>Cán bộ tiếp nhận và trả kết quả của Phòng Tài chính</w:t>
      </w:r>
    </w:p>
    <w:p>
      <w:r>
        <w:t>- Kế hoạch cấp huyện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Tài chính - Kế hoạch cấp huyện. In phiếu tiếp nhận và hẹn trả kết quả giao cho tổ chức, cá nhân.</w:t>
      </w:r>
    </w:p>
    <w:p>
      <w:r>
        <w:t>04 giờ</w:t>
      </w:r>
    </w:p>
    <w:p>
      <w:r>
        <w:t>Mẫu 01, 02, 03, 04, 05, 06</w:t>
      </w:r>
    </w:p>
    <w:p>
      <w:r>
        <w:t>Bước 2</w:t>
      </w:r>
    </w:p>
    <w:p>
      <w:r>
        <w:t>Phòng Tài chính- Kế hoạch các huyện, thành phố</w:t>
      </w:r>
    </w:p>
    <w:p>
      <w:r>
        <w:t>Trưởng phòng</w:t>
      </w:r>
    </w:p>
    <w:p>
      <w:r>
        <w:t>Trưởng phòng chuyển cho cán bộ chuyên môn xử lý</w:t>
      </w:r>
    </w:p>
    <w:p>
      <w:r>
        <w:t>06 giờ</w:t>
      </w:r>
    </w:p>
    <w:p>
      <w:r>
        <w:t>Mẫu 04, 05</w:t>
      </w:r>
    </w:p>
    <w:p>
      <w:r>
        <w:t>Chuyên viên</w:t>
      </w:r>
    </w:p>
    <w:p>
      <w:r>
        <w:t>Chuyên viên phụ trách thẩm định hồ sơ:</w:t>
      </w:r>
    </w:p>
    <w:p>
      <w:r>
        <w:t>- Xử lý, thẩm định hồ sơ</w:t>
      </w:r>
    </w:p>
    <w:p>
      <w:r>
        <w:t>- Xuất hóa đơn cho đơn vị</w:t>
      </w:r>
    </w:p>
    <w:p>
      <w:r>
        <w:t>28 giờ</w:t>
      </w:r>
    </w:p>
    <w:p>
      <w:r>
        <w:t>Mẫu 04, 05</w:t>
      </w:r>
    </w:p>
    <w:p>
      <w:r>
        <w:t>Bước 3</w:t>
      </w:r>
    </w:p>
    <w:p>
      <w:r>
        <w:t>Bộ phận một cửa UBND cấp huyện</w:t>
      </w:r>
    </w:p>
    <w:p>
      <w:r>
        <w:t>Cán bộ tiếp nhận và trả kết quả của Phòng Tài chính</w:t>
      </w:r>
    </w:p>
    <w:p>
      <w:r>
        <w:t>- Kế hoạch cấp huyện</w:t>
      </w:r>
    </w:p>
    <w:p>
      <w:r>
        <w:t>Bộ phận một cửa Thông báo cho tổ chức và cá nhân, Trả kết quả cho tổ chức, cá nhân và kết thúc trên phần mềm</w:t>
      </w:r>
    </w:p>
    <w:p>
      <w:r>
        <w:t>Không tính thời gian</w:t>
      </w:r>
    </w:p>
    <w:p>
      <w:r>
        <w:t>Mẫu 04, 05, 06</w:t>
      </w:r>
    </w:p>
    <w:p>
      <w:r>
        <w:t>4. Tên thủ tục hành chính: Thủ tục xác lập quyền sở hữu toàn dân đối với tài sản do các tổ chức, cá nhân tự nguyện chuyển giao quyền sở hữu cho Nhà nước</w:t>
      </w:r>
    </w:p>
    <w:p>
      <w:r>
        <w:t>- Mã số TTHC: 1.006218.H42</w:t>
      </w:r>
    </w:p>
    <w:p>
      <w:r>
        <w:t>Tổng thời gian thực hiện TTHC theo quy định: 07 ngày làm việc x 8 giờ = 56 giờ làm việc</w:t>
      </w:r>
    </w:p>
    <w:p>
      <w:r>
        <w:t>Tổng thời gian thực hiện sau khi cắt giảm: 54 giờ làm việc</w:t>
      </w:r>
    </w:p>
    <w:p>
      <w:r>
        <w:t>Thời gian cắt giảm lần 1: không Thời gian cắt giảm lần 2: không</w:t>
      </w:r>
    </w:p>
    <w:p>
      <w:r>
        <w:t>Thời gian cắt giảm lần 3: 02 giờ</w:t>
      </w:r>
    </w:p>
    <w:p>
      <w:r>
        <w:t>Tổng số thời gian cắt giảm đạt: 02 giờ, đạt 3,5%. Dịch vụ công trực tuyến: Toàn trình</w:t>
      </w:r>
    </w:p>
    <w:p>
      <w:r>
        <w:t>Bước thực hiện</w:t>
      </w:r>
    </w:p>
    <w:p>
      <w:r>
        <w:t>Đơn vị thực hiện</w:t>
      </w:r>
    </w:p>
    <w:p>
      <w:r>
        <w:t>Trách nhiệm thực hiện</w:t>
      </w:r>
    </w:p>
    <w:p>
      <w:r>
        <w:t>Nội dung thực hiện</w:t>
      </w:r>
    </w:p>
    <w:p>
      <w:r>
        <w:t>Thời gian 54 giờ</w:t>
      </w:r>
    </w:p>
    <w:p>
      <w:r>
        <w:t>Biểu mẫu/Kết quả</w:t>
      </w:r>
    </w:p>
    <w:p>
      <w:r>
        <w:t>Bước 1</w:t>
      </w:r>
    </w:p>
    <w:p>
      <w:r>
        <w:t>Bộ phận một cửa UBND cấp huyện</w:t>
      </w:r>
    </w:p>
    <w:p>
      <w:r>
        <w:t>Cán bộ tiếp nhận và trả kết quả của Phòng Tài chính - Kế hoạch cấp huyện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Tài chính - Kế hoạch cấp huyện. In phiếu tiếp nhận và hẹn trả kết quả giao cho tổ chức, cá nhân.</w:t>
      </w:r>
    </w:p>
    <w:p>
      <w:r>
        <w:t>03 giờ</w:t>
      </w:r>
    </w:p>
    <w:p>
      <w:r>
        <w:t>Mẫu 01, 02, 03, 04, 05, 06</w:t>
      </w:r>
    </w:p>
    <w:p>
      <w:r>
        <w:t>Bước 2</w:t>
      </w:r>
    </w:p>
    <w:p>
      <w:r>
        <w:t>Phòng Tài chính - kế hoạch UBND các huyện, thành phố</w:t>
      </w:r>
    </w:p>
    <w:p>
      <w:r>
        <w:t>Trưởng phòng</w:t>
      </w:r>
    </w:p>
    <w:p>
      <w:r>
        <w:t>Trưởng phòng chuyển cho chuyên viên xử lý</w:t>
      </w:r>
    </w:p>
    <w:p>
      <w:r>
        <w:t>04 giờ</w:t>
      </w:r>
    </w:p>
    <w:p>
      <w:r>
        <w:t>Mẫu 02, 03, 04, 05</w:t>
      </w:r>
    </w:p>
    <w:p>
      <w:r>
        <w:t>Chuyên viên</w:t>
      </w:r>
    </w:p>
    <w:p>
      <w:r>
        <w:t>Chuyên viên phụ trách thẩm định hồ sơ:</w:t>
      </w:r>
    </w:p>
    <w:p>
      <w:r>
        <w:t>- Xử lý, thẩm định hồ sơ.</w:t>
      </w:r>
    </w:p>
    <w:p>
      <w:r>
        <w:t>- Trình lãnh đạo phòng xem xét, Sở</w:t>
      </w:r>
    </w:p>
    <w:p>
      <w:r>
        <w:t>28 giờ</w:t>
      </w:r>
    </w:p>
    <w:p>
      <w:r>
        <w:t>Mẫu 04, 05</w:t>
      </w:r>
    </w:p>
    <w:p>
      <w:r>
        <w:t>Trưởng phòng:</w:t>
      </w:r>
    </w:p>
    <w:p>
      <w:r>
        <w:t>Lãnh đạo phòng xem trình Chủ tịch UBND các huyện, thành phố (ký số)</w:t>
      </w:r>
    </w:p>
    <w:p>
      <w:r>
        <w:t>08 giờ</w:t>
      </w:r>
    </w:p>
    <w:p>
      <w:r>
        <w:t>Mẫu 04, 05</w:t>
      </w:r>
    </w:p>
    <w:p>
      <w:r>
        <w:t>Bước 3</w:t>
      </w:r>
    </w:p>
    <w:p>
      <w:r>
        <w:t>Lãnh đạo UBND các huyện, thành phố</w:t>
      </w:r>
    </w:p>
    <w:p>
      <w:r>
        <w:t>Chủ tịch UBND cấp huyện</w:t>
      </w:r>
    </w:p>
    <w:p>
      <w:r>
        <w:t>Xem xét, quyết định ký duyệt văn bản (ký số), chuyển cho bộ phận Văn thư</w:t>
      </w:r>
    </w:p>
    <w:p>
      <w:r>
        <w:t>08 giờ</w:t>
      </w:r>
    </w:p>
    <w:p>
      <w:r>
        <w:t>Mẫu 04, 05</w:t>
      </w:r>
    </w:p>
    <w:p>
      <w:r>
        <w:t>Bước 4</w:t>
      </w:r>
    </w:p>
    <w:p>
      <w:r>
        <w:t>Văn phòng UBND các huyện, thành phố</w:t>
      </w:r>
    </w:p>
    <w:p>
      <w:r>
        <w:t>Văn thư</w:t>
      </w:r>
    </w:p>
    <w:p>
      <w:r>
        <w:t>Bộ phận Văn thư của Văn phòng UBND các huyện, thành phố vào số văn bản, lưu hồ sơ và xác nhận trên phần mềm (ký số của cơ quan). Gửi hồ sơ, kết quả cho Bộ phận một cửa</w:t>
      </w:r>
    </w:p>
    <w:p>
      <w:r>
        <w:t>03 giờ</w:t>
      </w:r>
    </w:p>
    <w:p>
      <w:r>
        <w:t>Mẫu 04, 05</w:t>
      </w:r>
    </w:p>
    <w:p>
      <w:r>
        <w:t>Bước 5</w:t>
      </w:r>
    </w:p>
    <w:p>
      <w:r>
        <w:t>Bộ phận một cửa UBND cấp huyện</w:t>
      </w:r>
    </w:p>
    <w:p>
      <w:r>
        <w:t>Cán bộ tiếp nhận và trả kết quả của Phòng Tài chính - Kế hoạch cấp huyện</w:t>
      </w:r>
    </w:p>
    <w:p>
      <w:r>
        <w:t>Bộ phận một cửa Thông báo cho, tổ chức và cá nhân, Trả kết quả cho tổ chức, cá nhân và kết thúc trên phần mềm</w:t>
      </w:r>
    </w:p>
    <w:p>
      <w:r>
        <w:t>Không tính thời gian</w:t>
      </w:r>
    </w:p>
    <w:p>
      <w:r>
        <w:t>Mẫu 04, 05, 06</w:t>
      </w:r>
    </w:p>
    <w:p>
      <w:r>
        <w:t>5. Tên thủ tục hành chính: Thủ tục chi thưởng đối với tổ chức, cá nhân phát hiện tài sản chôn, giấu, bị vùi lấp, chìm đắm, tài sản bị đánh rơi, bỏ quên.</w:t>
      </w:r>
    </w:p>
    <w:p>
      <w:r>
        <w:t>- Mã số TTHC: 1.006219.H42</w:t>
      </w:r>
    </w:p>
    <w:p>
      <w:r>
        <w:t>* Trường hợp giải quyết TTHC của UBND các huyện, thành phố theo phân cấp của Hội đồng nhân dân tỉnh Ninh Bình.</w:t>
      </w:r>
    </w:p>
    <w:p>
      <w:r>
        <w:t>Tổng thời gian thực hiện TTHC theo quy định: 30 ngày làm việc x 8 giờ = 240 giờ làm việc</w:t>
      </w:r>
    </w:p>
    <w:p>
      <w:r>
        <w:t>Tổng thời gian thực hiện sau khi cắt giảm: 236 giờ</w:t>
      </w:r>
    </w:p>
    <w:p>
      <w:r>
        <w:t>Thời gian cắt giảm lần 1: không</w:t>
      </w:r>
    </w:p>
    <w:p>
      <w:r>
        <w:t>Thời gian cắt giảm lần 2: 02 giờ</w:t>
      </w:r>
    </w:p>
    <w:p>
      <w:r>
        <w:t>Thời gian cắt giảm lần 3: 02 giờ</w:t>
      </w:r>
    </w:p>
    <w:p>
      <w:r>
        <w:t>Tổng số thời gian cắt giảm 04 giờ đạt: 1,6%. Dịch vụ công trực tuyến: Toàn trình</w:t>
      </w:r>
    </w:p>
    <w:p>
      <w:r>
        <w:t>Bước thực hiện</w:t>
      </w:r>
    </w:p>
    <w:p>
      <w:r>
        <w:t>Đơn vị thực hiện</w:t>
      </w:r>
    </w:p>
    <w:p>
      <w:r>
        <w:t>Trách nhiệm thực hiện</w:t>
      </w:r>
    </w:p>
    <w:p>
      <w:r>
        <w:t>Nội dung thực hiện</w:t>
      </w:r>
    </w:p>
    <w:p>
      <w:r>
        <w:t>Thời gian 236 giờ</w:t>
      </w:r>
    </w:p>
    <w:p>
      <w:r>
        <w:t>Biểu mẫu/Kết quả</w:t>
      </w:r>
    </w:p>
    <w:p>
      <w:r>
        <w:t>Bước 1</w:t>
      </w:r>
    </w:p>
    <w:p>
      <w:r>
        <w:t>Bộ phận một cửa UBND cấp huyện</w:t>
      </w:r>
    </w:p>
    <w:p>
      <w:r>
        <w:t>Cán bộ tiếp nhận và trả kết quả của Phòng Tài chính - Kế hoạch cấp huyện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Tài chính - Kế hoạch cấp huyện. In phiếu tiếp nhận và hẹn trả kết quả giao cho tổ chức, cá nhân.</w:t>
      </w:r>
    </w:p>
    <w:p>
      <w:r>
        <w:t>08 giờ</w:t>
      </w:r>
    </w:p>
    <w:p>
      <w:r>
        <w:t>Mẫu 01, 02, 03, 04, 05, 06</w:t>
      </w:r>
    </w:p>
    <w:p>
      <w:r>
        <w:t>Bước 2</w:t>
      </w:r>
    </w:p>
    <w:p>
      <w:r>
        <w:t>Phòng Tài chính - kế hoạch UBND các huyện, thành phố</w:t>
      </w:r>
    </w:p>
    <w:p>
      <w:r>
        <w:t>Trưởng phòng</w:t>
      </w:r>
    </w:p>
    <w:p>
      <w:r>
        <w:t>Trưởng phòng chuyển cho chuyên viên xử lý</w:t>
      </w:r>
    </w:p>
    <w:p>
      <w:r>
        <w:t>12 giờ</w:t>
      </w:r>
    </w:p>
    <w:p>
      <w:r>
        <w:t>Mẫu 02, 03, 04, 05</w:t>
      </w:r>
    </w:p>
    <w:p>
      <w:r>
        <w:t>Chuyên viên</w:t>
      </w:r>
    </w:p>
    <w:p>
      <w:r>
        <w:t>Chuyên viên phụ trách thẩm định hồ sơ:</w:t>
      </w:r>
    </w:p>
    <w:p>
      <w:r>
        <w:t>- Xử lý, thẩm định hồ sơ.</w:t>
      </w:r>
    </w:p>
    <w:p>
      <w:r>
        <w:t>- Trình lãnh đạo phòng xem xét, Sở</w:t>
      </w:r>
    </w:p>
    <w:p>
      <w:r>
        <w:t>176 giờ</w:t>
      </w:r>
    </w:p>
    <w:p>
      <w:r>
        <w:t>Mẫu 04, 05</w:t>
      </w:r>
    </w:p>
    <w:p>
      <w:r>
        <w:t>Trưởng phòng</w:t>
      </w:r>
    </w:p>
    <w:p>
      <w:r>
        <w:t>Lãnh đạo phòng xem trình Chủ tịch UBND các huyện, thành phố (ký số).</w:t>
      </w:r>
    </w:p>
    <w:p>
      <w:r>
        <w:t>16 giờ</w:t>
      </w:r>
    </w:p>
    <w:p>
      <w:r>
        <w:t>Mẫu 04, 05</w:t>
      </w:r>
    </w:p>
    <w:p>
      <w:r>
        <w:t>Bước 3</w:t>
      </w:r>
    </w:p>
    <w:p>
      <w:r>
        <w:t>Lãnh đạo UBND các huyện, thành phố</w:t>
      </w:r>
    </w:p>
    <w:p>
      <w:r>
        <w:t>Chủ tịch UBND cấp huyện</w:t>
      </w:r>
    </w:p>
    <w:p>
      <w:r>
        <w:t>Xem xét, quyết định ký duyệt văn bản (ký số), chuyển cho bộ phận Văn thư</w:t>
      </w:r>
    </w:p>
    <w:p>
      <w:r>
        <w:t>16 giờ</w:t>
      </w:r>
    </w:p>
    <w:p>
      <w:r>
        <w:t>Mẫu 04, 05</w:t>
      </w:r>
    </w:p>
    <w:p>
      <w:r>
        <w:t>Bước 4</w:t>
      </w:r>
    </w:p>
    <w:p>
      <w:r>
        <w:t>Văn phòng UBND các huyện, thành phố</w:t>
      </w:r>
    </w:p>
    <w:p>
      <w:r>
        <w:t>Văn thư</w:t>
      </w:r>
    </w:p>
    <w:p>
      <w:r>
        <w:t>Bộ phận Văn thư của Văn phòng UBND các huyện, thành phố vào số văn bản, lưu hồ sơ và xác nhận trên phần mềm (ký số của cơ quan). Gửi hồ sơ, kết quả cho Bộ phận một cửa</w:t>
      </w:r>
    </w:p>
    <w:p>
      <w:r>
        <w:t>08 giờ</w:t>
      </w:r>
    </w:p>
    <w:p>
      <w:r>
        <w:t>Mẫu 04, 05</w:t>
      </w:r>
    </w:p>
    <w:p>
      <w:r>
        <w:t>Bước 5</w:t>
      </w:r>
    </w:p>
    <w:p>
      <w:r>
        <w:t>Bộ phận một cửa UBND cấp huyện</w:t>
      </w:r>
    </w:p>
    <w:p>
      <w:r>
        <w:t>Cán bộ tiếp nhận và trả kết quả của Phòng Tài chính - Kế hoạch cấp huyện</w:t>
      </w:r>
    </w:p>
    <w:p>
      <w:r>
        <w:t>Bộ phận một cửa Thông báo cho, tổ chức và cá nhân, Trả kết quả cho tổ chức, cá nhân và kết thúc trên phần mềm</w:t>
      </w:r>
    </w:p>
    <w:p>
      <w:r>
        <w:t>Không tính thời gian</w:t>
      </w:r>
    </w:p>
    <w:p>
      <w:r>
        <w:t>Mẫu 04, 05, 06</w:t>
      </w:r>
    </w:p>
    <w:p>
      <w:r>
        <w:t>6. Tên thủ tục hành chính: Thủ tục thanh toán phần giá trị của tài sản cho tổ chức, cá nhân ngẫu nhiên tìm thấy tài sản chôn, giấu, bị vùi lấp, chìm đắm, tài sản bị đánh rơi, bỏ quên nhưng không xác định được chủ sở hữu.</w:t>
      </w:r>
    </w:p>
    <w:p>
      <w:r>
        <w:t>- Mã số TTHC: 1.006220.H42</w:t>
      </w:r>
    </w:p>
    <w:p>
      <w:r>
        <w:t>Tổng thời gian thực hiện TTHC theo quy định: 30 ngày làm việc x 8 giờ = 240 giờ làm việc</w:t>
      </w:r>
    </w:p>
    <w:p>
      <w:r>
        <w:t>Tổng thời gian thực hiện sau khi cắt giảm: 236 giờ làm việc</w:t>
      </w:r>
    </w:p>
    <w:p>
      <w:r>
        <w:t>Thời gian cắt giảm lần 1: không</w:t>
      </w:r>
    </w:p>
    <w:p>
      <w:r>
        <w:t>Thời gian cắt giảm lần 2: 02 giờ</w:t>
      </w:r>
    </w:p>
    <w:p>
      <w:r>
        <w:t>Thời gian cắt giảm lần 3: 02 giờ</w:t>
      </w:r>
    </w:p>
    <w:p>
      <w:r>
        <w:t>Tổng số thời gian cắt giảm 04 giờ đạt: 1,6%. Dịch vụ công trực tuyến: Toàn trình</w:t>
      </w:r>
    </w:p>
    <w:p>
      <w:r>
        <w:t>Bước thực hiện</w:t>
      </w:r>
    </w:p>
    <w:p>
      <w:r>
        <w:t>Đơn vị thực hiện</w:t>
      </w:r>
    </w:p>
    <w:p>
      <w:r>
        <w:t>Trách nhiệm thực hiện</w:t>
      </w:r>
    </w:p>
    <w:p>
      <w:r>
        <w:t>Nội dung thực hiện</w:t>
      </w:r>
    </w:p>
    <w:p>
      <w:r>
        <w:t>Thời gian 236 giờ</w:t>
      </w:r>
    </w:p>
    <w:p>
      <w:r>
        <w:t>Biểu mẫu/Kết quả</w:t>
      </w:r>
    </w:p>
    <w:p>
      <w:r>
        <w:t>Bước 1</w:t>
      </w:r>
    </w:p>
    <w:p>
      <w:r>
        <w:t>Bộ phận một cửa UBND cấp huyện</w:t>
      </w:r>
    </w:p>
    <w:p>
      <w:r>
        <w:t>Cán bộ tiếp nhận và trả kết quả của Phòng Tài chính - Kế hoạch cấp huyện</w:t>
      </w:r>
    </w:p>
    <w:p>
      <w:r>
        <w:t>1. Bộ phận một cửa UBND cấp huyện tiếp nhận hồ sơ trực tuyến, trực tiếp hoặc qua bưu chính công ích; kiểm tra, hướng dẫn (nếu hồ sơ không đạt yêu cầu thì hướng dẫn tổ chức, cá nhân bổ sung theo đúng quy định 01 lần duy nhất).</w:t>
      </w:r>
    </w:p>
    <w:p>
      <w:r>
        <w:t>2. Trường hợp hồ sơ đầy đủ, quét (scan) và cập nhật, lưu trữ hồ sơ vào phần mềm và chuyển về phòng Tài chính - Kế hoạch cấp huyện. In phiếu tiếp nhận và hẹn trả kết quả giao cho tổ chức, cá nhân.</w:t>
      </w:r>
    </w:p>
    <w:p>
      <w:r>
        <w:t>08 giờ</w:t>
      </w:r>
    </w:p>
    <w:p>
      <w:r>
        <w:t>Mẫu 01, 02, 03, 04, 05, 06</w:t>
      </w:r>
    </w:p>
    <w:p>
      <w:r>
        <w:t>Bước 2</w:t>
      </w:r>
    </w:p>
    <w:p>
      <w:r>
        <w:t>Phòng Tài chính - kế hoạch UBND các huyện, thành phố</w:t>
      </w:r>
    </w:p>
    <w:p>
      <w:r>
        <w:t>Trưởng phòng</w:t>
      </w:r>
    </w:p>
    <w:p>
      <w:r>
        <w:t>Trưởng phòng chuyển cho chuyên viên xử lý</w:t>
      </w:r>
    </w:p>
    <w:p>
      <w:r>
        <w:t>12 giờ</w:t>
      </w:r>
    </w:p>
    <w:p>
      <w:r>
        <w:t>Mẫu 02, 03, 04, 05</w:t>
      </w:r>
    </w:p>
    <w:p>
      <w:r>
        <w:t>Chuyên viên</w:t>
      </w:r>
    </w:p>
    <w:p>
      <w:r>
        <w:t>Chuyên viên phụ trách thẩm định hồ sơ:</w:t>
      </w:r>
    </w:p>
    <w:p>
      <w:r>
        <w:t>- Xử lý, thẩm định hồ sơ.</w:t>
      </w:r>
    </w:p>
    <w:p>
      <w:r>
        <w:t>- Trình lãnh đạo phòng xem xét, Sở</w:t>
      </w:r>
    </w:p>
    <w:p>
      <w:r>
        <w:t>176 giờ</w:t>
      </w:r>
    </w:p>
    <w:p>
      <w:r>
        <w:t>Mẫu 04, 05</w:t>
      </w:r>
    </w:p>
    <w:p>
      <w:r>
        <w:t>Trưởng phòng</w:t>
      </w:r>
    </w:p>
    <w:p>
      <w:r>
        <w:t>Lãnh đạo phòng xem trình Chủ tịch UBND các huyện, thành phố (ký số)</w:t>
      </w:r>
    </w:p>
    <w:p>
      <w:r>
        <w:t>16 giờ</w:t>
      </w:r>
    </w:p>
    <w:p>
      <w:r>
        <w:t>Mẫu 04, 05</w:t>
      </w:r>
    </w:p>
    <w:p>
      <w:r>
        <w:t>Bước 3</w:t>
      </w:r>
    </w:p>
    <w:p>
      <w:r>
        <w:t>Lãnh đạo UBND các huyện, thành phố</w:t>
      </w:r>
    </w:p>
    <w:p>
      <w:r>
        <w:t>Chủ tịch UBND cấp huyện</w:t>
      </w:r>
    </w:p>
    <w:p>
      <w:r>
        <w:t>Xem xét, quyết định ký duyệt văn bản (ký số), chuyển cho bộ phận Văn thư</w:t>
      </w:r>
    </w:p>
    <w:p>
      <w:r>
        <w:t>16 giờ</w:t>
      </w:r>
    </w:p>
    <w:p>
      <w:r>
        <w:t>Mẫu 04, 05</w:t>
      </w:r>
    </w:p>
    <w:p>
      <w:r>
        <w:t>Bước 4</w:t>
      </w:r>
    </w:p>
    <w:p>
      <w:r>
        <w:t>Văn phòng UBND các huyện, thành phố</w:t>
      </w:r>
    </w:p>
    <w:p>
      <w:r>
        <w:t>Văn thư</w:t>
      </w:r>
    </w:p>
    <w:p>
      <w:r>
        <w:t>Bộ phận Văn thư của Văn phòng UBND các huyện, thành phố vào số văn bản, lưu hồ sơ và xác nhận trên phần mềm. ( ký số của cơ quan). Gửi hồ sơ, kết quả cho Bộ phận một cửa</w:t>
      </w:r>
    </w:p>
    <w:p>
      <w:r>
        <w:t>08 giờ</w:t>
      </w:r>
    </w:p>
    <w:p>
      <w:r>
        <w:t>Mẫu 05, 04</w:t>
      </w:r>
    </w:p>
    <w:p>
      <w:r>
        <w:t>Bước 5</w:t>
      </w:r>
    </w:p>
    <w:p>
      <w:r>
        <w:t>Bộ phận một cửa UBND cấp huyện</w:t>
      </w:r>
    </w:p>
    <w:p>
      <w:r>
        <w:t>Cán bộ tiếp nhận và trả kết quả của Phòng Tài chính - Kế hoạch cấp huyện</w:t>
      </w:r>
    </w:p>
    <w:p>
      <w:r>
        <w:t>Bộ phận một cửa Thông báo cho, tổ chức và cá nhân, Trả kết quả cho tổ chức, cá nhân và kết thúc trên phần mềm</w:t>
      </w:r>
    </w:p>
    <w:p>
      <w:r>
        <w:t>Không tính thời gian</w:t>
      </w:r>
    </w:p>
    <w:p>
      <w:r>
        <w:t>Mẫu 04, 05, 06</w:t>
      </w:r>
    </w:p>
    <w:p>
      <w:r>
        <w:t>* Trường hợp hồ sơ quá hạn xử lý, Trong thời gian chậm nhất 1 ngày trước ngày hết hạn xử lý cơ quan giải quyết TTHC ban hành phiếu xin lỗi và hẹn lại ngày trả kết quả chuyển sang Bộ phận TN&amp;TKQ để gửi cho tổ chức, cá nhân.</w:t>
      </w:r>
    </w:p>
    <w:p>
      <w:r>
        <w:t>- Các bước và trình tự công việc có thể được thay đổi cho phù hợp với cơ cấu tổ chức và việc phân công nhiệm vụ cụ thể của mỗi cơ quan, tổ chức thuộc hệ thống hành chính nhà nước.</w:t>
      </w:r>
    </w:p>
    <w:p>
      <w:r>
        <w:t>- Tổng thời gian phân bổ cho các bước công việc không vượt quá thời gian quy định hiện hành của thủ tục này.</w:t>
      </w:r>
    </w:p>
    <w:p>
      <w:r>
        <w:t>1</w:t>
      </w:r>
    </w:p>
    <w:p>
      <w:r>
        <w:t>BIỂU MẪU  (Các biểu mẫu sử dụng trong quá trình thực hiện TTHC)</w:t>
      </w:r>
    </w:p>
    <w:p>
      <w:r>
        <w:t>Ghi chú :  Các mẫu 01,02,03,04,05,06 áp dụng theo Thông tư 01/2018/TT-VPCP ngày 23/11/2018 của Văn phòng chính phủ</w:t>
      </w:r>
    </w:p>
    <w:p>
      <w:r>
        <w:t>Mẫu 01</w:t>
      </w:r>
    </w:p>
    <w:p>
      <w:r>
        <w:t>Giấy tiếp nhận hồ sơ và hẹn trả kết quả</w:t>
      </w:r>
    </w:p>
    <w:p>
      <w:r>
        <w:t>Mẫu 02</w:t>
      </w:r>
    </w:p>
    <w:p>
      <w:r>
        <w:t>Phiếu yêu cầu bổ sung hoàn thiện hồ sơ</w:t>
      </w:r>
    </w:p>
    <w:p>
      <w:r>
        <w:t>Mẫu 03</w:t>
      </w:r>
    </w:p>
    <w:p>
      <w:r>
        <w:t>Phiếu từ chối tiếp nhận giải quyết hồ sơ</w:t>
      </w:r>
    </w:p>
    <w:p>
      <w:r>
        <w:t>Mẫu 04</w:t>
      </w:r>
    </w:p>
    <w:p>
      <w:r>
        <w:t>Phiếu xin lỗi và hẹn lại ngày trả kết quả</w:t>
      </w:r>
    </w:p>
    <w:p>
      <w:r>
        <w:t>Mẫu 05</w:t>
      </w:r>
    </w:p>
    <w:p>
      <w:r>
        <w:t>Phiếu kiểm soát quá trình giải quyết hồ sơ</w:t>
      </w:r>
    </w:p>
    <w:p>
      <w:r>
        <w:t>Mẫu 06</w:t>
      </w:r>
    </w:p>
    <w:p>
      <w:r>
        <w:t>Sổ theo dõi hồ sơ</w:t>
      </w:r>
    </w:p>
    <w:p>
      <w:r>
        <w:t>2</w:t>
      </w:r>
    </w:p>
    <w:p>
      <w:r>
        <w:t>HỒ SƠ LƯU</w:t>
      </w:r>
    </w:p>
    <w:p>
      <w:r>
        <w:t>Hồ sơ lưu trữ gồm thành phần ở Mục 1 và Kết quả thủ tục hành chính được lưu tại Phòng chuyên môn xử lý Hồ sơ trong thời gian 02 năm. Sau đó, chuyển hồ sơ về phòng Lưu trữ của cơ quan để lưu trữ theo quy định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