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392/QĐ-UBND năm 2025 phê duyệt ranh giới hành lang bảo vệ bờ biển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27/02/2025</w:t>
            </w:r>
          </w:p>
        </w:tc>
      </w:tr>
      <w:tr>
        <w:tc>
          <w:tcPr>
            <w:tcW w:type="dxa" w:w="4320"/>
          </w:tcPr>
          <w:p>
            <w:r>
              <w:t>Ngày hiệu lực</w:t>
            </w:r>
          </w:p>
        </w:tc>
        <w:tc>
          <w:tcPr>
            <w:tcW w:type="dxa" w:w="4320"/>
          </w:tcPr>
          <w:p>
            <w:r>
              <w:t>27/02/2025</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392/QĐ-UBND</w:t>
      </w:r>
    </w:p>
    <w:p>
      <w:r>
        <w:t>Bình Thuận, ngày 27 tháng 02 năm 2025</w:t>
      </w:r>
    </w:p>
    <w:p>
      <w:r>
        <w:t>QUYẾT ĐỊNH</w:t>
      </w:r>
    </w:p>
    <w:p>
      <w:r>
        <w:t>PHÊ DUYỆT RANH GIỚI HÀNH LANG BẢO VỆ BỜ BIỂN TỈNH BÌNH THUẬN</w:t>
      </w:r>
    </w:p>
    <w:p>
      <w:r>
        <w:t>ỦY BAN NHÂN DÂN TỈNH BÌNH THUẬN</w:t>
      </w:r>
    </w:p>
    <w:p>
      <w:r>
        <w:t>Căn cứ Luật Tổ chức chính quyền địa phương năm 2015 và Luật sửa đổi, bổ sung một số điều của Luật Tổ chức Chính phủ và Luật Tổ chức chính quyền địa phương năm 2019;</w:t>
      </w:r>
    </w:p>
    <w:p>
      <w:r>
        <w:t>Căn cứ Luật Tài nguyên, môi trường biển và hải đảo số 82/2015/QH13 ngày 25 tháng 6 năm 2015;</w:t>
      </w:r>
    </w:p>
    <w:p>
      <w:r>
        <w:t>Căn cứ Nghị định số 40/2016/NĐ-CP ngày 15 tháng 5 năm 2016 của Chính phủ quy định chi tiết thi hành một số điều của Luật Tài nguyên, môi trường biển và hải đảo;</w:t>
      </w:r>
    </w:p>
    <w:p>
      <w:r>
        <w:t>Căn cứ Thông tư số 29/2016/TT-BTNMT ngày 12 tháng 10 năm 2016 của Bộ Tài nguyên và Môi trường về việc quy định kỹ thuật thiết lập hành lang bảo vệ bờ biển;</w:t>
      </w:r>
    </w:p>
    <w:p>
      <w:r>
        <w:t>Căn cứ Quyết định số 1790/QĐ-BTNMT ngày 06 tháng 6 năm 2018 của Bộ Tài nguyên và Môi trường ban hành và công bố danh mục các điểm có giá trị đặc trưng mực nước triều vùng ven biển và 10 đảo, cụm đảo lớn của Việt Nam; bản đồ đường mép nước biển thấp nhất trung bình trong nhiều năm và đường ranh giới ngoài cách đường mép nước biển thấp nhất trung bình trong nhiều năm một khoảng cách 03 hải lý vùng ven biển Việt Nam;</w:t>
      </w:r>
    </w:p>
    <w:p>
      <w:r>
        <w:t>Căn cứ Quyết định số 2465/QĐ-UBND ngày 25 tháng 9 năm 2019 của Ủy ban nhân dân tỉnh về việc phê duyệt và công bố đường mực nước triều cao trung bình nhiều năm tỉnh Bình Thuận;</w:t>
      </w:r>
    </w:p>
    <w:p>
      <w:r>
        <w:t>Căn cứ Quyết định số 936/QĐ-UBND ngày 15 tháng 4 năm 2021 của Ủy ban nhân dân tỉnh về việc phê duyệt và công bố danh mục các khu vực thiết lập hành lang bảo vệ bờ biển tỉnh Bình Thuận;</w:t>
      </w:r>
    </w:p>
    <w:p>
      <w:r>
        <w:t>Theo đề nghị của Giám đốc Sở Tài nguyên và Môi trường tại Tờ trình số 47/TTr-STNMT ngày 24 tháng 02 năm 2025.</w:t>
      </w:r>
    </w:p>
    <w:p>
      <w:r>
        <w:t>QUYẾT ĐỊNH:</w:t>
      </w:r>
    </w:p>
    <w:p>
      <w:r>
        <w:t>Điều 1:  Phê duyệt kèm theo Quyết định này ranh giới hành lang bảo vệ bờ biển tỉnh Bình Thuận tại 54 khu vực ven biển và hải đảo trên địa bàn các huyện, thị xã, thành phố: Tuy Phong, Bắc Bình, Phan Thiết, Hàm Thuận Nam, Hàm Tân, La Gi, Phú Quý   (1) như sau:</w:t>
      </w:r>
    </w:p>
    <w:p>
      <w:r>
        <w:t>1. Ranh giới ngoài của hành lang bảo vệ bờ biển là đường mực nước triều cao trung bình nhiều năm trên địa bàn tỉnh Bình Thuận đã được Ủy ban nhân dân tỉnh công bố tại Quyết định số 2465/QĐ-UBND ngày 25 tháng 9 năm 2019.</w:t>
      </w:r>
    </w:p>
    <w:p>
      <w:r>
        <w:t>2. Ranh giới trong của hành lang bảo vệ bờ biển về phía đất liền hoặc về phía trong đảo là đường nối các điểm có khoảng cách được xác định để bảo đảm chiều rộng hành lang bảo vệ bờ biển theo quy định.</w:t>
      </w:r>
    </w:p>
    <w:p>
      <w:r>
        <w:t>3. Ranh giới hành lang bảo vệ bờ biển được thể hiện tại phụ lục chi tiết và bản đồ ranh giới hành lang bảo vệ bờ biển tỉnh Bình Thuận tỷ lệ 1:10.000 kèm theo Quyết định này.</w:t>
      </w:r>
    </w:p>
    <w:p>
      <w:r>
        <w:t>Điều 2: Tổ chức thực hiện</w:t>
      </w:r>
    </w:p>
    <w:p>
      <w:r>
        <w:t>1. Sở Tài nguyên và Môi trường có trách nhiệm:</w:t>
      </w:r>
    </w:p>
    <w:p>
      <w:r>
        <w:t>a) Trong thời hạn không quá 20 ngày kể từ ngày phê duyệt ranh giới hành lang bảo vệ bờ biển, tham mưu Ủy ban nhân dân tỉnh tổ chức công bố hành lang bảo vệ bờ biển trên các phương tiện thông tin đại chúng.</w:t>
      </w:r>
    </w:p>
    <w:p>
      <w:r>
        <w:t>b) Trong thời hạn không quá 60 ngày kể từ ngày ranh giới hành lang bảo vệ bờ biển được phê duyệt, tổ chức thực hiện việc cắm mốc giới hành lang bảo vệ bờ biển.</w:t>
      </w:r>
    </w:p>
    <w:p>
      <w:r>
        <w:t>c) Tham mưu ban hành quy định về quản lý, bảo vệ hành lang bảo vệ bờ biển trên địa bàn tỉnh Bình Thuận.</w:t>
      </w:r>
    </w:p>
    <w:p>
      <w:r>
        <w:t>2. Ủy ban nhân dân các huyện, thị xã, thành phố: Tuy Phong, Bắc Bình, Phan Thiết, Hàm Thuận Nam, Hàm Tân, La Gi, Phú Quý có trách nhiệm:</w:t>
      </w:r>
    </w:p>
    <w:p>
      <w:r>
        <w:t>a) Tham gia phối hợp thực hiện việc cắm mốc giới hành lang bảo vệ bờ biển trên địa bàn.</w:t>
      </w:r>
    </w:p>
    <w:p>
      <w:r>
        <w:t>b) Quản lý, bảo vệ mốc giới hành lang bảo vệ bờ biển; chịu trách nhiệm khi để xảy ra hiện tượng lấn chiếm, sử dụng trái phép phần đất thuộc phạm vi hành lang bảo vệ bờ biển trên địa bàn.</w:t>
      </w:r>
    </w:p>
    <w:p>
      <w:r>
        <w:t>c) Kiểm tra việc chấp hành pháp luật về quản lý, bảo vệ hành lang bảo vệ bờ biển trên địa bàn.</w:t>
      </w:r>
    </w:p>
    <w:p>
      <w:r>
        <w:t>d) Niêm yết công khai Bản đồ thể hiện ranh giới hành lang bảo vệ bờ biển tại trụ sở ủy ban nhân dân các xã, phường, thị trấn có biển nơi có hành lang bảo vệ bờ biển và tại khu vực hành lang bảo vệ bờ biển được thiết lập.</w:t>
      </w:r>
    </w:p>
    <w:p>
      <w:r>
        <w:t>3. Ủy ban nhân dân xã, phường, thị trấn có biển có trách nhiệm:</w:t>
      </w:r>
    </w:p>
    <w:p>
      <w:r>
        <w:t>a) Phối hợp thực hiện việc cắm mốc giới hành lang bảo vệ bờ biển trên địa bàn.</w:t>
      </w:r>
    </w:p>
    <w:p>
      <w:r>
        <w:t>b) Bảo vệ mốc giới hành lang bảo vệ bờ biển; chịu trách nhiệm khi để xảy ra hiện tượng lấn chiếm, sử dụng trái phép phần đất thuộc phạm vi hành lang bảo vệ bờ biển trên địa bàn.</w:t>
      </w:r>
    </w:p>
    <w:p>
      <w:r>
        <w:t>c) Kiểm tra việc chấp hành pháp luật về quản lý, bảo vệ hành lang bảo vệ bờ biển trên địa bàn.</w:t>
      </w:r>
    </w:p>
    <w:p>
      <w:r>
        <w:t>Điều 3.  Quyết định này có hiệu lực thi hành kể từ ngày ký.</w:t>
      </w:r>
    </w:p>
    <w:p>
      <w:r>
        <w:t>Điều 4.  Chánh Văn phòng Ủy ban nhân dân tỉnh; Giám đốc Sở Tài nguyên và Môi trường; giám đốc các sở, ban, ngành; chủ tịch ủy ban nhân dân các huyện, thị xã, thành phố; thủ trưởng các cơ quan, đơn vị và tổ chức, cá nhân có liên quan chịu trách nhiệm thi hành Quyết định này./.</w:t>
      </w:r>
    </w:p>
    <w:p>
      <w:r>
        <w:t>Nơi nhận:</w:t>
      </w:r>
    </w:p>
    <w:p>
      <w:r>
        <w:t>- Bộ Tài nguyên và Môi trường;</w:t>
      </w:r>
    </w:p>
    <w:p>
      <w:r>
        <w:t>- Thường trực Tỉnh ủy;</w:t>
      </w:r>
    </w:p>
    <w:p>
      <w:r>
        <w:t>- Thường trực HĐND tỉnh;</w:t>
      </w:r>
    </w:p>
    <w:p>
      <w:r>
        <w:t>- Chủ tịch, các PCT và thành viên UBND tỉnh;</w:t>
      </w:r>
    </w:p>
    <w:p>
      <w:r>
        <w:t>- Đoàn ĐBQH và HĐND tỉnh;</w:t>
      </w:r>
    </w:p>
    <w:p>
      <w:r>
        <w:t>- Mặt trận và các đoàn thể tỉnh;</w:t>
      </w:r>
    </w:p>
    <w:p>
      <w:r>
        <w:t>- Như Điều 4;</w:t>
      </w:r>
    </w:p>
    <w:p>
      <w:r>
        <w:t>- Đài PT-TH tỉnh; Báo Bình Thuận;</w:t>
      </w:r>
    </w:p>
    <w:p>
      <w:r>
        <w:t>- Trung tâm Thông tin tỉnh;  Phan Văn Đăng</w:t>
      </w:r>
    </w:p>
    <w:p>
      <w:r>
        <w:t>- Lưu VT, KT. Đức.</w:t>
      </w:r>
    </w:p>
    <w:p>
      <w:r>
        <w:t>TM. ỦY BAN NHÂN DÂN</w:t>
      </w:r>
    </w:p>
    <w:p>
      <w:r>
        <w:t>KT. CHỦ TỊCH</w:t>
      </w:r>
    </w:p>
    <w:p>
      <w:r>
        <w:t>PHÓ CHỦ TỊCH</w:t>
      </w:r>
    </w:p>
    <w:p>
      <w:r>
        <w:t>Phan Văn Đăng</w:t>
      </w:r>
    </w:p>
    <w:p>
      <w:r>
        <w:t>PHỤ LỤC CHI TIẾT</w:t>
      </w:r>
    </w:p>
    <w:p>
      <w:r>
        <w:t>RANH GIỚI HÀNH LANG BẢO VỆ BỜ BIỂN TỈNH BÌNH THUẬN</w:t>
      </w:r>
    </w:p>
    <w:p>
      <w:r>
        <w:t>(Kèm theo Quyết định số 392/QĐ-UBND ngày 27 /02/2025 của Ủy ban nhân dân tỉnh Bình Thuận)</w:t>
      </w:r>
    </w:p>
    <w:p>
      <w:r>
        <w:t>TT</w:t>
      </w:r>
    </w:p>
    <w:p>
      <w:r>
        <w:t>Đơn vị</w:t>
      </w:r>
    </w:p>
    <w:p>
      <w:r>
        <w:t>Khu vực</w:t>
      </w:r>
    </w:p>
    <w:p>
      <w:r>
        <w:t>Kí hiệu mặt cắt</w:t>
      </w:r>
    </w:p>
    <w:p>
      <w:r>
        <w:t>Vị trí địa lý Tọa độ, chiều dài của hành lang bảo vệ bờ biển (HLBVBB)</w:t>
      </w:r>
    </w:p>
    <w:p>
      <w:r>
        <w:t>Chiều rộng HLBVBB</w:t>
      </w:r>
    </w:p>
    <w:p>
      <w:r>
        <w:t>Mục đích, yêu cầu xác định chiều rộng HLBVBB</w:t>
      </w:r>
    </w:p>
    <w:p>
      <w:r>
        <w:t>Chiều dài</w:t>
      </w:r>
    </w:p>
    <w:p>
      <w:r>
        <w:t>Ranh giới ngoài</w:t>
      </w:r>
    </w:p>
    <w:p>
      <w:r>
        <w:t>Ranh giới trong</w:t>
      </w:r>
    </w:p>
    <w:p>
      <w:r>
        <w:t>(km)</w:t>
      </w:r>
    </w:p>
    <w:p>
      <w:r>
        <w:t>X (m)</w:t>
      </w:r>
    </w:p>
    <w:p>
      <w:r>
        <w:t>Y (m)</w:t>
      </w:r>
    </w:p>
    <w:p>
      <w:r>
        <w:t>X (m)</w:t>
      </w:r>
    </w:p>
    <w:p>
      <w:r>
        <w:t>Y (m)</w:t>
      </w:r>
    </w:p>
    <w:p>
      <w:r>
        <w:t>(m)</w:t>
      </w:r>
    </w:p>
    <w:p>
      <w:r>
        <w:t>1</w:t>
      </w:r>
    </w:p>
    <w:p>
      <w:r>
        <w:t>Xã Vĩnh Tân, huyện Tuy Phong</w:t>
      </w:r>
    </w:p>
    <w:p>
      <w:r>
        <w:t>TP1 - Đoạn 3</w:t>
      </w:r>
    </w:p>
    <w:p>
      <w:r>
        <w:t>TP1.3.1</w:t>
      </w:r>
    </w:p>
    <w:p>
      <w:r>
        <w:t>0,617</w:t>
      </w:r>
    </w:p>
    <w:p>
      <w:r>
        <w:t>1253424,63</w:t>
      </w:r>
    </w:p>
    <w:p>
      <w:r>
        <w:t>538877,55</w:t>
      </w:r>
    </w:p>
    <w:p>
      <w:r>
        <w:t>1253431,10</w:t>
      </w:r>
    </w:p>
    <w:p>
      <w:r>
        <w:t>538876,93</w:t>
      </w:r>
    </w:p>
    <w:p>
      <w:r>
        <w:t>7</w:t>
      </w:r>
    </w:p>
    <w:p>
      <w:r>
        <w:t>Đảm bảo quyền tiếp cận của người dân với biển; giảm thiểu sạt lở bờ biển ứng phó biến đổi khí hậu (BĐKH) và nước biển dâng.</w:t>
      </w:r>
    </w:p>
    <w:p>
      <w:r>
        <w:t>TP1.3.2</w:t>
      </w:r>
    </w:p>
    <w:p>
      <w:r>
        <w:t>1253479,29</w:t>
      </w:r>
    </w:p>
    <w:p>
      <w:r>
        <w:t>538571,37</w:t>
      </w:r>
    </w:p>
    <w:p>
      <w:r>
        <w:t>1253503,22</w:t>
      </w:r>
    </w:p>
    <w:p>
      <w:r>
        <w:t>538577,45</w:t>
      </w:r>
    </w:p>
    <w:p>
      <w:r>
        <w:t>25</w:t>
      </w:r>
    </w:p>
    <w:p>
      <w:r>
        <w:t>TP1.3.3</w:t>
      </w:r>
    </w:p>
    <w:p>
      <w:r>
        <w:t>1253493,03</w:t>
      </w:r>
    </w:p>
    <w:p>
      <w:r>
        <w:t>538270,65</w:t>
      </w:r>
    </w:p>
    <w:p>
      <w:r>
        <w:t>1253517,69</w:t>
      </w:r>
    </w:p>
    <w:p>
      <w:r>
        <w:t>538265,00</w:t>
      </w:r>
    </w:p>
    <w:p>
      <w:r>
        <w:t>25</w:t>
      </w:r>
    </w:p>
    <w:p>
      <w:r>
        <w:t>2</w:t>
      </w:r>
    </w:p>
    <w:p>
      <w:r>
        <w:t>TP1 - Đoạn 4</w:t>
      </w:r>
    </w:p>
    <w:p>
      <w:r>
        <w:t>TP1.4.1</w:t>
      </w:r>
    </w:p>
    <w:p>
      <w:r>
        <w:t>0,918</w:t>
      </w:r>
    </w:p>
    <w:p>
      <w:r>
        <w:t>1253413,68</w:t>
      </w:r>
    </w:p>
    <w:p>
      <w:r>
        <w:t>538086,56</w:t>
      </w:r>
    </w:p>
    <w:p>
      <w:r>
        <w:t>1253445,96</w:t>
      </w:r>
    </w:p>
    <w:p>
      <w:r>
        <w:t>538070,05</w:t>
      </w:r>
    </w:p>
    <w:p>
      <w:r>
        <w:t>36</w:t>
      </w:r>
    </w:p>
    <w:p>
      <w:r>
        <w:t>Đảm bảo quyền tiếp cận của người dân với biển.</w:t>
      </w:r>
    </w:p>
    <w:p>
      <w:r>
        <w:t>TP1.4.2</w:t>
      </w:r>
    </w:p>
    <w:p>
      <w:r>
        <w:t>1253287,13</w:t>
      </w:r>
    </w:p>
    <w:p>
      <w:r>
        <w:t>537671,01</w:t>
      </w:r>
    </w:p>
    <w:p>
      <w:r>
        <w:t>1253310,93</w:t>
      </w:r>
    </w:p>
    <w:p>
      <w:r>
        <w:t>537669,02</w:t>
      </w:r>
    </w:p>
    <w:p>
      <w:r>
        <w:t>24</w:t>
      </w:r>
    </w:p>
    <w:p>
      <w:r>
        <w:t>TP1.4.3</w:t>
      </w:r>
    </w:p>
    <w:p>
      <w:r>
        <w:t>1253166,93</w:t>
      </w:r>
    </w:p>
    <w:p>
      <w:r>
        <w:t>537424,52</w:t>
      </w:r>
    </w:p>
    <w:p>
      <w:r>
        <w:t>1253195,75</w:t>
      </w:r>
    </w:p>
    <w:p>
      <w:r>
        <w:t>537402,03</w:t>
      </w:r>
    </w:p>
    <w:p>
      <w:r>
        <w:t>37</w:t>
      </w:r>
    </w:p>
    <w:p>
      <w:r>
        <w:t>Đảm bảo quyền tiếp cận của người dân với biển.</w:t>
      </w:r>
    </w:p>
    <w:p>
      <w:r>
        <w:t>3</w:t>
      </w:r>
    </w:p>
    <w:p>
      <w:r>
        <w:t>TP1 - Đoạn 5</w:t>
      </w:r>
    </w:p>
    <w:p>
      <w:r>
        <w:t>TP1.5.1</w:t>
      </w:r>
    </w:p>
    <w:p>
      <w:r>
        <w:t>0,650</w:t>
      </w:r>
    </w:p>
    <w:p>
      <w:r>
        <w:t>1253045,96</w:t>
      </w:r>
    </w:p>
    <w:p>
      <w:r>
        <w:t>537313,26</w:t>
      </w:r>
    </w:p>
    <w:p>
      <w:r>
        <w:t>1253066,40</w:t>
      </w:r>
    </w:p>
    <w:p>
      <w:r>
        <w:t>537285,95</w:t>
      </w:r>
    </w:p>
    <w:p>
      <w:r>
        <w:t>34</w:t>
      </w:r>
    </w:p>
    <w:p>
      <w:r>
        <w:t>Đảm bảo quyền tiếp cận của người dân với biển; giảm thiểu sạt lở bờ biển ứng phó BĐKH và nước biển dâng.</w:t>
      </w:r>
    </w:p>
    <w:p>
      <w:r>
        <w:t>TP1.5.2</w:t>
      </w:r>
    </w:p>
    <w:p>
      <w:r>
        <w:t>1252896,12</w:t>
      </w:r>
    </w:p>
    <w:p>
      <w:r>
        <w:t>537107,84</w:t>
      </w:r>
    </w:p>
    <w:p>
      <w:r>
        <w:t>1252906,67</w:t>
      </w:r>
    </w:p>
    <w:p>
      <w:r>
        <w:t>537094,22</w:t>
      </w:r>
    </w:p>
    <w:p>
      <w:r>
        <w:t>17</w:t>
      </w:r>
    </w:p>
    <w:p>
      <w:r>
        <w:t>TP1.5.3</w:t>
      </w:r>
    </w:p>
    <w:p>
      <w:r>
        <w:t>1252735,99</w:t>
      </w:r>
    </w:p>
    <w:p>
      <w:r>
        <w:t>536959,40</w:t>
      </w:r>
    </w:p>
    <w:p>
      <w:r>
        <w:t>1252748,49</w:t>
      </w:r>
    </w:p>
    <w:p>
      <w:r>
        <w:t>536932,11</w:t>
      </w:r>
    </w:p>
    <w:p>
      <w:r>
        <w:t>30</w:t>
      </w:r>
    </w:p>
    <w:p>
      <w:r>
        <w:t>4</w:t>
      </w:r>
    </w:p>
    <w:p>
      <w:r>
        <w:t>TP1 - Đoạn 10</w:t>
      </w:r>
    </w:p>
    <w:p>
      <w:r>
        <w:t>TP1.10.1</w:t>
      </w:r>
    </w:p>
    <w:p>
      <w:r>
        <w:t>1,270</w:t>
      </w:r>
    </w:p>
    <w:p>
      <w:r>
        <w:t>1249002,42</w:t>
      </w:r>
    </w:p>
    <w:p>
      <w:r>
        <w:t>530169,08</w:t>
      </w:r>
    </w:p>
    <w:p>
      <w:r>
        <w:t>1249040,15</w:t>
      </w:r>
    </w:p>
    <w:p>
      <w:r>
        <w:t>530110,70</w:t>
      </w:r>
    </w:p>
    <w:p>
      <w:r>
        <w:t>70</w:t>
      </w:r>
    </w:p>
    <w:p>
      <w:r>
        <w:t>Đảm bảo quyền tiếp cận của người dân với biển; giảm thiểu sạt lở bờ biển ứng phó BĐKH và nước biển dâng.</w:t>
      </w:r>
    </w:p>
    <w:p>
      <w:r>
        <w:t>TP1.10.2</w:t>
      </w:r>
    </w:p>
    <w:p>
      <w:r>
        <w:t>1248323,65</w:t>
      </w:r>
    </w:p>
    <w:p>
      <w:r>
        <w:t>529983,64</w:t>
      </w:r>
    </w:p>
    <w:p>
      <w:r>
        <w:t>1248361,82</w:t>
      </w:r>
    </w:p>
    <w:p>
      <w:r>
        <w:t>529946,81</w:t>
      </w:r>
    </w:p>
    <w:p>
      <w:r>
        <w:t>53</w:t>
      </w:r>
    </w:p>
    <w:p>
      <w:r>
        <w:t>TP1.10.3</w:t>
      </w:r>
    </w:p>
    <w:p>
      <w:r>
        <w:t>1248401,53</w:t>
      </w:r>
    </w:p>
    <w:p>
      <w:r>
        <w:t>529475,92</w:t>
      </w:r>
    </w:p>
    <w:p>
      <w:r>
        <w:t>1248439,27</w:t>
      </w:r>
    </w:p>
    <w:p>
      <w:r>
        <w:t>529467,96</w:t>
      </w:r>
    </w:p>
    <w:p>
      <w:r>
        <w:t>39</w:t>
      </w:r>
    </w:p>
    <w:p>
      <w:r>
        <w:t>5</w:t>
      </w:r>
    </w:p>
    <w:p>
      <w:r>
        <w:t>Xã Vĩnh Hảo, huyện Tuy Phong</w:t>
      </w:r>
    </w:p>
    <w:p>
      <w:r>
        <w:t>TP2 - Đoạn 2</w:t>
      </w:r>
    </w:p>
    <w:p>
      <w:r>
        <w:t>TP2.2.1</w:t>
      </w:r>
    </w:p>
    <w:p>
      <w:r>
        <w:t>2,439</w:t>
      </w:r>
    </w:p>
    <w:p>
      <w:r>
        <w:t>1248324,23</w:t>
      </w:r>
    </w:p>
    <w:p>
      <w:r>
        <w:t>529179,87</w:t>
      </w:r>
    </w:p>
    <w:p>
      <w:r>
        <w:t>1248329,86</w:t>
      </w:r>
    </w:p>
    <w:p>
      <w:r>
        <w:t>529179,09</w:t>
      </w:r>
    </w:p>
    <w:p>
      <w:r>
        <w:t>6</w:t>
      </w:r>
    </w:p>
    <w:p>
      <w:r>
        <w:t>Đảm bảo quyền tiếp cận của người dân với biển; giảm thiểu sạt lở bờ biển ứng phó BĐKH và nước biển dâng.</w:t>
      </w:r>
    </w:p>
    <w:p>
      <w:r>
        <w:t>TP2.2.2</w:t>
      </w:r>
    </w:p>
    <w:p>
      <w:r>
        <w:t>1248083,00</w:t>
      </w:r>
    </w:p>
    <w:p>
      <w:r>
        <w:t>528380,90</w:t>
      </w:r>
    </w:p>
    <w:p>
      <w:r>
        <w:t>1248113,57</w:t>
      </w:r>
    </w:p>
    <w:p>
      <w:r>
        <w:t>528370,10</w:t>
      </w:r>
    </w:p>
    <w:p>
      <w:r>
        <w:t>32</w:t>
      </w:r>
    </w:p>
    <w:p>
      <w:r>
        <w:t>TP2.2.3</w:t>
      </w:r>
    </w:p>
    <w:p>
      <w:r>
        <w:t>1247611,05</w:t>
      </w:r>
    </w:p>
    <w:p>
      <w:r>
        <w:t>527720,52</w:t>
      </w:r>
    </w:p>
    <w:p>
      <w:r>
        <w:t>1247659,94</w:t>
      </w:r>
    </w:p>
    <w:p>
      <w:r>
        <w:t>527644,62</w:t>
      </w:r>
    </w:p>
    <w:p>
      <w:r>
        <w:t>90</w:t>
      </w:r>
    </w:p>
    <w:p>
      <w:r>
        <w:t>TP2.2.4</w:t>
      </w:r>
    </w:p>
    <w:p>
      <w:r>
        <w:t>1247018,32</w:t>
      </w:r>
    </w:p>
    <w:p>
      <w:r>
        <w:t>527429,60</w:t>
      </w:r>
    </w:p>
    <w:p>
      <w:r>
        <w:t>1247046,93</w:t>
      </w:r>
    </w:p>
    <w:p>
      <w:r>
        <w:t>527341,79</w:t>
      </w:r>
    </w:p>
    <w:p>
      <w:r>
        <w:t>92</w:t>
      </w:r>
    </w:p>
    <w:p>
      <w:r>
        <w:t>6</w:t>
      </w:r>
    </w:p>
    <w:p>
      <w:r>
        <w:t>Xã Phước Thể, huyện Tuy Phong</w:t>
      </w:r>
    </w:p>
    <w:p>
      <w:r>
        <w:t>TP3 - Đoạn 1</w:t>
      </w:r>
    </w:p>
    <w:p>
      <w:r>
        <w:t>TP3.1.1</w:t>
      </w:r>
    </w:p>
    <w:p>
      <w:r>
        <w:t>3,958</w:t>
      </w:r>
    </w:p>
    <w:p>
      <w:r>
        <w:t>1246668,97</w:t>
      </w:r>
    </w:p>
    <w:p>
      <w:r>
        <w:t>527332,55</w:t>
      </w:r>
    </w:p>
    <w:p>
      <w:r>
        <w:t>1246674,24</w:t>
      </w:r>
    </w:p>
    <w:p>
      <w:r>
        <w:t>527307,09</w:t>
      </w:r>
    </w:p>
    <w:p>
      <w:r>
        <w:t>26</w:t>
      </w:r>
    </w:p>
    <w:p>
      <w:r>
        <w:t>Đảm bảo quyền tiếp cận của người dân với biển; giảm thiểu sạt lở bờ biển ứng phó BĐKH và nước biển dâng.</w:t>
      </w:r>
    </w:p>
    <w:p>
      <w:r>
        <w:t>TP3.1.2</w:t>
      </w:r>
    </w:p>
    <w:p>
      <w:r>
        <w:t>1245026,00</w:t>
      </w:r>
    </w:p>
    <w:p>
      <w:r>
        <w:t>527264,63</w:t>
      </w:r>
    </w:p>
    <w:p>
      <w:r>
        <w:t>1245027,34</w:t>
      </w:r>
    </w:p>
    <w:p>
      <w:r>
        <w:t>527238,67</w:t>
      </w:r>
    </w:p>
    <w:p>
      <w:r>
        <w:t>26</w:t>
      </w:r>
    </w:p>
    <w:p>
      <w:r>
        <w:t>TP3.1.3</w:t>
      </w:r>
    </w:p>
    <w:p>
      <w:r>
        <w:t>1244292,91</w:t>
      </w:r>
    </w:p>
    <w:p>
      <w:r>
        <w:t>526968,92</w:t>
      </w:r>
    </w:p>
    <w:p>
      <w:r>
        <w:t>1244307,91</w:t>
      </w:r>
    </w:p>
    <w:p>
      <w:r>
        <w:t>526948,23</w:t>
      </w:r>
    </w:p>
    <w:p>
      <w:r>
        <w:t>26</w:t>
      </w:r>
    </w:p>
    <w:p>
      <w:r>
        <w:t>TP3.1.4</w:t>
      </w:r>
    </w:p>
    <w:p>
      <w:r>
        <w:t>1243232,90</w:t>
      </w:r>
    </w:p>
    <w:p>
      <w:r>
        <w:t>526583,76</w:t>
      </w:r>
    </w:p>
    <w:p>
      <w:r>
        <w:t>1243235,59</w:t>
      </w:r>
    </w:p>
    <w:p>
      <w:r>
        <w:t>526557,90</w:t>
      </w:r>
    </w:p>
    <w:p>
      <w:r>
        <w:t>26</w:t>
      </w:r>
    </w:p>
    <w:p>
      <w:r>
        <w:t>7</w:t>
      </w:r>
    </w:p>
    <w:p>
      <w:r>
        <w:t>Thị trấn Liên Hương, huyện Tuy Phong</w:t>
      </w:r>
    </w:p>
    <w:p>
      <w:r>
        <w:t>TP4 - Đoạn 2</w:t>
      </w:r>
    </w:p>
    <w:p>
      <w:r>
        <w:t>TP4.2.1</w:t>
      </w:r>
    </w:p>
    <w:p>
      <w:r>
        <w:t>2,311</w:t>
      </w:r>
    </w:p>
    <w:p>
      <w:r>
        <w:t>1240165,47</w:t>
      </w:r>
    </w:p>
    <w:p>
      <w:r>
        <w:t>525432,83</w:t>
      </w:r>
    </w:p>
    <w:p>
      <w:r>
        <w:t>1240179,36</w:t>
      </w:r>
    </w:p>
    <w:p>
      <w:r>
        <w:t>525393,16</w:t>
      </w:r>
    </w:p>
    <w:p>
      <w:r>
        <w:t>42</w:t>
      </w:r>
    </w:p>
    <w:p>
      <w:r>
        <w:t>Đảm bảo quyền tiếp cận của người dân với biển; giảm thiểu sạt lở bờ biển ứng phó BĐKH và nước biển dâng.</w:t>
      </w:r>
    </w:p>
    <w:p>
      <w:r>
        <w:t>TP4.2.2</w:t>
      </w:r>
    </w:p>
    <w:p>
      <w:r>
        <w:t>1239395,01</w:t>
      </w:r>
    </w:p>
    <w:p>
      <w:r>
        <w:t>525188,74</w:t>
      </w:r>
    </w:p>
    <w:p>
      <w:r>
        <w:t>1239402,83</w:t>
      </w:r>
    </w:p>
    <w:p>
      <w:r>
        <w:t>525147,47</w:t>
      </w:r>
    </w:p>
    <w:p>
      <w:r>
        <w:t>42</w:t>
      </w:r>
    </w:p>
    <w:p>
      <w:r>
        <w:t>TP4.2.3</w:t>
      </w:r>
    </w:p>
    <w:p>
      <w:r>
        <w:t>1237902,55</w:t>
      </w:r>
    </w:p>
    <w:p>
      <w:r>
        <w:t>525045,51</w:t>
      </w:r>
    </w:p>
    <w:p>
      <w:r>
        <w:t>1237904,54</w:t>
      </w:r>
    </w:p>
    <w:p>
      <w:r>
        <w:t>525003,56</w:t>
      </w:r>
    </w:p>
    <w:p>
      <w:r>
        <w:t>42</w:t>
      </w:r>
    </w:p>
    <w:p>
      <w:r>
        <w:t>8</w:t>
      </w:r>
    </w:p>
    <w:p>
      <w:r>
        <w:t>Xã Bình Thạnh, huyện</w:t>
      </w:r>
    </w:p>
    <w:p>
      <w:r>
        <w:t>TP5 - Đoạn 2</w:t>
      </w:r>
    </w:p>
    <w:p>
      <w:r>
        <w:t>TP5.2.1</w:t>
      </w:r>
    </w:p>
    <w:p>
      <w:r>
        <w:t>0,826</w:t>
      </w:r>
    </w:p>
    <w:p>
      <w:r>
        <w:t>1235974,06</w:t>
      </w:r>
    </w:p>
    <w:p>
      <w:r>
        <w:t>523055,23</w:t>
      </w:r>
    </w:p>
    <w:p>
      <w:r>
        <w:t>1235978,74</w:t>
      </w:r>
    </w:p>
    <w:p>
      <w:r>
        <w:t>523051,12</w:t>
      </w:r>
    </w:p>
    <w:p>
      <w:r>
        <w:t>6</w:t>
      </w:r>
    </w:p>
    <w:p>
      <w:r>
        <w:t>Đảm bảo quyền tiếp cận của người dân với biển; bảo vệ hệ sinh thái; giảm thiểu sạt lở bờ biển ứng phó BĐKH và nước biển dâng; Bảo vệ hệ sinh thái, duy trì giá trị dịch vụ của hệ sinh thái và cảnh quan tự nhiên vùng bờ.</w:t>
      </w:r>
    </w:p>
    <w:p>
      <w:r>
        <w:t>TP5.2.2</w:t>
      </w:r>
    </w:p>
    <w:p>
      <w:r>
        <w:t>1235824,08</w:t>
      </w:r>
    </w:p>
    <w:p>
      <w:r>
        <w:t>522913,25</w:t>
      </w:r>
    </w:p>
    <w:p>
      <w:r>
        <w:t>1235838,42</w:t>
      </w:r>
    </w:p>
    <w:p>
      <w:r>
        <w:t>522887,31</w:t>
      </w:r>
    </w:p>
    <w:p>
      <w:r>
        <w:t>30</w:t>
      </w:r>
    </w:p>
    <w:p>
      <w:r>
        <w:t>Tuy Phong</w:t>
      </w:r>
    </w:p>
    <w:p>
      <w:r>
        <w:t>TP5.2.3</w:t>
      </w:r>
    </w:p>
    <w:p>
      <w:r>
        <w:t>1235577,96</w:t>
      </w:r>
    </w:p>
    <w:p>
      <w:r>
        <w:t>522792,51</w:t>
      </w:r>
    </w:p>
    <w:p>
      <w:r>
        <w:t>1235587,46</w:t>
      </w:r>
    </w:p>
    <w:p>
      <w:r>
        <w:t>522769,54</w:t>
      </w:r>
    </w:p>
    <w:p>
      <w:r>
        <w:t>25</w:t>
      </w:r>
    </w:p>
    <w:p>
      <w:r>
        <w:t>TP5.2.4</w:t>
      </w:r>
    </w:p>
    <w:p>
      <w:r>
        <w:t>1235248,67</w:t>
      </w:r>
    </w:p>
    <w:p>
      <w:r>
        <w:t>522691,71</w:t>
      </w:r>
    </w:p>
    <w:p>
      <w:r>
        <w:t>1235250,97</w:t>
      </w:r>
    </w:p>
    <w:p>
      <w:r>
        <w:t>522675,98</w:t>
      </w:r>
    </w:p>
    <w:p>
      <w:r>
        <w:t>16</w:t>
      </w:r>
    </w:p>
    <w:p>
      <w:r>
        <w:t>9</w:t>
      </w:r>
    </w:p>
    <w:p>
      <w:r>
        <w:t>TP5 - Đoạn 5</w:t>
      </w:r>
    </w:p>
    <w:p>
      <w:r>
        <w:t>TP5.5.1</w:t>
      </w:r>
    </w:p>
    <w:p>
      <w:r>
        <w:t>4,104</w:t>
      </w:r>
    </w:p>
    <w:p>
      <w:r>
        <w:t>1236586,57</w:t>
      </w:r>
    </w:p>
    <w:p>
      <w:r>
        <w:t>521495,16</w:t>
      </w:r>
    </w:p>
    <w:p>
      <w:r>
        <w:t>1236610,06</w:t>
      </w:r>
    </w:p>
    <w:p>
      <w:r>
        <w:t>521523,34</w:t>
      </w:r>
    </w:p>
    <w:p>
      <w:r>
        <w:t>37</w:t>
      </w:r>
    </w:p>
    <w:p>
      <w:r>
        <w:t>Đảm bảo quyền tiếp cận của người dân với biển; giảm thiểu sạt lở bờ biển ứng phó BĐKH và nước biển dâng.</w:t>
      </w:r>
    </w:p>
    <w:p>
      <w:r>
        <w:t>TP5.5.2</w:t>
      </w:r>
    </w:p>
    <w:p>
      <w:r>
        <w:t>1237125,57</w:t>
      </w:r>
    </w:p>
    <w:p>
      <w:r>
        <w:t>520159,25</w:t>
      </w:r>
    </w:p>
    <w:p>
      <w:r>
        <w:t>1237167,70</w:t>
      </w:r>
    </w:p>
    <w:p>
      <w:r>
        <w:t>520174,33</w:t>
      </w:r>
    </w:p>
    <w:p>
      <w:r>
        <w:t>45</w:t>
      </w:r>
    </w:p>
    <w:p>
      <w:r>
        <w:t>TP5.5.3</w:t>
      </w:r>
    </w:p>
    <w:p>
      <w:r>
        <w:t>1237588,07</w:t>
      </w:r>
    </w:p>
    <w:p>
      <w:r>
        <w:t>518708,82</w:t>
      </w:r>
    </w:p>
    <w:p>
      <w:r>
        <w:t>1237640,05</w:t>
      </w:r>
    </w:p>
    <w:p>
      <w:r>
        <w:t>518719,31</w:t>
      </w:r>
    </w:p>
    <w:p>
      <w:r>
        <w:t>53</w:t>
      </w:r>
    </w:p>
    <w:p>
      <w:r>
        <w:t>TP5.5.4</w:t>
      </w:r>
    </w:p>
    <w:p>
      <w:r>
        <w:t>1237804,23</w:t>
      </w:r>
    </w:p>
    <w:p>
      <w:r>
        <w:t>517594,79</w:t>
      </w:r>
    </w:p>
    <w:p>
      <w:r>
        <w:t>1237906,08</w:t>
      </w:r>
    </w:p>
    <w:p>
      <w:r>
        <w:t>517612,62</w:t>
      </w:r>
    </w:p>
    <w:p>
      <w:r>
        <w:t>103</w:t>
      </w:r>
    </w:p>
    <w:p>
      <w:r>
        <w:t>10</w:t>
      </w:r>
    </w:p>
    <w:p>
      <w:r>
        <w:t>TP5 - Đoạn 6</w:t>
      </w:r>
    </w:p>
    <w:p>
      <w:r>
        <w:t>TP5.6.1</w:t>
      </w:r>
    </w:p>
    <w:p>
      <w:r>
        <w:t>1,868</w:t>
      </w:r>
    </w:p>
    <w:p>
      <w:r>
        <w:t>1237854,85</w:t>
      </w:r>
    </w:p>
    <w:p>
      <w:r>
        <w:t>517131,78</w:t>
      </w:r>
    </w:p>
    <w:p>
      <w:r>
        <w:t>1237956,65</w:t>
      </w:r>
    </w:p>
    <w:p>
      <w:r>
        <w:t>517141,91</w:t>
      </w:r>
    </w:p>
    <w:p>
      <w:r>
        <w:t>102</w:t>
      </w:r>
    </w:p>
    <w:p>
      <w:r>
        <w:t>Đảm bảo quyền tiếp cận của người dân với biển; giảm thiểu sạt lở bờ biển ứng phó BĐKH và nước biển dâng.</w:t>
      </w:r>
    </w:p>
    <w:p>
      <w:r>
        <w:t>TP5.6.2</w:t>
      </w:r>
    </w:p>
    <w:p>
      <w:r>
        <w:t>1237863,30</w:t>
      </w:r>
    </w:p>
    <w:p>
      <w:r>
        <w:t>516382,57</w:t>
      </w:r>
    </w:p>
    <w:p>
      <w:r>
        <w:t>1237949,65</w:t>
      </w:r>
    </w:p>
    <w:p>
      <w:r>
        <w:t>516374,84</w:t>
      </w:r>
    </w:p>
    <w:p>
      <w:r>
        <w:t>87</w:t>
      </w:r>
    </w:p>
    <w:p>
      <w:r>
        <w:t>TP5.6.3</w:t>
      </w:r>
    </w:p>
    <w:p>
      <w:r>
        <w:t>1237695,39</w:t>
      </w:r>
    </w:p>
    <w:p>
      <w:r>
        <w:t>515760,73</w:t>
      </w:r>
    </w:p>
    <w:p>
      <w:r>
        <w:t>1237760,41</w:t>
      </w:r>
    </w:p>
    <w:p>
      <w:r>
        <w:t>515716,10</w:t>
      </w:r>
    </w:p>
    <w:p>
      <w:r>
        <w:t>79</w:t>
      </w:r>
    </w:p>
    <w:p>
      <w:r>
        <w:t>11</w:t>
      </w:r>
    </w:p>
    <w:p>
      <w:r>
        <w:t>Xã Chí Công, huyện Tuy Phong</w:t>
      </w:r>
    </w:p>
    <w:p>
      <w:r>
        <w:t>TP6 - Đoạn 1</w:t>
      </w:r>
    </w:p>
    <w:p>
      <w:r>
        <w:t>TP6.1.1</w:t>
      </w:r>
    </w:p>
    <w:p>
      <w:r>
        <w:t>2,622</w:t>
      </w:r>
    </w:p>
    <w:p>
      <w:r>
        <w:t>1237554,48</w:t>
      </w:r>
    </w:p>
    <w:p>
      <w:r>
        <w:t>515433,55</w:t>
      </w:r>
    </w:p>
    <w:p>
      <w:r>
        <w:t>1237566,92</w:t>
      </w:r>
    </w:p>
    <w:p>
      <w:r>
        <w:t>515433,82</w:t>
      </w:r>
    </w:p>
    <w:p>
      <w:r>
        <w:t>12</w:t>
      </w:r>
    </w:p>
    <w:p>
      <w:r>
        <w:t>Đảm bảo quyền tiếp cận của người dân với biển; giảm thiểu sạt lở bờ biển ứng phó BĐKH và nước biển dâng.</w:t>
      </w:r>
    </w:p>
    <w:p>
      <w:r>
        <w:t>TP6.1.2</w:t>
      </w:r>
    </w:p>
    <w:p>
      <w:r>
        <w:t>1237499,40</w:t>
      </w:r>
    </w:p>
    <w:p>
      <w:r>
        <w:t>514771,13</w:t>
      </w:r>
    </w:p>
    <w:p>
      <w:r>
        <w:t>1237539,25</w:t>
      </w:r>
    </w:p>
    <w:p>
      <w:r>
        <w:t>514764,39</w:t>
      </w:r>
    </w:p>
    <w:p>
      <w:r>
        <w:t>40</w:t>
      </w:r>
    </w:p>
    <w:p>
      <w:r>
        <w:t>TP6.1.3</w:t>
      </w:r>
    </w:p>
    <w:p>
      <w:r>
        <w:t>1237126,64</w:t>
      </w:r>
    </w:p>
    <w:p>
      <w:r>
        <w:t>513747,99</w:t>
      </w:r>
    </w:p>
    <w:p>
      <w:r>
        <w:t>1237150,05</w:t>
      </w:r>
    </w:p>
    <w:p>
      <w:r>
        <w:t>513733,96</w:t>
      </w:r>
    </w:p>
    <w:p>
      <w:r>
        <w:t>27</w:t>
      </w:r>
    </w:p>
    <w:p>
      <w:r>
        <w:t>TP6.1.4</w:t>
      </w:r>
    </w:p>
    <w:p>
      <w:r>
        <w:t>1236597,76</w:t>
      </w:r>
    </w:p>
    <w:p>
      <w:r>
        <w:t>513080,03</w:t>
      </w:r>
    </w:p>
    <w:p>
      <w:r>
        <w:t>1236599,18</w:t>
      </w:r>
    </w:p>
    <w:p>
      <w:r>
        <w:t>513048,82</w:t>
      </w:r>
    </w:p>
    <w:p>
      <w:r>
        <w:t>31</w:t>
      </w:r>
    </w:p>
    <w:p>
      <w:r>
        <w:t>12</w:t>
      </w:r>
    </w:p>
    <w:p>
      <w:r>
        <w:t>TP6 - Đoạn 3</w:t>
      </w:r>
    </w:p>
    <w:p>
      <w:r>
        <w:t>TP6.3.1</w:t>
      </w:r>
    </w:p>
    <w:p>
      <w:r>
        <w:t>1,433</w:t>
      </w:r>
    </w:p>
    <w:p>
      <w:r>
        <w:t>1236773,62</w:t>
      </w:r>
    </w:p>
    <w:p>
      <w:r>
        <w:t>511579,41</w:t>
      </w:r>
    </w:p>
    <w:p>
      <w:r>
        <w:t>1236813,15</w:t>
      </w:r>
    </w:p>
    <w:p>
      <w:r>
        <w:t>511586,46</w:t>
      </w:r>
    </w:p>
    <w:p>
      <w:r>
        <w:t>40</w:t>
      </w:r>
    </w:p>
    <w:p>
      <w:r>
        <w:t>Đảm bảo quyền tiếp cận của người dân với biển; giảm thiểu sạt lở bờ biển ứng phó BĐKH và nước biển dâng.</w:t>
      </w:r>
    </w:p>
    <w:p>
      <w:r>
        <w:t>TP6.3.2</w:t>
      </w:r>
    </w:p>
    <w:p>
      <w:r>
        <w:t>1236853,39</w:t>
      </w:r>
    </w:p>
    <w:p>
      <w:r>
        <w:t>511076,76</w:t>
      </w:r>
    </w:p>
    <w:p>
      <w:r>
        <w:t>1236888,28</w:t>
      </w:r>
    </w:p>
    <w:p>
      <w:r>
        <w:t>511081,98</w:t>
      </w:r>
    </w:p>
    <w:p>
      <w:r>
        <w:t>35</w:t>
      </w:r>
    </w:p>
    <w:p>
      <w:r>
        <w:t>TP6.3.3</w:t>
      </w:r>
    </w:p>
    <w:p>
      <w:r>
        <w:t>1236876,79</w:t>
      </w:r>
    </w:p>
    <w:p>
      <w:r>
        <w:t>510552,29</w:t>
      </w:r>
    </w:p>
    <w:p>
      <w:r>
        <w:t>1236937,72</w:t>
      </w:r>
    </w:p>
    <w:p>
      <w:r>
        <w:t>510554,25</w:t>
      </w:r>
    </w:p>
    <w:p>
      <w:r>
        <w:t>61</w:t>
      </w:r>
    </w:p>
    <w:p>
      <w:r>
        <w:t>TP6.3.4</w:t>
      </w:r>
    </w:p>
    <w:p>
      <w:r>
        <w:t>1236865,66</w:t>
      </w:r>
    </w:p>
    <w:p>
      <w:r>
        <w:t>510153,58</w:t>
      </w:r>
    </w:p>
    <w:p>
      <w:r>
        <w:t>1236882,18</w:t>
      </w:r>
    </w:p>
    <w:p>
      <w:r>
        <w:t>510151,34</w:t>
      </w:r>
    </w:p>
    <w:p>
      <w:r>
        <w:t>17</w:t>
      </w:r>
    </w:p>
    <w:p>
      <w:r>
        <w:t>13</w:t>
      </w:r>
    </w:p>
    <w:p>
      <w:r>
        <w:t>Xã Hòa Minh, huyện Tuy Phong</w:t>
      </w:r>
    </w:p>
    <w:p>
      <w:r>
        <w:t>TP7 - Đoạn 1</w:t>
      </w:r>
    </w:p>
    <w:p>
      <w:r>
        <w:t>TP7.1.1</w:t>
      </w:r>
    </w:p>
    <w:p>
      <w:r>
        <w:t>1,776</w:t>
      </w:r>
    </w:p>
    <w:p>
      <w:r>
        <w:t>1236787,71</w:t>
      </w:r>
    </w:p>
    <w:p>
      <w:r>
        <w:t>509723,67</w:t>
      </w:r>
    </w:p>
    <w:p>
      <w:r>
        <w:t>1236814,99</w:t>
      </w:r>
    </w:p>
    <w:p>
      <w:r>
        <w:t>509717,24</w:t>
      </w:r>
    </w:p>
    <w:p>
      <w:r>
        <w:t>28</w:t>
      </w:r>
    </w:p>
    <w:p>
      <w:r>
        <w:t>Đảm bảo quyền tiếp cận của người dân với biển; giảm thiểu sạt lở bờ biển ứng phó BĐKH và nước biển dâng.</w:t>
      </w:r>
    </w:p>
    <w:p>
      <w:r>
        <w:t>TP7.1.2</w:t>
      </w:r>
    </w:p>
    <w:p>
      <w:r>
        <w:t>1236566,23</w:t>
      </w:r>
    </w:p>
    <w:p>
      <w:r>
        <w:t>509015,89</w:t>
      </w:r>
    </w:p>
    <w:p>
      <w:r>
        <w:t>1236585,59</w:t>
      </w:r>
    </w:p>
    <w:p>
      <w:r>
        <w:t>509006,83</w:t>
      </w:r>
    </w:p>
    <w:p>
      <w:r>
        <w:t>21</w:t>
      </w:r>
    </w:p>
    <w:p>
      <w:r>
        <w:t>TP7.1.3</w:t>
      </w:r>
    </w:p>
    <w:p>
      <w:r>
        <w:t>1236278,99</w:t>
      </w:r>
    </w:p>
    <w:p>
      <w:r>
        <w:t>508494,36</w:t>
      </w:r>
    </w:p>
    <w:p>
      <w:r>
        <w:t>1236309,41</w:t>
      </w:r>
    </w:p>
    <w:p>
      <w:r>
        <w:t>508474,54</w:t>
      </w:r>
    </w:p>
    <w:p>
      <w:r>
        <w:t>36</w:t>
      </w:r>
    </w:p>
    <w:p>
      <w:r>
        <w:t>14</w:t>
      </w:r>
    </w:p>
    <w:p>
      <w:r>
        <w:t>Thị trấn Phan Rí Cửa, huyện Tuy Phong</w:t>
      </w:r>
    </w:p>
    <w:p>
      <w:r>
        <w:t>TP9 - Đoạn 1</w:t>
      </w:r>
    </w:p>
    <w:p>
      <w:r>
        <w:t>TP9.1.1</w:t>
      </w:r>
    </w:p>
    <w:p>
      <w:r>
        <w:t>2,926</w:t>
      </w:r>
    </w:p>
    <w:p>
      <w:r>
        <w:t>1234313,19</w:t>
      </w:r>
    </w:p>
    <w:p>
      <w:r>
        <w:t>505376,12</w:t>
      </w:r>
    </w:p>
    <w:p>
      <w:r>
        <w:t>1234343,89</w:t>
      </w:r>
    </w:p>
    <w:p>
      <w:r>
        <w:t>505370,53</w:t>
      </w:r>
    </w:p>
    <w:p>
      <w:r>
        <w:t>31</w:t>
      </w:r>
    </w:p>
    <w:p>
      <w:r>
        <w:t>Đảm bảo quyền tiếp cận của người dân với biển; giảm thiểu sạt lở bờ biển ứng phó BĐKH và nước biển dâng.</w:t>
      </w:r>
    </w:p>
    <w:p>
      <w:r>
        <w:t>TP9.1.2</w:t>
      </w:r>
    </w:p>
    <w:p>
      <w:r>
        <w:t>1233873,10</w:t>
      </w:r>
    </w:p>
    <w:p>
      <w:r>
        <w:t>504016,75</w:t>
      </w:r>
    </w:p>
    <w:p>
      <w:r>
        <w:t>1233886,99</w:t>
      </w:r>
    </w:p>
    <w:p>
      <w:r>
        <w:t>504009,41</w:t>
      </w:r>
    </w:p>
    <w:p>
      <w:r>
        <w:t>16</w:t>
      </w:r>
    </w:p>
    <w:p>
      <w:r>
        <w:t>TP9.1.3</w:t>
      </w:r>
    </w:p>
    <w:p>
      <w:r>
        <w:t>1233711,09</w:t>
      </w:r>
    </w:p>
    <w:p>
      <w:r>
        <w:t>503111,86</w:t>
      </w:r>
    </w:p>
    <w:p>
      <w:r>
        <w:t>1233748,74</w:t>
      </w:r>
    </w:p>
    <w:p>
      <w:r>
        <w:t>503096,11</w:t>
      </w:r>
    </w:p>
    <w:p>
      <w:r>
        <w:t>41</w:t>
      </w:r>
    </w:p>
    <w:p>
      <w:r>
        <w:t>15</w:t>
      </w:r>
    </w:p>
    <w:p>
      <w:r>
        <w:t>TP9 - Đoạn 2</w:t>
      </w:r>
    </w:p>
    <w:p>
      <w:r>
        <w:t>TP9.2.1</w:t>
      </w:r>
    </w:p>
    <w:p>
      <w:r>
        <w:t>0,547</w:t>
      </w:r>
    </w:p>
    <w:p>
      <w:r>
        <w:t>1233578,37</w:t>
      </w:r>
    </w:p>
    <w:p>
      <w:r>
        <w:t>502789,05</w:t>
      </w:r>
    </w:p>
    <w:p>
      <w:r>
        <w:t>1233608,71</w:t>
      </w:r>
    </w:p>
    <w:p>
      <w:r>
        <w:t>502774,54</w:t>
      </w:r>
    </w:p>
    <w:p>
      <w:r>
        <w:t>34</w:t>
      </w:r>
    </w:p>
    <w:p>
      <w:r>
        <w:t>Đảm bảo quyền tiếp cận của người dân với biển.</w:t>
      </w:r>
    </w:p>
    <w:p>
      <w:r>
        <w:t>TP9.2.2</w:t>
      </w:r>
    </w:p>
    <w:p>
      <w:r>
        <w:t>1233431,81</w:t>
      </w:r>
    </w:p>
    <w:p>
      <w:r>
        <w:t>502568,76</w:t>
      </w:r>
    </w:p>
    <w:p>
      <w:r>
        <w:t>1233484,25</w:t>
      </w:r>
    </w:p>
    <w:p>
      <w:r>
        <w:t>502525,02</w:t>
      </w:r>
    </w:p>
    <w:p>
      <w:r>
        <w:t>68</w:t>
      </w:r>
    </w:p>
    <w:p>
      <w:r>
        <w:t>TP9.2.3</w:t>
      </w:r>
    </w:p>
    <w:p>
      <w:r>
        <w:t>1233229,00</w:t>
      </w:r>
    </w:p>
    <w:p>
      <w:r>
        <w:t>502442,80</w:t>
      </w:r>
    </w:p>
    <w:p>
      <w:r>
        <w:t>0</w:t>
      </w:r>
    </w:p>
    <w:p>
      <w:r>
        <w:t>16</w:t>
      </w:r>
    </w:p>
    <w:p>
      <w:r>
        <w:t>TP9 - Đoạn 3</w:t>
      </w:r>
    </w:p>
    <w:p>
      <w:r>
        <w:t>TP9.3.1</w:t>
      </w:r>
    </w:p>
    <w:p>
      <w:r>
        <w:t>1,996</w:t>
      </w:r>
    </w:p>
    <w:p>
      <w:r>
        <w:t>1233224,70</w:t>
      </w:r>
    </w:p>
    <w:p>
      <w:r>
        <w:t>502144,22</w:t>
      </w:r>
    </w:p>
    <w:p>
      <w:r>
        <w:t>1233247,89</w:t>
      </w:r>
    </w:p>
    <w:p>
      <w:r>
        <w:t>502127,25</w:t>
      </w:r>
    </w:p>
    <w:p>
      <w:r>
        <w:t>29</w:t>
      </w:r>
    </w:p>
    <w:p>
      <w:r>
        <w:t>Giảm thiểu sạt lở bờ biển ứng phó BĐKH và nước biển dâng.</w:t>
      </w:r>
    </w:p>
    <w:p>
      <w:r>
        <w:t>TP9.3.2</w:t>
      </w:r>
    </w:p>
    <w:p>
      <w:r>
        <w:t>1232621,09</w:t>
      </w:r>
    </w:p>
    <w:p>
      <w:r>
        <w:t>501490,00</w:t>
      </w:r>
    </w:p>
    <w:p>
      <w:r>
        <w:t>1232633,52</w:t>
      </w:r>
    </w:p>
    <w:p>
      <w:r>
        <w:t>501476,84</w:t>
      </w:r>
    </w:p>
    <w:p>
      <w:r>
        <w:t>18</w:t>
      </w:r>
    </w:p>
    <w:p>
      <w:r>
        <w:t>TP9.3.3</w:t>
      </w:r>
    </w:p>
    <w:p>
      <w:r>
        <w:t>1232014,87</w:t>
      </w:r>
    </w:p>
    <w:p>
      <w:r>
        <w:t>501014,54</w:t>
      </w:r>
    </w:p>
    <w:p>
      <w:r>
        <w:t>1232032,12</w:t>
      </w:r>
    </w:p>
    <w:p>
      <w:r>
        <w:t>500989,88</w:t>
      </w:r>
    </w:p>
    <w:p>
      <w:r>
        <w:t>30</w:t>
      </w:r>
    </w:p>
    <w:p>
      <w:r>
        <w:t>17</w:t>
      </w:r>
    </w:p>
    <w:p>
      <w:r>
        <w:t>Xã Hòa Thắng, huyện Bắc Bình</w:t>
      </w:r>
    </w:p>
    <w:p>
      <w:r>
        <w:t>BB1 - Đoạn 1</w:t>
      </w:r>
    </w:p>
    <w:p>
      <w:r>
        <w:t>BB1.1.1</w:t>
      </w:r>
    </w:p>
    <w:p>
      <w:r>
        <w:t>3,361</w:t>
      </w:r>
    </w:p>
    <w:p>
      <w:r>
        <w:t>1231692,96</w:t>
      </w:r>
    </w:p>
    <w:p>
      <w:r>
        <w:t>500796,06</w:t>
      </w:r>
    </w:p>
    <w:p>
      <w:r>
        <w:t>1231704,92</w:t>
      </w:r>
    </w:p>
    <w:p>
      <w:r>
        <w:t>500778,49</w:t>
      </w:r>
    </w:p>
    <w:p>
      <w:r>
        <w:t>21</w:t>
      </w:r>
    </w:p>
    <w:p>
      <w:r>
        <w:t>Đảm bảo quyền tiếp cận của người dân với biển; giảm thiểu sạt lở bờ biển ứng phó BĐKH và nước biển dâng.</w:t>
      </w:r>
    </w:p>
    <w:p>
      <w:r>
        <w:t>BB1.1.2</w:t>
      </w:r>
    </w:p>
    <w:p>
      <w:r>
        <w:t>1231009,08</w:t>
      </w:r>
    </w:p>
    <w:p>
      <w:r>
        <w:t>500377,55</w:t>
      </w:r>
    </w:p>
    <w:p>
      <w:r>
        <w:t>1231026,33</w:t>
      </w:r>
    </w:p>
    <w:p>
      <w:r>
        <w:t>500344,49</w:t>
      </w:r>
    </w:p>
    <w:p>
      <w:r>
        <w:t>37</w:t>
      </w:r>
    </w:p>
    <w:p>
      <w:r>
        <w:t>BB1.1.3</w:t>
      </w:r>
    </w:p>
    <w:p>
      <w:r>
        <w:t>1230246,89</w:t>
      </w:r>
    </w:p>
    <w:p>
      <w:r>
        <w:t>499980,62</w:t>
      </w:r>
    </w:p>
    <w:p>
      <w:r>
        <w:t>1230277,95</w:t>
      </w:r>
    </w:p>
    <w:p>
      <w:r>
        <w:t>499921,45</w:t>
      </w:r>
    </w:p>
    <w:p>
      <w:r>
        <w:t>67</w:t>
      </w:r>
    </w:p>
    <w:p>
      <w:r>
        <w:t>BB1.1.4</w:t>
      </w:r>
    </w:p>
    <w:p>
      <w:r>
        <w:t>1229481,95</w:t>
      </w:r>
    </w:p>
    <w:p>
      <w:r>
        <w:t>499587,99</w:t>
      </w:r>
    </w:p>
    <w:p>
      <w:r>
        <w:t>1229510,24</w:t>
      </w:r>
    </w:p>
    <w:p>
      <w:r>
        <w:t>499532,93</w:t>
      </w:r>
    </w:p>
    <w:p>
      <w:r>
        <w:t>62</w:t>
      </w:r>
    </w:p>
    <w:p>
      <w:r>
        <w:t>18</w:t>
      </w:r>
    </w:p>
    <w:p>
      <w:r>
        <w:t>BB1 - Đoạn 2</w:t>
      </w:r>
    </w:p>
    <w:p>
      <w:r>
        <w:t>BB1.2.1</w:t>
      </w:r>
    </w:p>
    <w:p>
      <w:r>
        <w:t>3,632</w:t>
      </w:r>
    </w:p>
    <w:p>
      <w:r>
        <w:t>1229077,63</w:t>
      </w:r>
    </w:p>
    <w:p>
      <w:r>
        <w:t>499388,15</w:t>
      </w:r>
    </w:p>
    <w:p>
      <w:r>
        <w:t>1229104,77</w:t>
      </w:r>
    </w:p>
    <w:p>
      <w:r>
        <w:t>499331,67</w:t>
      </w:r>
    </w:p>
    <w:p>
      <w:r>
        <w:t>63</w:t>
      </w:r>
    </w:p>
    <w:p>
      <w:r>
        <w:t>Đảm bảo quyền tiếp cận của người dân với biển.</w:t>
      </w:r>
    </w:p>
    <w:p>
      <w:r>
        <w:t>BB1.2.2</w:t>
      </w:r>
    </w:p>
    <w:p>
      <w:r>
        <w:t>1228175,08</w:t>
      </w:r>
    </w:p>
    <w:p>
      <w:r>
        <w:t>498979,72</w:t>
      </w:r>
    </w:p>
    <w:p>
      <w:r>
        <w:t>1228186,95</w:t>
      </w:r>
    </w:p>
    <w:p>
      <w:r>
        <w:t>498954,10</w:t>
      </w:r>
    </w:p>
    <w:p>
      <w:r>
        <w:t>28</w:t>
      </w:r>
    </w:p>
    <w:p>
      <w:r>
        <w:t>Đảm bảo quyền tiếp cận của người dân với biển.</w:t>
      </w:r>
    </w:p>
    <w:p>
      <w:r>
        <w:t>BB1.2.3</w:t>
      </w:r>
    </w:p>
    <w:p>
      <w:r>
        <w:t>1226914,95</w:t>
      </w:r>
    </w:p>
    <w:p>
      <w:r>
        <w:t>498447,52</w:t>
      </w:r>
    </w:p>
    <w:p>
      <w:r>
        <w:t>1226926,78</w:t>
      </w:r>
    </w:p>
    <w:p>
      <w:r>
        <w:t>498419,03</w:t>
      </w:r>
    </w:p>
    <w:p>
      <w:r>
        <w:t>31</w:t>
      </w:r>
    </w:p>
    <w:p>
      <w:r>
        <w:t>BB1.2.4</w:t>
      </w:r>
    </w:p>
    <w:p>
      <w:r>
        <w:t>1225726,47</w:t>
      </w:r>
    </w:p>
    <w:p>
      <w:r>
        <w:t>497991,64</w:t>
      </w:r>
    </w:p>
    <w:p>
      <w:r>
        <w:t>1225737,43</w:t>
      </w:r>
    </w:p>
    <w:p>
      <w:r>
        <w:t>497962,75</w:t>
      </w:r>
    </w:p>
    <w:p>
      <w:r>
        <w:t>31</w:t>
      </w:r>
    </w:p>
    <w:p>
      <w:r>
        <w:t>19</w:t>
      </w:r>
    </w:p>
    <w:p>
      <w:r>
        <w:t>BB1 - Đoạn 3</w:t>
      </w:r>
    </w:p>
    <w:p>
      <w:r>
        <w:t>BB1.3.1</w:t>
      </w:r>
    </w:p>
    <w:p>
      <w:r>
        <w:t>3,900</w:t>
      </w:r>
    </w:p>
    <w:p>
      <w:r>
        <w:t>1225332,00</w:t>
      </w:r>
    </w:p>
    <w:p>
      <w:r>
        <w:t>497847,59</w:t>
      </w:r>
    </w:p>
    <w:p>
      <w:r>
        <w:t>1225342,02</w:t>
      </w:r>
    </w:p>
    <w:p>
      <w:r>
        <w:t>497818,35</w:t>
      </w:r>
    </w:p>
    <w:p>
      <w:r>
        <w:t>31</w:t>
      </w:r>
    </w:p>
    <w:p>
      <w:r>
        <w:t>Đảm bảo quyền tiếp cận của người dân với biển; giảm thiểu sạt lở bờ biển ứng phó BĐKH và nước biển dâng.</w:t>
      </w:r>
    </w:p>
    <w:p>
      <w:r>
        <w:t>BB1.3.2</w:t>
      </w:r>
    </w:p>
    <w:p>
      <w:r>
        <w:t>1224389,00</w:t>
      </w:r>
    </w:p>
    <w:p>
      <w:r>
        <w:t>497549,10</w:t>
      </w:r>
    </w:p>
    <w:p>
      <w:r>
        <w:t>1224396,60</w:t>
      </w:r>
    </w:p>
    <w:p>
      <w:r>
        <w:t>497524,65</w:t>
      </w:r>
    </w:p>
    <w:p>
      <w:r>
        <w:t>26</w:t>
      </w:r>
    </w:p>
    <w:p>
      <w:r>
        <w:t>BB1.3.3</w:t>
      </w:r>
    </w:p>
    <w:p>
      <w:r>
        <w:t>1223187,00</w:t>
      </w:r>
    </w:p>
    <w:p>
      <w:r>
        <w:t>497231,91</w:t>
      </w:r>
    </w:p>
    <w:p>
      <w:r>
        <w:t>1223193,04</w:t>
      </w:r>
    </w:p>
    <w:p>
      <w:r>
        <w:t>497207,06</w:t>
      </w:r>
    </w:p>
    <w:p>
      <w:r>
        <w:t>26</w:t>
      </w:r>
    </w:p>
    <w:p>
      <w:r>
        <w:t>BB1.3.4</w:t>
      </w:r>
    </w:p>
    <w:p>
      <w:r>
        <w:t>1221972,31</w:t>
      </w:r>
    </w:p>
    <w:p>
      <w:r>
        <w:t>497004,78</w:t>
      </w:r>
    </w:p>
    <w:p>
      <w:r>
        <w:t>1221961,69</w:t>
      </w:r>
    </w:p>
    <w:p>
      <w:r>
        <w:t>496993,98</w:t>
      </w:r>
    </w:p>
    <w:p>
      <w:r>
        <w:t>15</w:t>
      </w:r>
    </w:p>
    <w:p>
      <w:r>
        <w:t>20</w:t>
      </w:r>
    </w:p>
    <w:p>
      <w:r>
        <w:t>BB1 - Đoạn 8</w:t>
      </w:r>
    </w:p>
    <w:p>
      <w:r>
        <w:t>BB1.8.1</w:t>
      </w:r>
    </w:p>
    <w:p>
      <w:r>
        <w:t>2,881</w:t>
      </w:r>
    </w:p>
    <w:p>
      <w:r>
        <w:t>1220104,32</w:t>
      </w:r>
    </w:p>
    <w:p>
      <w:r>
        <w:t>487525,36</w:t>
      </w:r>
    </w:p>
    <w:p>
      <w:r>
        <w:t>1220093,77</w:t>
      </w:r>
    </w:p>
    <w:p>
      <w:r>
        <w:t>487550,66</w:t>
      </w:r>
    </w:p>
    <w:p>
      <w:r>
        <w:t>27</w:t>
      </w:r>
    </w:p>
    <w:p>
      <w:r>
        <w:t>Đảm bảo quyền tiếp cận của người dân với biển.</w:t>
      </w:r>
    </w:p>
    <w:p>
      <w:r>
        <w:t>BB1.8.2</w:t>
      </w:r>
    </w:p>
    <w:p>
      <w:r>
        <w:t>1220252,82</w:t>
      </w:r>
    </w:p>
    <w:p>
      <w:r>
        <w:t>486806,81</w:t>
      </w:r>
    </w:p>
    <w:p>
      <w:r>
        <w:t>1220320,08</w:t>
      </w:r>
    </w:p>
    <w:p>
      <w:r>
        <w:t>486803,86</w:t>
      </w:r>
    </w:p>
    <w:p>
      <w:r>
        <w:t>67</w:t>
      </w:r>
    </w:p>
    <w:p>
      <w:r>
        <w:t>BB1.8.3</w:t>
      </w:r>
    </w:p>
    <w:p>
      <w:r>
        <w:t>1219889,80</w:t>
      </w:r>
    </w:p>
    <w:p>
      <w:r>
        <w:t>485832,85</w:t>
      </w:r>
    </w:p>
    <w:p>
      <w:r>
        <w:t>1219941,73</w:t>
      </w:r>
    </w:p>
    <w:p>
      <w:r>
        <w:t>485791,98</w:t>
      </w:r>
    </w:p>
    <w:p>
      <w:r>
        <w:t>66</w:t>
      </w:r>
    </w:p>
    <w:p>
      <w:r>
        <w:t>BB1.8.4</w:t>
      </w:r>
    </w:p>
    <w:p>
      <w:r>
        <w:t>1219334,31</w:t>
      </w:r>
    </w:p>
    <w:p>
      <w:r>
        <w:t>485106,00</w:t>
      </w:r>
    </w:p>
    <w:p>
      <w:r>
        <w:t>1219534,51</w:t>
      </w:r>
    </w:p>
    <w:p>
      <w:r>
        <w:t>484990,93</w:t>
      </w:r>
    </w:p>
    <w:p>
      <w:r>
        <w:t>48</w:t>
      </w:r>
    </w:p>
    <w:p>
      <w:r>
        <w:t>21</w:t>
      </w:r>
    </w:p>
    <w:p>
      <w:r>
        <w:t>Xã Hồng Phong, huyện Bắc Bình</w:t>
      </w:r>
    </w:p>
    <w:p>
      <w:r>
        <w:t>BB2 - Đoạn 1</w:t>
      </w:r>
    </w:p>
    <w:p>
      <w:r>
        <w:t>BB2.1.1</w:t>
      </w:r>
    </w:p>
    <w:p>
      <w:r>
        <w:t>3,681</w:t>
      </w:r>
    </w:p>
    <w:p>
      <w:r>
        <w:t>1218942,00</w:t>
      </w:r>
    </w:p>
    <w:p>
      <w:r>
        <w:t>484637,40</w:t>
      </w:r>
    </w:p>
    <w:p>
      <w:r>
        <w:t>1219046,85</w:t>
      </w:r>
    </w:p>
    <w:p>
      <w:r>
        <w:t>484536,43</w:t>
      </w:r>
    </w:p>
    <w:p>
      <w:r>
        <w:t>29</w:t>
      </w:r>
    </w:p>
    <w:p>
      <w:r>
        <w:t>Đảm bảo quyền tiếp cận của người dân với biển; giảm thiểu sạt lở bờ biển ứng phó BĐKH và nước biển dâng.</w:t>
      </w:r>
    </w:p>
    <w:p>
      <w:r>
        <w:t>BB2.1.2</w:t>
      </w:r>
    </w:p>
    <w:p>
      <w:r>
        <w:t>1218264,94</w:t>
      </w:r>
    </w:p>
    <w:p>
      <w:r>
        <w:t>484082,49</w:t>
      </w:r>
    </w:p>
    <w:p>
      <w:r>
        <w:t>1218319,94</w:t>
      </w:r>
    </w:p>
    <w:p>
      <w:r>
        <w:t>484003,72</w:t>
      </w:r>
    </w:p>
    <w:p>
      <w:r>
        <w:t>25</w:t>
      </w:r>
    </w:p>
    <w:p>
      <w:r>
        <w:t>BB2.1.3</w:t>
      </w:r>
    </w:p>
    <w:p>
      <w:r>
        <w:t>1217534,90</w:t>
      </w:r>
    </w:p>
    <w:p>
      <w:r>
        <w:t>483652,99</w:t>
      </w:r>
    </w:p>
    <w:p>
      <w:r>
        <w:t>1217566,75</w:t>
      </w:r>
    </w:p>
    <w:p>
      <w:r>
        <w:t>483590,01</w:t>
      </w:r>
    </w:p>
    <w:p>
      <w:r>
        <w:t>18</w:t>
      </w:r>
    </w:p>
    <w:p>
      <w:r>
        <w:t>22</w:t>
      </w:r>
    </w:p>
    <w:p>
      <w:r>
        <w:t>Phường Mũi Né, thành phố Phan Thiết</w:t>
      </w:r>
    </w:p>
    <w:p>
      <w:r>
        <w:t>PT1 - Đoạn 1</w:t>
      </w:r>
    </w:p>
    <w:p>
      <w:r>
        <w:t>PT1.1.1</w:t>
      </w:r>
    </w:p>
    <w:p>
      <w:r>
        <w:t>0,977</w:t>
      </w:r>
    </w:p>
    <w:p>
      <w:r>
        <w:t>1216287,56</w:t>
      </w:r>
    </w:p>
    <w:p>
      <w:r>
        <w:t>483163,25</w:t>
      </w:r>
    </w:p>
    <w:p>
      <w:r>
        <w:t>1216298,90</w:t>
      </w:r>
    </w:p>
    <w:p>
      <w:r>
        <w:t>483133,60</w:t>
      </w:r>
    </w:p>
    <w:p>
      <w:r>
        <w:t>32</w:t>
      </w:r>
    </w:p>
    <w:p>
      <w:r>
        <w:t>Giảm thiểu sạt lở, ứng phó BĐKH và nước biển dâng.</w:t>
      </w:r>
    </w:p>
    <w:p>
      <w:r>
        <w:t>PT1.1.2</w:t>
      </w:r>
    </w:p>
    <w:p>
      <w:r>
        <w:t>1216037,03</w:t>
      </w:r>
    </w:p>
    <w:p>
      <w:r>
        <w:t>483082,51</w:t>
      </w:r>
    </w:p>
    <w:p>
      <w:r>
        <w:t>1216047,63</w:t>
      </w:r>
    </w:p>
    <w:p>
      <w:r>
        <w:t>483049,36</w:t>
      </w:r>
    </w:p>
    <w:p>
      <w:r>
        <w:t>35</w:t>
      </w:r>
    </w:p>
    <w:p>
      <w:r>
        <w:t>PT1.1.3</w:t>
      </w:r>
    </w:p>
    <w:p>
      <w:r>
        <w:t>1215728,97</w:t>
      </w:r>
    </w:p>
    <w:p>
      <w:r>
        <w:t>482966,90</w:t>
      </w:r>
    </w:p>
    <w:p>
      <w:r>
        <w:t>1215735,16</w:t>
      </w:r>
    </w:p>
    <w:p>
      <w:r>
        <w:t>482948,17</w:t>
      </w:r>
    </w:p>
    <w:p>
      <w:r>
        <w:t>20</w:t>
      </w:r>
    </w:p>
    <w:p>
      <w:r>
        <w:t>PT1.1.4</w:t>
      </w:r>
    </w:p>
    <w:p>
      <w:r>
        <w:t>1215360,38</w:t>
      </w:r>
    </w:p>
    <w:p>
      <w:r>
        <w:t>482861,81</w:t>
      </w:r>
    </w:p>
    <w:p>
      <w:r>
        <w:t>1215368,26</w:t>
      </w:r>
    </w:p>
    <w:p>
      <w:r>
        <w:t>482833,43</w:t>
      </w:r>
    </w:p>
    <w:p>
      <w:r>
        <w:t>29</w:t>
      </w:r>
    </w:p>
    <w:p>
      <w:r>
        <w:t>23</w:t>
      </w:r>
    </w:p>
    <w:p>
      <w:r>
        <w:t>PT1 - Đoạn 2</w:t>
      </w:r>
    </w:p>
    <w:p>
      <w:r>
        <w:t>PT1.2.1</w:t>
      </w:r>
    </w:p>
    <w:p>
      <w:r>
        <w:t>3,306</w:t>
      </w:r>
    </w:p>
    <w:p>
      <w:r>
        <w:t>1214691,01</w:t>
      </w:r>
    </w:p>
    <w:p>
      <w:r>
        <w:t>482703,85</w:t>
      </w:r>
    </w:p>
    <w:p>
      <w:r>
        <w:t>1214698,01</w:t>
      </w:r>
    </w:p>
    <w:p>
      <w:r>
        <w:t>482677,47</w:t>
      </w:r>
    </w:p>
    <w:p>
      <w:r>
        <w:t>27</w:t>
      </w:r>
    </w:p>
    <w:p>
      <w:r>
        <w:t>Giảm thiểu sạt lở, ứng phó BĐKH và nước biển dâng.</w:t>
      </w:r>
    </w:p>
    <w:p>
      <w:r>
        <w:t>PT1.2.2</w:t>
      </w:r>
    </w:p>
    <w:p>
      <w:r>
        <w:t>1213430,99</w:t>
      </w:r>
    </w:p>
    <w:p>
      <w:r>
        <w:t>482433,95</w:t>
      </w:r>
    </w:p>
    <w:p>
      <w:r>
        <w:t>1213436,34</w:t>
      </w:r>
    </w:p>
    <w:p>
      <w:r>
        <w:t>482408,58</w:t>
      </w:r>
    </w:p>
    <w:p>
      <w:r>
        <w:t>26</w:t>
      </w:r>
    </w:p>
    <w:p>
      <w:r>
        <w:t>PT1.2.3</w:t>
      </w:r>
    </w:p>
    <w:p>
      <w:r>
        <w:t>1212122,91</w:t>
      </w:r>
    </w:p>
    <w:p>
      <w:r>
        <w:t>482230,77</w:t>
      </w:r>
    </w:p>
    <w:p>
      <w:r>
        <w:t>1212125,40</w:t>
      </w:r>
    </w:p>
    <w:p>
      <w:r>
        <w:t>482217,34</w:t>
      </w:r>
    </w:p>
    <w:p>
      <w:r>
        <w:t>14</w:t>
      </w:r>
    </w:p>
    <w:p>
      <w:r>
        <w:t>24</w:t>
      </w:r>
    </w:p>
    <w:p>
      <w:r>
        <w:t>PT1 - Đoạn 5</w:t>
      </w:r>
    </w:p>
    <w:p>
      <w:r>
        <w:t>PT1.5.1</w:t>
      </w:r>
    </w:p>
    <w:p>
      <w:r>
        <w:t>1,527</w:t>
      </w:r>
    </w:p>
    <w:p>
      <w:r>
        <w:t>1212050,66</w:t>
      </w:r>
    </w:p>
    <w:p>
      <w:r>
        <w:t>479608,66</w:t>
      </w:r>
    </w:p>
    <w:p>
      <w:r>
        <w:t>1212083,56</w:t>
      </w:r>
    </w:p>
    <w:p>
      <w:r>
        <w:t>479599,38</w:t>
      </w:r>
    </w:p>
    <w:p>
      <w:r>
        <w:t>34</w:t>
      </w:r>
    </w:p>
    <w:p>
      <w:r>
        <w:t>Đảm bảo quyền tiếp cận của người dân với biển; giảm thiểu sạt lở bờ biển ứng phó BĐKH và nước biển dâng.</w:t>
      </w:r>
    </w:p>
    <w:p>
      <w:r>
        <w:t>PT1.5.2</w:t>
      </w:r>
    </w:p>
    <w:p>
      <w:r>
        <w:t>1211695,68</w:t>
      </w:r>
    </w:p>
    <w:p>
      <w:r>
        <w:t>478988,09</w:t>
      </w:r>
    </w:p>
    <w:p>
      <w:r>
        <w:t>1211738,36</w:t>
      </w:r>
    </w:p>
    <w:p>
      <w:r>
        <w:t>478949,04</w:t>
      </w:r>
    </w:p>
    <w:p>
      <w:r>
        <w:t>58</w:t>
      </w:r>
    </w:p>
    <w:p>
      <w:r>
        <w:t>PT1.5.3</w:t>
      </w:r>
    </w:p>
    <w:p>
      <w:r>
        <w:t>1211098,00</w:t>
      </w:r>
    </w:p>
    <w:p>
      <w:r>
        <w:t>478457,60</w:t>
      </w:r>
    </w:p>
    <w:p>
      <w:r>
        <w:t>0</w:t>
      </w:r>
    </w:p>
    <w:p>
      <w:r>
        <w:t>25</w:t>
      </w:r>
    </w:p>
    <w:p>
      <w:r>
        <w:t>Phường Phú Thủy, thành phố Phan Thiết</w:t>
      </w:r>
    </w:p>
    <w:p>
      <w:r>
        <w:t>PT5 - Đoạn 1</w:t>
      </w:r>
    </w:p>
    <w:p>
      <w:r>
        <w:t>PT5.1.1</w:t>
      </w:r>
    </w:p>
    <w:p>
      <w:r>
        <w:t>1,093</w:t>
      </w:r>
    </w:p>
    <w:p>
      <w:r>
        <w:t>1208693,62</w:t>
      </w:r>
    </w:p>
    <w:p>
      <w:r>
        <w:t>458746,50</w:t>
      </w:r>
    </w:p>
    <w:p>
      <w:r>
        <w:t>1208726,72</w:t>
      </w:r>
    </w:p>
    <w:p>
      <w:r>
        <w:t>458726,62</w:t>
      </w:r>
    </w:p>
    <w:p>
      <w:r>
        <w:t>39</w:t>
      </w:r>
    </w:p>
    <w:p>
      <w:r>
        <w:t>Đảm bảo quyền tiếp cận của người dân với biển.</w:t>
      </w:r>
    </w:p>
    <w:p>
      <w:r>
        <w:t>PT5.1.2</w:t>
      </w:r>
    </w:p>
    <w:p>
      <w:r>
        <w:t>1208547,12</w:t>
      </w:r>
    </w:p>
    <w:p>
      <w:r>
        <w:t>458453,64</w:t>
      </w:r>
    </w:p>
    <w:p>
      <w:r>
        <w:t>1208583,56</w:t>
      </w:r>
    </w:p>
    <w:p>
      <w:r>
        <w:t>458435,59</w:t>
      </w:r>
    </w:p>
    <w:p>
      <w:r>
        <w:t>41</w:t>
      </w:r>
    </w:p>
    <w:p>
      <w:r>
        <w:t>PT5.1.3</w:t>
      </w:r>
    </w:p>
    <w:p>
      <w:r>
        <w:t>1208366,76</w:t>
      </w:r>
    </w:p>
    <w:p>
      <w:r>
        <w:t>458123,08</w:t>
      </w:r>
    </w:p>
    <w:p>
      <w:r>
        <w:t>1208386,14</w:t>
      </w:r>
    </w:p>
    <w:p>
      <w:r>
        <w:t>458108,72</w:t>
      </w:r>
    </w:p>
    <w:p>
      <w:r>
        <w:t>24</w:t>
      </w:r>
    </w:p>
    <w:p>
      <w:r>
        <w:t>PT5.1.4</w:t>
      </w:r>
    </w:p>
    <w:p>
      <w:r>
        <w:t>1208141,46</w:t>
      </w:r>
    </w:p>
    <w:p>
      <w:r>
        <w:t>457807,74</w:t>
      </w:r>
    </w:p>
    <w:p>
      <w:r>
        <w:t>1208151,27</w:t>
      </w:r>
    </w:p>
    <w:p>
      <w:r>
        <w:t>457800,42</w:t>
      </w:r>
    </w:p>
    <w:p>
      <w:r>
        <w:t>12</w:t>
      </w:r>
    </w:p>
    <w:p>
      <w:r>
        <w:t>26</w:t>
      </w:r>
    </w:p>
    <w:p>
      <w:r>
        <w:t>Phường Bình Hưng, thành phố Phan Thiết</w:t>
      </w:r>
    </w:p>
    <w:p>
      <w:r>
        <w:t>PT6 - Đoạn 1</w:t>
      </w:r>
    </w:p>
    <w:p>
      <w:r>
        <w:t>PT6.1.1</w:t>
      </w:r>
    </w:p>
    <w:p>
      <w:r>
        <w:t>1,187</w:t>
      </w:r>
    </w:p>
    <w:p>
      <w:r>
        <w:t>1207955,04</w:t>
      </w:r>
    </w:p>
    <w:p>
      <w:r>
        <w:t>457572,37</w:t>
      </w:r>
    </w:p>
    <w:p>
      <w:r>
        <w:t>1207967,37</w:t>
      </w:r>
    </w:p>
    <w:p>
      <w:r>
        <w:t>457562,14</w:t>
      </w:r>
    </w:p>
    <w:p>
      <w:r>
        <w:t>16</w:t>
      </w:r>
    </w:p>
    <w:p>
      <w:r>
        <w:t>Đảm bảo quyền tiếp cận của người dân với biển.</w:t>
      </w:r>
    </w:p>
    <w:p>
      <w:r>
        <w:t>PT6.1.2</w:t>
      </w:r>
    </w:p>
    <w:p>
      <w:r>
        <w:t>1207642,19</w:t>
      </w:r>
    </w:p>
    <w:p>
      <w:r>
        <w:t>457242,00</w:t>
      </w:r>
    </w:p>
    <w:p>
      <w:r>
        <w:t>1207657,17</w:t>
      </w:r>
    </w:p>
    <w:p>
      <w:r>
        <w:t>457226,09</w:t>
      </w:r>
    </w:p>
    <w:p>
      <w:r>
        <w:t>22</w:t>
      </w:r>
    </w:p>
    <w:p>
      <w:r>
        <w:t>PT6.1.3</w:t>
      </w:r>
    </w:p>
    <w:p>
      <w:r>
        <w:t>1207341,07</w:t>
      </w:r>
    </w:p>
    <w:p>
      <w:r>
        <w:t>456945,01</w:t>
      </w:r>
    </w:p>
    <w:p>
      <w:r>
        <w:t>1207362,20</w:t>
      </w:r>
    </w:p>
    <w:p>
      <w:r>
        <w:t>456939,79</w:t>
      </w:r>
    </w:p>
    <w:p>
      <w:r>
        <w:t>22</w:t>
      </w:r>
    </w:p>
    <w:p>
      <w:r>
        <w:t>27</w:t>
      </w:r>
    </w:p>
    <w:p>
      <w:r>
        <w:t>Xã Tiến Thành, thành phố Phan Thiết</w:t>
      </w:r>
    </w:p>
    <w:p>
      <w:r>
        <w:t>PT10 - Đoạn 2</w:t>
      </w:r>
    </w:p>
    <w:p>
      <w:r>
        <w:t>PT10.2.1</w:t>
      </w:r>
    </w:p>
    <w:p>
      <w:r>
        <w:t>1,406</w:t>
      </w:r>
    </w:p>
    <w:p>
      <w:r>
        <w:t>1206006,92</w:t>
      </w:r>
    </w:p>
    <w:p>
      <w:r>
        <w:t>453507,96</w:t>
      </w:r>
    </w:p>
    <w:p>
      <w:r>
        <w:t>0</w:t>
      </w:r>
    </w:p>
    <w:p>
      <w:r>
        <w:t>Giảm thiểu sạt lở, ứng phó BĐKH và nước biển dâng.</w:t>
      </w:r>
    </w:p>
    <w:p>
      <w:r>
        <w:t>PT10.2.2</w:t>
      </w:r>
    </w:p>
    <w:p>
      <w:r>
        <w:t>1205709,98</w:t>
      </w:r>
    </w:p>
    <w:p>
      <w:r>
        <w:t>453360,39</w:t>
      </w:r>
    </w:p>
    <w:p>
      <w:r>
        <w:t>0</w:t>
      </w:r>
    </w:p>
    <w:p>
      <w:r>
        <w:t>PT10.2.3</w:t>
      </w:r>
    </w:p>
    <w:p>
      <w:r>
        <w:t>1205260,04</w:t>
      </w:r>
    </w:p>
    <w:p>
      <w:r>
        <w:t>453044,44</w:t>
      </w:r>
    </w:p>
    <w:p>
      <w:r>
        <w:t>1205271,13</w:t>
      </w:r>
    </w:p>
    <w:p>
      <w:r>
        <w:t>453027,67</w:t>
      </w:r>
    </w:p>
    <w:p>
      <w:r>
        <w:t>20</w:t>
      </w:r>
    </w:p>
    <w:p>
      <w:r>
        <w:t>Giảm thiểu sạt lở, ứng phó BĐKH và nước biển dâng.</w:t>
      </w:r>
    </w:p>
    <w:p>
      <w:r>
        <w:t>PT10.2.4</w:t>
      </w:r>
    </w:p>
    <w:p>
      <w:r>
        <w:t>1204834,66</w:t>
      </w:r>
    </w:p>
    <w:p>
      <w:r>
        <w:t>452775,44</w:t>
      </w:r>
    </w:p>
    <w:p>
      <w:r>
        <w:t>1204846,91</w:t>
      </w:r>
    </w:p>
    <w:p>
      <w:r>
        <w:t>452754,90</w:t>
      </w:r>
    </w:p>
    <w:p>
      <w:r>
        <w:t>24</w:t>
      </w:r>
    </w:p>
    <w:p>
      <w:r>
        <w:t>Giảm thiểu sạt lở bờ biển, ứng phó BĐKH và nước biển dâng.</w:t>
      </w:r>
    </w:p>
    <w:p>
      <w:r>
        <w:t>28</w:t>
      </w:r>
    </w:p>
    <w:p>
      <w:r>
        <w:t>PT10 - Đoạn 3</w:t>
      </w:r>
    </w:p>
    <w:p>
      <w:r>
        <w:t>PT10.3.1</w:t>
      </w:r>
    </w:p>
    <w:p>
      <w:r>
        <w:t>1,496</w:t>
      </w:r>
    </w:p>
    <w:p>
      <w:r>
        <w:t>1204626,85</w:t>
      </w:r>
    </w:p>
    <w:p>
      <w:r>
        <w:t>452648,04</w:t>
      </w:r>
    </w:p>
    <w:p>
      <w:r>
        <w:t>1204644,27</w:t>
      </w:r>
    </w:p>
    <w:p>
      <w:r>
        <w:t>452620,61</w:t>
      </w:r>
    </w:p>
    <w:p>
      <w:r>
        <w:t>32</w:t>
      </w:r>
    </w:p>
    <w:p>
      <w:r>
        <w:t>Đảm bảo quyền tiếp cận của người dân với biển; giảm thiểu sạt lở bờ biển, ứng phó BĐKH và nước biển dâng.</w:t>
      </w:r>
    </w:p>
    <w:p>
      <w:r>
        <w:t>PT10.3.2</w:t>
      </w:r>
    </w:p>
    <w:p>
      <w:r>
        <w:t>1204267,08</w:t>
      </w:r>
    </w:p>
    <w:p>
      <w:r>
        <w:t>452424,27</w:t>
      </w:r>
    </w:p>
    <w:p>
      <w:r>
        <w:t>1204281,93</w:t>
      </w:r>
    </w:p>
    <w:p>
      <w:r>
        <w:t>452399,97</w:t>
      </w:r>
    </w:p>
    <w:p>
      <w:r>
        <w:t>28</w:t>
      </w:r>
    </w:p>
    <w:p>
      <w:r>
        <w:t>PT10.3.3</w:t>
      </w:r>
    </w:p>
    <w:p>
      <w:r>
        <w:t>1203895,92</w:t>
      </w:r>
    </w:p>
    <w:p>
      <w:r>
        <w:t>452201,55</w:t>
      </w:r>
    </w:p>
    <w:p>
      <w:r>
        <w:t>1203909,53</w:t>
      </w:r>
    </w:p>
    <w:p>
      <w:r>
        <w:t>452177,48</w:t>
      </w:r>
    </w:p>
    <w:p>
      <w:r>
        <w:t>28</w:t>
      </w:r>
    </w:p>
    <w:p>
      <w:r>
        <w:t>PT10.3.4</w:t>
      </w:r>
    </w:p>
    <w:p>
      <w:r>
        <w:t>1203556,74</w:t>
      </w:r>
    </w:p>
    <w:p>
      <w:r>
        <w:t>451997,99</w:t>
      </w:r>
    </w:p>
    <w:p>
      <w:r>
        <w:t>1203568,68</w:t>
      </w:r>
    </w:p>
    <w:p>
      <w:r>
        <w:t>451978,92</w:t>
      </w:r>
    </w:p>
    <w:p>
      <w:r>
        <w:t>23</w:t>
      </w:r>
    </w:p>
    <w:p>
      <w:r>
        <w:t>29</w:t>
      </w:r>
    </w:p>
    <w:p>
      <w:r>
        <w:t>PT10 - Đoạn 4</w:t>
      </w:r>
    </w:p>
    <w:p>
      <w:r>
        <w:t>PT10.4.1</w:t>
      </w:r>
    </w:p>
    <w:p>
      <w:r>
        <w:t>2,472</w:t>
      </w:r>
    </w:p>
    <w:p>
      <w:r>
        <w:t>1203265,13</w:t>
      </w:r>
    </w:p>
    <w:p>
      <w:r>
        <w:t>451825,00</w:t>
      </w:r>
    </w:p>
    <w:p>
      <w:r>
        <w:t>1203273,04</w:t>
      </w:r>
    </w:p>
    <w:p>
      <w:r>
        <w:t>451812,34</w:t>
      </w:r>
    </w:p>
    <w:p>
      <w:r>
        <w:t>15</w:t>
      </w:r>
    </w:p>
    <w:p>
      <w:r>
        <w:t>Giảm thiểu sạt lở bờ biển, ứng phó BĐKH và nước biển dâng.</w:t>
      </w:r>
    </w:p>
    <w:p>
      <w:r>
        <w:t>PT10.4.2</w:t>
      </w:r>
    </w:p>
    <w:p>
      <w:r>
        <w:t>1202661,04</w:t>
      </w:r>
    </w:p>
    <w:p>
      <w:r>
        <w:t>451510,71</w:t>
      </w:r>
    </w:p>
    <w:p>
      <w:r>
        <w:t>1202670,83</w:t>
      </w:r>
    </w:p>
    <w:p>
      <w:r>
        <w:t>451490,52</w:t>
      </w:r>
    </w:p>
    <w:p>
      <w:r>
        <w:t>22</w:t>
      </w:r>
    </w:p>
    <w:p>
      <w:r>
        <w:t>PT10.4.3</w:t>
      </w:r>
    </w:p>
    <w:p>
      <w:r>
        <w:t>1201955,89</w:t>
      </w:r>
    </w:p>
    <w:p>
      <w:r>
        <w:t>451164,32</w:t>
      </w:r>
    </w:p>
    <w:p>
      <w:r>
        <w:t>1201961,42</w:t>
      </w:r>
    </w:p>
    <w:p>
      <w:r>
        <w:t>451153,61</w:t>
      </w:r>
    </w:p>
    <w:p>
      <w:r>
        <w:t>12</w:t>
      </w:r>
    </w:p>
    <w:p>
      <w:r>
        <w:t>PT10.4.4</w:t>
      </w:r>
    </w:p>
    <w:p>
      <w:r>
        <w:t>1201373,99</w:t>
      </w:r>
    </w:p>
    <w:p>
      <w:r>
        <w:t>450846,02</w:t>
      </w:r>
    </w:p>
    <w:p>
      <w:r>
        <w:t>1201385,48</w:t>
      </w:r>
    </w:p>
    <w:p>
      <w:r>
        <w:t>450823,99</w:t>
      </w:r>
    </w:p>
    <w:p>
      <w:r>
        <w:t>25</w:t>
      </w:r>
    </w:p>
    <w:p>
      <w:r>
        <w:t>30</w:t>
      </w:r>
    </w:p>
    <w:p>
      <w:r>
        <w:t>PT10 - Đoạn 5</w:t>
      </w:r>
    </w:p>
    <w:p>
      <w:r>
        <w:t>PT10.5.1</w:t>
      </w:r>
    </w:p>
    <w:p>
      <w:r>
        <w:t>2,466</w:t>
      </w:r>
    </w:p>
    <w:p>
      <w:r>
        <w:t>1201003,93</w:t>
      </w:r>
    </w:p>
    <w:p>
      <w:r>
        <w:t>450673,35</w:t>
      </w:r>
    </w:p>
    <w:p>
      <w:r>
        <w:t>1201013,47</w:t>
      </w:r>
    </w:p>
    <w:p>
      <w:r>
        <w:t>450651,80</w:t>
      </w:r>
    </w:p>
    <w:p>
      <w:r>
        <w:t>24</w:t>
      </w:r>
    </w:p>
    <w:p>
      <w:r>
        <w:t>Giảm thiểu sạt lở bờ biển, ứng phó BĐKH và nước biển dâng.</w:t>
      </w:r>
    </w:p>
    <w:p>
      <w:r>
        <w:t>PT10.5.2</w:t>
      </w:r>
    </w:p>
    <w:p>
      <w:r>
        <w:t>1200398,91</w:t>
      </w:r>
    </w:p>
    <w:p>
      <w:r>
        <w:t>450397,08</w:t>
      </w:r>
    </w:p>
    <w:p>
      <w:r>
        <w:t>1200408,58</w:t>
      </w:r>
    </w:p>
    <w:p>
      <w:r>
        <w:t>450377,85</w:t>
      </w:r>
    </w:p>
    <w:p>
      <w:r>
        <w:t>22</w:t>
      </w:r>
    </w:p>
    <w:p>
      <w:r>
        <w:t>PT10.5.3</w:t>
      </w:r>
    </w:p>
    <w:p>
      <w:r>
        <w:t>1199764,91</w:t>
      </w:r>
    </w:p>
    <w:p>
      <w:r>
        <w:t>450076,67</w:t>
      </w:r>
    </w:p>
    <w:p>
      <w:r>
        <w:t>1199775,19</w:t>
      </w:r>
    </w:p>
    <w:p>
      <w:r>
        <w:t>450057,43</w:t>
      </w:r>
    </w:p>
    <w:p>
      <w:r>
        <w:t>22</w:t>
      </w:r>
    </w:p>
    <w:p>
      <w:r>
        <w:t>PT10.5.4</w:t>
      </w:r>
    </w:p>
    <w:p>
      <w:r>
        <w:t>1199140,02</w:t>
      </w:r>
    </w:p>
    <w:p>
      <w:r>
        <w:t>449805,66</w:t>
      </w:r>
    </w:p>
    <w:p>
      <w:r>
        <w:t>1199151,88</w:t>
      </w:r>
    </w:p>
    <w:p>
      <w:r>
        <w:t>449779,76</w:t>
      </w:r>
    </w:p>
    <w:p>
      <w:r>
        <w:t>28</w:t>
      </w:r>
    </w:p>
    <w:p>
      <w:r>
        <w:t>31</w:t>
      </w:r>
    </w:p>
    <w:p>
      <w:r>
        <w:t>PT10 - Đoạn 6</w:t>
      </w:r>
    </w:p>
    <w:p>
      <w:r>
        <w:t>PT10.6.1</w:t>
      </w:r>
    </w:p>
    <w:p>
      <w:r>
        <w:t>7,376</w:t>
      </w:r>
    </w:p>
    <w:p>
      <w:r>
        <w:t>1198437,95</w:t>
      </w:r>
    </w:p>
    <w:p>
      <w:r>
        <w:t>449497,61</w:t>
      </w:r>
    </w:p>
    <w:p>
      <w:r>
        <w:t>1198448,93</w:t>
      </w:r>
    </w:p>
    <w:p>
      <w:r>
        <w:t>449472,54</w:t>
      </w:r>
    </w:p>
    <w:p>
      <w:r>
        <w:t>27</w:t>
      </w:r>
    </w:p>
    <w:p>
      <w:r>
        <w:t>Đảm bảo quyền tiếp cận của người dân với biển; giảm thiểu sạt lở bờ biển, ứng phó BĐKH và nước biển dâng.</w:t>
      </w:r>
    </w:p>
    <w:p>
      <w:r>
        <w:t>PT10.6.2</w:t>
      </w:r>
    </w:p>
    <w:p>
      <w:r>
        <w:t>1197412,95</w:t>
      </w:r>
    </w:p>
    <w:p>
      <w:r>
        <w:t>449087,75</w:t>
      </w:r>
    </w:p>
    <w:p>
      <w:r>
        <w:t>1197416,77</w:t>
      </w:r>
    </w:p>
    <w:p>
      <w:r>
        <w:t>449075,86</w:t>
      </w:r>
    </w:p>
    <w:p>
      <w:r>
        <w:t>12</w:t>
      </w:r>
    </w:p>
    <w:p>
      <w:r>
        <w:t>PT10.6.3</w:t>
      </w:r>
    </w:p>
    <w:p>
      <w:r>
        <w:t>1196317,02</w:t>
      </w:r>
    </w:p>
    <w:p>
      <w:r>
        <w:t>448720,73</w:t>
      </w:r>
    </w:p>
    <w:p>
      <w:r>
        <w:t>1196322,19</w:t>
      </w:r>
    </w:p>
    <w:p>
      <w:r>
        <w:t>448703,48</w:t>
      </w:r>
    </w:p>
    <w:p>
      <w:r>
        <w:t>18</w:t>
      </w:r>
    </w:p>
    <w:p>
      <w:r>
        <w:t>PT10.6.4</w:t>
      </w:r>
    </w:p>
    <w:p>
      <w:r>
        <w:t>1195143,99</w:t>
      </w:r>
    </w:p>
    <w:p>
      <w:r>
        <w:t>448373,14</w:t>
      </w:r>
    </w:p>
    <w:p>
      <w:r>
        <w:t>1195151,04</w:t>
      </w:r>
    </w:p>
    <w:p>
      <w:r>
        <w:t>448347,73</w:t>
      </w:r>
    </w:p>
    <w:p>
      <w:r>
        <w:t>26</w:t>
      </w:r>
    </w:p>
    <w:p>
      <w:r>
        <w:t>PT10.6.5</w:t>
      </w:r>
    </w:p>
    <w:p>
      <w:r>
        <w:t>1194077,96</w:t>
      </w:r>
    </w:p>
    <w:p>
      <w:r>
        <w:t>448080,11</w:t>
      </w:r>
    </w:p>
    <w:p>
      <w:r>
        <w:t>1194085,86</w:t>
      </w:r>
    </w:p>
    <w:p>
      <w:r>
        <w:t>448057,50</w:t>
      </w:r>
    </w:p>
    <w:p>
      <w:r>
        <w:t>24</w:t>
      </w:r>
    </w:p>
    <w:p>
      <w:r>
        <w:t>PT10.6.6</w:t>
      </w:r>
    </w:p>
    <w:p>
      <w:r>
        <w:t>1192943,02</w:t>
      </w:r>
    </w:p>
    <w:p>
      <w:r>
        <w:t>447840,08</w:t>
      </w:r>
    </w:p>
    <w:p>
      <w:r>
        <w:t>1192953,20</w:t>
      </w:r>
    </w:p>
    <w:p>
      <w:r>
        <w:t>447790,32</w:t>
      </w:r>
    </w:p>
    <w:p>
      <w:r>
        <w:t>51</w:t>
      </w:r>
    </w:p>
    <w:p>
      <w:r>
        <w:t>32</w:t>
      </w:r>
    </w:p>
    <w:p>
      <w:r>
        <w:t>Xã Thuận Quý, huyện Hàm Thuận Nam</w:t>
      </w:r>
    </w:p>
    <w:p>
      <w:r>
        <w:t>HTN1 - Đoạn 1</w:t>
      </w:r>
    </w:p>
    <w:p>
      <w:r>
        <w:t>HTN1.1.1</w:t>
      </w:r>
    </w:p>
    <w:p>
      <w:r>
        <w:t>0,903</w:t>
      </w:r>
    </w:p>
    <w:p>
      <w:r>
        <w:t>1192111,07</w:t>
      </w:r>
    </w:p>
    <w:p>
      <w:r>
        <w:t>447654,08</w:t>
      </w:r>
    </w:p>
    <w:p>
      <w:r>
        <w:t>1192113,80</w:t>
      </w:r>
    </w:p>
    <w:p>
      <w:r>
        <w:t>447606,69</w:t>
      </w:r>
    </w:p>
    <w:p>
      <w:r>
        <w:t>47</w:t>
      </w:r>
    </w:p>
    <w:p>
      <w:r>
        <w:t>Giảm thiểu sạt lở bờ biển, ứng phó BĐKH và nước biển dâng.</w:t>
      </w:r>
    </w:p>
    <w:p>
      <w:r>
        <w:t>HTN1.1.2</w:t>
      </w:r>
    </w:p>
    <w:p>
      <w:r>
        <w:t>1191836,00</w:t>
      </w:r>
    </w:p>
    <w:p>
      <w:r>
        <w:t>447633,81</w:t>
      </w:r>
    </w:p>
    <w:p>
      <w:r>
        <w:t>1191846,23</w:t>
      </w:r>
    </w:p>
    <w:p>
      <w:r>
        <w:t>447587,78</w:t>
      </w:r>
    </w:p>
    <w:p>
      <w:r>
        <w:t>47</w:t>
      </w:r>
    </w:p>
    <w:p>
      <w:r>
        <w:t>HTN1.1.3</w:t>
      </w:r>
    </w:p>
    <w:p>
      <w:r>
        <w:t>1191500,03</w:t>
      </w:r>
    </w:p>
    <w:p>
      <w:r>
        <w:t>447567,45</w:t>
      </w:r>
    </w:p>
    <w:p>
      <w:r>
        <w:t>1191509,80</w:t>
      </w:r>
    </w:p>
    <w:p>
      <w:r>
        <w:t>447515,56</w:t>
      </w:r>
    </w:p>
    <w:p>
      <w:r>
        <w:t>53</w:t>
      </w:r>
    </w:p>
    <w:p>
      <w:r>
        <w:t>HTN1.1.4</w:t>
      </w:r>
    </w:p>
    <w:p>
      <w:r>
        <w:t>1191232,72</w:t>
      </w:r>
    </w:p>
    <w:p>
      <w:r>
        <w:t>447475,31</w:t>
      </w:r>
    </w:p>
    <w:p>
      <w:r>
        <w:t>1191234,34</w:t>
      </w:r>
    </w:p>
    <w:p>
      <w:r>
        <w:t>447469,75</w:t>
      </w:r>
    </w:p>
    <w:p>
      <w:r>
        <w:t>6</w:t>
      </w:r>
    </w:p>
    <w:p>
      <w:r>
        <w:t>33</w:t>
      </w:r>
    </w:p>
    <w:p>
      <w:r>
        <w:t>HTN1 - Đoạn 2</w:t>
      </w:r>
    </w:p>
    <w:p>
      <w:r>
        <w:t>HTN1.2.1</w:t>
      </w:r>
    </w:p>
    <w:p>
      <w:r>
        <w:t>1,037</w:t>
      </w:r>
    </w:p>
    <w:p>
      <w:r>
        <w:t>1191088,02</w:t>
      </w:r>
    </w:p>
    <w:p>
      <w:r>
        <w:t>447438,44</w:t>
      </w:r>
    </w:p>
    <w:p>
      <w:r>
        <w:t>1191092,81</w:t>
      </w:r>
    </w:p>
    <w:p>
      <w:r>
        <w:t>447420,71</w:t>
      </w:r>
    </w:p>
    <w:p>
      <w:r>
        <w:t>18</w:t>
      </w:r>
    </w:p>
    <w:p>
      <w:r>
        <w:t>Giảm thiểu sạt lở bờ biển, ứng phó BĐKH và nước biển dâng.</w:t>
      </w:r>
    </w:p>
    <w:p>
      <w:r>
        <w:t>HTN1.2.2</w:t>
      </w:r>
    </w:p>
    <w:p>
      <w:r>
        <w:t>1190786,01</w:t>
      </w:r>
    </w:p>
    <w:p>
      <w:r>
        <w:t>447369,05</w:t>
      </w:r>
    </w:p>
    <w:p>
      <w:r>
        <w:t>1190792,94</w:t>
      </w:r>
    </w:p>
    <w:p>
      <w:r>
        <w:t>447337,64</w:t>
      </w:r>
    </w:p>
    <w:p>
      <w:r>
        <w:t>32</w:t>
      </w:r>
    </w:p>
    <w:p>
      <w:r>
        <w:t>HTN1.2.3</w:t>
      </w:r>
    </w:p>
    <w:p>
      <w:r>
        <w:t>1190495,99</w:t>
      </w:r>
    </w:p>
    <w:p>
      <w:r>
        <w:t>447299,74</w:t>
      </w:r>
    </w:p>
    <w:p>
      <w:r>
        <w:t>1190502,84</w:t>
      </w:r>
    </w:p>
    <w:p>
      <w:r>
        <w:t>447266,84</w:t>
      </w:r>
    </w:p>
    <w:p>
      <w:r>
        <w:t>34</w:t>
      </w:r>
    </w:p>
    <w:p>
      <w:r>
        <w:t>HTN1.2.4</w:t>
      </w:r>
    </w:p>
    <w:p>
      <w:r>
        <w:t>1190221,21</w:t>
      </w:r>
    </w:p>
    <w:p>
      <w:r>
        <w:t>447250,47</w:t>
      </w:r>
    </w:p>
    <w:p>
      <w:r>
        <w:t>1190225,14</w:t>
      </w:r>
    </w:p>
    <w:p>
      <w:r>
        <w:t>447221,61</w:t>
      </w:r>
    </w:p>
    <w:p>
      <w:r>
        <w:t>29</w:t>
      </w:r>
    </w:p>
    <w:p>
      <w:r>
        <w:t>34</w:t>
      </w:r>
    </w:p>
    <w:p>
      <w:r>
        <w:t>HTN1 - Đoạn 3</w:t>
      </w:r>
    </w:p>
    <w:p>
      <w:r>
        <w:t>HTN1.3.1</w:t>
      </w:r>
    </w:p>
    <w:p>
      <w:r>
        <w:t>2,473</w:t>
      </w:r>
    </w:p>
    <w:p>
      <w:r>
        <w:t>1189697,01</w:t>
      </w:r>
    </w:p>
    <w:p>
      <w:r>
        <w:t>447124,14</w:t>
      </w:r>
    </w:p>
    <w:p>
      <w:r>
        <w:t>1189705,00</w:t>
      </w:r>
    </w:p>
    <w:p>
      <w:r>
        <w:t>447074,33</w:t>
      </w:r>
    </w:p>
    <w:p>
      <w:r>
        <w:t>50</w:t>
      </w:r>
    </w:p>
    <w:p>
      <w:r>
        <w:t>Giảm thiểu sạt lở bờ biển, ứng phó BĐKH và nước biển dâng.</w:t>
      </w:r>
    </w:p>
    <w:p>
      <w:r>
        <w:t>HTN1.3.2</w:t>
      </w:r>
    </w:p>
    <w:p>
      <w:r>
        <w:t>1188813,00</w:t>
      </w:r>
    </w:p>
    <w:p>
      <w:r>
        <w:t>446942,38</w:t>
      </w:r>
    </w:p>
    <w:p>
      <w:r>
        <w:t>1188817,32</w:t>
      </w:r>
    </w:p>
    <w:p>
      <w:r>
        <w:t>446900,62</w:t>
      </w:r>
    </w:p>
    <w:p>
      <w:r>
        <w:t>42</w:t>
      </w:r>
    </w:p>
    <w:p>
      <w:r>
        <w:t>HTN1.3.3</w:t>
      </w:r>
    </w:p>
    <w:p>
      <w:r>
        <w:t>1187802,48</w:t>
      </w:r>
    </w:p>
    <w:p>
      <w:r>
        <w:t>446773,27</w:t>
      </w:r>
    </w:p>
    <w:p>
      <w:r>
        <w:t>1187811,24</w:t>
      </w:r>
    </w:p>
    <w:p>
      <w:r>
        <w:t>446733,96</w:t>
      </w:r>
    </w:p>
    <w:p>
      <w:r>
        <w:t>40</w:t>
      </w:r>
    </w:p>
    <w:p>
      <w:r>
        <w:t>35</w:t>
      </w:r>
    </w:p>
    <w:p>
      <w:r>
        <w:t>Xã Tân Thành, huyện Hàm Thuận Nam</w:t>
      </w:r>
    </w:p>
    <w:p>
      <w:r>
        <w:t>HTN2 - Đoạn 6</w:t>
      </w:r>
    </w:p>
    <w:p>
      <w:r>
        <w:t>HTN2.6.1</w:t>
      </w:r>
    </w:p>
    <w:p>
      <w:r>
        <w:t>0,846</w:t>
      </w:r>
    </w:p>
    <w:p>
      <w:r>
        <w:t>1183307,67</w:t>
      </w:r>
    </w:p>
    <w:p>
      <w:r>
        <w:t>444128,81</w:t>
      </w:r>
    </w:p>
    <w:p>
      <w:r>
        <w:t>1183356,89</w:t>
      </w:r>
    </w:p>
    <w:p>
      <w:r>
        <w:t>444148,75</w:t>
      </w:r>
    </w:p>
    <w:p>
      <w:r>
        <w:t>53</w:t>
      </w:r>
    </w:p>
    <w:p>
      <w:r>
        <w:t>Đảm bảo quyền tiếp cận của người dân với biển.</w:t>
      </w:r>
    </w:p>
    <w:p>
      <w:r>
        <w:t>HTN2.6.2</w:t>
      </w:r>
    </w:p>
    <w:p>
      <w:r>
        <w:t>1183423,87</w:t>
      </w:r>
    </w:p>
    <w:p>
      <w:r>
        <w:t>443938,85</w:t>
      </w:r>
    </w:p>
    <w:p>
      <w:r>
        <w:t>1183455,79</w:t>
      </w:r>
    </w:p>
    <w:p>
      <w:r>
        <w:t>443976,52</w:t>
      </w:r>
    </w:p>
    <w:p>
      <w:r>
        <w:t>49</w:t>
      </w:r>
    </w:p>
    <w:p>
      <w:r>
        <w:t>HTN2.6.3</w:t>
      </w:r>
    </w:p>
    <w:p>
      <w:r>
        <w:t>1183630,05</w:t>
      </w:r>
    </w:p>
    <w:p>
      <w:r>
        <w:t>443735,35</w:t>
      </w:r>
    </w:p>
    <w:p>
      <w:r>
        <w:t>1183664,33</w:t>
      </w:r>
    </w:p>
    <w:p>
      <w:r>
        <w:t>443766,49</w:t>
      </w:r>
    </w:p>
    <w:p>
      <w:r>
        <w:t>46</w:t>
      </w:r>
    </w:p>
    <w:p>
      <w:r>
        <w:t>HTN2.6.4</w:t>
      </w:r>
    </w:p>
    <w:p>
      <w:r>
        <w:t>1183802,62</w:t>
      </w:r>
    </w:p>
    <w:p>
      <w:r>
        <w:t>443461,49</w:t>
      </w:r>
    </w:p>
    <w:p>
      <w:r>
        <w:t>1183827,59</w:t>
      </w:r>
    </w:p>
    <w:p>
      <w:r>
        <w:t>443472,51</w:t>
      </w:r>
    </w:p>
    <w:p>
      <w:r>
        <w:t>27</w:t>
      </w:r>
    </w:p>
    <w:p>
      <w:r>
        <w:t>36</w:t>
      </w:r>
    </w:p>
    <w:p>
      <w:r>
        <w:t>HTN2 - Đoạn 9</w:t>
      </w:r>
    </w:p>
    <w:p>
      <w:r>
        <w:t>HTN2.9.1</w:t>
      </w:r>
    </w:p>
    <w:p>
      <w:r>
        <w:t>1,019</w:t>
      </w:r>
    </w:p>
    <w:p>
      <w:r>
        <w:t>1184419,79</w:t>
      </w:r>
    </w:p>
    <w:p>
      <w:r>
        <w:t>439679,68</w:t>
      </w:r>
    </w:p>
    <w:p>
      <w:r>
        <w:t>1184452,39</w:t>
      </w:r>
    </w:p>
    <w:p>
      <w:r>
        <w:t>439687,14</w:t>
      </w:r>
    </w:p>
    <w:p>
      <w:r>
        <w:t>33</w:t>
      </w:r>
    </w:p>
    <w:p>
      <w:r>
        <w:t>Đảm bảo quyền tiếp cận của người dân với biển.</w:t>
      </w:r>
    </w:p>
    <w:p>
      <w:r>
        <w:t>HTN2.9.2</w:t>
      </w:r>
    </w:p>
    <w:p>
      <w:r>
        <w:t>1184535,83</w:t>
      </w:r>
    </w:p>
    <w:p>
      <w:r>
        <w:t>439354,60</w:t>
      </w:r>
    </w:p>
    <w:p>
      <w:r>
        <w:t>1184570,45</w:t>
      </w:r>
    </w:p>
    <w:p>
      <w:r>
        <w:t>439374,67</w:t>
      </w:r>
    </w:p>
    <w:p>
      <w:r>
        <w:t>40</w:t>
      </w:r>
    </w:p>
    <w:p>
      <w:r>
        <w:t>HTN2.9.3</w:t>
      </w:r>
    </w:p>
    <w:p>
      <w:r>
        <w:t>1184696,60</w:t>
      </w:r>
    </w:p>
    <w:p>
      <w:r>
        <w:t>439039,64</w:t>
      </w:r>
    </w:p>
    <w:p>
      <w:r>
        <w:t>1184704,45</w:t>
      </w:r>
    </w:p>
    <w:p>
      <w:r>
        <w:t>439042,76</w:t>
      </w:r>
    </w:p>
    <w:p>
      <w:r>
        <w:t>8</w:t>
      </w:r>
    </w:p>
    <w:p>
      <w:r>
        <w:t>HTN2.9.4</w:t>
      </w:r>
    </w:p>
    <w:p>
      <w:r>
        <w:t>1184801,88</w:t>
      </w:r>
    </w:p>
    <w:p>
      <w:r>
        <w:t>438738,60</w:t>
      </w:r>
    </w:p>
    <w:p>
      <w:r>
        <w:t>1184836,25</w:t>
      </w:r>
    </w:p>
    <w:p>
      <w:r>
        <w:t>438752,27</w:t>
      </w:r>
    </w:p>
    <w:p>
      <w:r>
        <w:t>37</w:t>
      </w:r>
    </w:p>
    <w:p>
      <w:r>
        <w:t>37</w:t>
      </w:r>
    </w:p>
    <w:p>
      <w:r>
        <w:t>HTN2 - Đoạn 10</w:t>
      </w:r>
    </w:p>
    <w:p>
      <w:r>
        <w:t>HTN2.10.1</w:t>
      </w:r>
    </w:p>
    <w:p>
      <w:r>
        <w:t>1,699</w:t>
      </w:r>
    </w:p>
    <w:p>
      <w:r>
        <w:t>1184946,62</w:t>
      </w:r>
    </w:p>
    <w:p>
      <w:r>
        <w:t>438411,09</w:t>
      </w:r>
    </w:p>
    <w:p>
      <w:r>
        <w:t>1184970,34</w:t>
      </w:r>
    </w:p>
    <w:p>
      <w:r>
        <w:t>438424,09</w:t>
      </w:r>
    </w:p>
    <w:p>
      <w:r>
        <w:t>27</w:t>
      </w:r>
    </w:p>
    <w:p>
      <w:r>
        <w:t>Đảm bảo quyền tiếp cận của người dân với biển; Giảm thiểu sạt lở bờ biển, ứng phó BĐKH và nước biển dâng.</w:t>
      </w:r>
    </w:p>
    <w:p>
      <w:r>
        <w:t>HTN2.10.2</w:t>
      </w:r>
    </w:p>
    <w:p>
      <w:r>
        <w:t>1185121,62</w:t>
      </w:r>
    </w:p>
    <w:p>
      <w:r>
        <w:t>437963,80</w:t>
      </w:r>
    </w:p>
    <w:p>
      <w:r>
        <w:t>1185126,35</w:t>
      </w:r>
    </w:p>
    <w:p>
      <w:r>
        <w:t>437965,06</w:t>
      </w:r>
    </w:p>
    <w:p>
      <w:r>
        <w:t>5</w:t>
      </w:r>
    </w:p>
    <w:p>
      <w:r>
        <w:t>HTN2.10.3</w:t>
      </w:r>
    </w:p>
    <w:p>
      <w:r>
        <w:t>1185229,71</w:t>
      </w:r>
    </w:p>
    <w:p>
      <w:r>
        <w:t>437545,84</w:t>
      </w:r>
    </w:p>
    <w:p>
      <w:r>
        <w:t>1185258,35</w:t>
      </w:r>
    </w:p>
    <w:p>
      <w:r>
        <w:t>437551,50</w:t>
      </w:r>
    </w:p>
    <w:p>
      <w:r>
        <w:t>29</w:t>
      </w:r>
    </w:p>
    <w:p>
      <w:r>
        <w:t>HTN2.10.4</w:t>
      </w:r>
    </w:p>
    <w:p>
      <w:r>
        <w:t>1185332,90</w:t>
      </w:r>
    </w:p>
    <w:p>
      <w:r>
        <w:t>437133,66</w:t>
      </w:r>
    </w:p>
    <w:p>
      <w:r>
        <w:t>1185362,34</w:t>
      </w:r>
    </w:p>
    <w:p>
      <w:r>
        <w:t>437145,44</w:t>
      </w:r>
    </w:p>
    <w:p>
      <w:r>
        <w:t>32</w:t>
      </w:r>
    </w:p>
    <w:p>
      <w:r>
        <w:t>38</w:t>
      </w:r>
    </w:p>
    <w:p>
      <w:r>
        <w:t>Xã Tân Thuận, huyện Hàm Thuận Nam</w:t>
      </w:r>
    </w:p>
    <w:p>
      <w:r>
        <w:t>HTN3 - Đoạn 1</w:t>
      </w:r>
    </w:p>
    <w:p>
      <w:r>
        <w:t>HTN3.1.1</w:t>
      </w:r>
    </w:p>
    <w:p>
      <w:r>
        <w:t>2,241</w:t>
      </w:r>
    </w:p>
    <w:p>
      <w:r>
        <w:t>1185436,68</w:t>
      </w:r>
    </w:p>
    <w:p>
      <w:r>
        <w:t>436560,78</w:t>
      </w:r>
    </w:p>
    <w:p>
      <w:r>
        <w:t>1185473,89</w:t>
      </w:r>
    </w:p>
    <w:p>
      <w:r>
        <w:t>436565,90</w:t>
      </w:r>
    </w:p>
    <w:p>
      <w:r>
        <w:t>38</w:t>
      </w:r>
    </w:p>
    <w:p>
      <w:r>
        <w:t>Đảm bảo quyền tiếp cận của người dân với biển; giảm thiểu sạt lở bờ biển ứng phó BĐKH và nước biển dâng.</w:t>
      </w:r>
    </w:p>
    <w:p>
      <w:r>
        <w:t>HTN3.1.2</w:t>
      </w:r>
    </w:p>
    <w:p>
      <w:r>
        <w:t>1185588,85</w:t>
      </w:r>
    </w:p>
    <w:p>
      <w:r>
        <w:t>435748,26</w:t>
      </w:r>
    </w:p>
    <w:p>
      <w:r>
        <w:t>1185617,01</w:t>
      </w:r>
    </w:p>
    <w:p>
      <w:r>
        <w:t>435755,95</w:t>
      </w:r>
    </w:p>
    <w:p>
      <w:r>
        <w:t>29</w:t>
      </w:r>
    </w:p>
    <w:p>
      <w:r>
        <w:t>HTN3.1.3</w:t>
      </w:r>
    </w:p>
    <w:p>
      <w:r>
        <w:t>1185729,28</w:t>
      </w:r>
    </w:p>
    <w:p>
      <w:r>
        <w:t>434941,69</w:t>
      </w:r>
    </w:p>
    <w:p>
      <w:r>
        <w:t>1185733,79</w:t>
      </w:r>
    </w:p>
    <w:p>
      <w:r>
        <w:t>434941,83</w:t>
      </w:r>
    </w:p>
    <w:p>
      <w:r>
        <w:t>5</w:t>
      </w:r>
    </w:p>
    <w:p>
      <w:r>
        <w:t>39</w:t>
      </w:r>
    </w:p>
    <w:p>
      <w:r>
        <w:t>HTN3 - Đoạn 2</w:t>
      </w:r>
    </w:p>
    <w:p>
      <w:r>
        <w:t>HTN3.2.1</w:t>
      </w:r>
    </w:p>
    <w:p>
      <w:r>
        <w:t>0,798</w:t>
      </w:r>
    </w:p>
    <w:p>
      <w:r>
        <w:t>1185729,39</w:t>
      </w:r>
    </w:p>
    <w:p>
      <w:r>
        <w:t>434777,16</w:t>
      </w:r>
    </w:p>
    <w:p>
      <w:r>
        <w:t>1185738,27</w:t>
      </w:r>
    </w:p>
    <w:p>
      <w:r>
        <w:t>434776,35</w:t>
      </w:r>
    </w:p>
    <w:p>
      <w:r>
        <w:t>9</w:t>
      </w:r>
    </w:p>
    <w:p>
      <w:r>
        <w:t>Đảm bảo quyền tiếp cận của người dân với biển; giảm thiểu sạt lở bờ biển ứng phó BĐKH và nước biển dâng.</w:t>
      </w:r>
    </w:p>
    <w:p>
      <w:r>
        <w:t>HTN3.2.2</w:t>
      </w:r>
    </w:p>
    <w:p>
      <w:r>
        <w:t>1185731,50</w:t>
      </w:r>
    </w:p>
    <w:p>
      <w:r>
        <w:t>434569,80</w:t>
      </w:r>
    </w:p>
    <w:p>
      <w:r>
        <w:t>1185751,02</w:t>
      </w:r>
    </w:p>
    <w:p>
      <w:r>
        <w:t>434573,85</w:t>
      </w:r>
    </w:p>
    <w:p>
      <w:r>
        <w:t>20</w:t>
      </w:r>
    </w:p>
    <w:p>
      <w:r>
        <w:t>HTN3.2.3</w:t>
      </w:r>
    </w:p>
    <w:p>
      <w:r>
        <w:t>1185733,45</w:t>
      </w:r>
    </w:p>
    <w:p>
      <w:r>
        <w:t>434314,55</w:t>
      </w:r>
    </w:p>
    <w:p>
      <w:r>
        <w:t>1185767,26</w:t>
      </w:r>
    </w:p>
    <w:p>
      <w:r>
        <w:t>434311,77</w:t>
      </w:r>
    </w:p>
    <w:p>
      <w:r>
        <w:t>34</w:t>
      </w:r>
    </w:p>
    <w:p>
      <w:r>
        <w:t>HTN3.2.4</w:t>
      </w:r>
    </w:p>
    <w:p>
      <w:r>
        <w:t>1185733,11</w:t>
      </w:r>
    </w:p>
    <w:p>
      <w:r>
        <w:t>434148,49</w:t>
      </w:r>
    </w:p>
    <w:p>
      <w:r>
        <w:t>1185768,60</w:t>
      </w:r>
    </w:p>
    <w:p>
      <w:r>
        <w:t>434152,50</w:t>
      </w:r>
    </w:p>
    <w:p>
      <w:r>
        <w:t>36</w:t>
      </w:r>
    </w:p>
    <w:p>
      <w:r>
        <w:t>40</w:t>
      </w:r>
    </w:p>
    <w:p>
      <w:r>
        <w:t>HTN3 - Đoạn 3</w:t>
      </w:r>
    </w:p>
    <w:p>
      <w:r>
        <w:t>HTN3.3.1</w:t>
      </w:r>
    </w:p>
    <w:p>
      <w:r>
        <w:t>1,401</w:t>
      </w:r>
    </w:p>
    <w:p>
      <w:r>
        <w:t>1185774,74</w:t>
      </w:r>
    </w:p>
    <w:p>
      <w:r>
        <w:t>433845,56</w:t>
      </w:r>
    </w:p>
    <w:p>
      <w:r>
        <w:t>1185814,44</w:t>
      </w:r>
    </w:p>
    <w:p>
      <w:r>
        <w:t>433851,32</w:t>
      </w:r>
    </w:p>
    <w:p>
      <w:r>
        <w:t>40</w:t>
      </w:r>
    </w:p>
    <w:p>
      <w:r>
        <w:t>Đảm bảo quyền tiếp cận của người dân với biển; giảm thiểu sạt lở bờ biển ứng phó BĐKH và nước biển dâng.</w:t>
      </w:r>
    </w:p>
    <w:p>
      <w:r>
        <w:t>HTN3.3.2</w:t>
      </w:r>
    </w:p>
    <w:p>
      <w:r>
        <w:t>1185704,54</w:t>
      </w:r>
    </w:p>
    <w:p>
      <w:r>
        <w:t>433285,15</w:t>
      </w:r>
    </w:p>
    <w:p>
      <w:r>
        <w:t>1185754,99</w:t>
      </w:r>
    </w:p>
    <w:p>
      <w:r>
        <w:t>433279,20</w:t>
      </w:r>
    </w:p>
    <w:p>
      <w:r>
        <w:t>51</w:t>
      </w:r>
    </w:p>
    <w:p>
      <w:r>
        <w:t>HTN3.3.3</w:t>
      </w:r>
    </w:p>
    <w:p>
      <w:r>
        <w:t>1185610,21</w:t>
      </w:r>
    </w:p>
    <w:p>
      <w:r>
        <w:t>432765,94</w:t>
      </w:r>
    </w:p>
    <w:p>
      <w:r>
        <w:t>1185676,38</w:t>
      </w:r>
    </w:p>
    <w:p>
      <w:r>
        <w:t>432753,50</w:t>
      </w:r>
    </w:p>
    <w:p>
      <w:r>
        <w:t>67</w:t>
      </w:r>
    </w:p>
    <w:p>
      <w:r>
        <w:t>41</w:t>
      </w:r>
    </w:p>
    <w:p>
      <w:r>
        <w:t>Xã Tân Hải, thị xã La Gi</w:t>
      </w:r>
    </w:p>
    <w:p>
      <w:r>
        <w:t>LG1 - Đoạn 1</w:t>
      </w:r>
    </w:p>
    <w:p>
      <w:r>
        <w:t>LG1.1.1</w:t>
      </w:r>
    </w:p>
    <w:p>
      <w:r>
        <w:t>1,170</w:t>
      </w:r>
    </w:p>
    <w:p>
      <w:r>
        <w:t>1185557,30</w:t>
      </w:r>
    </w:p>
    <w:p>
      <w:r>
        <w:t>432437,70</w:t>
      </w:r>
    </w:p>
    <w:p>
      <w:r>
        <w:t>1185586,26</w:t>
      </w:r>
    </w:p>
    <w:p>
      <w:r>
        <w:t>432427,58</w:t>
      </w:r>
    </w:p>
    <w:p>
      <w:r>
        <w:t>31</w:t>
      </w:r>
    </w:p>
    <w:p>
      <w:r>
        <w:t>Đảm bảo quyền tiếp cận của người dân với biển.</w:t>
      </w:r>
    </w:p>
    <w:p>
      <w:r>
        <w:t>LG1.1.2</w:t>
      </w:r>
    </w:p>
    <w:p>
      <w:r>
        <w:t>1185402,26</w:t>
      </w:r>
    </w:p>
    <w:p>
      <w:r>
        <w:t>432006,98</w:t>
      </w:r>
    </w:p>
    <w:p>
      <w:r>
        <w:t>1185432,83</w:t>
      </w:r>
    </w:p>
    <w:p>
      <w:r>
        <w:t>431993,04</w:t>
      </w:r>
    </w:p>
    <w:p>
      <w:r>
        <w:t>34</w:t>
      </w:r>
    </w:p>
    <w:p>
      <w:r>
        <w:t>LG1.1.3</w:t>
      </w:r>
    </w:p>
    <w:p>
      <w:r>
        <w:t>1185259,50</w:t>
      </w:r>
    </w:p>
    <w:p>
      <w:r>
        <w:t>431656,24</w:t>
      </w:r>
    </w:p>
    <w:p>
      <w:r>
        <w:t>1185281,78</w:t>
      </w:r>
    </w:p>
    <w:p>
      <w:r>
        <w:t>431647,83</w:t>
      </w:r>
    </w:p>
    <w:p>
      <w:r>
        <w:t>24</w:t>
      </w:r>
    </w:p>
    <w:p>
      <w:r>
        <w:t>42</w:t>
      </w:r>
    </w:p>
    <w:p>
      <w:r>
        <w:t>Xã Tân Tiến, thị xã La Gi</w:t>
      </w:r>
    </w:p>
    <w:p>
      <w:r>
        <w:t>LG2 - Đoạn 2</w:t>
      </w:r>
    </w:p>
    <w:p>
      <w:r>
        <w:t>LG2.2.1</w:t>
      </w:r>
    </w:p>
    <w:p>
      <w:r>
        <w:t>2,001</w:t>
      </w:r>
    </w:p>
    <w:p>
      <w:r>
        <w:t>1184299,64</w:t>
      </w:r>
    </w:p>
    <w:p>
      <w:r>
        <w:t>429155,64</w:t>
      </w:r>
    </w:p>
    <w:p>
      <w:r>
        <w:t>1184392,53</w:t>
      </w:r>
    </w:p>
    <w:p>
      <w:r>
        <w:t>429118,98</w:t>
      </w:r>
    </w:p>
    <w:p>
      <w:r>
        <w:t>100</w:t>
      </w:r>
    </w:p>
    <w:p>
      <w:r>
        <w:t>Đảm bảo quyền tiếp cận của người dân với biển; giảm thiểu sạt lở bờ biển, ứng phó BĐKH và nước biển dâng.</w:t>
      </w:r>
    </w:p>
    <w:p>
      <w:r>
        <w:t>LG2.2.2</w:t>
      </w:r>
    </w:p>
    <w:p>
      <w:r>
        <w:t>1184023,92</w:t>
      </w:r>
    </w:p>
    <w:p>
      <w:r>
        <w:t>428560,04</w:t>
      </w:r>
    </w:p>
    <w:p>
      <w:r>
        <w:t>1184052,46</w:t>
      </w:r>
    </w:p>
    <w:p>
      <w:r>
        <w:t>428545,69</w:t>
      </w:r>
    </w:p>
    <w:p>
      <w:r>
        <w:t>32</w:t>
      </w:r>
    </w:p>
    <w:p>
      <w:r>
        <w:t>LG2.2.3</w:t>
      </w:r>
    </w:p>
    <w:p>
      <w:r>
        <w:t>1183801,81</w:t>
      </w:r>
    </w:p>
    <w:p>
      <w:r>
        <w:t>428046,07</w:t>
      </w:r>
    </w:p>
    <w:p>
      <w:r>
        <w:t>1183812,52</w:t>
      </w:r>
    </w:p>
    <w:p>
      <w:r>
        <w:t>428059,03</w:t>
      </w:r>
    </w:p>
    <w:p>
      <w:r>
        <w:t>17</w:t>
      </w:r>
    </w:p>
    <w:p>
      <w:r>
        <w:t>LG2.2.4</w:t>
      </w:r>
    </w:p>
    <w:p>
      <w:r>
        <w:t>1183983,77</w:t>
      </w:r>
    </w:p>
    <w:p>
      <w:r>
        <w:t>427632,20</w:t>
      </w:r>
    </w:p>
    <w:p>
      <w:r>
        <w:t>1184036,55</w:t>
      </w:r>
    </w:p>
    <w:p>
      <w:r>
        <w:t>427632,20</w:t>
      </w:r>
    </w:p>
    <w:p>
      <w:r>
        <w:t>53</w:t>
      </w:r>
    </w:p>
    <w:p>
      <w:r>
        <w:t>43</w:t>
      </w:r>
    </w:p>
    <w:p>
      <w:r>
        <w:t>LG2 - Đoạn 3</w:t>
      </w:r>
    </w:p>
    <w:p>
      <w:r>
        <w:t>LG2.3.1</w:t>
      </w:r>
    </w:p>
    <w:p>
      <w:r>
        <w:t>0,492</w:t>
      </w:r>
    </w:p>
    <w:p>
      <w:r>
        <w:t>1184008,39</w:t>
      </w:r>
    </w:p>
    <w:p>
      <w:r>
        <w:t>427360,38</w:t>
      </w:r>
    </w:p>
    <w:p>
      <w:r>
        <w:t>1184068,31</w:t>
      </w:r>
    </w:p>
    <w:p>
      <w:r>
        <w:t>427353,34</w:t>
      </w:r>
    </w:p>
    <w:p>
      <w:r>
        <w:t>60</w:t>
      </w:r>
    </w:p>
    <w:p>
      <w:r>
        <w:t>Đảm bảo quyền tiếp cận của người dân với biển.</w:t>
      </w:r>
    </w:p>
    <w:p>
      <w:r>
        <w:t>LG2.3.2</w:t>
      </w:r>
    </w:p>
    <w:p>
      <w:r>
        <w:t>1183999,41</w:t>
      </w:r>
    </w:p>
    <w:p>
      <w:r>
        <w:t>427283,90</w:t>
      </w:r>
    </w:p>
    <w:p>
      <w:r>
        <w:t>1184073,75</w:t>
      </w:r>
    </w:p>
    <w:p>
      <w:r>
        <w:t>427275,15</w:t>
      </w:r>
    </w:p>
    <w:p>
      <w:r>
        <w:t>75</w:t>
      </w:r>
    </w:p>
    <w:p>
      <w:r>
        <w:t>LG2.3.3</w:t>
      </w:r>
    </w:p>
    <w:p>
      <w:r>
        <w:t>1184022,63</w:t>
      </w:r>
    </w:p>
    <w:p>
      <w:r>
        <w:t>427150,40</w:t>
      </w:r>
    </w:p>
    <w:p>
      <w:r>
        <w:t>1184075,52</w:t>
      </w:r>
    </w:p>
    <w:p>
      <w:r>
        <w:t>427150,21</w:t>
      </w:r>
    </w:p>
    <w:p>
      <w:r>
        <w:t>53</w:t>
      </w:r>
    </w:p>
    <w:p>
      <w:r>
        <w:t>LG2.3.4</w:t>
      </w:r>
    </w:p>
    <w:p>
      <w:r>
        <w:t>1184022,10</w:t>
      </w:r>
    </w:p>
    <w:p>
      <w:r>
        <w:t>427010,08</w:t>
      </w:r>
    </w:p>
    <w:p>
      <w:r>
        <w:t>1184065,12</w:t>
      </w:r>
    </w:p>
    <w:p>
      <w:r>
        <w:t>426999,65</w:t>
      </w:r>
    </w:p>
    <w:p>
      <w:r>
        <w:t>44</w:t>
      </w:r>
    </w:p>
    <w:p>
      <w:r>
        <w:t>LG2.3.5</w:t>
      </w:r>
    </w:p>
    <w:p>
      <w:r>
        <w:t>1183989,00</w:t>
      </w:r>
    </w:p>
    <w:p>
      <w:r>
        <w:t>426874,96</w:t>
      </w:r>
    </w:p>
    <w:p>
      <w:r>
        <w:t>1184041,86</w:t>
      </w:r>
    </w:p>
    <w:p>
      <w:r>
        <w:t>426861,38</w:t>
      </w:r>
    </w:p>
    <w:p>
      <w:r>
        <w:t>55</w:t>
      </w:r>
    </w:p>
    <w:p>
      <w:r>
        <w:t>44</w:t>
      </w:r>
    </w:p>
    <w:p>
      <w:r>
        <w:t>LG2 - Đoạn 4</w:t>
      </w:r>
    </w:p>
    <w:p>
      <w:r>
        <w:t>LG2.4.1</w:t>
      </w:r>
    </w:p>
    <w:p>
      <w:r>
        <w:t>2,586</w:t>
      </w:r>
    </w:p>
    <w:p>
      <w:r>
        <w:t>1183875,30</w:t>
      </w:r>
    </w:p>
    <w:p>
      <w:r>
        <w:t>426408,85</w:t>
      </w:r>
    </w:p>
    <w:p>
      <w:r>
        <w:t>1183919,96</w:t>
      </w:r>
    </w:p>
    <w:p>
      <w:r>
        <w:t>426386,17</w:t>
      </w:r>
    </w:p>
    <w:p>
      <w:r>
        <w:t>50</w:t>
      </w:r>
    </w:p>
    <w:p>
      <w:r>
        <w:t>Đảm bảo quyền tiếp cận của người dân với biển.</w:t>
      </w:r>
    </w:p>
    <w:p>
      <w:r>
        <w:t>LG2.4.2</w:t>
      </w:r>
    </w:p>
    <w:p>
      <w:r>
        <w:t>1183524,18</w:t>
      </w:r>
    </w:p>
    <w:p>
      <w:r>
        <w:t>425680,16</w:t>
      </w:r>
    </w:p>
    <w:p>
      <w:r>
        <w:t>1183562,07</w:t>
      </w:r>
    </w:p>
    <w:p>
      <w:r>
        <w:t>425650,81</w:t>
      </w:r>
    </w:p>
    <w:p>
      <w:r>
        <w:t>48</w:t>
      </w:r>
    </w:p>
    <w:p>
      <w:r>
        <w:t>LG2.4.3</w:t>
      </w:r>
    </w:p>
    <w:p>
      <w:r>
        <w:t>1183068,28</w:t>
      </w:r>
    </w:p>
    <w:p>
      <w:r>
        <w:t>425037,90</w:t>
      </w:r>
    </w:p>
    <w:p>
      <w:r>
        <w:t>1183111,93</w:t>
      </w:r>
    </w:p>
    <w:p>
      <w:r>
        <w:t>425005,91</w:t>
      </w:r>
    </w:p>
    <w:p>
      <w:r>
        <w:t>54</w:t>
      </w:r>
    </w:p>
    <w:p>
      <w:r>
        <w:t>45</w:t>
      </w:r>
    </w:p>
    <w:p>
      <w:r>
        <w:t>Xã Tân Bình, thị xã La Gi</w:t>
      </w:r>
    </w:p>
    <w:p>
      <w:r>
        <w:t>LG3 - Đoạn 1</w:t>
      </w:r>
    </w:p>
    <w:p>
      <w:r>
        <w:t>LG3.1.1</w:t>
      </w:r>
    </w:p>
    <w:p>
      <w:r>
        <w:t>3,597</w:t>
      </w:r>
    </w:p>
    <w:p>
      <w:r>
        <w:t>1182730,05</w:t>
      </w:r>
    </w:p>
    <w:p>
      <w:r>
        <w:t>424666,02</w:t>
      </w:r>
    </w:p>
    <w:p>
      <w:r>
        <w:t>1182778,04</w:t>
      </w:r>
    </w:p>
    <w:p>
      <w:r>
        <w:t>424624,68</w:t>
      </w:r>
    </w:p>
    <w:p>
      <w:r>
        <w:t>63</w:t>
      </w:r>
    </w:p>
    <w:p>
      <w:r>
        <w:t>Đảm bảo quyền tiếp cận của người dân với biển.</w:t>
      </w:r>
    </w:p>
    <w:p>
      <w:r>
        <w:t>LG3.1.2</w:t>
      </w:r>
    </w:p>
    <w:p>
      <w:r>
        <w:t>1181823,06</w:t>
      </w:r>
    </w:p>
    <w:p>
      <w:r>
        <w:t>423779,13</w:t>
      </w:r>
    </w:p>
    <w:p>
      <w:r>
        <w:t>1181860,05</w:t>
      </w:r>
    </w:p>
    <w:p>
      <w:r>
        <w:t>423736,08</w:t>
      </w:r>
    </w:p>
    <w:p>
      <w:r>
        <w:t>57</w:t>
      </w:r>
    </w:p>
    <w:p>
      <w:r>
        <w:t>LG3.1.3</w:t>
      </w:r>
    </w:p>
    <w:p>
      <w:r>
        <w:t>1180764,79</w:t>
      </w:r>
    </w:p>
    <w:p>
      <w:r>
        <w:t>422849,17</w:t>
      </w:r>
    </w:p>
    <w:p>
      <w:r>
        <w:t>1180793,42</w:t>
      </w:r>
    </w:p>
    <w:p>
      <w:r>
        <w:t>422812,39</w:t>
      </w:r>
    </w:p>
    <w:p>
      <w:r>
        <w:t>47</w:t>
      </w:r>
    </w:p>
    <w:p>
      <w:r>
        <w:t>46</w:t>
      </w:r>
    </w:p>
    <w:p>
      <w:r>
        <w:t>Xã Bình Tân, thị xã La Gi</w:t>
      </w:r>
    </w:p>
    <w:p>
      <w:r>
        <w:t>LG4 - Đoạn 1</w:t>
      </w:r>
    </w:p>
    <w:p>
      <w:r>
        <w:t>LG4.1.1</w:t>
      </w:r>
    </w:p>
    <w:p>
      <w:r>
        <w:t>2,223</w:t>
      </w:r>
    </w:p>
    <w:p>
      <w:r>
        <w:t>1180026,07</w:t>
      </w:r>
    </w:p>
    <w:p>
      <w:r>
        <w:t>422317,04</w:t>
      </w:r>
    </w:p>
    <w:p>
      <w:r>
        <w:t>1180042,94</w:t>
      </w:r>
    </w:p>
    <w:p>
      <w:r>
        <w:t>422295,20</w:t>
      </w:r>
    </w:p>
    <w:p>
      <w:r>
        <w:t>28</w:t>
      </w:r>
    </w:p>
    <w:p>
      <w:r>
        <w:t>Đảm bảo quyền tiếp cận của người dân với biển.</w:t>
      </w:r>
    </w:p>
    <w:p>
      <w:r>
        <w:t>LG4.1.2</w:t>
      </w:r>
    </w:p>
    <w:p>
      <w:r>
        <w:t>1179582,95</w:t>
      </w:r>
    </w:p>
    <w:p>
      <w:r>
        <w:t>421960,36</w:t>
      </w:r>
    </w:p>
    <w:p>
      <w:r>
        <w:t>1179597,11</w:t>
      </w:r>
    </w:p>
    <w:p>
      <w:r>
        <w:t>421943,88</w:t>
      </w:r>
    </w:p>
    <w:p>
      <w:r>
        <w:t>22</w:t>
      </w:r>
    </w:p>
    <w:p>
      <w:r>
        <w:t>LG4.1.3</w:t>
      </w:r>
    </w:p>
    <w:p>
      <w:r>
        <w:t>1179135,79</w:t>
      </w:r>
    </w:p>
    <w:p>
      <w:r>
        <w:t>421614,81</w:t>
      </w:r>
    </w:p>
    <w:p>
      <w:r>
        <w:t>1179153,07</w:t>
      </w:r>
    </w:p>
    <w:p>
      <w:r>
        <w:t>421597,53</w:t>
      </w:r>
    </w:p>
    <w:p>
      <w:r>
        <w:t>24</w:t>
      </w:r>
    </w:p>
    <w:p>
      <w:r>
        <w:t>LG4.1.4</w:t>
      </w:r>
    </w:p>
    <w:p>
      <w:r>
        <w:t>1178726,25</w:t>
      </w:r>
    </w:p>
    <w:p>
      <w:r>
        <w:t>421268,57</w:t>
      </w:r>
    </w:p>
    <w:p>
      <w:r>
        <w:t>1178754,22</w:t>
      </w:r>
    </w:p>
    <w:p>
      <w:r>
        <w:t>421242,93</w:t>
      </w:r>
    </w:p>
    <w:p>
      <w:r>
        <w:t>38</w:t>
      </w:r>
    </w:p>
    <w:p>
      <w:r>
        <w:t>LG4.1.5</w:t>
      </w:r>
    </w:p>
    <w:p>
      <w:r>
        <w:t>1178281,76</w:t>
      </w:r>
    </w:p>
    <w:p>
      <w:r>
        <w:t>420952,59</w:t>
      </w:r>
    </w:p>
    <w:p>
      <w:r>
        <w:t>1178299,61</w:t>
      </w:r>
    </w:p>
    <w:p>
      <w:r>
        <w:t>420917,91</w:t>
      </w:r>
    </w:p>
    <w:p>
      <w:r>
        <w:t>39</w:t>
      </w:r>
    </w:p>
    <w:p>
      <w:r>
        <w:t>47</w:t>
      </w:r>
    </w:p>
    <w:p>
      <w:r>
        <w:t>Xã Tân Phước, thị xã La Gi</w:t>
      </w:r>
    </w:p>
    <w:p>
      <w:r>
        <w:t>LG6 - Đoạn 1</w:t>
      </w:r>
    </w:p>
    <w:p>
      <w:r>
        <w:t>LG6.1.1</w:t>
      </w:r>
    </w:p>
    <w:p>
      <w:r>
        <w:t>3,302</w:t>
      </w:r>
    </w:p>
    <w:p>
      <w:r>
        <w:t>1177375,84</w:t>
      </w:r>
    </w:p>
    <w:p>
      <w:r>
        <w:t>418990,65</w:t>
      </w:r>
    </w:p>
    <w:p>
      <w:r>
        <w:t>0</w:t>
      </w:r>
    </w:p>
    <w:p>
      <w:r>
        <w:t>Đảm bảo quyền tiếp cận của người dân với biển.</w:t>
      </w:r>
    </w:p>
    <w:p>
      <w:r>
        <w:t>LG6.1.2</w:t>
      </w:r>
    </w:p>
    <w:p>
      <w:r>
        <w:t>1176699,16</w:t>
      </w:r>
    </w:p>
    <w:p>
      <w:r>
        <w:t>417771,95</w:t>
      </w:r>
    </w:p>
    <w:p>
      <w:r>
        <w:t>1176743,65</w:t>
      </w:r>
    </w:p>
    <w:p>
      <w:r>
        <w:t>417758,91</w:t>
      </w:r>
    </w:p>
    <w:p>
      <w:r>
        <w:t>46</w:t>
      </w:r>
    </w:p>
    <w:p>
      <w:r>
        <w:t>LG6.1.3</w:t>
      </w:r>
    </w:p>
    <w:p>
      <w:r>
        <w:t>1176455,31</w:t>
      </w:r>
    </w:p>
    <w:p>
      <w:r>
        <w:t>416763,19</w:t>
      </w:r>
    </w:p>
    <w:p>
      <w:r>
        <w:t>1176502,48</w:t>
      </w:r>
    </w:p>
    <w:p>
      <w:r>
        <w:t>416746,21</w:t>
      </w:r>
    </w:p>
    <w:p>
      <w:r>
        <w:t>50</w:t>
      </w:r>
    </w:p>
    <w:p>
      <w:r>
        <w:t>48</w:t>
      </w:r>
    </w:p>
    <w:p>
      <w:r>
        <w:t>LG6 - Đoạn 2</w:t>
      </w:r>
    </w:p>
    <w:p>
      <w:r>
        <w:t>LG6.2.1</w:t>
      </w:r>
    </w:p>
    <w:p>
      <w:r>
        <w:t>2,683</w:t>
      </w:r>
    </w:p>
    <w:p>
      <w:r>
        <w:t>1176136,54</w:t>
      </w:r>
    </w:p>
    <w:p>
      <w:r>
        <w:t>415990,24</w:t>
      </w:r>
    </w:p>
    <w:p>
      <w:r>
        <w:t>1176193,57</w:t>
      </w:r>
    </w:p>
    <w:p>
      <w:r>
        <w:t>415969,11</w:t>
      </w:r>
    </w:p>
    <w:p>
      <w:r>
        <w:t>61</w:t>
      </w:r>
    </w:p>
    <w:p>
      <w:r>
        <w:t>Đảm bảo quyền tiếp cận của người dân với biển; giảm sạt lở bở biển, ứng phó BĐKH và nước biển dâng.</w:t>
      </w:r>
    </w:p>
    <w:p>
      <w:r>
        <w:t>LG6.2.2</w:t>
      </w:r>
    </w:p>
    <w:p>
      <w:r>
        <w:t>1175837,93</w:t>
      </w:r>
    </w:p>
    <w:p>
      <w:r>
        <w:t>415421,94</w:t>
      </w:r>
    </w:p>
    <w:p>
      <w:r>
        <w:t>1175900,43</w:t>
      </w:r>
    </w:p>
    <w:p>
      <w:r>
        <w:t>415388,75</w:t>
      </w:r>
    </w:p>
    <w:p>
      <w:r>
        <w:t>71</w:t>
      </w:r>
    </w:p>
    <w:p>
      <w:r>
        <w:t>LG6.2.3</w:t>
      </w:r>
    </w:p>
    <w:p>
      <w:r>
        <w:t>1175840,99</w:t>
      </w:r>
    </w:p>
    <w:p>
      <w:r>
        <w:t>414810,70</w:t>
      </w:r>
    </w:p>
    <w:p>
      <w:r>
        <w:t>1175892,58</w:t>
      </w:r>
    </w:p>
    <w:p>
      <w:r>
        <w:t>414823,72</w:t>
      </w:r>
    </w:p>
    <w:p>
      <w:r>
        <w:t>53</w:t>
      </w:r>
    </w:p>
    <w:p>
      <w:r>
        <w:t>LG6.2.4</w:t>
      </w:r>
    </w:p>
    <w:p>
      <w:r>
        <w:t>1175882,47</w:t>
      </w:r>
    </w:p>
    <w:p>
      <w:r>
        <w:t>414224,17</w:t>
      </w:r>
    </w:p>
    <w:p>
      <w:r>
        <w:t>1175931,58</w:t>
      </w:r>
    </w:p>
    <w:p>
      <w:r>
        <w:t>414226,96</w:t>
      </w:r>
    </w:p>
    <w:p>
      <w:r>
        <w:t>49</w:t>
      </w:r>
    </w:p>
    <w:p>
      <w:r>
        <w:t>LG6.2.5</w:t>
      </w:r>
    </w:p>
    <w:p>
      <w:r>
        <w:t>1175892,61</w:t>
      </w:r>
    </w:p>
    <w:p>
      <w:r>
        <w:t>413407,67</w:t>
      </w:r>
    </w:p>
    <w:p>
      <w:r>
        <w:t>1175942,16</w:t>
      </w:r>
    </w:p>
    <w:p>
      <w:r>
        <w:t>413414,40</w:t>
      </w:r>
    </w:p>
    <w:p>
      <w:r>
        <w:t>50</w:t>
      </w:r>
    </w:p>
    <w:p>
      <w:r>
        <w:t>49</w:t>
      </w:r>
    </w:p>
    <w:p>
      <w:r>
        <w:t>Xã Sơn Mỹ, huyện Hàm Tân</w:t>
      </w:r>
    </w:p>
    <w:p>
      <w:r>
        <w:t>HT1 - Đoạn 1</w:t>
      </w:r>
    </w:p>
    <w:p>
      <w:r>
        <w:t>HT1.1.1</w:t>
      </w:r>
    </w:p>
    <w:p>
      <w:r>
        <w:t>3,047</w:t>
      </w:r>
    </w:p>
    <w:p>
      <w:r>
        <w:t>1175934,00</w:t>
      </w:r>
    </w:p>
    <w:p>
      <w:r>
        <w:t>413067,80</w:t>
      </w:r>
    </w:p>
    <w:p>
      <w:r>
        <w:t>0</w:t>
      </w:r>
    </w:p>
    <w:p>
      <w:r>
        <w:t>Đảm bảo quyền tiếp cận của người dân với biển; giảm sạt lở bở biển, ứng phó BĐKH và nước biển dâng.</w:t>
      </w:r>
    </w:p>
    <w:p>
      <w:r>
        <w:t>HT1.1.2</w:t>
      </w:r>
    </w:p>
    <w:p>
      <w:r>
        <w:t>1175795,00</w:t>
      </w:r>
    </w:p>
    <w:p>
      <w:r>
        <w:t>412329,50</w:t>
      </w:r>
    </w:p>
    <w:p>
      <w:r>
        <w:t>0</w:t>
      </w:r>
    </w:p>
    <w:p>
      <w:r>
        <w:t>HT1.1.3</w:t>
      </w:r>
    </w:p>
    <w:p>
      <w:r>
        <w:t>1175508,00</w:t>
      </w:r>
    </w:p>
    <w:p>
      <w:r>
        <w:t>411622,10</w:t>
      </w:r>
    </w:p>
    <w:p>
      <w:r>
        <w:t>0</w:t>
      </w:r>
    </w:p>
    <w:p>
      <w:r>
        <w:t>HT1.1.4</w:t>
      </w:r>
    </w:p>
    <w:p>
      <w:r>
        <w:t>1175314,00</w:t>
      </w:r>
    </w:p>
    <w:p>
      <w:r>
        <w:t>410942,40</w:t>
      </w:r>
    </w:p>
    <w:p>
      <w:r>
        <w:t>0</w:t>
      </w:r>
    </w:p>
    <w:p>
      <w:r>
        <w:t>HT1.1.5</w:t>
      </w:r>
    </w:p>
    <w:p>
      <w:r>
        <w:t>1175130,02</w:t>
      </w:r>
    </w:p>
    <w:p>
      <w:r>
        <w:t>410486,90</w:t>
      </w:r>
    </w:p>
    <w:p>
      <w:r>
        <w:t>1175203,97</w:t>
      </w:r>
    </w:p>
    <w:p>
      <w:r>
        <w:t>410452,58</w:t>
      </w:r>
    </w:p>
    <w:p>
      <w:r>
        <w:t>82</w:t>
      </w:r>
    </w:p>
    <w:p>
      <w:r>
        <w:t>50</w:t>
      </w:r>
    </w:p>
    <w:p>
      <w:r>
        <w:t>HT1 - Đoạn 2</w:t>
      </w:r>
    </w:p>
    <w:p>
      <w:r>
        <w:t>HT1.2.1</w:t>
      </w:r>
    </w:p>
    <w:p>
      <w:r>
        <w:t>2,330</w:t>
      </w:r>
    </w:p>
    <w:p>
      <w:r>
        <w:t>1174946,59</w:t>
      </w:r>
    </w:p>
    <w:p>
      <w:r>
        <w:t>410102,63</w:t>
      </w:r>
    </w:p>
    <w:p>
      <w:r>
        <w:t>1175000,89</w:t>
      </w:r>
    </w:p>
    <w:p>
      <w:r>
        <w:t>410072,21</w:t>
      </w:r>
    </w:p>
    <w:p>
      <w:r>
        <w:t>62</w:t>
      </w:r>
    </w:p>
    <w:p>
      <w:r>
        <w:t>Đảm bảo quyền tiếp cận của người dân với biển; giảm sạt lở bở biển, ứng phó BĐKH và nước biển dâng.</w:t>
      </w:r>
    </w:p>
    <w:p>
      <w:r>
        <w:t>HT1.2.2</w:t>
      </w:r>
    </w:p>
    <w:p>
      <w:r>
        <w:t>1174680,95</w:t>
      </w:r>
    </w:p>
    <w:p>
      <w:r>
        <w:t>409669,22</w:t>
      </w:r>
    </w:p>
    <w:p>
      <w:r>
        <w:t>1174738,77</w:t>
      </w:r>
    </w:p>
    <w:p>
      <w:r>
        <w:t>409639,41</w:t>
      </w:r>
    </w:p>
    <w:p>
      <w:r>
        <w:t>65</w:t>
      </w:r>
    </w:p>
    <w:p>
      <w:r>
        <w:t>HT1.2.3</w:t>
      </w:r>
    </w:p>
    <w:p>
      <w:r>
        <w:t>1174393,13</w:t>
      </w:r>
    </w:p>
    <w:p>
      <w:r>
        <w:t>409304,52</w:t>
      </w:r>
    </w:p>
    <w:p>
      <w:r>
        <w:t>1174430,17</w:t>
      </w:r>
    </w:p>
    <w:p>
      <w:r>
        <w:t>409254,77</w:t>
      </w:r>
    </w:p>
    <w:p>
      <w:r>
        <w:t>62</w:t>
      </w:r>
    </w:p>
    <w:p>
      <w:r>
        <w:t>HT1.2.4</w:t>
      </w:r>
    </w:p>
    <w:p>
      <w:r>
        <w:t>1174115,93</w:t>
      </w:r>
    </w:p>
    <w:p>
      <w:r>
        <w:t>408963,56</w:t>
      </w:r>
    </w:p>
    <w:p>
      <w:r>
        <w:t>1174139,85</w:t>
      </w:r>
    </w:p>
    <w:p>
      <w:r>
        <w:t>408943,17</w:t>
      </w:r>
    </w:p>
    <w:p>
      <w:r>
        <w:t>31</w:t>
      </w:r>
    </w:p>
    <w:p>
      <w:r>
        <w:t>HT1.2.5</w:t>
      </w:r>
    </w:p>
    <w:p>
      <w:r>
        <w:t>1173796,79</w:t>
      </w:r>
    </w:p>
    <w:p>
      <w:r>
        <w:t>408645,28</w:t>
      </w:r>
    </w:p>
    <w:p>
      <w:r>
        <w:t>1173819,31</w:t>
      </w:r>
    </w:p>
    <w:p>
      <w:r>
        <w:t>408620,60</w:t>
      </w:r>
    </w:p>
    <w:p>
      <w:r>
        <w:t>33</w:t>
      </w:r>
    </w:p>
    <w:p>
      <w:r>
        <w:t>51</w:t>
      </w:r>
    </w:p>
    <w:p>
      <w:r>
        <w:t>Xã Tân Thắng, huyện Hàm Tân</w:t>
      </w:r>
    </w:p>
    <w:p>
      <w:r>
        <w:t>HT2 - Đoạn 1</w:t>
      </w:r>
    </w:p>
    <w:p>
      <w:r>
        <w:t>HT2.1.1</w:t>
      </w:r>
    </w:p>
    <w:p>
      <w:r>
        <w:t>3,255</w:t>
      </w:r>
    </w:p>
    <w:p>
      <w:r>
        <w:t>1173249,67</w:t>
      </w:r>
    </w:p>
    <w:p>
      <w:r>
        <w:t>407812,53</w:t>
      </w:r>
    </w:p>
    <w:p>
      <w:r>
        <w:t>1173273,68</w:t>
      </w:r>
    </w:p>
    <w:p>
      <w:r>
        <w:t>407796,07</w:t>
      </w:r>
    </w:p>
    <w:p>
      <w:r>
        <w:t>29</w:t>
      </w:r>
    </w:p>
    <w:p>
      <w:r>
        <w:t>Đảm bảo quyền tiếp cận của người dân với biển; giảm sạt lở bờ biển, ứng phó BĐKH và nước biển dâng.</w:t>
      </w:r>
    </w:p>
    <w:p>
      <w:r>
        <w:t>HT2.1.2</w:t>
      </w:r>
    </w:p>
    <w:p>
      <w:r>
        <w:t>1172774,70</w:t>
      </w:r>
    </w:p>
    <w:p>
      <w:r>
        <w:t>406743,26</w:t>
      </w:r>
    </w:p>
    <w:p>
      <w:r>
        <w:t>1172800,15</w:t>
      </w:r>
    </w:p>
    <w:p>
      <w:r>
        <w:t>406729,89</w:t>
      </w:r>
    </w:p>
    <w:p>
      <w:r>
        <w:t>29</w:t>
      </w:r>
    </w:p>
    <w:p>
      <w:r>
        <w:t>HT2.1.3</w:t>
      </w:r>
    </w:p>
    <w:p>
      <w:r>
        <w:t>1172379,79</w:t>
      </w:r>
    </w:p>
    <w:p>
      <w:r>
        <w:t>405795,73</w:t>
      </w:r>
    </w:p>
    <w:p>
      <w:r>
        <w:t>1172419,83</w:t>
      </w:r>
    </w:p>
    <w:p>
      <w:r>
        <w:t>405773,38</w:t>
      </w:r>
    </w:p>
    <w:p>
      <w:r>
        <w:t>46</w:t>
      </w:r>
    </w:p>
    <w:p>
      <w:r>
        <w:t>52</w:t>
      </w:r>
    </w:p>
    <w:p>
      <w:r>
        <w:t>Xã Long Hải, huyện Phú Quý</w:t>
      </w:r>
    </w:p>
    <w:p>
      <w:r>
        <w:t>PQ1 - Đoạn 3</w:t>
      </w:r>
    </w:p>
    <w:p>
      <w:r>
        <w:t>PQ1.3.1</w:t>
      </w:r>
    </w:p>
    <w:p>
      <w:r>
        <w:t>1,497</w:t>
      </w:r>
    </w:p>
    <w:p>
      <w:r>
        <w:t>1164461,33</w:t>
      </w:r>
    </w:p>
    <w:p>
      <w:r>
        <w:t>549845,38</w:t>
      </w:r>
    </w:p>
    <w:p>
      <w:r>
        <w:t>1164454,38</w:t>
      </w:r>
    </w:p>
    <w:p>
      <w:r>
        <w:t>549826,85</w:t>
      </w:r>
    </w:p>
    <w:p>
      <w:r>
        <w:t>20</w:t>
      </w:r>
    </w:p>
    <w:p>
      <w:r>
        <w:t>Đảm bảo quyền tiếp cận của người dân với biển.</w:t>
      </w:r>
    </w:p>
    <w:p>
      <w:r>
        <w:t>PQ1.3.2</w:t>
      </w:r>
    </w:p>
    <w:p>
      <w:r>
        <w:t>1164195,43</w:t>
      </w:r>
    </w:p>
    <w:p>
      <w:r>
        <w:t>549849,10</w:t>
      </w:r>
    </w:p>
    <w:p>
      <w:r>
        <w:t>1164194,39</w:t>
      </w:r>
    </w:p>
    <w:p>
      <w:r>
        <w:t>549828,26</w:t>
      </w:r>
    </w:p>
    <w:p>
      <w:r>
        <w:t>21</w:t>
      </w:r>
    </w:p>
    <w:p>
      <w:r>
        <w:t>PQ1.3.3</w:t>
      </w:r>
    </w:p>
    <w:p>
      <w:r>
        <w:t>1163896,71</w:t>
      </w:r>
    </w:p>
    <w:p>
      <w:r>
        <w:t>549942,02</w:t>
      </w:r>
    </w:p>
    <w:p>
      <w:r>
        <w:t>1163890,60</w:t>
      </w:r>
    </w:p>
    <w:p>
      <w:r>
        <w:t>549921,92</w:t>
      </w:r>
    </w:p>
    <w:p>
      <w:r>
        <w:t>21</w:t>
      </w:r>
    </w:p>
    <w:p>
      <w:r>
        <w:t>PQ1.3.4</w:t>
      </w:r>
    </w:p>
    <w:p>
      <w:r>
        <w:t>1163614,86</w:t>
      </w:r>
    </w:p>
    <w:p>
      <w:r>
        <w:t>550046,80</w:t>
      </w:r>
    </w:p>
    <w:p>
      <w:r>
        <w:t>1163607,40</w:t>
      </w:r>
    </w:p>
    <w:p>
      <w:r>
        <w:t>550027,16</w:t>
      </w:r>
    </w:p>
    <w:p>
      <w:r>
        <w:t>21</w:t>
      </w:r>
    </w:p>
    <w:p>
      <w:r>
        <w:t>PQ1.3.5</w:t>
      </w:r>
    </w:p>
    <w:p>
      <w:r>
        <w:t>1163416,05</w:t>
      </w:r>
    </w:p>
    <w:p>
      <w:r>
        <w:t>550218,40</w:t>
      </w:r>
    </w:p>
    <w:p>
      <w:r>
        <w:t>1163402,84</w:t>
      </w:r>
    </w:p>
    <w:p>
      <w:r>
        <w:t>550191,46</w:t>
      </w:r>
    </w:p>
    <w:p>
      <w:r>
        <w:t>30</w:t>
      </w:r>
    </w:p>
    <w:p>
      <w:r>
        <w:t>PQ1.3.6</w:t>
      </w:r>
    </w:p>
    <w:p>
      <w:r>
        <w:t>1163221,18</w:t>
      </w:r>
    </w:p>
    <w:p>
      <w:r>
        <w:t>550385,50</w:t>
      </w:r>
    </w:p>
    <w:p>
      <w:r>
        <w:t>1163192,36</w:t>
      </w:r>
    </w:p>
    <w:p>
      <w:r>
        <w:t>550386,10</w:t>
      </w:r>
    </w:p>
    <w:p>
      <w:r>
        <w:t>29</w:t>
      </w:r>
    </w:p>
    <w:p>
      <w:r>
        <w:t>53</w:t>
      </w:r>
    </w:p>
    <w:p>
      <w:r>
        <w:t>Xã Ngũ Phụng, huyện Phú Quý</w:t>
      </w:r>
    </w:p>
    <w:p>
      <w:r>
        <w:t>PQ2 - Đoạn 2</w:t>
      </w:r>
    </w:p>
    <w:p>
      <w:r>
        <w:t>PQ2.2.1</w:t>
      </w:r>
    </w:p>
    <w:p>
      <w:r>
        <w:t>0,368</w:t>
      </w:r>
    </w:p>
    <w:p>
      <w:r>
        <w:t>1163167,56</w:t>
      </w:r>
    </w:p>
    <w:p>
      <w:r>
        <w:t>546965,55</w:t>
      </w:r>
    </w:p>
    <w:p>
      <w:r>
        <w:t>1163169,32</w:t>
      </w:r>
    </w:p>
    <w:p>
      <w:r>
        <w:t>546982,38</w:t>
      </w:r>
    </w:p>
    <w:p>
      <w:r>
        <w:t>17</w:t>
      </w:r>
    </w:p>
    <w:p>
      <w:r>
        <w:t>Đảm bảo quyền tiếp cận của người dân với biển.</w:t>
      </w:r>
    </w:p>
    <w:p>
      <w:r>
        <w:t>PQ2.2.2</w:t>
      </w:r>
    </w:p>
    <w:p>
      <w:r>
        <w:t>1162987,00</w:t>
      </w:r>
    </w:p>
    <w:p>
      <w:r>
        <w:t>547036,00</w:t>
      </w:r>
    </w:p>
    <w:p>
      <w:r>
        <w:t>1163007,19</w:t>
      </w:r>
    </w:p>
    <w:p>
      <w:r>
        <w:t>547075,29</w:t>
      </w:r>
    </w:p>
    <w:p>
      <w:r>
        <w:t>44</w:t>
      </w:r>
    </w:p>
    <w:p>
      <w:r>
        <w:t>PQ2.2.3</w:t>
      </w:r>
    </w:p>
    <w:p>
      <w:r>
        <w:t>1162816,47</w:t>
      </w:r>
    </w:p>
    <w:p>
      <w:r>
        <w:t>547041,30</w:t>
      </w:r>
    </w:p>
    <w:p>
      <w:r>
        <w:t>1162815,77</w:t>
      </w:r>
    </w:p>
    <w:p>
      <w:r>
        <w:t>547046,66</w:t>
      </w:r>
    </w:p>
    <w:p>
      <w:r>
        <w:t>5</w:t>
      </w:r>
    </w:p>
    <w:p>
      <w:r>
        <w:t>54</w:t>
      </w:r>
    </w:p>
    <w:p>
      <w:r>
        <w:t>Xã Tam Thanh, huyện Phú Quý</w:t>
      </w:r>
    </w:p>
    <w:p>
      <w:r>
        <w:t>PQ3 - Đoạn 2</w:t>
      </w:r>
    </w:p>
    <w:p>
      <w:r>
        <w:t>PQ3.2.1</w:t>
      </w:r>
    </w:p>
    <w:p>
      <w:r>
        <w:t>0,199</w:t>
      </w:r>
    </w:p>
    <w:p>
      <w:r>
        <w:t>1162676,77</w:t>
      </w:r>
    </w:p>
    <w:p>
      <w:r>
        <w:t>550832,12</w:t>
      </w:r>
    </w:p>
    <w:p>
      <w:r>
        <w:t>1162687,70</w:t>
      </w:r>
    </w:p>
    <w:p>
      <w:r>
        <w:t>550630,03</w:t>
      </w:r>
    </w:p>
    <w:p>
      <w:r>
        <w:t>202</w:t>
      </w:r>
    </w:p>
    <w:p>
      <w:r>
        <w:t>Đảm bảo quyền tiếp cận của người dân với biển; giảm sạt lở bờ biển, ứng phó BĐKH và nước biển dâng; Bảo vệ hệ sinh thái, duy trì giá trị dịch vụ của hệ sinh thái và cảnh quan tự nhiên vùng bờ.</w:t>
      </w:r>
    </w:p>
    <w:p>
      <w:r>
        <w:t>PQ3.2.2</w:t>
      </w:r>
    </w:p>
    <w:p>
      <w:r>
        <w:t>1162581,95</w:t>
      </w:r>
    </w:p>
    <w:p>
      <w:r>
        <w:t>550833,71</w:t>
      </w:r>
    </w:p>
    <w:p>
      <w:r>
        <w:t>1162496,49</w:t>
      </w:r>
    </w:p>
    <w:p>
      <w:r>
        <w:t>550675,94</w:t>
      </w:r>
    </w:p>
    <w:p>
      <w:r>
        <w:t>179</w:t>
      </w:r>
    </w:p>
    <w:p>
      <w:r>
        <w:t>PQ3.2.3</w:t>
      </w:r>
    </w:p>
    <w:p>
      <w:r>
        <w:t>1162495,19</w:t>
      </w:r>
    </w:p>
    <w:p>
      <w:r>
        <w:t>550886,66</w:t>
      </w:r>
    </w:p>
    <w:p>
      <w:r>
        <w:t>1162413,21</w:t>
      </w:r>
    </w:p>
    <w:p>
      <w:r>
        <w:t>550819,50</w:t>
      </w:r>
    </w:p>
    <w:p>
      <w:r>
        <w:t>106</w:t>
      </w:r>
    </w:p>
    <w:p>
      <w:r>
        <w:t>(1) Danh mục các khu vực thiết lập hành lang bảo vệ bờ biển tỉnh Bình Thuận được phê duyệt và công bố tại Quyết định số 936/QĐ-UBND ngày 15/4/2021 của Ủy ban nhân dân tỉnh Bình Thuận.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