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2024 phê duyệt danh mục sách giáo khoa lớp 12 sử dụng trong các trung tâm giáo dục thường xuyên, trung tâm giáo dục nghề nghiệp - giáo dục thường xuyên trên địa bàn tỉnh Quảng Ngãi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392/QĐ-UBND</w:t>
      </w:r>
    </w:p>
    <w:p>
      <w:r>
        <w:t>Quảng Ngãi, ngày 22 tháng 5 năm 2024</w:t>
      </w:r>
    </w:p>
    <w:p>
      <w:r>
        <w:t>QUYẾT ĐỊNH</w:t>
      </w:r>
    </w:p>
    <w:p>
      <w:r>
        <w:t>PHÊ DUYỆT DANH MỤC SÁCH GIÁO KHOA LỚP 12 SỬ DỤNG TRONG CÁC TRUNG TÂM GIÁO DỤC THƯỜNG XUYÊN, TRUNG TÂM GIÁO DỤC NGHỀ NGHIỆP - GIÁO DỤC THƯỜNG XUYÊN TRÊN ĐỊA BÀN TỈNH QUẢNG NGÃI TỪ NĂM HỌC 2024-2025</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ngày 14/6/2019;</w:t>
      </w:r>
    </w:p>
    <w:p>
      <w:r>
        <w:t>Căn cứ Thông tư số 27/2023/TT-BGDĐT ngày 28/12/2023 của Bộ trưởng Bộ Giáo dục và Đào tạo Quy định việc lựa chọn sách giáo khoa trong cơ sở giáo dục phổ thông;</w:t>
      </w:r>
    </w:p>
    <w:p>
      <w:r>
        <w:t>Căn cứ các Quyết định: Số 88/QĐ-BGDĐT ngày 05/01/2024 của Bộ trưởng Bộ Giáo dục và Đào tạo Phê duyệt sách giáo khoa lớp 12 sử dụng trong cơ sở giáo dục phổ thông; số 704/QĐ-BGDĐT ngày 01/3/2024 của Bộ trưởng Bộ Giáo dục và Đào tạo Phê duyệt bổ sung sách giáo khoa lớp 12 sử dụng trong cơ sở giáo dục phổ thông; số 900/QĐ-BGDĐT ngày 22/3/2024 của Bộ trưởng Bộ Giáo dục và Đào tạo Phê duyệt danh mục sách giáo khoa Giáo dục quốc phòng và an ninh lớp 12 sử dụng trong cơ sở giáo dục phổ thông;</w:t>
      </w:r>
    </w:p>
    <w:p>
      <w:r>
        <w:t>Căn cứ Quyết định số 222/QĐ-UBND ngày 13/3/2024 của UBND tỉnh về việc quy định tiêu chí lựa chọn sách giáo khoa trong cơ sở giáo dục phổ thông trên địa bàn tỉnh Quảng Ngãi;</w:t>
      </w:r>
    </w:p>
    <w:p>
      <w:r>
        <w:t>Theo đề nghị của Giám đốc Sở Giáo dục và Đào tạo tại Tờ trình số 385/TTr-SGDĐT ngày 06/5/2024.</w:t>
      </w:r>
    </w:p>
    <w:p>
      <w:r>
        <w:t>QUYẾT ĐỊNH:</w:t>
      </w:r>
    </w:p>
    <w:p>
      <w:r>
        <w:t>Điều 1.  Phê duyệt danh mục sách giáo khoa lớp 12 sử dụng trong các trung tâm giáo dục thường xuyên, trung tâm giáo dục nghề nghiệp - giáo dục thường xuyên trên địa bàn tỉnh Quảng Ngãi từ năm học 2024-2025 (theo Phụ lục đính kèm).</w:t>
      </w:r>
    </w:p>
    <w:p>
      <w:r>
        <w:t>Điều 2.  Quyết định này có hiệu lực thi hành kể từ ngày ký.</w:t>
      </w:r>
    </w:p>
    <w:p>
      <w:r>
        <w:t>Điều 3.  Chánh Văn phòng UBND tỉnh, Giám đốc Sở Giáo dục và Đào tạo; Chủ tịch UBND các huyện, thị xã: Bình Sơn, Mộ Đức, Ba Tơ, Đức Phổ; Giám đốc Trung tâm Giáo dục nghề nghiệp - Giáo dục thường xuyên các huyện, thị xã: Bình Sơn, Mộ Đức, Ba Tơ, Đức Phổ; Thủ trưởng các sở, ngành, đơn vị và tổ chức, cá nhân có liên quan chịu trách nhiệm thi hành Quyết định này./.</w:t>
      </w:r>
    </w:p>
    <w:p>
      <w:r>
        <w:t>Nơi nhận:</w:t>
      </w:r>
    </w:p>
    <w:p>
      <w:r>
        <w:t>- Như Điều 3;</w:t>
      </w:r>
    </w:p>
    <w:p>
      <w:r>
        <w:t>- Bộ Giáo dục và Đào tạo;</w:t>
      </w:r>
    </w:p>
    <w:p>
      <w:r>
        <w:t>- Các PCT UBND tỉnh;</w:t>
      </w:r>
    </w:p>
    <w:p>
      <w:r>
        <w:t>- Ban Tuyên giáo Tỉnh ủy;</w:t>
      </w:r>
    </w:p>
    <w:p>
      <w:r>
        <w:t>- VPUB: PCVP, KTTH;</w:t>
      </w:r>
    </w:p>
    <w:p>
      <w:r>
        <w:t>- Cổng TTĐT tỉnh;</w:t>
      </w:r>
    </w:p>
    <w:p>
      <w:r>
        <w:t>- Lưu: VT, KGVX.thiên259</w:t>
      </w:r>
    </w:p>
    <w:p>
      <w:r>
        <w:t>TM. ỦY BAN NHÂN DÂN</w:t>
      </w:r>
    </w:p>
    <w:p>
      <w:r>
        <w:t>KT. CHỦ TỊCH</w:t>
      </w:r>
    </w:p>
    <w:p>
      <w:r>
        <w:t>PHÓ CHỦ TỊCH</w:t>
      </w:r>
    </w:p>
    <w:p>
      <w:r>
        <w:t>Trần Hoàng Tuấn</w:t>
      </w:r>
    </w:p>
    <w:p>
      <w:r>
        <w:t>PHỤ LỤC</w:t>
      </w:r>
    </w:p>
    <w:p>
      <w:r>
        <w:t>DANH MỤC SÁCH GIÁO KHOA LỚP 12 SỬ DỤNG TRONG CÁC TRUNG TÂM GIÁO DỤC THƯỜNG XUYÊN, TRUNG TÂM GIÁO DỤC NGHỀ NGHIỆP - GIÁO DỤC THƯỜNG XUYÊN TRÊN ĐỊA BÀN TỈNH QUẢNG NGÃI TỪ NĂM HỌC 2024-2025</w:t>
      </w:r>
    </w:p>
    <w:p>
      <w:r>
        <w:t>(Kèm theo Quyết định số 392/QĐ-UBND ngày 22/5/2024 của UBND tỉnh)</w:t>
      </w:r>
    </w:p>
    <w:p>
      <w:r>
        <w:t>1. Trung tâm GDTX tỉnh Quảng Ngãi</w:t>
      </w:r>
    </w:p>
    <w:p>
      <w:r>
        <w:t>TT</w:t>
      </w:r>
    </w:p>
    <w:p>
      <w:r>
        <w:t>Tên sách (tên bộ sách)</w:t>
      </w:r>
    </w:p>
    <w:p>
      <w:r>
        <w:t>Tác giả</w:t>
      </w:r>
    </w:p>
    <w:p>
      <w:r>
        <w:t>Tổ chức, cá nhân</w:t>
      </w:r>
    </w:p>
    <w:p>
      <w:r>
        <w:t>1</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2</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Đặng Lưu,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5</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6</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7</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8</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9</w:t>
      </w:r>
    </w:p>
    <w:p>
      <w:r>
        <w:t>Giáo dục kinh tế và pháp luật 12 (Kết nối tri thức với cuộc sống)</w:t>
      </w:r>
    </w:p>
    <w:p>
      <w:r>
        <w:t>Nguyễn Minh Đoan, Trần Thị Mai Phương (Đồng chủ biên), Nguyễn Hà An, Ngô Thái Hà, Nguyễn Thị Hồi, Nguyễn Thị Thu Trà</w:t>
      </w:r>
    </w:p>
    <w:p>
      <w:r>
        <w:t>Nhà xuất bản Giáo dục Việt Nam</w:t>
      </w:r>
    </w:p>
    <w:p>
      <w:r>
        <w:t>10</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11</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2. Trung tâm GDNN-GDTX huyện Bình Sơn</w:t>
      </w:r>
    </w:p>
    <w:p>
      <w:r>
        <w:t>TT</w:t>
      </w:r>
    </w:p>
    <w:p>
      <w:r>
        <w:t>Tên sách (tên bộ sách)</w:t>
      </w:r>
    </w:p>
    <w:p>
      <w:r>
        <w:t>Tác giả</w:t>
      </w:r>
    </w:p>
    <w:p>
      <w:r>
        <w:t>Tổ chức, cá nhân</w:t>
      </w:r>
    </w:p>
    <w:p>
      <w:r>
        <w:t>1</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2</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5</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6</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7</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8</w:t>
      </w:r>
    </w:p>
    <w:p>
      <w:r>
        <w:t>Địa lí 12 (Kết nối tri thức với cuộc sống)</w:t>
      </w:r>
    </w:p>
    <w:p>
      <w:r>
        <w:t>Lê Huỳnh (Tổng Chủ biên), Nguyễn Thị Sơn (Chủ biên), Nguyễn Đình Cử, Đào Ngọc Hùng, Lê Văn Hương, Nguyễn Tú Linh, Đỗ Thị Mùi, Lương Thị Thành Vinh</w:t>
      </w:r>
    </w:p>
    <w:p>
      <w:r>
        <w:t>Nhà xuất bản Giáo dục Việt Nam</w:t>
      </w:r>
    </w:p>
    <w:p>
      <w:r>
        <w:t>Chuyên đề học tập Địa lí 12 (Kết nối tri thức với cuộc sống)</w:t>
      </w:r>
    </w:p>
    <w:p>
      <w:r>
        <w:t>Lê Huỳnh (Tổng Chủ biên), Nguyễn Thị Sơn (Chủ biên), Đào Ngọc Hùng, Lê Văn Hương</w:t>
      </w:r>
    </w:p>
    <w:p>
      <w:r>
        <w:t>9</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10</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3. Trung tâm GDNN-GDTX huyện Mộ Đức</w:t>
      </w:r>
    </w:p>
    <w:p>
      <w:r>
        <w:t>TT</w:t>
      </w:r>
    </w:p>
    <w:p>
      <w:r>
        <w:t>Tên sách (tên bộ sách)</w:t>
      </w:r>
    </w:p>
    <w:p>
      <w:r>
        <w:t>Tác giả</w:t>
      </w:r>
    </w:p>
    <w:p>
      <w:r>
        <w:t>Tổ chức, cá nhân</w:t>
      </w:r>
    </w:p>
    <w:p>
      <w:r>
        <w:t>1</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2</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3</w:t>
      </w:r>
    </w:p>
    <w:p>
      <w:r>
        <w:t>Vật lý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lý 12 (Kết nối tri thức với cuộc sống)</w:t>
      </w:r>
    </w:p>
    <w:p>
      <w:r>
        <w:t>Vũ Văn Hùng (Tổng chủ biên), Đặng Thanh Hải (Chủ biên), Nguyễn Chính Cương,Tưởng Duy Hải, Phạm Văn Vĩnh.</w:t>
      </w:r>
    </w:p>
    <w:p>
      <w:r>
        <w:t>4</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5</w:t>
      </w:r>
    </w:p>
    <w:p>
      <w:r>
        <w:t>Sinh học 12 (Kết nối tri thức với cuộc sống)</w:t>
      </w:r>
    </w:p>
    <w:p>
      <w:r>
        <w:t>Phạm Văn Lập (Tổng chủ biên kiêm chủ biên), Đào Thị Minh Châu, Trần Văn Kiên, Nguyễn Thị Hồng Liên, Đào Anh Phú,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6</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7</w:t>
      </w:r>
    </w:p>
    <w:p>
      <w:r>
        <w:t>Địa lí (Cánh Điều)</w:t>
      </w:r>
    </w:p>
    <w:p>
      <w:r>
        <w:t>Lê Thông (Tổng chủ biên), Nguyễn Minh Tuệ (Chủ biên), Nguyễn Quyết Chiến, Phan Đức Sơn, Lê Mỹ Dung, Vũ Đình Hòa, Nguyễn Đức Tôn, Ngô Thị Hải Yên.</w:t>
      </w:r>
    </w:p>
    <w:p>
      <w:r>
        <w:t>Công ty cổ phần đầu tư xuất bản-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8</w:t>
      </w:r>
    </w:p>
    <w:p>
      <w:r>
        <w:t>Công nghệ 12 Công nghệ điện - 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Điện - điện tử (Kết nối tri thức với cuộc sống)</w:t>
      </w:r>
    </w:p>
    <w:p>
      <w:r>
        <w:t>Lê Huy Hoàng (Tổng chủ biên) Đinh Triều Dương (Chủ biên), Phạm Duy Hưng, Hoàng Gia Hưng, Nguyễn Thị Thanh Vân</w:t>
      </w:r>
    </w:p>
    <w:p>
      <w:r>
        <w:t>9</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Chuyên đề học tập Tin học 12 Định hướng Tin học ứng dụng (Kết nối tri thức với cuộc sống)</w:t>
      </w:r>
    </w:p>
    <w:p>
      <w:r>
        <w:t>Phạm Thế Long (Tổng chủ biên), Đào Kiến Quốc (Chủ biên), Ngô Văn Thứ, Đặng Bích Việt.</w:t>
      </w:r>
    </w:p>
    <w:p>
      <w:r>
        <w:t>10</w:t>
      </w:r>
    </w:p>
    <w:p>
      <w:r>
        <w:t>Hoạt động trải nghiệm, hướng nghiệp 12 (Kết nối tri thức với cuộc sống)</w:t>
      </w:r>
    </w:p>
    <w:p>
      <w:r>
        <w:t>Lưu Thu Thủy (Tổng chủ biên), Nguyễn Thanh Bình (Chủ biên), Lê Văn Cầu, Đỗ Thị Thanh Hương, Trần Thị Tố Oanh,Trần Thị Cẩm Tú.</w:t>
      </w:r>
    </w:p>
    <w:p>
      <w:r>
        <w:t>Nhà xuất bản Giáo dục Việt Nam</w:t>
      </w:r>
    </w:p>
    <w:p>
      <w:r>
        <w:t>4. Trung tâm GDNN-GDTX thị xã Đức Phổ</w:t>
      </w:r>
    </w:p>
    <w:p>
      <w:r>
        <w:t>TT</w:t>
      </w:r>
    </w:p>
    <w:p>
      <w:r>
        <w:t>Tên sách (tên bộ sách)</w:t>
      </w:r>
    </w:p>
    <w:p>
      <w:r>
        <w:t>Tác giả</w:t>
      </w:r>
    </w:p>
    <w:p>
      <w:r>
        <w:t>Tổ chức, cá nhân</w:t>
      </w:r>
    </w:p>
    <w:p>
      <w:r>
        <w:t>1</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2</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3</w:t>
      </w:r>
    </w:p>
    <w:p>
      <w:r>
        <w:t>Tiếng Anh 12 Global Success</w:t>
      </w:r>
    </w:p>
    <w:p>
      <w:r>
        <w:t>Hoàng Văn Vân (Tổng Chủ biên), Vũ Hải Hà (Chủ biên), Chu Quang Bình, Hoàng Thị Hồng Hải, Nguyễn Thị Kim Phượng</w:t>
      </w:r>
    </w:p>
    <w:p>
      <w:r>
        <w:t>Nhà xuất bản Giáo dục Việt Nam.</w:t>
      </w:r>
    </w:p>
    <w:p>
      <w:r>
        <w:t>4</w:t>
      </w:r>
    </w:p>
    <w:p>
      <w:r>
        <w:t>Vật lí 12 (Kết nối tri thức với cuộc sống)</w:t>
      </w:r>
    </w:p>
    <w:p>
      <w:r>
        <w:t>Vũ Văn Hùng (Tổng chủ biên), Nguyễn Văn Biên (Chủ biên), Trần Ngọc Chất, Phạm Kim Chung, Đặng Thanh Hải, Tường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Tường Duy Hải, Phạm Văn Vĩnh.</w:t>
      </w:r>
    </w:p>
    <w:p>
      <w:r>
        <w:t>5</w:t>
      </w:r>
    </w:p>
    <w:p>
      <w:r>
        <w:t>Hoá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Hoá học 12 (Kết nối tri thức với cuộc sống)</w:t>
      </w:r>
    </w:p>
    <w:p>
      <w:r>
        <w:t>Lê Kim Long (Tổng chủ biên), Đặng Xuân Thư (Chủ biên), Nguyễn Thị Thanh Chi, Ngô Tuấn Cường, Nguyễn Đăng Đạt, Nguyễn Văn Hải, Nguyễn Thanh Hưng, Đường Khánh Linh</w:t>
      </w:r>
    </w:p>
    <w:p>
      <w:r>
        <w:t>6</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7</w:t>
      </w:r>
    </w:p>
    <w:p>
      <w:r>
        <w:t>Công nghệ 12, Công nghệ Điện-Điện tử (Kết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Điện-Điện tử (Kết nối tri thức với cuộc sống)</w:t>
      </w:r>
    </w:p>
    <w:p>
      <w:r>
        <w:t>Lê Huy Hoàng (Tổng chủ biên), Đinh Triều Dương (Chủ biên), Phạm Duy Hưng, Hoàng Gia Hưng, Nguyễn Thị Thanh Vân.</w:t>
      </w:r>
    </w:p>
    <w:p>
      <w:r>
        <w:t>8</w:t>
      </w:r>
    </w:p>
    <w:p>
      <w:r>
        <w:t>Tin học 12, Định hướng Tin học ứng dụng (Kết nối tri thức với cuộc sống).</w:t>
      </w:r>
    </w:p>
    <w:p>
      <w:r>
        <w:t>Phạm Thế Long (Tổng chủ biên) Bùi Việt Hà, Đào Kiến Quốc (đồng Chủ biên) Nguyễn Nam Hải, Dương Quỳnh Nga, Lê Kim Thư, Đặng Bích Việt</w:t>
      </w:r>
    </w:p>
    <w:p>
      <w:r>
        <w:t>Nhà xuất bản Giáo dục Giáo dục Việt Nam.</w:t>
      </w:r>
    </w:p>
    <w:p>
      <w:r>
        <w:t>Tin học 12, Định hướng Khoa học máy tính (Kết nối tri thức với cuộc sống).</w:t>
      </w:r>
    </w:p>
    <w:p>
      <w:r>
        <w:t>Phạm Thế Long (Tổng chủ biên) Bùi Việt Hà, Đào Kiến Quốc (đồng chủ biên) Dương Quỳnh Nga, Lê Kim Thư, Đặng Bích Việt</w:t>
      </w:r>
    </w:p>
    <w:p>
      <w:r>
        <w:t>Chuyên đề học tập Tin học 12, Định hướng Tin học ứng dụng (Kết nối tri thức với cuộc sống).</w:t>
      </w:r>
    </w:p>
    <w:p>
      <w:r>
        <w:t>Phạm Thế Long (Tổng chủ biên) Đào Kiến Quốc (Chủ biên) Ngô Văn Thứ, Đặng Bích Việt</w:t>
      </w:r>
    </w:p>
    <w:p>
      <w:r>
        <w:t>Chuyên đề học tập Tin học 12, Định hướng Khoa học máy tính (Kết nối tri thức với cuộc sống).</w:t>
      </w:r>
    </w:p>
    <w:p>
      <w:r>
        <w:t>Phạm Thế Long (Tổng chủ biên); Bùi Việt Hà (Chủ biên) Nguyễn Hoàng Hà, Lê Hữu Tôn</w:t>
      </w:r>
    </w:p>
    <w:p>
      <w:r>
        <w:t>9</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10</w:t>
      </w:r>
    </w:p>
    <w:p>
      <w:r>
        <w:t>Địa lí 12 (Cánh điều)</w:t>
      </w:r>
    </w:p>
    <w:p>
      <w:r>
        <w:t>Lê Thông (Tổng Chủ biên); Nguyễn Minh Tuệ (Chủ biên); Nguyễn Quyết Chiến, Phan Đức Sơn, Lê Mỹ Dung, Vũ Đình Hòa, Nguyễn Đức Tôn, Ngô Thị Hải Yến</w:t>
      </w:r>
    </w:p>
    <w:p>
      <w:r>
        <w:t>Công ty Cổ phần Đầu tư Xuất bản - Thiết bị giáo dục Việt Nam (Đơn vị liên kết: Nhà xuất bản Đại học Sư phạm)</w:t>
      </w:r>
    </w:p>
    <w:p>
      <w:r>
        <w:t>Chuyên đề học tập Địa lí 12 (Cánh Diều)</w:t>
      </w:r>
    </w:p>
    <w:p>
      <w:r>
        <w:t>Lê Thông (Tổng Chủ biên); Nguyễn Minh Tuệ (Chủ biên); Nguyễn Quyết Chiến, Ngô Thị Hải Yến, Trần Thị Thanh Thủy</w:t>
      </w:r>
    </w:p>
    <w:p>
      <w:r>
        <w:t>11</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r>
        <w:t>12</w:t>
      </w:r>
    </w:p>
    <w:p>
      <w:r>
        <w:t>Công nghệ 12, Lâm nghiệp- Thủy sản. (Kết nối tri thức với cuộc sống)</w:t>
      </w:r>
    </w:p>
    <w:p>
      <w:r>
        <w:t>Lê Huy Hoàng (Tổng chủ biên), Đồng Huy Giới (Chủ biên), Nguyễn Xuân Cảnh, Trương Đình Hoài, Đỗ Thị Phượng, Lê Xuân Trường, Trần Ánh Tuyết, Kim Văn Vạn.</w:t>
      </w:r>
    </w:p>
    <w:p>
      <w:r>
        <w:t>Nhà xuất bản Giáo dục Việt Nam.</w:t>
      </w:r>
    </w:p>
    <w:p>
      <w:r>
        <w:t>Chuyên đề học tập Công nghệ 12, Lâm nghiệp-Thủy sản. (Kết nối tri thức với cuộc sống)</w:t>
      </w:r>
    </w:p>
    <w:p>
      <w:r>
        <w:t>Lê Huy Hoàng (Tổng chủ biên), Đồng Huy Giới, Kim Văn Vạn (đồng Chủ biên), Trương Đình Hoài, Lê Xuân Trường, Trần Ánh Tuyết.</w:t>
      </w:r>
    </w:p>
    <w:p>
      <w:r>
        <w:t>5. Trung tâm GDNN-GDTX huyện Ba Tơ</w:t>
      </w:r>
    </w:p>
    <w:p>
      <w:r>
        <w:t>TT</w:t>
      </w:r>
    </w:p>
    <w:p>
      <w:r>
        <w:t>Tên sách (tên bộ sách)</w:t>
      </w:r>
    </w:p>
    <w:p>
      <w:r>
        <w:t>Tác giả</w:t>
      </w:r>
    </w:p>
    <w:p>
      <w:r>
        <w:t>Tổ chức, cá nhân</w:t>
      </w:r>
    </w:p>
    <w:p>
      <w:r>
        <w:t>1</w:t>
      </w:r>
    </w:p>
    <w:p>
      <w:r>
        <w:t>Toán 12, Tập 1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 (Kết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 (Kết nối tri thức với cuộc sống)</w:t>
      </w:r>
    </w:p>
    <w:p>
      <w:r>
        <w:t>Hà Huy Khoái (Tổng Chủ biên), Cung Thế Anh, Đặng Hùng Thắng (đồng Chủ biên), Nguyễn Đạt Đăng, Nguyễn Thị Kim Sơn</w:t>
      </w:r>
    </w:p>
    <w:p>
      <w:r>
        <w:t>2</w:t>
      </w:r>
    </w:p>
    <w:p>
      <w:r>
        <w:t>Ngữ văn 12, Tập 1 (Kết nối tri thức với cuộc sống)</w:t>
      </w:r>
    </w:p>
    <w:p>
      <w:r>
        <w:t>Bùi Mạnh Hùng (Tổng Chủ biên), Phan Huy Dũng (Chủ biên), Nguyễn Thị Diệu Linh, Đặng Lưu, Trần Hạnh Mai, Hà Văn Minh, Nguyễn Thị Nương, Đỗ Hải Phong, Nguyễn Thị Hồng Vân</w:t>
      </w:r>
    </w:p>
    <w:p>
      <w:r>
        <w:t>Nhà xuất bản Giáo dục Việt Nam</w:t>
      </w:r>
    </w:p>
    <w:p>
      <w:r>
        <w:t>Ngữ văn 12, Tập 2 (Kết nối tri thức với cuộc sống)</w:t>
      </w:r>
    </w:p>
    <w:p>
      <w:r>
        <w:t>Bùi Mạnh Hùng (Tổng Chủ biên), Phan Huy Dũng (Chủ biên), Nguyễn Thị Diệu Linh, Trần Hạnh Mai, Nguyễn Thị Ngọc Minh, Hà Văn Minh, Nguyễn Thị Nương, Nguyễn Thị Hồng Vân</w:t>
      </w:r>
    </w:p>
    <w:p>
      <w:r>
        <w:t>Chuyên đề học tập Ngữ văn 12 (Kết nối tri thức với cuộc sống)</w:t>
      </w:r>
    </w:p>
    <w:p>
      <w:r>
        <w:t>Bùi Mạnh Hùng (Tổng Chủ biên), Phan Huy Dũng (Chủ biên), Nguyễn Thị Diệu Linh, Hà Văn Minh, Nguyễn Thị Ngọc Minh</w:t>
      </w:r>
    </w:p>
    <w:p>
      <w:r>
        <w:t>3</w:t>
      </w:r>
    </w:p>
    <w:p>
      <w:r>
        <w:t>Vật lí 12 (Kết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 (Kết nối tri thức với cuộc sống)</w:t>
      </w:r>
    </w:p>
    <w:p>
      <w:r>
        <w:t>Vũ Văn Hùng (Tổng Chủ biên), Đặng Thanh Hải (Chủ biên), Nguyễn Chính Cương, Tưởng Duy Hải, Phạm Văn Vĩnh</w:t>
      </w:r>
    </w:p>
    <w:p>
      <w:r>
        <w:t>4</w:t>
      </w:r>
    </w:p>
    <w:p>
      <w:r>
        <w:t>Hóa học 12 (Kết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 (Kết nối tri thức với cuộc sống)</w:t>
      </w:r>
    </w:p>
    <w:p>
      <w:r>
        <w:t>Lê Kim Long (Tổng Chủ biên), Đặng Xuân Thư (Chủ biên), Nguyễn Thị Thanh Chi, Ngô Tuấn Cường, Nguyễn Văn Hải, Nguyễn Đăng Đạt, Nguyễn Thanh Hưng, Đường Khánh Linh</w:t>
      </w:r>
    </w:p>
    <w:p>
      <w:r>
        <w:t>5</w:t>
      </w:r>
    </w:p>
    <w:p>
      <w:r>
        <w:t>Sinh học 12 (Kết nối tri thức với cuộc sống)</w:t>
      </w:r>
    </w:p>
    <w:p>
      <w:r>
        <w:t>Phạm Văn Lập (Tổng Chủ biên kiêm Chủ biên), Đào Thị Minh Châu, Trần Văn Kiên, Nguyễn Thị Hồng Liên, Đào Anh Phúc, Đỗ Thị Phúc.</w:t>
      </w:r>
    </w:p>
    <w:p>
      <w:r>
        <w:t>Nhà xuất bản Giáo dục Việt Nam</w:t>
      </w:r>
    </w:p>
    <w:p>
      <w:r>
        <w:t>Chuyên đề học tập Sinh học 12 (Kết nối tri thức với cuộc sống)</w:t>
      </w:r>
    </w:p>
    <w:p>
      <w:r>
        <w:t>Phạm Văn Lập (Tổng Chủ biên kiêm Chủ biên), Đào Thị Minh Châu, Nguyễn Thị Hồng Liên, Đinh Đoàn Long.</w:t>
      </w:r>
    </w:p>
    <w:p>
      <w:r>
        <w:t>6</w:t>
      </w:r>
    </w:p>
    <w:p>
      <w:r>
        <w:t>Lịch sử 12 (Kết nối tri thức với cuộc sống)</w:t>
      </w:r>
    </w:p>
    <w:p>
      <w:r>
        <w:t>Vũ Minh Giang (Tổng Chủ biên xuyên suốt), Trần Thị Vinh (Chủ biên), Trương Thị Bích Hạnh, Nguyễn Thị Mai Hoa, Phan Ngọc Huyền, Hoàng Thị Hồng Nga, Phạm Hồng Tung</w:t>
      </w:r>
    </w:p>
    <w:p>
      <w:r>
        <w:t>Nhà xuất bản Giáo dục Việt Nam</w:t>
      </w:r>
    </w:p>
    <w:p>
      <w:r>
        <w:t>Chuyên đề học tập Lịch sử 12 (Kết nối tri thức với cuộc sống)</w:t>
      </w:r>
    </w:p>
    <w:p>
      <w:r>
        <w:t>Vũ Minh Giang (Tổng Chủ biên xuyên suốt), Trần Thị Vinh (Chủ biên), Phan Ngọc Huyền, Trần Thiện Thanh, Nguyễn Thị Mai Hoa</w:t>
      </w:r>
    </w:p>
    <w:p>
      <w:r>
        <w:t>7</w:t>
      </w:r>
    </w:p>
    <w:p>
      <w:r>
        <w:t>Địa lí 12 (Chân trời sáng tạo)</w:t>
      </w:r>
    </w:p>
    <w:p>
      <w:r>
        <w:t>Nguyễn Kim Hồng (Tổng Chủ biên), Phan Văn Phú, Hà Văn Thắng (đồng Chủ biên), Huỳnh Ngọc Sao Ly, Hoàng Trọng Tuân, Phạm Thị Bạch Tuyết, Trần Quốc Việt</w:t>
      </w:r>
    </w:p>
    <w:p>
      <w:r>
        <w:t>Nhà xuất bản Giáo dục Việt Nam</w:t>
      </w:r>
    </w:p>
    <w:p>
      <w:r>
        <w:t>Chuyên đề học tập Địa lí 12 (Chân trời sáng tạo)</w:t>
      </w:r>
    </w:p>
    <w:p>
      <w:r>
        <w:t>Nguyễn Kim Hồng (Tổng Chủ biên), Phan Văn Phú, Hà Văn Thắng (đồng Chủ biên), Huỳnh Ngọc Sao Ly, Hoàng Trọng Tuân, Phạm Thị Bạch Tuyết</w:t>
      </w:r>
    </w:p>
    <w:p>
      <w:r>
        <w:t>8</w:t>
      </w:r>
    </w:p>
    <w:p>
      <w:r>
        <w:t>Hoạt động trải nghiệm, hướng nghiệp 12 (Kết nối tri thức với cuộc sống)</w:t>
      </w:r>
    </w:p>
    <w:p>
      <w:r>
        <w:t>Lưu Thu Thủy (Tổng Chủ biên), Nguyễn Thanh Bình (Chủ biên), Lê Văn Cầu, Đỗ Thị Thanh Hương, Trần Thị Tố Oanh, Trần Thị Cẩm Tú</w:t>
      </w:r>
    </w:p>
    <w:p>
      <w:r>
        <w:t>Nhà xuất bản 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