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392/QĐ-UBND năm 2024 đính chính và thay đổi về quy mô, địa điểm, số lượng công trình, dự án trong Quy hoạch sử dụng đất đến năm 2030 của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392/QĐ-UBND</w:t>
      </w:r>
    </w:p>
    <w:p>
      <w:r>
        <w:t>Nam Định, ngày 23 tháng 02 năm 2024</w:t>
      </w:r>
    </w:p>
    <w:p>
      <w:r>
        <w:t>QUYẾT ĐỊNH</w:t>
      </w:r>
    </w:p>
    <w:p>
      <w:r>
        <w:t>VỀ VIỆC ĐÍNH CHÍNH LOẠI ĐẤT VÀ THAY ĐỔI VỀ QUY MÔ, ĐỊA ĐIỂM, SỐ LƯỢNG CÔNG TRÌNH, DỰ ÁN TRONG QUY HOẠCH SỬ DỤNG ĐẤT ĐẾN NĂM 2030 CỦA HUYỆN NGHĨA HƯNG</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1107/QĐ-UBND ngày 25/05/2021 về việc phê duyệt quy hoạch sử dụng đất đến năm 2030 và kế hoạch sử dụng đất năm đầu của quy hoạch sử dụng đất huyện Nghĩa Hưng; 308/QĐ-UBND ngày 10/02/2022 về việc thay đổi về quy mô, địa điểm và số lượng công trình, dự án trong quy hoạch sử dụng đất đến năm 2030 huyện Nghĩa Hưng; 492/QĐ-UBND ngày 09/03/2022 về việc thay đổi về quy mô, địa điểm và số lượng công trình, dự án đất giao thông trong quy hoạch sử dụng đất đến năm 2030 huyện Nghĩa Hưng; 633/QĐ-UBND ngày 30/03/2023 của UBND tỉnh Nam Định về việc đính chính tên dự án, tờ bản đồ, thửa đất trong danh mục các công trình, dự án thuộc quy hoạch sử dụng đất đến năm 2030 huyện Nghĩa Hưng; 1463/QĐ-UBND ngày 26/07/2023 về việc thay đổi về quy mô, địa điểm, số lượng công trình, dự án và đính chính tên, địa điểm, loại đất trong quy hoạch sử dụng đất đến năm 2030 của huyện Nghĩa Hưng; 1932/QĐ-UBND ngày 03/10/2023 về việc thay đổi quy mô, địa điểm, số lượng công trình, dự án trong quy hoạch sử dụng đất đến năm 2030 của huyện Nghĩa Hưng; 2323/QĐ-UBND ngày 21/11/2023 về việc đính chính, bổ sung vị trí, loại đất đối với một số công trình, dự án trong quy hoạch sử dụng đất đến năm 2030 của huyện Nghĩa Hưng;</w:t>
      </w:r>
    </w:p>
    <w:p>
      <w:r>
        <w:t>Theo đề nghị của UBND huyện Nghĩa Hưng tại Tờ trình số 34/TTr-UBND ngày 06/02/2024; của Sở Tài nguyên và Môi trường tại Tờ trình số 659/TTr-STNMT ngày 21/02/2024.</w:t>
      </w:r>
    </w:p>
    <w:p>
      <w:r>
        <w:t>QUYẾT ĐỊNH:</w:t>
      </w:r>
    </w:p>
    <w:p>
      <w:r>
        <w:t>Điều 1.  Về việc đính chính loại đất và thay đổi về quy mô, địa điểm và số lượng công trình, dự án trong Quy hoạch sử dụng đất đến năm 2030 huyện Nghĩa Hưng (việc thay đổi không làm ảnh hưởng các chỉ tiêu sử dụng đất theo loại đất, khu vực theo chức năng sử dụng đất trong quy hoạch sử dụng đất đến năm 2030 của huyện Nghĩa Hưng đã được phê duyệt), cụ thể như sau:</w:t>
      </w:r>
    </w:p>
    <w:p>
      <w:r>
        <w:t>1. Đính chính về loại đất cần lấy vào tại 10 công trình, dự án (tổng diện tích 10,14 ha) đất công trình năng lượng trong Quy hoạch sử dụng đất đến năm 2030 huyện Nghĩa Hưng.</w:t>
      </w:r>
    </w:p>
    <w:p>
      <w:r>
        <w:t>(có Phụ lục I chi tiết kèm theo)</w:t>
      </w:r>
    </w:p>
    <w:p>
      <w:r>
        <w:t>2. Thay đổi quy mô, địa điểm và số lượng công trình, dự án đất công trình năng lượng trong Quy hoạch sử dụng đất đến năm 2030 huyện Nghĩa Hưng, cụ thể:</w:t>
      </w:r>
    </w:p>
    <w:p>
      <w:r>
        <w:t>2.1. Điều chỉnh hủy bỏ, giảm quy mô 10 công trình, dự án với tổng diện tích 3,47 ha, bao gồm:</w:t>
      </w:r>
    </w:p>
    <w:p>
      <w:r>
        <w:t>- Hủy bỏ 08 công trình, dự án với tổng diện tích 2,77 ha.</w:t>
      </w:r>
    </w:p>
    <w:p>
      <w:r>
        <w:t>- Giảm quy mô 02 công trình, dự án với tổng diện tích 0,70 ha.</w:t>
      </w:r>
    </w:p>
    <w:p>
      <w:r>
        <w:t>2.2. Điều chỉnh tăng quy mô 02 công trình, dự án với tổng diện tích 3,47 ha.</w:t>
      </w:r>
    </w:p>
    <w:p>
      <w:r>
        <w:t>(có Phụ lục II chi tiết kèm theo)</w:t>
      </w:r>
    </w:p>
    <w:p>
      <w:r>
        <w:t>3. Đính chính thông tin địa điểm thực hiện dự án đối với 01 dự án đất giao thông do có nhầm lẫn, thiếu sót trong quá trình lập phương án của các xã, thị trấn và quá trình tổng hợp hồ sơ, số liệu từ cấp xã.</w:t>
      </w:r>
    </w:p>
    <w:p>
      <w:r>
        <w:t>(có Phụ lục III chi tiết kèm theo)</w:t>
      </w:r>
    </w:p>
    <w:p>
      <w:r>
        <w:t>Điều 2. Giao các đơn vị có liên quan</w:t>
      </w:r>
    </w:p>
    <w:p>
      <w:r>
        <w:t>1. Sở Tài nguyên và Môi trường</w:t>
      </w:r>
    </w:p>
    <w:p>
      <w:r>
        <w:t>- Chịu trách nhiệm toàn diện về các thông tin, số liệu, hồ sơ đính chính, thay đổi quy mô, địa điểm, số lượng các công trình, dự án trong quy hoạch sử dụng đất đến năm 2030 huyện Nghĩa Hưng trước pháp luật, UBND tỉnh, Chủ tịch UBND tỉnh theo quy định.</w:t>
      </w:r>
    </w:p>
    <w:p>
      <w:r>
        <w:t>- Có trách nhiệm kiểm tra, giám sát việc thực hiện danh mục các công trình, dự án thuộc quy hoạch sử dụng đất đến năm 2030 huyện Nghĩa Hưng đã được UBND tỉnh phê duyệt đảm bảo theo đúng quy định và các chỉ đạo của UBND tỉnh.</w:t>
      </w:r>
    </w:p>
    <w:p>
      <w:r>
        <w:t>2. UBND huyện Nghĩa Hưng:</w:t>
      </w:r>
    </w:p>
    <w:p>
      <w:r>
        <w:t>- Công bố, công khai việc thay đổi về việc đính chính loại đất, thay đổi quy mô, địa điểm và số lượng công trình, dự án trong Quy hoạch sử dụng đất đến năm 2030 huyện Nghĩa Hưng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Nghĩa Hưng,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DANH MỤC CÁC CÔNG TRÌNH, DỰ ÁN ĐÍNH CHÍNH LOẠI ĐẤT SỬ DỤNG TRONG QUY HOẠCH SỬ DỤNG ĐẤT ĐẾN NĂM 2030 HUYỆN NGHĨA HƯNG - TỈNH NAM ĐỊNH</w:t>
      </w:r>
    </w:p>
    <w:p>
      <w:r>
        <w:t>(Kèm theo Quyết định số: 392/QĐ-UBND ngày 23/02/2024 của UBND tỉnh)</w:t>
      </w:r>
    </w:p>
    <w:p>
      <w:r>
        <w:t>TT</w:t>
      </w:r>
    </w:p>
    <w:p>
      <w:r>
        <w:t>Danh mục công trình, dự án</w:t>
      </w:r>
    </w:p>
    <w:p>
      <w:r>
        <w:t>Tổng diện tích</w:t>
      </w:r>
    </w:p>
    <w:p>
      <w:r>
        <w:t>Loại đất sử dụng (ha)</w:t>
      </w:r>
    </w:p>
    <w:p>
      <w:r>
        <w:t>Địa điểm thực hiện dự án</w:t>
      </w:r>
    </w:p>
    <w:p>
      <w:r>
        <w:t>Vị trí</w:t>
      </w:r>
    </w:p>
    <w:p>
      <w:r>
        <w:t>Ghi chú</w:t>
      </w:r>
    </w:p>
    <w:p>
      <w:r>
        <w:t>LUC</w:t>
      </w:r>
    </w:p>
    <w:p>
      <w:r>
        <w:t>HNK</w:t>
      </w:r>
    </w:p>
    <w:p>
      <w:r>
        <w:t>CLN</w:t>
      </w:r>
    </w:p>
    <w:p>
      <w:r>
        <w:t>NTS</w:t>
      </w:r>
    </w:p>
    <w:p>
      <w:r>
        <w:t>NKH</w:t>
      </w:r>
    </w:p>
    <w:p>
      <w:r>
        <w:t>ONT</w:t>
      </w:r>
    </w:p>
    <w:p>
      <w:r>
        <w:t>SKC</w:t>
      </w:r>
    </w:p>
    <w:p>
      <w:r>
        <w:t>DGT</w:t>
      </w:r>
    </w:p>
    <w:p>
      <w:r>
        <w:t>DTL</w:t>
      </w:r>
    </w:p>
    <w:p>
      <w:r>
        <w:t>PNK</w:t>
      </w:r>
    </w:p>
    <w:p>
      <w:r>
        <w:t>Tờ</w:t>
      </w:r>
    </w:p>
    <w:p>
      <w:r>
        <w:t>Thửa</w:t>
      </w:r>
    </w:p>
    <w:p>
      <w:r>
        <w:t>1</w:t>
      </w:r>
    </w:p>
    <w:p>
      <w:r>
        <w:t>Quy hoạch trạm điện trung gian</w:t>
      </w:r>
    </w:p>
    <w:p>
      <w:r>
        <w:t>0,40</w:t>
      </w:r>
    </w:p>
    <w:p>
      <w:r>
        <w:t>0,25</w:t>
      </w:r>
    </w:p>
    <w:p>
      <w:r>
        <w:t>0,08</w:t>
      </w:r>
    </w:p>
    <w:p>
      <w:r>
        <w:t>0,04</w:t>
      </w:r>
    </w:p>
    <w:p>
      <w:r>
        <w:t>0,03</w:t>
      </w:r>
    </w:p>
    <w:p>
      <w:r>
        <w:t>xã Nghĩa Hải</w:t>
      </w:r>
    </w:p>
    <w:p>
      <w:r>
        <w:t>nhiều tờ</w:t>
      </w:r>
    </w:p>
    <w:p>
      <w:r>
        <w:t>nhiều thửa</w:t>
      </w:r>
    </w:p>
    <w:p>
      <w:r>
        <w:t>2</w:t>
      </w:r>
    </w:p>
    <w:p>
      <w:r>
        <w:t>Quy hoạch trạm điện</w:t>
      </w:r>
    </w:p>
    <w:p>
      <w:r>
        <w:t>0,01</w:t>
      </w:r>
    </w:p>
    <w:p>
      <w:r>
        <w:t>0,01</w:t>
      </w:r>
    </w:p>
    <w:p>
      <w:r>
        <w:t>xã Nghĩa Thái</w:t>
      </w:r>
    </w:p>
    <w:p>
      <w:r>
        <w:t>nhiều tờ</w:t>
      </w:r>
    </w:p>
    <w:p>
      <w:r>
        <w:t>nhiều thửa</w:t>
      </w:r>
    </w:p>
    <w:p>
      <w:r>
        <w:t>3</w:t>
      </w:r>
    </w:p>
    <w:p>
      <w:r>
        <w:t>Quy hoạch đất năng lượng</w:t>
      </w:r>
    </w:p>
    <w:p>
      <w:r>
        <w:t>0,50</w:t>
      </w:r>
    </w:p>
    <w:p>
      <w:r>
        <w:t>0,50</w:t>
      </w:r>
    </w:p>
    <w:p>
      <w:r>
        <w:t>xã Nghĩa Thành</w:t>
      </w:r>
    </w:p>
    <w:p>
      <w:r>
        <w:t>nhiều tờ</w:t>
      </w:r>
    </w:p>
    <w:p>
      <w:r>
        <w:t>nhiều thửa</w:t>
      </w:r>
    </w:p>
    <w:p>
      <w:r>
        <w:t>4</w:t>
      </w:r>
    </w:p>
    <w:p>
      <w:r>
        <w:t>Xây dựng tuyến đường dây 110kV Nghĩa Hưng - Đông Bình và TBA 110kV Đông Bình</w:t>
      </w:r>
    </w:p>
    <w:p>
      <w:r>
        <w:t>2,20</w:t>
      </w:r>
    </w:p>
    <w:p>
      <w:r>
        <w:t>1,47</w:t>
      </w:r>
    </w:p>
    <w:p>
      <w:r>
        <w:t>0,09</w:t>
      </w:r>
    </w:p>
    <w:p>
      <w:r>
        <w:t>0,19</w:t>
      </w:r>
    </w:p>
    <w:p>
      <w:r>
        <w:t>0,33</w:t>
      </w:r>
    </w:p>
    <w:p>
      <w:r>
        <w:t>0,08</w:t>
      </w:r>
    </w:p>
    <w:p>
      <w:r>
        <w:t>0,02</w:t>
      </w:r>
    </w:p>
    <w:p>
      <w:r>
        <w:t>0,01</w:t>
      </w:r>
    </w:p>
    <w:p>
      <w:r>
        <w:t>0,01</w:t>
      </w:r>
    </w:p>
    <w:p>
      <w:r>
        <w:t>các xã: Nghĩa Lạc, Nghĩa Phong, Nghĩa Bình, Nghĩa Tân, Phúc Thắng, Nghĩa Lợi, Nghĩa Thành</w:t>
      </w:r>
    </w:p>
    <w:p>
      <w:r>
        <w:t>nhiều tờ</w:t>
      </w:r>
    </w:p>
    <w:p>
      <w:r>
        <w:t>nhiều thửa</w:t>
      </w:r>
    </w:p>
    <w:p>
      <w:r>
        <w:t>5</w:t>
      </w:r>
    </w:p>
    <w:p>
      <w:r>
        <w:t>Xây dựng tuyến đường dây 110kV Đông Bình - KCN Rạng Đông 1&amp;2 và các TBA 110kV Rạng Đông 1&amp;2</w:t>
      </w:r>
    </w:p>
    <w:p>
      <w:r>
        <w:t>0,87</w:t>
      </w:r>
    </w:p>
    <w:p>
      <w:r>
        <w:t>0,22</w:t>
      </w:r>
    </w:p>
    <w:p>
      <w:r>
        <w:t>0,01</w:t>
      </w:r>
    </w:p>
    <w:p>
      <w:r>
        <w:t>0,50</w:t>
      </w:r>
    </w:p>
    <w:p>
      <w:r>
        <w:t>0,13</w:t>
      </w:r>
    </w:p>
    <w:p>
      <w:r>
        <w:t>0,01</w:t>
      </w:r>
    </w:p>
    <w:p>
      <w:r>
        <w:t>TT Liễu Đề, TT. Rạng Đông; các xã: Nam Điền, Nghĩa Bình, Nghĩa Đồng, Nghĩa Hải, Nghĩa Lâm, Nghĩa Lợi, Nghĩa Tân, Nghĩa Thành, Nghĩa Thịnh</w:t>
      </w:r>
    </w:p>
    <w:p>
      <w:r>
        <w:t>nhiều tờ</w:t>
      </w:r>
    </w:p>
    <w:p>
      <w:r>
        <w:t>nhiều thửa</w:t>
      </w:r>
    </w:p>
    <w:p>
      <w:r>
        <w:t>6</w:t>
      </w:r>
    </w:p>
    <w:p>
      <w:r>
        <w:t>Dự án Cải tạo đường dây 110kV Nam Ninh - Nghĩa Hưng</w:t>
      </w:r>
    </w:p>
    <w:p>
      <w:r>
        <w:t>0,20</w:t>
      </w:r>
    </w:p>
    <w:p>
      <w:r>
        <w:t>0,16</w:t>
      </w:r>
    </w:p>
    <w:p>
      <w:r>
        <w:t>0,02</w:t>
      </w:r>
    </w:p>
    <w:p>
      <w:r>
        <w:t>0,02</w:t>
      </w:r>
    </w:p>
    <w:p>
      <w:r>
        <w:t>các xã: Nghĩa Lạc, Nghĩa Sơn; TT Liễu Đề</w:t>
      </w:r>
    </w:p>
    <w:p>
      <w:r>
        <w:t>nhiều tờ</w:t>
      </w:r>
    </w:p>
    <w:p>
      <w:r>
        <w:t>nhiều thửa</w:t>
      </w:r>
    </w:p>
    <w:p>
      <w:r>
        <w:t>7</w:t>
      </w:r>
    </w:p>
    <w:p>
      <w:r>
        <w:t>Đường dây 220kV Nam Định 1 - Hậu Lộc</w:t>
      </w:r>
    </w:p>
    <w:p>
      <w:r>
        <w:t>0,63</w:t>
      </w:r>
    </w:p>
    <w:p>
      <w:r>
        <w:t>0,10</w:t>
      </w:r>
    </w:p>
    <w:p>
      <w:r>
        <w:t>0,24</w:t>
      </w:r>
    </w:p>
    <w:p>
      <w:r>
        <w:t>0,05</w:t>
      </w:r>
    </w:p>
    <w:p>
      <w:r>
        <w:t>0,24</w:t>
      </w:r>
    </w:p>
    <w:p>
      <w:r>
        <w:t>các xã: Nghĩa Phong, Nghĩa Lạc, Nghĩa Hồng, Nghĩa Phú</w:t>
      </w:r>
    </w:p>
    <w:p>
      <w:r>
        <w:t>nhiều tờ</w:t>
      </w:r>
    </w:p>
    <w:p>
      <w:r>
        <w:t>nhiều thửa</w:t>
      </w:r>
    </w:p>
    <w:p>
      <w:r>
        <w:t>8</w:t>
      </w:r>
    </w:p>
    <w:p>
      <w:r>
        <w:t>Đường dây 220kV Nam Định 1 - Ninh Bình 2</w:t>
      </w:r>
    </w:p>
    <w:p>
      <w:r>
        <w:t>0,86</w:t>
      </w:r>
    </w:p>
    <w:p>
      <w:r>
        <w:t>0,81</w:t>
      </w:r>
    </w:p>
    <w:p>
      <w:r>
        <w:t>0,05</w:t>
      </w:r>
    </w:p>
    <w:p>
      <w:r>
        <w:t>các xã: Nghĩa Phong, Nghĩa Lạc, Nghĩa Sơn, Hoàng Nam</w:t>
      </w:r>
    </w:p>
    <w:p>
      <w:r>
        <w:t>nhiều tờ</w:t>
      </w:r>
    </w:p>
    <w:p>
      <w:r>
        <w:t>nhiều thửa</w:t>
      </w:r>
    </w:p>
    <w:p>
      <w:r>
        <w:t>9</w:t>
      </w:r>
    </w:p>
    <w:p>
      <w:r>
        <w:t>Đường dây 500kv NMNĐ Nam Định I - Thanh Hóa</w:t>
      </w:r>
    </w:p>
    <w:p>
      <w:r>
        <w:t>1,41</w:t>
      </w:r>
    </w:p>
    <w:p>
      <w:r>
        <w:t>1,30</w:t>
      </w:r>
    </w:p>
    <w:p>
      <w:r>
        <w:t>0,11</w:t>
      </w:r>
    </w:p>
    <w:p>
      <w:r>
        <w:t>các xã: Nghĩa Lạc, Nghĩa Hồng, Nghĩa Phú</w:t>
      </w:r>
    </w:p>
    <w:p>
      <w:r>
        <w:t>nhiều tờ</w:t>
      </w:r>
    </w:p>
    <w:p>
      <w:r>
        <w:t>nhiều thửa</w:t>
      </w:r>
    </w:p>
    <w:p>
      <w:r>
        <w:t>10</w:t>
      </w:r>
    </w:p>
    <w:p>
      <w:r>
        <w:t>Đường dây 500kV NMNĐ Nam Định I - Phố Nối</w:t>
      </w:r>
    </w:p>
    <w:p>
      <w:r>
        <w:t>3,06</w:t>
      </w:r>
    </w:p>
    <w:p>
      <w:r>
        <w:t>2,56</w:t>
      </w:r>
    </w:p>
    <w:p>
      <w:r>
        <w:t>0,13</w:t>
      </w:r>
    </w:p>
    <w:p>
      <w:r>
        <w:t>0,14</w:t>
      </w:r>
    </w:p>
    <w:p>
      <w:r>
        <w:t>0,10</w:t>
      </w:r>
    </w:p>
    <w:p>
      <w:r>
        <w:t>0,11</w:t>
      </w:r>
    </w:p>
    <w:p>
      <w:r>
        <w:t>0,01</w:t>
      </w:r>
    </w:p>
    <w:p>
      <w:r>
        <w:t>0,01</w:t>
      </w:r>
    </w:p>
    <w:p>
      <w:r>
        <w:t>các xã: Nghĩa Sơn, Nghĩa Trung, Nghĩa Thái, Nghĩa Châu, Nghĩa Thịnh, Nghĩa Đồng</w:t>
      </w:r>
    </w:p>
    <w:p>
      <w:r>
        <w:t>nhiều tờ</w:t>
      </w:r>
    </w:p>
    <w:p>
      <w:r>
        <w:t>nhiều thửa</w:t>
      </w:r>
    </w:p>
    <w:p>
      <w:r>
        <w:t>TỔNG</w:t>
      </w:r>
    </w:p>
    <w:p>
      <w:r>
        <w:t>10,14</w:t>
      </w:r>
    </w:p>
    <w:p>
      <w:r>
        <w:t>5,71</w:t>
      </w:r>
    </w:p>
    <w:p>
      <w:r>
        <w:t>0,25</w:t>
      </w:r>
    </w:p>
    <w:p>
      <w:r>
        <w:t>1,45</w:t>
      </w:r>
    </w:p>
    <w:p>
      <w:r>
        <w:t>0,80</w:t>
      </w:r>
    </w:p>
    <w:p>
      <w:r>
        <w:t>0,05</w:t>
      </w:r>
    </w:p>
    <w:p>
      <w:r>
        <w:t>1,41</w:t>
      </w:r>
    </w:p>
    <w:p>
      <w:r>
        <w:t>0,33</w:t>
      </w:r>
    </w:p>
    <w:p>
      <w:r>
        <w:t>0,08</w:t>
      </w:r>
    </w:p>
    <w:p>
      <w:r>
        <w:t>0,05</w:t>
      </w:r>
    </w:p>
    <w:p>
      <w:r>
        <w:t>0,01</w:t>
      </w:r>
    </w:p>
    <w:p>
      <w:r>
        <w:t>PHỤ LỤC II</w:t>
      </w:r>
    </w:p>
    <w:p>
      <w:r>
        <w:t>DANH MỤC CÁC CÔNG TRÌNH, DỰ ÁN THAY ĐỔI QUY MÔ, ĐỊA ĐIỂM VÀ SỐ LƯỢNG TRONG QUY HOẠCH SỬ DỤNG ĐẤT ĐẾN NĂM 2030 HUYỆN NGHĨA HƯNG - TỈNH NAM ĐỊNH</w:t>
      </w:r>
    </w:p>
    <w:p>
      <w:r>
        <w:t>(Kèm theo Quyết định số: 392/QĐ-UBND ngày 23/02/2024 của UBND tỉnh)</w:t>
      </w:r>
    </w:p>
    <w:p>
      <w:r>
        <w:t>TT</w:t>
      </w:r>
    </w:p>
    <w:p>
      <w:r>
        <w:t>Danh mục công trình, dự án</w:t>
      </w:r>
    </w:p>
    <w:p>
      <w:r>
        <w:t>Mã đất</w:t>
      </w:r>
    </w:p>
    <w:p>
      <w:r>
        <w:t>Tổng diện tích (ha)</w:t>
      </w:r>
    </w:p>
    <w:p>
      <w:r>
        <w:t>Loại đất sử dụng (ha)</w:t>
      </w:r>
    </w:p>
    <w:p>
      <w:r>
        <w:t>Địa điểm thực hiện dự án</w:t>
      </w:r>
    </w:p>
    <w:p>
      <w:r>
        <w:t>Vị trí</w:t>
      </w:r>
    </w:p>
    <w:p>
      <w:r>
        <w:t>Ghi chú</w:t>
      </w:r>
    </w:p>
    <w:p>
      <w:r>
        <w:t>LUC</w:t>
      </w:r>
    </w:p>
    <w:p>
      <w:r>
        <w:t>HNK</w:t>
      </w:r>
    </w:p>
    <w:p>
      <w:r>
        <w:t>CLN</w:t>
      </w:r>
    </w:p>
    <w:p>
      <w:r>
        <w:t>NTS</w:t>
      </w:r>
    </w:p>
    <w:p>
      <w:r>
        <w:t>NKH</w:t>
      </w:r>
    </w:p>
    <w:p>
      <w:r>
        <w:t>ONT</w:t>
      </w:r>
    </w:p>
    <w:p>
      <w:r>
        <w:t>DGD</w:t>
      </w:r>
    </w:p>
    <w:p>
      <w:r>
        <w:t>SKC</w:t>
      </w:r>
    </w:p>
    <w:p>
      <w:r>
        <w:t>DGT</w:t>
      </w:r>
    </w:p>
    <w:p>
      <w:r>
        <w:t>DTL</w:t>
      </w:r>
    </w:p>
    <w:p>
      <w:r>
        <w:t>Tờ</w:t>
      </w:r>
    </w:p>
    <w:p>
      <w:r>
        <w:t>Thửa</w:t>
      </w:r>
    </w:p>
    <w:p>
      <w:r>
        <w:t>I</w:t>
      </w:r>
    </w:p>
    <w:p>
      <w:r>
        <w:t>THAY ĐỔI GIẢM QUY MÔ, ĐỊA ĐIỂM, SỐ LƯỢNG CÁC CÔNG TRÌNH, DỰ ÁN</w:t>
      </w:r>
    </w:p>
    <w:p>
      <w:r>
        <w:t>3,47</w:t>
      </w:r>
    </w:p>
    <w:p>
      <w:r>
        <w:t>0,34</w:t>
      </w:r>
    </w:p>
    <w:p>
      <w:r>
        <w:t>0,02</w:t>
      </w:r>
    </w:p>
    <w:p>
      <w:r>
        <w:t>1,31</w:t>
      </w:r>
    </w:p>
    <w:p>
      <w:r>
        <w:t>0,24</w:t>
      </w:r>
    </w:p>
    <w:p>
      <w:r>
        <w:t>0,05</w:t>
      </w:r>
    </w:p>
    <w:p>
      <w:r>
        <w:t>1,30</w:t>
      </w:r>
    </w:p>
    <w:p>
      <w:r>
        <w:t>0,14</w:t>
      </w:r>
    </w:p>
    <w:p>
      <w:r>
        <w:t>0,04</w:t>
      </w:r>
    </w:p>
    <w:p>
      <w:r>
        <w:t>0,03</w:t>
      </w:r>
    </w:p>
    <w:p>
      <w:r>
        <w:t>1</w:t>
      </w:r>
    </w:p>
    <w:p>
      <w:r>
        <w:t>QH trạm điện trung gian</w:t>
      </w:r>
    </w:p>
    <w:p>
      <w:r>
        <w:t>DNL</w:t>
      </w:r>
    </w:p>
    <w:p>
      <w:r>
        <w:t>0,40</w:t>
      </w:r>
    </w:p>
    <w:p>
      <w:r>
        <w:t>0,25</w:t>
      </w:r>
    </w:p>
    <w:p>
      <w:r>
        <w:t>0,08</w:t>
      </w:r>
    </w:p>
    <w:p>
      <w:r>
        <w:t>0,04</w:t>
      </w:r>
    </w:p>
    <w:p>
      <w:r>
        <w:t>0,03</w:t>
      </w:r>
    </w:p>
    <w:p>
      <w:r>
        <w:t>xã Nghĩa Hải</w:t>
      </w:r>
    </w:p>
    <w:p>
      <w:r>
        <w:t>nhiều tờ</w:t>
      </w:r>
    </w:p>
    <w:p>
      <w:r>
        <w:t>nhiều thửa</w:t>
      </w:r>
    </w:p>
    <w:p>
      <w:r>
        <w:t>Hủy bỏ</w:t>
      </w:r>
    </w:p>
    <w:p>
      <w:r>
        <w:t>2</w:t>
      </w:r>
    </w:p>
    <w:p>
      <w:r>
        <w:t>QH Trạm điện</w:t>
      </w:r>
    </w:p>
    <w:p>
      <w:r>
        <w:t>DNL</w:t>
      </w:r>
    </w:p>
    <w:p>
      <w:r>
        <w:t>0,01</w:t>
      </w:r>
    </w:p>
    <w:p>
      <w:r>
        <w:t>0,01</w:t>
      </w:r>
    </w:p>
    <w:p>
      <w:r>
        <w:t>xã Nghĩa Thái</w:t>
      </w:r>
    </w:p>
    <w:p>
      <w:r>
        <w:t>nhiều tờ</w:t>
      </w:r>
    </w:p>
    <w:p>
      <w:r>
        <w:t>nhiều thửa</w:t>
      </w:r>
    </w:p>
    <w:p>
      <w:r>
        <w:t>Hủy bỏ</w:t>
      </w:r>
    </w:p>
    <w:p>
      <w:r>
        <w:t>3</w:t>
      </w:r>
    </w:p>
    <w:p>
      <w:r>
        <w:t>QH trạm điện</w:t>
      </w:r>
    </w:p>
    <w:p>
      <w:r>
        <w:t>DNL</w:t>
      </w:r>
    </w:p>
    <w:p>
      <w:r>
        <w:t>0,01</w:t>
      </w:r>
    </w:p>
    <w:p>
      <w:r>
        <w:t>0,01</w:t>
      </w:r>
    </w:p>
    <w:p>
      <w:r>
        <w:t>xã Nghĩa Lâm</w:t>
      </w:r>
    </w:p>
    <w:p>
      <w:r>
        <w:t>4</w:t>
      </w:r>
    </w:p>
    <w:p>
      <w:r>
        <w:t>266</w:t>
      </w:r>
    </w:p>
    <w:p>
      <w:r>
        <w:t>Hủy bỏ</w:t>
      </w:r>
    </w:p>
    <w:p>
      <w:r>
        <w:t>4</w:t>
      </w:r>
    </w:p>
    <w:p>
      <w:r>
        <w:t>QH đất năng lượng</w:t>
      </w:r>
    </w:p>
    <w:p>
      <w:r>
        <w:t>DNL</w:t>
      </w:r>
    </w:p>
    <w:p>
      <w:r>
        <w:t>0,50</w:t>
      </w:r>
    </w:p>
    <w:p>
      <w:r>
        <w:t>0,50</w:t>
      </w:r>
    </w:p>
    <w:p>
      <w:r>
        <w:t>xã Nghĩa Thành</w:t>
      </w:r>
    </w:p>
    <w:p>
      <w:r>
        <w:t>nhiều tờ</w:t>
      </w:r>
    </w:p>
    <w:p>
      <w:r>
        <w:t>nhiều thửa</w:t>
      </w:r>
    </w:p>
    <w:p>
      <w:r>
        <w:t>Hủy bỏ</w:t>
      </w:r>
    </w:p>
    <w:p>
      <w:r>
        <w:t>5</w:t>
      </w:r>
    </w:p>
    <w:p>
      <w:r>
        <w:t>Đường dây và TBA 110kV Đông Bình</w:t>
      </w:r>
    </w:p>
    <w:p>
      <w:r>
        <w:t>DNL</w:t>
      </w:r>
    </w:p>
    <w:p>
      <w:r>
        <w:t>0,16</w:t>
      </w:r>
    </w:p>
    <w:p>
      <w:r>
        <w:t>0,16</w:t>
      </w:r>
    </w:p>
    <w:p>
      <w:r>
        <w:t>xã Phúc Thắng</w:t>
      </w:r>
    </w:p>
    <w:p>
      <w:r>
        <w:t>1;2</w:t>
      </w:r>
    </w:p>
    <w:p>
      <w:r>
        <w:t>1,4; 31,33,35</w:t>
      </w:r>
    </w:p>
    <w:p>
      <w:r>
        <w:t>Hủy bỏ</w:t>
      </w:r>
    </w:p>
    <w:p>
      <w:r>
        <w:t>6</w:t>
      </w:r>
    </w:p>
    <w:p>
      <w:r>
        <w:t>Xây dựng tuyến đường dây 110kV Nghĩa Hưng - Đông Bình và TBA 110kV Đông Bình</w:t>
      </w:r>
    </w:p>
    <w:p>
      <w:r>
        <w:t>DNL</w:t>
      </w:r>
    </w:p>
    <w:p>
      <w:r>
        <w:t>0,20</w:t>
      </w:r>
    </w:p>
    <w:p>
      <w:r>
        <w:t>0,01</w:t>
      </w:r>
    </w:p>
    <w:p>
      <w:r>
        <w:t>0,19</w:t>
      </w:r>
    </w:p>
    <w:p>
      <w:r>
        <w:t>các xã: Nghĩa Lạc, Nghĩa Phong, Nghĩa Bình, Nghĩa Tân, Phúc Thắng, Nghĩa Lợi, Nghĩa Thành</w:t>
      </w:r>
    </w:p>
    <w:p>
      <w:r>
        <w:t>nhiều tờ</w:t>
      </w:r>
    </w:p>
    <w:p>
      <w:r>
        <w:t>nhiều thửa</w:t>
      </w:r>
    </w:p>
    <w:p>
      <w:r>
        <w:t>Giảm quy mô</w:t>
      </w:r>
    </w:p>
    <w:p>
      <w:r>
        <w:t>7</w:t>
      </w:r>
    </w:p>
    <w:p>
      <w:r>
        <w:t>Xây dựng tuyến đường dây 110kV Đông Bình-KCN Rạng Đông 1&amp;2 và các TBA 110kV Rạng Đông 1&amp;2</w:t>
      </w:r>
    </w:p>
    <w:p>
      <w:r>
        <w:t>DNL</w:t>
      </w:r>
    </w:p>
    <w:p>
      <w:r>
        <w:t>0,50</w:t>
      </w:r>
    </w:p>
    <w:p>
      <w:r>
        <w:t>0,50</w:t>
      </w:r>
    </w:p>
    <w:p>
      <w:r>
        <w:t>TT Liễu Đề, TT. Rạng Đông; các xã: Nam Điền, Nghĩa Bình, Nghĩa Đồng, Nghĩa Hải, Nghĩa Lâm, Nghĩa Lợi, Nghĩa Tân, Nghĩa Thành, Nghĩa Thịnh</w:t>
      </w:r>
    </w:p>
    <w:p>
      <w:r>
        <w:t>nhiều tờ</w:t>
      </w:r>
    </w:p>
    <w:p>
      <w:r>
        <w:t>nhiều thửa</w:t>
      </w:r>
    </w:p>
    <w:p>
      <w:r>
        <w:t>Giảm quy mô</w:t>
      </w:r>
    </w:p>
    <w:p>
      <w:r>
        <w:t>8</w:t>
      </w:r>
    </w:p>
    <w:p>
      <w:r>
        <w:t>Dự án Cải tạo đường dây 110kV Nam Ninh-Nghĩa Hưng</w:t>
      </w:r>
    </w:p>
    <w:p>
      <w:r>
        <w:t>DNL</w:t>
      </w:r>
    </w:p>
    <w:p>
      <w:r>
        <w:t>0,20</w:t>
      </w:r>
    </w:p>
    <w:p>
      <w:r>
        <w:t>0,16</w:t>
      </w:r>
    </w:p>
    <w:p>
      <w:r>
        <w:t>0,02</w:t>
      </w:r>
    </w:p>
    <w:p>
      <w:r>
        <w:t>0,02</w:t>
      </w:r>
    </w:p>
    <w:p>
      <w:r>
        <w:t>các xã: Nghĩa Lạc, Nghĩa Sơn; TT Liễu Đề</w:t>
      </w:r>
    </w:p>
    <w:p>
      <w:r>
        <w:t>nhiều tờ</w:t>
      </w:r>
    </w:p>
    <w:p>
      <w:r>
        <w:t>nhiều thửa</w:t>
      </w:r>
    </w:p>
    <w:p>
      <w:r>
        <w:t>Hủy bỏ</w:t>
      </w:r>
    </w:p>
    <w:p>
      <w:r>
        <w:t>9</w:t>
      </w:r>
    </w:p>
    <w:p>
      <w:r>
        <w:t>Đường dây 220kV Nam Định 1 - Hậu Lộc</w:t>
      </w:r>
    </w:p>
    <w:p>
      <w:r>
        <w:t>DNL</w:t>
      </w:r>
    </w:p>
    <w:p>
      <w:r>
        <w:t>0,63</w:t>
      </w:r>
    </w:p>
    <w:p>
      <w:r>
        <w:t>0,10</w:t>
      </w:r>
    </w:p>
    <w:p>
      <w:r>
        <w:t>0,24</w:t>
      </w:r>
    </w:p>
    <w:p>
      <w:r>
        <w:t>0,05</w:t>
      </w:r>
    </w:p>
    <w:p>
      <w:r>
        <w:t>0,24</w:t>
      </w:r>
    </w:p>
    <w:p>
      <w:r>
        <w:t>các xã: Nghĩa Phong, Nghĩa Lạc, Nghĩa Hồng, Nghĩa Phú</w:t>
      </w:r>
    </w:p>
    <w:p>
      <w:r>
        <w:t>nhiều tờ</w:t>
      </w:r>
    </w:p>
    <w:p>
      <w:r>
        <w:t>nhiều thửa</w:t>
      </w:r>
    </w:p>
    <w:p>
      <w:r>
        <w:t>Hủy bỏ</w:t>
      </w:r>
    </w:p>
    <w:p>
      <w:r>
        <w:t>10</w:t>
      </w:r>
    </w:p>
    <w:p>
      <w:r>
        <w:t>Đường dây 220kV Nam Định 1 - Ninh Bình 2</w:t>
      </w:r>
    </w:p>
    <w:p>
      <w:r>
        <w:t>DNL</w:t>
      </w:r>
    </w:p>
    <w:p>
      <w:r>
        <w:t>0,86</w:t>
      </w:r>
    </w:p>
    <w:p>
      <w:r>
        <w:t>0,81</w:t>
      </w:r>
    </w:p>
    <w:p>
      <w:r>
        <w:t>0,05</w:t>
      </w:r>
    </w:p>
    <w:p>
      <w:r>
        <w:t>các xã: Nghĩa Phong, Nghĩa Lạc, Nghĩa Sơn, Hoàng Nam</w:t>
      </w:r>
    </w:p>
    <w:p>
      <w:r>
        <w:t>nhiều tờ</w:t>
      </w:r>
    </w:p>
    <w:p>
      <w:r>
        <w:t>nhiều thửa</w:t>
      </w:r>
    </w:p>
    <w:p>
      <w:r>
        <w:t>Hủy bỏ</w:t>
      </w:r>
    </w:p>
    <w:p>
      <w:r>
        <w:t>II</w:t>
      </w:r>
    </w:p>
    <w:p>
      <w:r>
        <w:t>THAY ĐỔI TĂNG QUY MÔ, ĐỊA ĐIỂM VÀ SỐ LƯỢNG CÔNG TRÌNH DỰ ÁN</w:t>
      </w:r>
    </w:p>
    <w:p>
      <w:r>
        <w:t>3,47</w:t>
      </w:r>
    </w:p>
    <w:p>
      <w:r>
        <w:t>0,34</w:t>
      </w:r>
    </w:p>
    <w:p>
      <w:r>
        <w:t>0,02</w:t>
      </w:r>
    </w:p>
    <w:p>
      <w:r>
        <w:t>1,31</w:t>
      </w:r>
    </w:p>
    <w:p>
      <w:r>
        <w:t>0,24</w:t>
      </w:r>
    </w:p>
    <w:p>
      <w:r>
        <w:t>0,05</w:t>
      </w:r>
    </w:p>
    <w:p>
      <w:r>
        <w:t>1,30</w:t>
      </w:r>
    </w:p>
    <w:p>
      <w:r>
        <w:t>0,14</w:t>
      </w:r>
    </w:p>
    <w:p>
      <w:r>
        <w:t>0,04</w:t>
      </w:r>
    </w:p>
    <w:p>
      <w:r>
        <w:t>0,03</w:t>
      </w:r>
    </w:p>
    <w:p>
      <w:r>
        <w:t>1</w:t>
      </w:r>
    </w:p>
    <w:p>
      <w:r>
        <w:t>Đường dây 500kV NMNĐ Nam Định I - Thanh Hóa</w:t>
      </w:r>
    </w:p>
    <w:p>
      <w:r>
        <w:t>DNL</w:t>
      </w:r>
    </w:p>
    <w:p>
      <w:r>
        <w:t>2,47</w:t>
      </w:r>
    </w:p>
    <w:p>
      <w:r>
        <w:t>0,02</w:t>
      </w:r>
    </w:p>
    <w:p>
      <w:r>
        <w:t>1,31</w:t>
      </w:r>
    </w:p>
    <w:p>
      <w:r>
        <w:t>0,24</w:t>
      </w:r>
    </w:p>
    <w:p>
      <w:r>
        <w:t>0,05</w:t>
      </w:r>
    </w:p>
    <w:p>
      <w:r>
        <w:t>0,64</w:t>
      </w:r>
    </w:p>
    <w:p>
      <w:r>
        <w:t>0,14</w:t>
      </w:r>
    </w:p>
    <w:p>
      <w:r>
        <w:t>0,04</w:t>
      </w:r>
    </w:p>
    <w:p>
      <w:r>
        <w:t>0,03</w:t>
      </w:r>
    </w:p>
    <w:p>
      <w:r>
        <w:t>các xã: Nghĩa Lạc, Nghĩa Hồng, Nghĩa Phú</w:t>
      </w:r>
    </w:p>
    <w:p>
      <w:r>
        <w:t>nhiều tờ</w:t>
      </w:r>
    </w:p>
    <w:p>
      <w:r>
        <w:t>nhiều thửa</w:t>
      </w:r>
    </w:p>
    <w:p>
      <w:r>
        <w:t>Tăng quy mô</w:t>
      </w:r>
    </w:p>
    <w:p>
      <w:r>
        <w:t>2</w:t>
      </w:r>
    </w:p>
    <w:p>
      <w:r>
        <w:t>Đường dây 500kV NMNĐ Nam Định I - Phố Nối</w:t>
      </w:r>
    </w:p>
    <w:p>
      <w:r>
        <w:t>DNL</w:t>
      </w:r>
    </w:p>
    <w:p>
      <w:r>
        <w:t>1,00</w:t>
      </w:r>
    </w:p>
    <w:p>
      <w:r>
        <w:t>0,34</w:t>
      </w:r>
    </w:p>
    <w:p>
      <w:r>
        <w:t>0,66</w:t>
      </w:r>
    </w:p>
    <w:p>
      <w:r>
        <w:t>các xã: Nghĩa Sơn, Nghĩa Trung, Nghĩa Thái, Nghĩa Châu, Nghĩa Thịnh, Nghĩa Đồng</w:t>
      </w:r>
    </w:p>
    <w:p>
      <w:r>
        <w:t>nhiều tờ</w:t>
      </w:r>
    </w:p>
    <w:p>
      <w:r>
        <w:t>nhiều thửa</w:t>
      </w:r>
    </w:p>
    <w:p>
      <w:r>
        <w:t>Tăng quy mô</w:t>
      </w:r>
    </w:p>
    <w:p>
      <w:r>
        <w:t>PHỤ LỤC III</w:t>
      </w:r>
    </w:p>
    <w:p>
      <w:r>
        <w:t>DANH MỤC CÔNG TRÌNH, DỰ ÁN ĐÍNH CHÍNH ĐỊA ĐIỂM TRONG QUY HOẠCH SỬ DỤNG ĐẤT ĐẾN NĂM 2030 HUYỆN NGHĨA HƯNG - TỈNH NAM ĐỊNH</w:t>
      </w:r>
    </w:p>
    <w:p>
      <w:r>
        <w:t>(Kèm theo Quyết định số: 392/QĐ-UBND ngày 23/02/2024 của UBND tỉnh)</w:t>
      </w:r>
    </w:p>
    <w:p>
      <w:r>
        <w:t>TT</w:t>
      </w:r>
    </w:p>
    <w:p>
      <w:r>
        <w:t>Danh mục công trình, dự án</w:t>
      </w:r>
    </w:p>
    <w:p>
      <w:r>
        <w:t>Mã đất</w:t>
      </w:r>
    </w:p>
    <w:p>
      <w:r>
        <w:t>Hiện trạng (ha)</w:t>
      </w:r>
    </w:p>
    <w:p>
      <w:r>
        <w:t>Tăng thêm (ha)</w:t>
      </w:r>
    </w:p>
    <w:p>
      <w:r>
        <w:t>Tổng diện tích (ha)</w:t>
      </w:r>
    </w:p>
    <w:p>
      <w:r>
        <w:t>Loại đất sử dụng (ha)</w:t>
      </w:r>
    </w:p>
    <w:p>
      <w:r>
        <w:t>Địa điểm thực hiện dự án</w:t>
      </w:r>
    </w:p>
    <w:p>
      <w:r>
        <w:t>Vị trí</w:t>
      </w:r>
    </w:p>
    <w:p>
      <w:r>
        <w:t>Ghi chú</w:t>
      </w:r>
    </w:p>
    <w:p>
      <w:r>
        <w:t>LUC</w:t>
      </w:r>
    </w:p>
    <w:p>
      <w:r>
        <w:t>HNK</w:t>
      </w:r>
    </w:p>
    <w:p>
      <w:r>
        <w:t>CLN</w:t>
      </w:r>
    </w:p>
    <w:p>
      <w:r>
        <w:t>NTS</w:t>
      </w:r>
    </w:p>
    <w:p>
      <w:r>
        <w:t>NKH</w:t>
      </w:r>
    </w:p>
    <w:p>
      <w:r>
        <w:t>ONT</w:t>
      </w:r>
    </w:p>
    <w:p>
      <w:r>
        <w:t>DGT</w:t>
      </w:r>
    </w:p>
    <w:p>
      <w:r>
        <w:t>DTL</w:t>
      </w:r>
    </w:p>
    <w:p>
      <w:r>
        <w:t>DRA</w:t>
      </w:r>
    </w:p>
    <w:p>
      <w:r>
        <w:t>NTD</w:t>
      </w:r>
    </w:p>
    <w:p>
      <w:r>
        <w:t>Tờ</w:t>
      </w:r>
    </w:p>
    <w:p>
      <w:r>
        <w:t>Thửa</w:t>
      </w:r>
    </w:p>
    <w:p>
      <w:r>
        <w:t>Đất giao thông</w:t>
      </w:r>
    </w:p>
    <w:p>
      <w:r>
        <w:t>1</w:t>
      </w:r>
    </w:p>
    <w:p>
      <w:r>
        <w:t>Đường bộ cao tốc Ninh Bình - Nam Định - Thái Bình - Hải Phòng</w:t>
      </w:r>
    </w:p>
    <w:p>
      <w:r>
        <w:t>DGT</w:t>
      </w:r>
    </w:p>
    <w:p>
      <w:r>
        <w:t>37,51</w:t>
      </w:r>
    </w:p>
    <w:p>
      <w:r>
        <w:t>37,51</w:t>
      </w:r>
    </w:p>
    <w:p>
      <w:r>
        <w:t>29,47</w:t>
      </w:r>
    </w:p>
    <w:p>
      <w:r>
        <w:t>0,07</w:t>
      </w:r>
    </w:p>
    <w:p>
      <w:r>
        <w:t>1,43</w:t>
      </w:r>
    </w:p>
    <w:p>
      <w:r>
        <w:t>1,13</w:t>
      </w:r>
    </w:p>
    <w:p>
      <w:r>
        <w:t>2,00</w:t>
      </w:r>
    </w:p>
    <w:p>
      <w:r>
        <w:t>1,48</w:t>
      </w:r>
    </w:p>
    <w:p>
      <w:r>
        <w:t>1,86</w:t>
      </w:r>
    </w:p>
    <w:p>
      <w:r>
        <w:t>0,01</w:t>
      </w:r>
    </w:p>
    <w:p>
      <w:r>
        <w:t>0,06</w:t>
      </w:r>
    </w:p>
    <w:p>
      <w:r>
        <w:t>Các xã: Nghĩa Thái, Nghĩa Châu, Nghĩa Trung; TT Liễu Đề</w:t>
      </w:r>
    </w:p>
    <w:p>
      <w:r>
        <w:t>nhiều tờ</w:t>
      </w:r>
    </w:p>
    <w:p>
      <w:r>
        <w:t>nhiều thửa</w:t>
      </w:r>
    </w:p>
    <w:p>
      <w:r>
        <w:t>Đính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