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392/QĐ-BGDĐT năm 2024 phê duyệt sách giáo khoa các môn học, hoạt động giáo dục lớp 5 và sách giáo khoa các môn Ngoại ngữ 1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392/QĐ-BGDĐT</w:t>
      </w:r>
    </w:p>
    <w:p>
      <w:r>
        <w:t>Hà Nội, ngày 26 tháng 01 năm 2024</w:t>
      </w:r>
    </w:p>
    <w:p>
      <w:r>
        <w:t>QUYẾT ĐỊNH</w:t>
      </w:r>
    </w:p>
    <w:p>
      <w:r>
        <w:t>PHÊ DUYỆT SÁCH GIÁO KHOA CÁC MÔN HỌC, HOẠT ĐỘNG GIÁO DỤC LỚP 5 VÀ SÁCH GIÁO KHOA CÁC MÔN NGOẠI NGỮ 1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quy định Tiêu chuẩn, quy trình biên soạn, chỉnh sửa sách giáo khoa; tiêu chuẩn tổ chức, cá nhân biên soạn sách giáo khoa; tổ chức và hoạt động của Hội đồng quốc gia thẩm định sách giáo khoa (viết tắt là Thông tư số 33); Thông tư số 23/2020/TT-BGDĐT ngày 06 tháng 8 năm 2020 và Thông tư số 05/2022/TT-BGDĐT ngày 19 tháng 3 năm 2022 của Bộ trưởng Bộ Giáo dục và Đào tạo sửa đổi, bổ sung một số điều của Thông tư số 33;</w:t>
      </w:r>
    </w:p>
    <w:p>
      <w:r>
        <w:t>Theo các biên bản thẩm định của Hội đồng quốc gia thẩm định sách giáo khoa lớp 5 các môn học: Tiếng Việt, Toán, Khoa học, Hoạt động trải nghiệm; sách giáo khoa các môn Ngoại ngữ 1: Tiếng Nhật lớp 5, Tiếng Pháp lớp 4, Tiếng Hàn lớp 4, Tiếng Nga lớp 3 tại thời điểm tháng 01/2024; Báo cáo số 36/BC-GDTH ngày 18/01/2024 của Vụ Giáo dục Tiểu học về công tác tổ chức thẩm định đợt 2 sách giáo khoa lớp 5 và sách giáo khoa các môn Ngoại ngữ 1;</w:t>
      </w:r>
    </w:p>
    <w:p>
      <w:r>
        <w:t>Theo đề nghị của Vụ trưởng Vụ Giáo dục Tiểu học.</w:t>
      </w:r>
    </w:p>
    <w:p>
      <w:r>
        <w:t>QUYẾT ĐỊNH:</w:t>
      </w:r>
    </w:p>
    <w:p>
      <w:r>
        <w:t>Điều 1.  Phê duyệt kèm theo Quyết định này sách giáo khoa các môn học, hoạt động giáo dục lớp 5 và sách giáo khoa các môn Ngoại ngữ 1 sử dụng trong các cơ sở giáo dục phổ thông  (danh mục đính kèm).</w:t>
      </w:r>
    </w:p>
    <w:p>
      <w:r>
        <w:t>Điều 2.  Quyết định này có hiệu lực thi hành kể từ ngày ký.</w:t>
      </w:r>
    </w:p>
    <w:p>
      <w:r>
        <w:t>Điều 3.  Chánh Văn phòng, Vụ trưởng Vụ Giáo dục Tiểu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b/c);</w:t>
      </w:r>
    </w:p>
    <w:p>
      <w:r>
        <w:t>- Phó Thủ tướng Trần Hồng Hà (để b/c);</w:t>
      </w:r>
    </w:p>
    <w:p>
      <w:r>
        <w:t>- Văn phòng Quốc hội (để b/c);</w:t>
      </w:r>
    </w:p>
    <w:p>
      <w:r>
        <w:t>- Văn phòng Chủ tịch nước (để b/c);</w:t>
      </w:r>
    </w:p>
    <w:p>
      <w:r>
        <w:t>- Văn phòng Chính phủ (để b/c);</w:t>
      </w:r>
    </w:p>
    <w:p>
      <w:r>
        <w:t>- Ban Tuyên giáo TW (để b/c);</w:t>
      </w:r>
    </w:p>
    <w:p>
      <w:r>
        <w:t>- Ủy ban Văn hóa, Giáo dục Quốc hội;</w:t>
      </w:r>
    </w:p>
    <w:p>
      <w:r>
        <w:t>- HĐND, UBND các tỉnh/TP trực thuộc Trung ương;</w:t>
      </w:r>
    </w:p>
    <w:p>
      <w:r>
        <w:t>- Như điều 3 (để t/h);</w:t>
      </w:r>
    </w:p>
    <w:p>
      <w:r>
        <w:t>- Lưu: VT, Vụ GDTH.</w:t>
      </w:r>
    </w:p>
    <w:p>
      <w:r>
        <w:t>BỘ TRƯỞNG</w:t>
      </w:r>
    </w:p>
    <w:p>
      <w:r>
        <w:t>Nguyễn Kim Sơn</w:t>
      </w:r>
    </w:p>
    <w:p>
      <w:r>
        <w:t>DANH MỤC</w:t>
      </w:r>
    </w:p>
    <w:p>
      <w:r>
        <w:t>SÁCH GIÁO KHOA CÁC MÔN HỌC, HOẠT ĐỘNG GIÁO DỤC LỚP 5 VÀ SÁCH GIÁO KHOA CÁC MÔN NGOẠI NGỮ 1 SỬ DỤNG TRONG CƠ SỞ GIÁO DỤC PHỔ THÔNG</w:t>
      </w:r>
    </w:p>
    <w:p>
      <w:r>
        <w:t>(Phê duyệt kèm theo Quyết định số 392/QĐ-BGDĐT ngày 26 tháng 01 năm 2024 của Bộ trưởng Bộ Giáo dục và Đào tạo)</w:t>
      </w:r>
    </w:p>
    <w:p>
      <w:r>
        <w:t>TT</w:t>
      </w:r>
    </w:p>
    <w:p>
      <w:r>
        <w:t>Tên sách</w:t>
      </w:r>
    </w:p>
    <w:p>
      <w:r>
        <w:t>Tác giả</w:t>
      </w:r>
    </w:p>
    <w:p>
      <w:r>
        <w:t>Tổ chức, cá nhân [1]</w:t>
      </w:r>
    </w:p>
    <w:p>
      <w:r>
        <w:t>Đơn vị liên kết [2]</w:t>
      </w:r>
    </w:p>
    <w:p>
      <w:r>
        <w:t>1.</w:t>
      </w:r>
    </w:p>
    <w:p>
      <w:r>
        <w:t>Tiếng Việt 5</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Tiếng Việt 5</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3.</w:t>
      </w:r>
    </w:p>
    <w:p>
      <w:r>
        <w:t>Tiếng Việt 5</w:t>
      </w:r>
    </w:p>
    <w:p>
      <w:r>
        <w:t>Tập 1: Nguyễn Minh Thuyết (Tổng Chủ biên kiêm Chủ biên), Chu Thị Thủy An, Vũ Trọng Đông, Nguyễn Khánh Hà, Đỗ Thu Hà, Đặng Kim Nga.</w:t>
      </w:r>
    </w:p>
    <w:p>
      <w:r>
        <w:t>Công ty Cổ phần Đầu tư Xuất bản - Thiết bị Giáo dục Việt Nam</w:t>
      </w:r>
    </w:p>
    <w:p>
      <w:r>
        <w:t>Nhà xuất bản Đại học Sư phạm Thành phố Hồ Chí Minh</w:t>
      </w:r>
    </w:p>
    <w:p>
      <w:r>
        <w:t>Tập 2: Nguyễn Minh Thuyết (Tổng Chủ biên kiêm Chủ biên), Chu Thị Thủy An, Nguyễn Hoàng Mỹ Anh, Hoàng Hòa Bình, Nguyễn Khánh Hà, Trần Đức Hùng.</w:t>
      </w:r>
    </w:p>
    <w:p>
      <w:r>
        <w:t>4.</w:t>
      </w:r>
    </w:p>
    <w:p>
      <w:r>
        <w:t>Toán 5</w:t>
      </w:r>
    </w:p>
    <w:p>
      <w:r>
        <w:t>Tập 1: Phan Doãn Thoại (Tổng Chủ biên kiêm Chủ biên), Nguyễn Phương Anh.</w:t>
      </w:r>
    </w:p>
    <w:p>
      <w:r>
        <w:t>Công ty TNHH Education Solutions Việt Nam</w:t>
      </w:r>
    </w:p>
    <w:p>
      <w:r>
        <w:t>Nhà xuất bản Đại học Huế</w:t>
      </w:r>
    </w:p>
    <w:p>
      <w:r>
        <w:t>Tập 2: Phan Doãn Thoại (Tổng Chủ biên kiêm Chủ biên), Nguyễn Phương Anh.</w:t>
      </w:r>
    </w:p>
    <w:p>
      <w:r>
        <w:t>5.</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6.</w:t>
      </w:r>
    </w:p>
    <w:p>
      <w:r>
        <w:t>Khoa học 5</w:t>
      </w:r>
    </w:p>
    <w:p>
      <w:r>
        <w:t>Đỗ Xuân Hội (Tổng Chủ biên), Nguyễn Thị Thanh Thủy (Chủ biên), Lưu Phương Thanh Bình, Trần Thanh Sơn.</w:t>
      </w:r>
    </w:p>
    <w:p>
      <w:r>
        <w:t>Nhà xuất bản Giáo dục Việt Nam</w:t>
      </w:r>
    </w:p>
    <w:p>
      <w:r>
        <w:t>7.</w:t>
      </w:r>
    </w:p>
    <w:p>
      <w:r>
        <w:t>Khoa học 5</w:t>
      </w:r>
    </w:p>
    <w:p>
      <w:r>
        <w:t>Bùi Phương Nga (Tổng chủ biên kiêm Chủ biên), Phạm Hồng Bắc, Phan Thị Thanh Hội, Phùng Thanh Huyền, Lương Việt Thái.</w:t>
      </w:r>
    </w:p>
    <w:p>
      <w:r>
        <w:t>Công ty Cổ phần Đầu tư Xuất bản - Thiết bị Giáo dục Việt Nam</w:t>
      </w:r>
    </w:p>
    <w:p>
      <w:r>
        <w:t>Nhà xuất bản Đại học Sư phạm</w:t>
      </w:r>
    </w:p>
    <w:p>
      <w:r>
        <w:t>8.</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9.</w:t>
      </w:r>
    </w:p>
    <w:p>
      <w:r>
        <w:t>Hoạt động trải nghiệm 5</w:t>
      </w:r>
    </w:p>
    <w:p>
      <w:r>
        <w:t>Nguyễn Dục Quang (Tổng Chủ biên), Phạm Quang Tiệp (Chủ biên), Lê Thị Hồng Chi, Nguyễn Thị Hương, Ngô Quang Quế.</w:t>
      </w:r>
    </w:p>
    <w:p>
      <w:r>
        <w:t>Công ty Cổ phần Đầu tư Xuất bản - Thiết bị Giáo dục Việt Nam</w:t>
      </w:r>
    </w:p>
    <w:p>
      <w:r>
        <w:t>Nhà xuất bản Đại học Sư phạm Thành phố Hồ Chí Minh</w:t>
      </w:r>
    </w:p>
    <w:p>
      <w:r>
        <w:t>10.</w:t>
      </w:r>
    </w:p>
    <w:p>
      <w:r>
        <w:t>Tiếng Nhật 5</w:t>
      </w:r>
    </w:p>
    <w:p>
      <w:r>
        <w:t>Tập 1: Ngô Minh Thủy (Tổng Chủ biên kiêm Chủ biên), Phạm Thị Thu Hà, Trần Kiều Huế, Đào Thị Nga My, Hoàng Thu Trang.</w:t>
      </w:r>
    </w:p>
    <w:p>
      <w:r>
        <w:t>Nhà xuất bản Giáo dục Việt Nam</w:t>
      </w:r>
    </w:p>
    <w:p>
      <w:r>
        <w:t>Tập 2: Ngô Minh Thủy (Tổng Chủ biên kiêm Chủ biên), Phạm Thị Thu Hà, Trần Kiều Huế, Đào Thị Nga My, Hoàng Thu Trang.</w:t>
      </w:r>
    </w:p>
    <w:p>
      <w:r>
        <w:t>11.</w:t>
      </w:r>
    </w:p>
    <w:p>
      <w:r>
        <w:t>Tiếng Hàn 4</w:t>
      </w:r>
    </w:p>
    <w:p>
      <w:r>
        <w:t>Tập 1: Trần Thị Hường (Tổng Chủ biên), Nguyễn Thùy Dương, Hà Thu Hường, Trần Mai Loan.</w:t>
      </w:r>
    </w:p>
    <w:p>
      <w:r>
        <w:t>Nhà xuất bản Giáo dục Việt Nam</w:t>
      </w:r>
    </w:p>
    <w:p>
      <w:r>
        <w:t>Tập 2: Trần Thị Hường (Tổng Chủ biên), Nguyễn Thùy Dương, Hà Thu Hường, Trần Mai Loan.</w:t>
      </w:r>
    </w:p>
    <w:p>
      <w:r>
        <w:t>12.</w:t>
      </w:r>
    </w:p>
    <w:p>
      <w:r>
        <w:t>Tiếng Pháp 4</w:t>
      </w:r>
    </w:p>
    <w:p>
      <w:r>
        <w:t>Nguyễn Quang Thuấn (Tổng Chủ biên kiêm Chủ biên), Đỗ Thị Thu Giang, Nguyễn Thị Thu Hồng, Nguyễn Thị Huệ, Hoàng Thị Hồng Lê, Nguyễn Việt Quang.</w:t>
      </w:r>
    </w:p>
    <w:p>
      <w:r>
        <w:t>Nhà xuất bản Giáo dục Việt Nam</w:t>
      </w:r>
    </w:p>
    <w:p>
      <w:r>
        <w:t>13.</w:t>
      </w:r>
    </w:p>
    <w:p>
      <w:r>
        <w:t>Tiếng Nga 3</w:t>
      </w:r>
    </w:p>
    <w:p>
      <w:r>
        <w:t>Tập 1: Vũ Thế Khôi (Tổng Chủ biên), Nguyễn Thụy Anh (Chủ biên), Nguyễn Thị Minh Hiền, Phạm Vĩnh Thái, Nguyễn Thị Mai Hồng.</w:t>
      </w:r>
    </w:p>
    <w:p>
      <w:r>
        <w:t>Nhà xuất bản Giáo dục Việt Nam</w:t>
      </w:r>
    </w:p>
    <w:p>
      <w:r>
        <w:t>Tập 2: Vũ Thế Khôi (Tổng Chủ biên), Nguyễn Thụy Anh (Chủ biên), Nguyễn Thị Minh Hiền, Phạm Vĩnh Thái, Nguyễn Thị Mai Hồng.</w:t>
      </w:r>
    </w:p>
    <w:p>
      <w:r>
        <w:t>Danh mục gồm 13 sách giáo khoa.</w:t>
      </w:r>
    </w:p>
    <w:p>
      <w:r>
        <w:t>[1]  Tổ chức, cá nhân đăng ký, đề nghị thẩm định sách giáo khoa năm 2023.</w:t>
      </w:r>
    </w:p>
    <w:p>
      <w:r>
        <w:t>[2]  Phối hợp, liên kết với tổ chức, cá nhân trong việc biên soạn, đăng ký, đề nghị thẩm định sách giáo khoa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