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3910/QĐ-UBND năm 2024 công bố Danh mục thủ tục hành chính và phê duyệt quy trình nội bộ, quy trình điện tử giải quyết thủ tục hành chính được sửa đổi, bổ sung trong lĩnh vực đường bộ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3910/QĐ-UBND</w:t>
      </w:r>
    </w:p>
    <w:p>
      <w:r>
        <w:t>Đồng Nai, ngày 18 tháng 12 năm 2024</w:t>
      </w:r>
    </w:p>
    <w:p>
      <w:r>
        <w:t>QUYẾT ĐỊNH</w:t>
      </w:r>
    </w:p>
    <w:p>
      <w:r>
        <w:t>VỀ VIỆC CÔNG BỐ DANH MỤC THỦ TỤC HÀNH CHÍNH VÀ PHÊ DUYỆT QUY TRÌNH NỘI BỘ, QUY TRÌNH ĐIỆN TỬ GIẢI QUYẾT THỦ TỤC HÀNH CHÍNH ĐƯỢC SỬA ĐỔI, BỔ SUNG TRONG LĨNH VỰC ĐƯỜNG BỘ THUỘC THẨM QUYỀN GIẢI QUYẾT CỦA SỞ GIAO THÔNG VẬN TẢI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của, một của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1501/QĐ-BGTVT ngày 09 tháng 12 năm 2024 của Bộ trưởng Bộ Giao thông vận tải về việc công bố thủ tục hành chính được sửa đổi, bổ sung, thay thế trong lĩnh vực đường bộ thuộc phạm vi chức năng quản lý của Bộ Giao thông vận tải;</w:t>
      </w:r>
    </w:p>
    <w:p>
      <w:r>
        <w:t>Theo đề nghị của Giám đốc Sở Giao thông vận tải tại Tờ trình số 90/TTr-SGTVT ngày 17 tháng 12 năm 2024,</w:t>
      </w:r>
    </w:p>
    <w:p>
      <w:r>
        <w:t>QUYẾT ĐỊNH:</w:t>
      </w:r>
    </w:p>
    <w:p>
      <w:r>
        <w:t>Điều 1.  Công bố kèm theo Quyết định này danh mục thủ tục hành chính và phê duyệt quy trình nội bộ, quy trình điện tử giải quyết thủ tục hành chính được sửa đổi, bổ sung lĩnh vực đường bộ thuộc thẩm quyền giải quyết của Sở Giao thông vận tải tỉnh Đồng Nai.</w:t>
      </w:r>
    </w:p>
    <w:p>
      <w:r>
        <w:t>1. Danh mục thủ tục hành chính được sửa đổi, bổ sung: 03 thủ tục. Các thủ tục này đã được công bố tại Quyết định số 558/QĐ-UBND ngày 26 tháng 02 năm 2020 của Chủ tịch UBND tỉnh Đồng Nai về việc công bố thủ tục hành chính thuộc thẩm quyền giải quyết của Sở Giao thông vận tải Đồng Nai và Quyết định số 302/QĐ-UBND ngày 02 tháng 02 năm 2024 của Chủ tịch UBND tỉnh Đồng Nai về việc công bố thủ tục hành chính, phê duyệt quy trình nội bộ, quy trình điện tử giải quyết thủ tục hành chính được sửa đổi, bổ sung lĩnh vực đường bộ thuộc thẩm quyền giải quyết của sỏ Giao thông vận tải Đồng Nai.</w:t>
      </w:r>
    </w:p>
    <w:p>
      <w:r>
        <w:t>2. Quy trình nội bộ, quy trình điện tử được sửa đổi, bổ sung: 03 quy trình nội bộ, quy trình điện tử tương ứng với 03 thủ tục hành chính được sửa đổi, bổ sung tại khoản 1, Điều này. Các quy trình nội bộ, quy trình điện tử này đã được phê duyệt tại Quyết định số 962/QĐ-UBND ngày 30 tháng 3 năm 2020 của Chủ tịch UBND tỉnh Đồng Nai về việc phê duyệt quy trình điện tử thực hiện thủ tục hành chính thuộc thẩm quyền giải quyết của Sở Giao thông vận tải Đồng Nai và Quyết định số 302/QĐ-UBND ngày 02 tháng 02 năm 2024 của Chủ tịch UBND tỉnh Đồng Nai về việc công bố thủ tục hành chính, phê duyệt quy trình nội bộ, quy trình điện tử giải quyết thủ tục hành chính được sửa đổi lĩnh vực đường bộ thuộc thẩm quyền giải quyết của Sở Giao thông vận tải Đồng Nai.</w:t>
      </w:r>
    </w:p>
    <w:p>
      <w:r>
        <w:t>(Danh mục thủ tục hành chính và quy trình nội bộ, quy trình điện tử giải quyết thủ tục hành chính được sửa đổi, bổ sung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01 năm 2025. Các nội dung khác tại Quyết định số 558/QĐ-UBND ngày 26 tháng 02 năm 2020, Quyết định số 962/QĐ-UBND ngày 30 tháng 3 năm 2020 và Quyết định số 302/QĐ-UBND ngày 02 tháng 02 năm 2024 của Chủ tịch UBND tỉnh Đồng Nai, vẫn giữ nguyên giá trị pháp lý.</w:t>
      </w:r>
    </w:p>
    <w:p>
      <w:r>
        <w:t>Điều 3.  Sở Giao thông vận tải và các đơn vị liên quan có trách nhiệm tổ chức niêm yết, công khai danh mục thủ tục hành chính công bố tại Quyết định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Giao thông vận tải cập nhật nội dung các thủ tục hành chính đã được công bố lên Cơ sở dữ liệu quốc gia về thủ tục hành chính của Chính phủ.</w:t>
      </w:r>
    </w:p>
    <w:p>
      <w:r>
        <w:t>Sở Thông tin và Truyền thông có trách nhiệm chủ trì, phối hợp Sở Giao thông vận tải thực hiện cập nhật nội dung các thủ tục hành chính, cấu hình quy trình nội bộ, quy trình điện tử giải quyết thủ tục hành chính được sửa đổi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Giao thông vận tải;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Giao thông vận tải;</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ĐƯỢC SỬA ĐỔI, BỔ SUNG LĨNH VỰC ĐƯỜNG BỘ THUỘC THẨM QUYỀN GIẢI QUYẾT CỦA SỞ GIAO THÔNG VẬN TẢI ĐỒNG NAI</w:t>
      </w:r>
    </w:p>
    <w:p>
      <w:r>
        <w:t>(Ban hành kèm theo Quyết định số 3910/QĐ-UBND ngày 18 tháng 12 năm 2024 của Chủ tịch UBND tỉnh Đồng Nai)</w:t>
      </w:r>
    </w:p>
    <w:p>
      <w:r>
        <w:t>DANH MỤC THỦ TỤC HÀNH CHÍNH ĐƯỢC SỬA ĐỔI, BỔ SUNG CẤP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Thành phần hồ sơ số hóa</w:t>
      </w:r>
    </w:p>
    <w:p>
      <w:r>
        <w:t>Kết quả hồ sơ số hóa</w:t>
      </w:r>
    </w:p>
    <w:p>
      <w:r>
        <w:t>Lĩnh vực đường bộ</w:t>
      </w:r>
    </w:p>
    <w:p>
      <w:r>
        <w:t>1</w:t>
      </w:r>
    </w:p>
    <w:p>
      <w:r>
        <w:t>1.000028</w:t>
      </w:r>
    </w:p>
    <w:p>
      <w:r>
        <w:t>Cấp Giấy phép lưu hành xe quá tải trọng, xe quá khổ giới hạn, xe bánh xích, xe vận chuyển hàng siêu trường, siêu trọng trên đường bộ</w:t>
      </w:r>
    </w:p>
    <w:p>
      <w:r>
        <w:t>01 (một) ngày làm việc kể từ khi nhận đủ hồ sơ theo quy định</w:t>
      </w:r>
    </w:p>
    <w:p>
      <w:r>
        <w:t>Trung tâm Phục vụ hành chính công tỉnh Đồng Nai  (số 236, đường Phan Trung, Khu phố 2, phường Tân Tiến, thành phố Biên Hòa, tỉnh Đồng Nai)  hoặc qua hệ thống bưu chính hoặc bằng hình thức trực tuyến.</w:t>
      </w:r>
    </w:p>
    <w:p>
      <w:r>
        <w:t>Cơ quan có thẩm quyền giải quyết: Sở Giao thông vận tải.</w:t>
      </w:r>
    </w:p>
    <w:p>
      <w:r>
        <w:t>- Cơ hoặc người có thẩm quyền được ủy quyền hoặc phân cấp thực hiện: Không có;</w:t>
      </w:r>
    </w:p>
    <w:p>
      <w:r>
        <w:t>- Cơ quan trực tiếp thực hiện thủ quan tục hành chính: Sở Giao thông vận tải;</w:t>
      </w:r>
    </w:p>
    <w:p>
      <w:r>
        <w:t>- Cơ quan phối hợp: Không có</w:t>
      </w:r>
    </w:p>
    <w:p>
      <w:r>
        <w:t>Không có</w:t>
      </w:r>
    </w:p>
    <w:p>
      <w:r>
        <w:t>Thông tư số 39/2024/TT BGTVT ngày 15/11/2024 của Bộ trưởng Bộ Giao thông vận tải quy định về tải trong,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Đơn đề nghị theo mẫu quy định</w:t>
      </w:r>
    </w:p>
    <w:p>
      <w:r>
        <w:t>Giấy phép lưu hành xe quá tải trọng, xe quá khổ giới hạn, xe bánh xích, xe vận chuyển hàng siêu trường, siêu trọng trên đường bộ.</w:t>
      </w:r>
    </w:p>
    <w:p>
      <w:r>
        <w:t>2</w:t>
      </w:r>
    </w:p>
    <w:p>
      <w:r>
        <w:t>1.000660</w:t>
      </w:r>
    </w:p>
    <w:p>
      <w:r>
        <w:t>Công bố đưa bến xe khách vào khai thác</w:t>
      </w:r>
    </w:p>
    <w:p>
      <w:r>
        <w:t>- Thời hạn kiểm tra: trong thời hạn 10 ngày, kể từ ngày nhận đủ hồ sơ đúng quy định.</w:t>
      </w:r>
    </w:p>
    <w:p>
      <w:r>
        <w:t>- Thời hạn công bố: + Trường hợp quyết định công bố: trong thời hạn 05 ngày làm việc kể từ ngày kết thúc kiểm tra. + Trường hợp thông báo cho đơn vị kinh doanh dịch vụ bến xe khách: trong thời hạn 02 ngày làm việc kể từ ngày kết thúc kiểm tra.</w:t>
      </w:r>
    </w:p>
    <w:p>
      <w:r>
        <w:t>Trung tâm Phục vụ hành chính công tỉnh Đồng Nai  (số 236, đường Phan Trung, Khu phố 2, phường Tân Tiến, thành phố Biên Hòa, tỉnh Đồng Nai)  hoặc qua hệ thống bưu chính hoặc bằng hình thức trực tuyến.</w:t>
      </w:r>
    </w:p>
    <w:p>
      <w:r>
        <w:t>- Cơ quan có thẩm quyền giải quyết: Sở Giao thông vận tải.</w:t>
      </w:r>
    </w:p>
    <w:p>
      <w:r>
        <w:t>- Cơ hoặc người có thẩm quyền được ủy quyền hoặc phân cấp thực hiện: Không có;</w:t>
      </w:r>
    </w:p>
    <w:p>
      <w:r>
        <w:t>- Cơ quan trực tiếp thực hiện thủ quan tục hành chính: Sở Giao thông vận tải;</w:t>
      </w:r>
    </w:p>
    <w:p>
      <w:r>
        <w:t>- Cơ quan phối hợp: Không có.</w:t>
      </w:r>
    </w:p>
    <w:p>
      <w:r>
        <w:t>Không có</w:t>
      </w:r>
    </w:p>
    <w:p>
      <w:r>
        <w:t>Thông tư số 36/2024/TT- BGTVT ngày 15/11/2024 của Bộ trưởng Bộ GTVT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Giấy đề nghị công bố đưa bến xe khách vào khai thác theo mẫu.</w:t>
      </w:r>
    </w:p>
    <w:p>
      <w:r>
        <w:t>Quyết định công bố đưa bến xe khách vào khai thác</w:t>
      </w:r>
    </w:p>
    <w:p>
      <w:r>
        <w:t>3</w:t>
      </w:r>
    </w:p>
    <w:p>
      <w:r>
        <w:t>1.000672</w:t>
      </w:r>
    </w:p>
    <w:p>
      <w:r>
        <w:t>Công bố lại bến xe khách</w:t>
      </w:r>
    </w:p>
    <w:p>
      <w:r>
        <w:t>- Thời hạn kiểm tra: trong thời hạn 05 ngày làm việc, kể từ ngày nhận đủ hồ sơ đúng quy định.</w:t>
      </w:r>
    </w:p>
    <w:p>
      <w:r>
        <w:t>Thời hạn công bố: + Trường hợp quyết định công bố: trong thời hạn 03 ngày làm việc kể từ ngày kết thúc kiểm tra. + Trường hợp thông báo cho đơn vị kinh doanh dịch vụ bến xe khách: trong thời hạn 02 ngày làm việc kể từ ngày kết thúc kiểm tra.</w:t>
      </w:r>
    </w:p>
    <w:p>
      <w:r>
        <w:t>Trung tâm Phục vụ hành chính công tỉnh Đồng Nai  (số 236, đường Phan Trung, Khu phố 2, phường Tân Tiến, thành phố Biên Hòa, tỉnh Đồng Nai)  hoặc qua hệ thống bưu chính hoặc bằng hình thức trực tuyến.</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Không có</w:t>
      </w:r>
    </w:p>
    <w:p>
      <w:r>
        <w:t>Thông tư số 36/2024/TT- BGTVT ngày 15/11/2024 của Bộ trưởng Bộ GTVT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Giấy đề nghị công bố lại bến xe khách theo mẫu</w:t>
      </w:r>
    </w:p>
    <w:p>
      <w:r>
        <w:t>Quyết định công bố đưa bến xe khách vào khai thác</w:t>
      </w:r>
    </w:p>
    <w:p>
      <w:r>
        <w:t>QUY TRÌNH NỘI BỘ, QUY TRÌNH ĐIỆN TỬ GIẢI QUYẾT CÁC THỦ TỤC HÀNH CHÍNH SỬA ĐỔI, BỔ SUNG THUỘC THẨM QUYỀN GIẢI QUYẾT CỦA SỞ GIAO THÔNG VẬN TẢI</w:t>
      </w:r>
    </w:p>
    <w:p>
      <w:r>
        <w:t>(Ban hành kèm theo Quyết định số 3910/QĐ-UBND ngày 18 tháng 12 năm 2024 của Chủ tịch UBND tỉnh Đồng Nai)</w:t>
      </w:r>
    </w:p>
    <w:p>
      <w:r>
        <w:t>Phần I</w:t>
      </w:r>
    </w:p>
    <w:p>
      <w:r>
        <w:t>DANH MỤC QUY TRÌNH NỘI BỘ, QUY TRÌNH ĐIỆN TỬ CẤP TỈNH</w:t>
      </w:r>
    </w:p>
    <w:p>
      <w:r>
        <w:t>THỦ TỤC HÀNH CHÍNH SỬA ĐỔI, BỔ SUNG</w:t>
      </w:r>
    </w:p>
    <w:p>
      <w:r>
        <w:t>STT</w:t>
      </w:r>
    </w:p>
    <w:p>
      <w:r>
        <w:t>Mã TTHC</w:t>
      </w:r>
    </w:p>
    <w:p>
      <w:r>
        <w:t>Tên thủ tục hành chính</w:t>
      </w:r>
    </w:p>
    <w:p>
      <w:r>
        <w:t>Thời gian giải quyết</w:t>
      </w:r>
    </w:p>
    <w:p>
      <w:r>
        <w:t>Địa điểm tiếp nhận hồ sơ</w:t>
      </w:r>
    </w:p>
    <w:p>
      <w:r>
        <w:t>Tình trạng cấu hình trên phần mềm</w:t>
      </w:r>
    </w:p>
    <w:p>
      <w:r>
        <w:t>Số trang tại Phần II</w:t>
      </w:r>
    </w:p>
    <w:p>
      <w:r>
        <w:t>Lĩnh vực đường bộ</w:t>
      </w:r>
    </w:p>
    <w:p>
      <w:r>
        <w:t>1</w:t>
      </w:r>
    </w:p>
    <w:p>
      <w:r>
        <w:t>1.000028</w:t>
      </w:r>
    </w:p>
    <w:p>
      <w:r>
        <w:t>Cấp Giấy phép lưu hành xe quá tải trọng, xe quá khổ giới hạn, xe bánh xích, xe vận chuyển hàng siêu trường, siêu trọng trên đường bộ</w:t>
      </w:r>
    </w:p>
    <w:p>
      <w:r>
        <w:t>01 (một) ngày làm việc kể từ khi nhận đủ hồ sơ theo quy định</w:t>
      </w:r>
    </w:p>
    <w:p>
      <w:r>
        <w:t>Trung tâm Phục vụ hành chính công tỉnh Đồng Nai  (số 236, đường Phan Trung, Khu phố 2, phường Tân Tiến, thành phố Biên Hòa, tỉnh Đồng Nai)  hoặc qua hệ thống bưu chính hoặc bằng hình thức trực tuyến.</w:t>
      </w:r>
    </w:p>
    <w:p>
      <w:r>
        <w:t>2</w:t>
      </w:r>
    </w:p>
    <w:p>
      <w:r>
        <w:t>1.000660</w:t>
      </w:r>
    </w:p>
    <w:p>
      <w:r>
        <w:t>Công bố đưa bến xe khách vào khai thác</w:t>
      </w:r>
    </w:p>
    <w:p>
      <w:r>
        <w:t>- Thời hạn kiểm tra: trong thời hạn 10 ngày, kể từ ngày nhận đủ hồ sơ đúng quy định.</w:t>
      </w:r>
    </w:p>
    <w:p>
      <w:r>
        <w:t>- Thời hạn công bố: + Trường hợp quyết định công bố: trong thời hạn 05 ngày làm việc kể từ ngày kết thúc kiểm tra. + Trường hợp thông báo cho đơn vị kinh doanh dịch vụ bến xe khách: trong thời hạn 02 ngày làm việc kể từ ngày kết thúc kiểm tra.</w:t>
      </w:r>
    </w:p>
    <w:p>
      <w:r>
        <w:t>Trung tâm Phục vụ hành chính công tỉnh Đồng Nai  (số 236, đường Phan Trung, Khu phố 2, phường Tân Tiến, thành phố Biên Hòa, tỉnh Đồng Nai)  hoặc qua hệ thống bưu chính hoặc bằng hình thức trực tuyến.</w:t>
      </w:r>
    </w:p>
    <w:p>
      <w:r>
        <w:t>3</w:t>
      </w:r>
    </w:p>
    <w:p>
      <w:r>
        <w:t>1.000672</w:t>
      </w:r>
    </w:p>
    <w:p>
      <w:r>
        <w:t>Công bố lại bến xe khách</w:t>
      </w:r>
    </w:p>
    <w:p>
      <w:r>
        <w:t>- Thời hạn kiểm tra: trong thời hạn 05 ngày làm việc, kể từ ngày nhận đủ hồ sơ đúng quy định.</w:t>
      </w:r>
    </w:p>
    <w:p>
      <w:r>
        <w:t>- Thời hạn công bố: + Trường hợp quyết định công bố: trong thời hạn 03 ngày làm việc kể từ ngày kết thúc kiểm tra. + Trường hợp thông báo cho đơn vị kinh doanh dịch vụ bến xe khách: trong thời hạn 02 ngày làm việc kể từ ngày kết thúc kiểm tra.</w:t>
      </w:r>
    </w:p>
    <w:p>
      <w:r>
        <w:t>Trung tâm Phục vụ hành chính công tỉnh Đồng Nai  (số 236, đường Phan Trung, Khu phố 2, phường Tân Tiến, thành phố Biên Hòa, tỉnh Đồng Nai)  hoặc qua hệ thống bưu chính hoặc bằng hình thức trực tuyến.</w:t>
      </w:r>
    </w:p>
    <w:p>
      <w:r>
        <w:t>Phần II</w:t>
      </w:r>
    </w:p>
    <w:p>
      <w:r>
        <w:t>NỘI DUNG QUY TRÌNH</w:t>
      </w:r>
    </w:p>
    <w:p>
      <w:r>
        <w:t>THỦ TỤC HÀNH CHÍNH SỬA ĐỔI, BỔ SUNG</w:t>
      </w:r>
    </w:p>
    <w:p>
      <w:r>
        <w:t>1. Thủ tục cấp giấy phép lưu hành xe quá tải trọng, xe quá khổ giới hạn, xe bánh xích, xe vận chuyển hàng siêu trường, siêu trọng trên đường bộ</w:t>
      </w:r>
    </w:p>
    <w:p>
      <w:r>
        <w:t>- Thời hạn giải quyết:  01 ngày làm việc, kể từ ngày nhận đủ hồ sơ đúng quy định.</w:t>
      </w:r>
    </w:p>
    <w:p>
      <w:r>
        <w:t>- Lưu đồ giải quyết:</w:t>
      </w:r>
    </w:p>
    <w:p>
      <w:r>
        <w:t>Nội dung công việc</w:t>
      </w:r>
    </w:p>
    <w:p>
      <w:r>
        <w:t>Đơn vị thực hiện</w:t>
      </w:r>
    </w:p>
    <w:p>
      <w:r>
        <w:t>Thời gian giải quyết</w:t>
      </w:r>
    </w:p>
    <w:p>
      <w:r>
        <w:t>(1 ngày)</w:t>
      </w:r>
    </w:p>
    <w:p>
      <w:r>
        <w:t>Tiếp nhận hồ sơ của Tổ chức, cá nhân</w:t>
      </w:r>
    </w:p>
    <w:p>
      <w:r>
        <w:t>Bộ phận tiếp nhận và trả kết quả của Sở GTVT tại Trung tâm Phục vụ Hành chính công tỉnh</w:t>
      </w:r>
    </w:p>
    <w:p>
      <w:r>
        <w:t>0,125 ngày</w:t>
      </w:r>
    </w:p>
    <w:p>
      <w:r>
        <w:t>Giải quyết hồ sơ</w:t>
      </w:r>
    </w:p>
    <w:p>
      <w:r>
        <w:t>Lãnh đạo Phòng Quản lý kết cấu hạ tầng giao thông và an toàn giao thông</w:t>
      </w:r>
    </w:p>
    <w:p>
      <w:r>
        <w:t>0,125 ngày</w:t>
      </w:r>
    </w:p>
    <w:p>
      <w:r>
        <w:t>Chuyên viên phòng</w:t>
      </w:r>
    </w:p>
    <w:p>
      <w:r>
        <w:t>0,25 ngày</w:t>
      </w:r>
    </w:p>
    <w:p>
      <w:r>
        <w:t>Lãnh đạo Phòng Quản lý kết cấu hạ tầng giao thông và an toàn giao thông</w:t>
      </w:r>
    </w:p>
    <w:p>
      <w:r>
        <w:t>0,25 ngày</w:t>
      </w:r>
    </w:p>
    <w:p>
      <w:r>
        <w:t>Ký duyệt</w:t>
      </w:r>
    </w:p>
    <w:p>
      <w:r>
        <w:t>Lãnh đạo Sở</w:t>
      </w:r>
    </w:p>
    <w:p>
      <w:r>
        <w:t>0,125 ngày</w:t>
      </w:r>
    </w:p>
    <w:p>
      <w:r>
        <w:t>Nhận và trả kết quả cho tổ chức, cá nhân</w:t>
      </w:r>
    </w:p>
    <w:p>
      <w:r>
        <w:t>Bộ phận tiếp nhận và trả kết quả của Sở GTVT tại Trung tâm Phục vụ Hành chính công tỉnh</w:t>
      </w:r>
    </w:p>
    <w:p>
      <w:r>
        <w:t>0,125 ngày</w:t>
      </w:r>
    </w:p>
    <w:p>
      <w:r>
        <w:t>2. Thủ tục Công bố đưa bến xe khách vào khai thác</w:t>
      </w:r>
    </w:p>
    <w:p>
      <w:r>
        <w:t>- Thời hạn giải quyết:  Thời hạn kiểm tra: trong thời hạn 10 ngày, kể từ ngày nhận đủ hồ sơ đúng quy định. Thời hạn công bố: Trường hợp quyết định công bố: trong thời hạn 05 ngày làm việc kể từ ngày kết thúc kiểm tra. Trường hợp thông báo cho đơn vị kinh doanh dịch vụ bến xe khách: trong thời hạn 02 ngày làm việc kể từ ngày kết thúc kiểm tra.</w:t>
      </w:r>
    </w:p>
    <w:p>
      <w:r>
        <w:t>- Lưu đồ giải quyết:</w:t>
      </w:r>
    </w:p>
    <w:p>
      <w:r>
        <w:t>Nội dung công việc</w:t>
      </w:r>
    </w:p>
    <w:p>
      <w:r>
        <w:t>Đơn vị thực hiện</w:t>
      </w:r>
    </w:p>
    <w:p>
      <w:r>
        <w:t>Thời gian giải quyết (15 ngày)</w:t>
      </w:r>
    </w:p>
    <w:p>
      <w:r>
        <w:t>Tiếp nhận hồ sơ của Tổ chức, cá nhân</w:t>
      </w:r>
    </w:p>
    <w:p>
      <w:r>
        <w:t>Bộ phận tiếp nhận và trả kết quả của Sở GTVT tại Trung tâm Phục vụ Hành chính công tỉnh</w:t>
      </w:r>
    </w:p>
    <w:p>
      <w:r>
        <w:t>0,25 ngày</w:t>
      </w:r>
    </w:p>
    <w:p>
      <w:r>
        <w:t>Giải quyết hồ sơ</w:t>
      </w:r>
    </w:p>
    <w:p>
      <w:r>
        <w:t>Lãnh đạo Phòng Quản lý Vận tải, Phương tiện và Người lái</w:t>
      </w:r>
    </w:p>
    <w:p>
      <w:r>
        <w:t>0,5 ngày</w:t>
      </w:r>
    </w:p>
    <w:p>
      <w:r>
        <w:t>Chuyên viên phòng</w:t>
      </w:r>
    </w:p>
    <w:p>
      <w:r>
        <w:t>12 ngày</w:t>
      </w:r>
    </w:p>
    <w:p>
      <w:r>
        <w:t>Lãnh đạo Phòng Quản lý Vận tải, Phương tiện và Người lái</w:t>
      </w:r>
    </w:p>
    <w:p>
      <w:r>
        <w:t>01 ngày</w:t>
      </w:r>
    </w:p>
    <w:p>
      <w:r>
        <w:t>Ký duyệt</w:t>
      </w:r>
    </w:p>
    <w:p>
      <w:r>
        <w:t>Lãnh đạo Sở</w:t>
      </w:r>
    </w:p>
    <w:p>
      <w:r>
        <w:t>01 ngày</w:t>
      </w:r>
    </w:p>
    <w:p>
      <w:r>
        <w:t>Nhận và trả kết quả cho tổ chức, cá nhân</w:t>
      </w:r>
    </w:p>
    <w:p>
      <w:r>
        <w:t>Bộ phận tiếp nhận và trả kết quả của Sở GTVT tại Trung tâm Phục vụ Hành chính công tỉnh</w:t>
      </w:r>
    </w:p>
    <w:p>
      <w:r>
        <w:t>0,25 ngày</w:t>
      </w:r>
    </w:p>
    <w:p>
      <w:r>
        <w:t>3. Thủ tục Công bố lại bến xe khách:</w:t>
      </w:r>
    </w:p>
    <w:p>
      <w:r>
        <w:t>- Thời hạn giải quyết:  Thời hạn kiểm tra: trong thời hạn 05 ngày làm việc, kê từ ngày nhận đủ hồ sơ đúng quy định. Thời hạn công bố: Trường hợp quyết định công bố: trong thời hạn 03 ngày làm việc kể từ ngày kết thúc kiểm tra. Trường hợp thông báo cho đơn.</w:t>
      </w:r>
    </w:p>
    <w:p>
      <w:r>
        <w:t>- Lưu đồ giải quyết:</w:t>
      </w:r>
    </w:p>
    <w:p>
      <w:r>
        <w:t>Nội dung công việc</w:t>
      </w:r>
    </w:p>
    <w:p>
      <w:r>
        <w:t>Đơn vị thực hiện</w:t>
      </w:r>
    </w:p>
    <w:p>
      <w:r>
        <w:t>Thời gian giải quyết (08 ngày)</w:t>
      </w:r>
    </w:p>
    <w:p>
      <w:r>
        <w:t>Tiếp nhận hồ sơ của Tổ chức, cá nhân</w:t>
      </w:r>
    </w:p>
    <w:p>
      <w:r>
        <w:t>Bộ phận tiếp nhận và trả kết quả của Sở GTVT tại Trung tâm Phục vụ Hành chính công tỉnh</w:t>
      </w:r>
    </w:p>
    <w:p>
      <w:r>
        <w:t>0,25 ngày</w:t>
      </w:r>
    </w:p>
    <w:p>
      <w:r>
        <w:t>Giải quyết hồ sơ</w:t>
      </w:r>
    </w:p>
    <w:p>
      <w:r>
        <w:t>Lãnh đạo Phòng Quản lý Vận tải, Phương tiện và Người lái</w:t>
      </w:r>
    </w:p>
    <w:p>
      <w:r>
        <w:t>0,5 ngày</w:t>
      </w:r>
    </w:p>
    <w:p>
      <w:r>
        <w:t>Chuyên viên phòng</w:t>
      </w:r>
    </w:p>
    <w:p>
      <w:r>
        <w:t>5,5 ngày</w:t>
      </w:r>
    </w:p>
    <w:p>
      <w:r>
        <w:t>Lãnh đạo Phòng Quản lý Vận tải, Phương tiện và Người lái</w:t>
      </w:r>
    </w:p>
    <w:p>
      <w:r>
        <w:t>0,5 ngày</w:t>
      </w:r>
    </w:p>
    <w:p>
      <w:r>
        <w:t>Ký duyệt</w:t>
      </w:r>
    </w:p>
    <w:p>
      <w:r>
        <w:t>Lãnh đạo Sở</w:t>
      </w:r>
    </w:p>
    <w:p>
      <w:r>
        <w:t>01 ngày</w:t>
      </w:r>
    </w:p>
    <w:p>
      <w:r>
        <w:t>Nhận và trả kết quả cho tổ chức, cá nhân</w:t>
      </w:r>
    </w:p>
    <w:p>
      <w:r>
        <w:t>Bộ phận tiếp nhận và trả kết quả của Sở GTVT tại Trung tâm Phục vụ Hành chính công tỉnh</w:t>
      </w:r>
    </w:p>
    <w:p>
      <w:r>
        <w:t>0,25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