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3905/QĐ-BYT năm 2024 về Giá dịch vụ khám bệnh, chữa bệnh áp dụng tại Bệnh viện Đặng Văn Ngữ thuộc Viện Sốt rét - Ký sinh trùng - Côn trùng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3905/QĐ-BYT</w:t>
      </w:r>
    </w:p>
    <w:p>
      <w:r>
        <w:t>Hà Nội, ngày 25 tháng 12 năm 2024</w:t>
      </w:r>
    </w:p>
    <w:p>
      <w:r>
        <w:t>QUYẾT ĐỊNH</w:t>
      </w:r>
    </w:p>
    <w:p>
      <w:r>
        <w:t>GIÁ DỊCH VỤ KHÁM BỆNH, CHỮA BỆNH ÁP DỤNG TẠI BỆNH VIỆN ĐẶNG VĂN NGỮ THUỘC VIỆN SỐT RÉT - KÝ SINH TRÙNG - CÔN TRÙNG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cầu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Đặng Văn Ngữ thuộc Viện Sốt rét - Ký sinh trùng - Côn trùng Trung ương tại Công văn số 1613/VSR-TCKT ngày 13/11/2024 và Công văn số 1710/VSR-TCKT ngày 03/12/2024; Biên bản họp thẩm định giá KBCB số 1627/BB-BYT ngày 25/11/2024;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Đặng Văn Ngữ thuộc Viện Sốt rét - Ký sinh trùng - Côn trùng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thường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Đặng Văn Ngữ thuộc Viện sốt rét - Ký sinh trùng - Côn trùng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Đặng Văn Ngữ thuộc Viện sốt rét - Ký sinh trùng - Côn trùng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kề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Đặng Văn Ngữ thuộc Viện sốt rét - Ký sinh trùng - Côn trùng Trung 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Đặng Văn Ngữ thuộc Viện Sốt rét - Ký sinh trùng - Côn trùng Trung ương và Thủ trưởng các đơn vị, cá nhân có liên quan chịu trách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3905/QĐ-BYT ngày 25/12/2024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39.800</w:t>
      </w:r>
    </w:p>
    <w:p>
      <w:r>
        <w:t>PHỤ LỤC II</w:t>
      </w:r>
    </w:p>
    <w:p>
      <w:r>
        <w:t>GIÁ DỊCH VỤ NGÀY GIƯỜNG BỆNH</w:t>
      </w:r>
    </w:p>
    <w:p>
      <w:r>
        <w:t>(Ban hành kèm theo Quyết định số 3905/QĐ-BYT ngày 25/12/2024 của Bộ Y tế)</w:t>
      </w:r>
    </w:p>
    <w:p>
      <w:r>
        <w:t>Đơn vị: đồng</w:t>
      </w:r>
    </w:p>
    <w:p>
      <w:r>
        <w:t>Số TT</w:t>
      </w:r>
    </w:p>
    <w:p>
      <w:r>
        <w:t>Các loại dịch vụ</w:t>
      </w:r>
    </w:p>
    <w:p>
      <w:r>
        <w:t>Mức giá</w:t>
      </w:r>
    </w:p>
    <w:p>
      <w:r>
        <w:t>1</w:t>
      </w:r>
    </w:p>
    <w:p>
      <w:r>
        <w:t>Ngày giường bệnh Nội khoa:</w:t>
      </w:r>
    </w:p>
    <w:p>
      <w:r>
        <w:t>1.1</w:t>
      </w:r>
    </w:p>
    <w:p>
      <w:r>
        <w:t>Loại 1:  Các khoa: Truyền nhiễm, Hô hấp, Huyết học, Ung thư, Tim mạch, Thần kinh, Lão, Tiêu hoá, Thận học; Nội tiết</w:t>
      </w:r>
    </w:p>
    <w:p>
      <w:r>
        <w:t>245.000</w:t>
      </w:r>
    </w:p>
    <w:p>
      <w:r>
        <w:t>Ghi chú:  Giá ngày giường điều trị nội trú chưa bao gồm chi phí máy thở và khí y tế.</w:t>
      </w:r>
    </w:p>
    <w:p>
      <w:r>
        <w:t>PHỤ LỤC III</w:t>
      </w:r>
    </w:p>
    <w:p>
      <w:r>
        <w:t>GIÁ DỊCH VỤ KỸ THUẬT VÀ XÉT NGHIỆM</w:t>
      </w:r>
    </w:p>
    <w:p>
      <w:r>
        <w:t>(Ban hành kèm theo Quyết định số 3905/QĐ-BYT ngày 25/12/2024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18.0013.0001</w:t>
      </w:r>
    </w:p>
    <w:p>
      <w:r>
        <w:t>Siêu âm các khối u phổi ngoại vi</w:t>
      </w:r>
    </w:p>
    <w:p>
      <w:r>
        <w:t>Siêu âm các khối u phổi ngoại vi</w:t>
      </w:r>
    </w:p>
    <w:p>
      <w:r>
        <w:t>58.600</w:t>
      </w:r>
    </w:p>
    <w:p>
      <w:r>
        <w:t>2</w:t>
      </w:r>
    </w:p>
    <w:p>
      <w:r>
        <w:t>18.0002.0001</w:t>
      </w:r>
    </w:p>
    <w:p>
      <w:r>
        <w:t>Siêu âm các tuyến nước bọt</w:t>
      </w:r>
    </w:p>
    <w:p>
      <w:r>
        <w:t>Siêu âm các tuyến nước bọt</w:t>
      </w:r>
    </w:p>
    <w:p>
      <w:r>
        <w:t>58.600</w:t>
      </w:r>
    </w:p>
    <w:p>
      <w:r>
        <w:t>3</w:t>
      </w:r>
    </w:p>
    <w:p>
      <w:r>
        <w:t>18.0003.0001</w:t>
      </w:r>
    </w:p>
    <w:p>
      <w:r>
        <w:t>Siêu âm cơ phần mềm vùng cổ mặt</w:t>
      </w:r>
    </w:p>
    <w:p>
      <w:r>
        <w:t>Siêu âm cơ phần mềm vùng cổ mặt</w:t>
      </w:r>
    </w:p>
    <w:p>
      <w:r>
        <w:t>58.600</w:t>
      </w:r>
    </w:p>
    <w:p>
      <w:r>
        <w:t>4</w:t>
      </w:r>
    </w:p>
    <w:p>
      <w:r>
        <w:t>18.0059.0001</w:t>
      </w:r>
    </w:p>
    <w:p>
      <w:r>
        <w:t>Siêu âm dương vật</w:t>
      </w:r>
    </w:p>
    <w:p>
      <w:r>
        <w:t>Siêu âm dương vật</w:t>
      </w:r>
    </w:p>
    <w:p>
      <w:r>
        <w:t>58.600</w:t>
      </w:r>
    </w:p>
    <w:p>
      <w:r>
        <w:t>5</w:t>
      </w:r>
    </w:p>
    <w:p>
      <w:r>
        <w:t>18.0004.0001</w:t>
      </w:r>
    </w:p>
    <w:p>
      <w:r>
        <w:t>Siêu âm hạch vùng cổ</w:t>
      </w:r>
    </w:p>
    <w:p>
      <w:r>
        <w:t>Siêu âm hạch vùng cổ</w:t>
      </w:r>
    </w:p>
    <w:p>
      <w:r>
        <w:t>58.600</w:t>
      </w:r>
    </w:p>
    <w:p>
      <w:r>
        <w:t>6</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7</w:t>
      </w:r>
    </w:p>
    <w:p>
      <w:r>
        <w:t>18.0043.0001</w:t>
      </w:r>
    </w:p>
    <w:p>
      <w:r>
        <w:t>Siêu âm khớp (gối, háng, khuỷu, cổ tay....)</w:t>
      </w:r>
    </w:p>
    <w:p>
      <w:r>
        <w:t>Siêu âm khớp (gối, háng, khuỷu, cổ tay....)</w:t>
      </w:r>
    </w:p>
    <w:p>
      <w:r>
        <w:t>58.600</w:t>
      </w:r>
    </w:p>
    <w:p>
      <w:r>
        <w:t>8</w:t>
      </w:r>
    </w:p>
    <w:p>
      <w:r>
        <w:t>18.0011.0001</w:t>
      </w:r>
    </w:p>
    <w:p>
      <w:r>
        <w:t>Siêu âm màng phổi</w:t>
      </w:r>
    </w:p>
    <w:p>
      <w:r>
        <w:t>Siêu âm màng phổi</w:t>
      </w:r>
    </w:p>
    <w:p>
      <w:r>
        <w:t>58.600</w:t>
      </w:r>
    </w:p>
    <w:p>
      <w:r>
        <w:t>9</w:t>
      </w:r>
    </w:p>
    <w:p>
      <w:r>
        <w:t>18.0015.0001</w:t>
      </w:r>
    </w:p>
    <w:p>
      <w:r>
        <w:t>Siêu âm ổ bụng (gan mật, tụy, lách, thận, bàng quang)</w:t>
      </w:r>
    </w:p>
    <w:p>
      <w:r>
        <w:t>Siêu âm ổ bụng (gan mật, tụy, lách, thận, bàng quang)</w:t>
      </w:r>
    </w:p>
    <w:p>
      <w:r>
        <w:t>58.600</w:t>
      </w:r>
    </w:p>
    <w:p>
      <w:r>
        <w:t>10</w:t>
      </w:r>
    </w:p>
    <w:p>
      <w:r>
        <w:t>18.0019.0001</w:t>
      </w:r>
    </w:p>
    <w:p>
      <w:r>
        <w:t>Siêu âm ống tiêu hóa (dạ dày, ruột non, đại tràng)</w:t>
      </w:r>
    </w:p>
    <w:p>
      <w:r>
        <w:t>Siêu âm ống tiêu hóa (dạ dày, ruột non, đại tràng)</w:t>
      </w:r>
    </w:p>
    <w:p>
      <w:r>
        <w:t>58.600</w:t>
      </w:r>
    </w:p>
    <w:p>
      <w:r>
        <w:t>11</w:t>
      </w:r>
    </w:p>
    <w:p>
      <w:r>
        <w:t>18.0044.0001</w:t>
      </w:r>
    </w:p>
    <w:p>
      <w:r>
        <w:t>Siêu âm phần mềm (da, tổ chức dưới da, cơ....)</w:t>
      </w:r>
    </w:p>
    <w:p>
      <w:r>
        <w:t>Siêu âm phần mềm (da, tổ chức dưới da, cơ....)</w:t>
      </w:r>
    </w:p>
    <w:p>
      <w:r>
        <w:t>58.600</w:t>
      </w:r>
    </w:p>
    <w:p>
      <w:r>
        <w:t>12</w:t>
      </w:r>
    </w:p>
    <w:p>
      <w:r>
        <w:t>18.0703.0001</w:t>
      </w:r>
    </w:p>
    <w:p>
      <w:r>
        <w:t>Siêu âm tại giường</w:t>
      </w:r>
    </w:p>
    <w:p>
      <w:r>
        <w:t>Siêu âm tại giường</w:t>
      </w:r>
    </w:p>
    <w:p>
      <w:r>
        <w:t>58.600</w:t>
      </w:r>
    </w:p>
    <w:p>
      <w:r>
        <w:t>13</w:t>
      </w:r>
    </w:p>
    <w:p>
      <w:r>
        <w:t>18.0012.0001</w:t>
      </w:r>
    </w:p>
    <w:p>
      <w:r>
        <w:t>Siêu âm thành ngực (cơ, phần mềm thành ngực)</w:t>
      </w:r>
    </w:p>
    <w:p>
      <w:r>
        <w:t>Siêu âm thành ngực (cơ, phần mềm thành ngực)</w:t>
      </w:r>
    </w:p>
    <w:p>
      <w:r>
        <w:t>58.600</w:t>
      </w:r>
    </w:p>
    <w:p>
      <w:r>
        <w:t>14</w:t>
      </w:r>
    </w:p>
    <w:p>
      <w:r>
        <w:t>18.0057.0001</w:t>
      </w:r>
    </w:p>
    <w:p>
      <w:r>
        <w:t>Siêu âm tinh hoàn hai bên</w:t>
      </w:r>
    </w:p>
    <w:p>
      <w:r>
        <w:t>Siêu âm tinh hoàn hai bên</w:t>
      </w:r>
    </w:p>
    <w:p>
      <w:r>
        <w:t>58.600</w:t>
      </w:r>
    </w:p>
    <w:p>
      <w:r>
        <w:t>15</w:t>
      </w:r>
    </w:p>
    <w:p>
      <w:r>
        <w:t>18.0030.0001</w:t>
      </w:r>
    </w:p>
    <w:p>
      <w:r>
        <w:t>Siêu âm tử cung buồng trứng qua đường bụng</w:t>
      </w:r>
    </w:p>
    <w:p>
      <w:r>
        <w:t>Siêu âm tử cung buồng trứng qua đường bụng</w:t>
      </w:r>
    </w:p>
    <w:p>
      <w:r>
        <w:t>58.600</w:t>
      </w:r>
    </w:p>
    <w:p>
      <w:r>
        <w:t>16</w:t>
      </w:r>
    </w:p>
    <w:p>
      <w:r>
        <w:t>18.0001.0001</w:t>
      </w:r>
    </w:p>
    <w:p>
      <w:r>
        <w:t>Siêu âm tuyến giáp</w:t>
      </w:r>
    </w:p>
    <w:p>
      <w:r>
        <w:t>Siêu âm tuyến giáp</w:t>
      </w:r>
    </w:p>
    <w:p>
      <w:r>
        <w:t>58.600</w:t>
      </w:r>
    </w:p>
    <w:p>
      <w:r>
        <w:t>17</w:t>
      </w:r>
    </w:p>
    <w:p>
      <w:r>
        <w:t>18.0054.0001</w:t>
      </w:r>
    </w:p>
    <w:p>
      <w:r>
        <w:t>Siêu âm tuyến vú hai bên</w:t>
      </w:r>
    </w:p>
    <w:p>
      <w:r>
        <w:t>Siêu âm tuyến vú hai bên</w:t>
      </w:r>
    </w:p>
    <w:p>
      <w:r>
        <w:t>58.600</w:t>
      </w:r>
    </w:p>
    <w:p>
      <w:r>
        <w:t>18</w:t>
      </w:r>
    </w:p>
    <w:p>
      <w:r>
        <w:t>18.0024.0004</w:t>
      </w:r>
    </w:p>
    <w:p>
      <w:r>
        <w:t>Siêu âm doppler động mạch thận</w:t>
      </w:r>
    </w:p>
    <w:p>
      <w:r>
        <w:t>Siêu âm doppler động mạch thận</w:t>
      </w:r>
    </w:p>
    <w:p>
      <w:r>
        <w:t>252.300</w:t>
      </w:r>
    </w:p>
    <w:p>
      <w:r>
        <w:t>19</w:t>
      </w:r>
    </w:p>
    <w:p>
      <w:r>
        <w:t>18.0045.0004</w:t>
      </w:r>
    </w:p>
    <w:p>
      <w:r>
        <w:t>Siêu âm doppler động mạch, tĩnh mạch chi dưới</w:t>
      </w:r>
    </w:p>
    <w:p>
      <w:r>
        <w:t>Siêu âm doppler động mạch, tĩnh mạch chi dưới</w:t>
      </w:r>
    </w:p>
    <w:p>
      <w:r>
        <w:t>252.300</w:t>
      </w:r>
    </w:p>
    <w:p>
      <w:r>
        <w:t>20</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21</w:t>
      </w:r>
    </w:p>
    <w:p>
      <w:r>
        <w:t>18.0029.0004</w:t>
      </w:r>
    </w:p>
    <w:p>
      <w:r>
        <w:t>Siêu âm doppler tĩnh mạch chậu, chủ dưới</w:t>
      </w:r>
    </w:p>
    <w:p>
      <w:r>
        <w:t>Siêu âm doppler tĩnh mạch chậu, chủ dưới</w:t>
      </w:r>
    </w:p>
    <w:p>
      <w:r>
        <w:t>252.300</w:t>
      </w:r>
    </w:p>
    <w:p>
      <w:r>
        <w:t>22</w:t>
      </w:r>
    </w:p>
    <w:p>
      <w:r>
        <w:t>18.0053.0007</w:t>
      </w:r>
    </w:p>
    <w:p>
      <w:r>
        <w:t>Siêu âm 3D/4D tim</w:t>
      </w:r>
    </w:p>
    <w:p>
      <w:r>
        <w:t>Siêu âm 3D/4D tim</w:t>
      </w:r>
    </w:p>
    <w:p>
      <w:r>
        <w:t>486.300</w:t>
      </w:r>
    </w:p>
    <w:p>
      <w:r>
        <w:t>Chỉ áp dụng trong trường hợp chỉ định để thực hiện các phẫu thuật hoặc can thiệp tim mạch.</w:t>
      </w:r>
    </w:p>
    <w:p>
      <w:r>
        <w:t>23</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24</w:t>
      </w:r>
    </w:p>
    <w:p>
      <w:r>
        <w:t>18.0110.0028</w:t>
      </w:r>
    </w:p>
    <w:p>
      <w:r>
        <w:t>Chụp X-quang khớp háng nghiêng</w:t>
      </w:r>
    </w:p>
    <w:p>
      <w:r>
        <w:t>Chụp X-quang khớp háng nghiêng [số hóa 1 phim]</w:t>
      </w:r>
    </w:p>
    <w:p>
      <w:r>
        <w:t>73.300</w:t>
      </w:r>
    </w:p>
    <w:p>
      <w:r>
        <w:t>Áp dụng cho 01 vị trí</w:t>
      </w:r>
    </w:p>
    <w:p>
      <w:r>
        <w:t>25</w:t>
      </w:r>
    </w:p>
    <w:p>
      <w:r>
        <w:t>18.0109.0028</w:t>
      </w:r>
    </w:p>
    <w:p>
      <w:r>
        <w:t>Chụp X-quang khớp háng thẳng hai bên</w:t>
      </w:r>
    </w:p>
    <w:p>
      <w:r>
        <w:t>Chụp X-quang khớp háng thẳng hai bên [số hóa 1 phim]</w:t>
      </w:r>
    </w:p>
    <w:p>
      <w:r>
        <w:t>73.300</w:t>
      </w:r>
    </w:p>
    <w:p>
      <w:r>
        <w:t>Áp dụng cho 01 vị trí</w:t>
      </w:r>
    </w:p>
    <w:p>
      <w:r>
        <w:t>26</w:t>
      </w:r>
    </w:p>
    <w:p>
      <w:r>
        <w:t>18.0101.0028</w:t>
      </w:r>
    </w:p>
    <w:p>
      <w:r>
        <w:t>Chụp X-quang khớp vai nghiêng hoặc chếch</w:t>
      </w:r>
    </w:p>
    <w:p>
      <w:r>
        <w:t>Chụp X-quang khớp vai nghiêng hoặc chếch [số hóa 1 phim]</w:t>
      </w:r>
    </w:p>
    <w:p>
      <w:r>
        <w:t>73.300</w:t>
      </w:r>
    </w:p>
    <w:p>
      <w:r>
        <w:t>Áp dụng cho 01 vị trí</w:t>
      </w:r>
    </w:p>
    <w:p>
      <w:r>
        <w:t>27</w:t>
      </w:r>
    </w:p>
    <w:p>
      <w:r>
        <w:t>18.0100.0028</w:t>
      </w:r>
    </w:p>
    <w:p>
      <w:r>
        <w:t>Chụp X-quang khớp vai thẳng</w:t>
      </w:r>
    </w:p>
    <w:p>
      <w:r>
        <w:t>Chụp X-quang khớp vai thẳng [số hóa 1 phim]</w:t>
      </w:r>
    </w:p>
    <w:p>
      <w:r>
        <w:t>73.300</w:t>
      </w:r>
    </w:p>
    <w:p>
      <w:r>
        <w:t>Áp dụng cho 01 vị trí</w:t>
      </w:r>
    </w:p>
    <w:p>
      <w:r>
        <w:t>28</w:t>
      </w:r>
    </w:p>
    <w:p>
      <w:r>
        <w:t>18.0098.0028</w:t>
      </w:r>
    </w:p>
    <w:p>
      <w:r>
        <w:t>Chụp X-quang khung chậu thẳng</w:t>
      </w:r>
    </w:p>
    <w:p>
      <w:r>
        <w:t>Chụp X-quang khung chậu thẳng [số hóa 1 phim]</w:t>
      </w:r>
    </w:p>
    <w:p>
      <w:r>
        <w:t>73.300</w:t>
      </w:r>
    </w:p>
    <w:p>
      <w:r>
        <w:t>Áp dụng cho 01 vị trí</w:t>
      </w:r>
    </w:p>
    <w:p>
      <w:r>
        <w:t>29</w:t>
      </w:r>
    </w:p>
    <w:p>
      <w:r>
        <w:t>18.0120.0028</w:t>
      </w:r>
    </w:p>
    <w:p>
      <w:r>
        <w:t>Chụp X-quang ngực nghiêng hoặc chếch mỗi bên</w:t>
      </w:r>
    </w:p>
    <w:p>
      <w:r>
        <w:t>Chụp X-quang ngục nghiêng hoặc chếch mỗi bên [số hóa 1 phim]</w:t>
      </w:r>
    </w:p>
    <w:p>
      <w:r>
        <w:t>73.300</w:t>
      </w:r>
    </w:p>
    <w:p>
      <w:r>
        <w:t>Áp dụng cho 01 vị trí</w:t>
      </w:r>
    </w:p>
    <w:p>
      <w:r>
        <w:t>30</w:t>
      </w:r>
    </w:p>
    <w:p>
      <w:r>
        <w:t>18.0119.0028</w:t>
      </w:r>
    </w:p>
    <w:p>
      <w:r>
        <w:t>Chụp X-quang ngực thẳng</w:t>
      </w:r>
    </w:p>
    <w:p>
      <w:r>
        <w:t>Chụp X-quang ngực thẳng [số hóa 1 phim]</w:t>
      </w:r>
    </w:p>
    <w:p>
      <w:r>
        <w:t>73.300</w:t>
      </w:r>
    </w:p>
    <w:p>
      <w:r>
        <w:t>Áp dụng cho 01 vị trí</w:t>
      </w:r>
    </w:p>
    <w:p>
      <w:r>
        <w:t>31</w:t>
      </w:r>
    </w:p>
    <w:p>
      <w:r>
        <w:t>18.0089.0029</w:t>
      </w:r>
    </w:p>
    <w:p>
      <w:r>
        <w:t>Chụp X-quang cột sống cổ C1-C2</w:t>
      </w:r>
    </w:p>
    <w:p>
      <w:r>
        <w:t>Chụp X-quang cột sống cổ C1-C2 [số hóa 2 phim]</w:t>
      </w:r>
    </w:p>
    <w:p>
      <w:r>
        <w:t>105.300</w:t>
      </w:r>
    </w:p>
    <w:p>
      <w:r>
        <w:t>Áp dụng cho 01 vị trí</w:t>
      </w:r>
    </w:p>
    <w:p>
      <w:r>
        <w:t>32</w:t>
      </w:r>
    </w:p>
    <w:p>
      <w:r>
        <w:t>18.0087.0029</w:t>
      </w:r>
    </w:p>
    <w:p>
      <w:r>
        <w:t>Chụp X-quang cột sống cổ chếch hai bên</w:t>
      </w:r>
    </w:p>
    <w:p>
      <w:r>
        <w:t>Chụp X-quang cột sống cổ chếch hai bên [số hóa 2 phim]</w:t>
      </w:r>
    </w:p>
    <w:p>
      <w:r>
        <w:t>105.300</w:t>
      </w:r>
    </w:p>
    <w:p>
      <w:r>
        <w:t>Áp dụng cho 01 vị trí</w:t>
      </w:r>
    </w:p>
    <w:p>
      <w:r>
        <w:t>33</w:t>
      </w:r>
    </w:p>
    <w:p>
      <w:r>
        <w:t>18.0086.0029</w:t>
      </w:r>
    </w:p>
    <w:p>
      <w:r>
        <w:t>Chụp X-quang cột sống cổ thẳng nghiêng</w:t>
      </w:r>
    </w:p>
    <w:p>
      <w:r>
        <w:t>Chụp X-quang cột sống cổ thẳng nghiêng [số hóa 2 phim]</w:t>
      </w:r>
    </w:p>
    <w:p>
      <w:r>
        <w:t>105.300</w:t>
      </w:r>
    </w:p>
    <w:p>
      <w:r>
        <w:t>Áp dụng cho 01 vị trí</w:t>
      </w:r>
    </w:p>
    <w:p>
      <w:r>
        <w:t>34</w:t>
      </w:r>
    </w:p>
    <w:p>
      <w:r>
        <w:t>18.0096.0029</w:t>
      </w:r>
    </w:p>
    <w:p>
      <w:r>
        <w:t>Chụp X-quang cột sống cùng cụt thẳng nghiêng</w:t>
      </w:r>
    </w:p>
    <w:p>
      <w:r>
        <w:t>Chụp X-quang cột sống cùng cụt thẳng nghiêng [số hóa 2 phim]</w:t>
      </w:r>
    </w:p>
    <w:p>
      <w:r>
        <w:t>105.300</w:t>
      </w:r>
    </w:p>
    <w:p>
      <w:r>
        <w:t>Áp dụng cho 01 vị trí</w:t>
      </w:r>
    </w:p>
    <w:p>
      <w:r>
        <w:t>35</w:t>
      </w:r>
    </w:p>
    <w:p>
      <w:r>
        <w:t>18.0090.0029</w:t>
      </w:r>
    </w:p>
    <w:p>
      <w:r>
        <w:t>Chụp X-quang cột sống ngực thẳng nghiêng hoặc chếch</w:t>
      </w:r>
    </w:p>
    <w:p>
      <w:r>
        <w:t>Chụp X-quang cột sống ngục thắng nghiêng hoặc chếch [số hóa 2 phim]</w:t>
      </w:r>
    </w:p>
    <w:p>
      <w:r>
        <w:t>105.300</w:t>
      </w:r>
    </w:p>
    <w:p>
      <w:r>
        <w:t>Áp dụng cho 01 vị trí</w:t>
      </w:r>
    </w:p>
    <w:p>
      <w:r>
        <w:t>36</w:t>
      </w:r>
    </w:p>
    <w:p>
      <w:r>
        <w:t>18.0092.0029</w:t>
      </w:r>
    </w:p>
    <w:p>
      <w:r>
        <w:t>Chụp X-quang cột sống thắt lưng chếch hai bên</w:t>
      </w:r>
    </w:p>
    <w:p>
      <w:r>
        <w:t>Chụp X-quang cột sống thắt lưng chếch hai bên [số hóa 2 phim]</w:t>
      </w:r>
    </w:p>
    <w:p>
      <w:r>
        <w:t>105.300</w:t>
      </w:r>
    </w:p>
    <w:p>
      <w:r>
        <w:t>Áp dụng cho 01 vị trí</w:t>
      </w:r>
    </w:p>
    <w:p>
      <w:r>
        <w:t>37</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38</w:t>
      </w:r>
    </w:p>
    <w:p>
      <w:r>
        <w:t>18.0091.0029</w:t>
      </w:r>
    </w:p>
    <w:p>
      <w:r>
        <w:t>Chụp X-quang cột sống thắt lưng thẳng nghiêng</w:t>
      </w:r>
    </w:p>
    <w:p>
      <w:r>
        <w:t>Chụp X-quang cột sống thắt lưng thẳng nghiêng [số hóa 2 phim]</w:t>
      </w:r>
    </w:p>
    <w:p>
      <w:r>
        <w:t>105.300</w:t>
      </w:r>
    </w:p>
    <w:p>
      <w:r>
        <w:t>Áp dụng cho 01 vị trí</w:t>
      </w:r>
    </w:p>
    <w:p>
      <w:r>
        <w:t>39</w:t>
      </w:r>
    </w:p>
    <w:p>
      <w:r>
        <w:t>18.0112.0029</w:t>
      </w:r>
    </w:p>
    <w:p>
      <w:r>
        <w:t>Chụp X-quang khớp gối thẳng, nghiêng hoặc chếch</w:t>
      </w:r>
    </w:p>
    <w:p>
      <w:r>
        <w:t>Chụp X-quang khớp gối thẳng, nghiêng hoặc chếch [số hóa 2 phim]</w:t>
      </w:r>
    </w:p>
    <w:p>
      <w:r>
        <w:t>105.300</w:t>
      </w:r>
    </w:p>
    <w:p>
      <w:r>
        <w:t>Áp dụng cho 01 vị trí</w:t>
      </w:r>
    </w:p>
    <w:p>
      <w:r>
        <w:t>40</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41</w:t>
      </w:r>
    </w:p>
    <w:p>
      <w:r>
        <w:t>18.0100.0029</w:t>
      </w:r>
    </w:p>
    <w:p>
      <w:r>
        <w:t>Chụp X-quang khớp vai thẳng</w:t>
      </w:r>
    </w:p>
    <w:p>
      <w:r>
        <w:t>Chụp X-quang khớp vai thẳng [số hóa 2 phim]</w:t>
      </w:r>
    </w:p>
    <w:p>
      <w:r>
        <w:t>105.300</w:t>
      </w:r>
    </w:p>
    <w:p>
      <w:r>
        <w:t>Áp dụng cho 01 vị trí</w:t>
      </w:r>
    </w:p>
    <w:p>
      <w:r>
        <w:t>42</w:t>
      </w:r>
    </w:p>
    <w:p>
      <w:r>
        <w:t>18.0062.0029</w:t>
      </w:r>
    </w:p>
    <w:p>
      <w:r>
        <w:t>Chụp X-quang sọ thẳng/nghiêng</w:t>
      </w:r>
    </w:p>
    <w:p>
      <w:r>
        <w:t>Chụp X-quang sọ thẳng/nghiêng [số hóa 2 phim]</w:t>
      </w:r>
    </w:p>
    <w:p>
      <w:r>
        <w:t>105.300</w:t>
      </w:r>
    </w:p>
    <w:p>
      <w:r>
        <w:t>Áp dụng cho 01 vị trí</w:t>
      </w:r>
    </w:p>
    <w:p>
      <w:r>
        <w:t>43</w:t>
      </w:r>
    </w:p>
    <w:p>
      <w:r>
        <w:t>18.0102.0029</w:t>
      </w:r>
    </w:p>
    <w:p>
      <w:r>
        <w:t>Chụp X-quang xương bả vai thẳng nghiêng</w:t>
      </w:r>
    </w:p>
    <w:p>
      <w:r>
        <w:t>Chụp X-quang xương bả vai thẳng nghiêng [số hóa 2 phim]</w:t>
      </w:r>
    </w:p>
    <w:p>
      <w:r>
        <w:t>105.300</w:t>
      </w:r>
    </w:p>
    <w:p>
      <w:r>
        <w:t>Áp dụng cho 01 vị trí</w:t>
      </w:r>
    </w:p>
    <w:p>
      <w:r>
        <w:t>44</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45</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46</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47</w:t>
      </w:r>
    </w:p>
    <w:p>
      <w:r>
        <w:t>18.0114.0029</w:t>
      </w:r>
    </w:p>
    <w:p>
      <w:r>
        <w:t>Chụp X-quang xương cẳng chân thẳng nghiêng</w:t>
      </w:r>
    </w:p>
    <w:p>
      <w:r>
        <w:t>Chụp X-quang xương cẳng chân thẳng nghiêng [số hóa 2 phim)</w:t>
      </w:r>
    </w:p>
    <w:p>
      <w:r>
        <w:t>105.300</w:t>
      </w:r>
    </w:p>
    <w:p>
      <w:r>
        <w:t>Áp dụng cho 01 vị trí</w:t>
      </w:r>
    </w:p>
    <w:p>
      <w:r>
        <w:t>48</w:t>
      </w:r>
    </w:p>
    <w:p>
      <w:r>
        <w:t>18.0106.0029</w:t>
      </w:r>
    </w:p>
    <w:p>
      <w:r>
        <w:t>Chụp X-quang xương cẳng tay thẳng nghiêng</w:t>
      </w:r>
    </w:p>
    <w:p>
      <w:r>
        <w:t>Chụp X-quang xương cẳng tay thẳng nghiêng [số hóa 2 phim]</w:t>
      </w:r>
    </w:p>
    <w:p>
      <w:r>
        <w:t>105.300</w:t>
      </w:r>
    </w:p>
    <w:p>
      <w:r>
        <w:t>Áp dụng cho 01 vị trí</w:t>
      </w:r>
    </w:p>
    <w:p>
      <w:r>
        <w:t>49</w:t>
      </w:r>
    </w:p>
    <w:p>
      <w:r>
        <w:t>18.0103.0029</w:t>
      </w:r>
    </w:p>
    <w:p>
      <w:r>
        <w:t>Chụp X-quang xương cánh tay thẳng nghiêng</w:t>
      </w:r>
    </w:p>
    <w:p>
      <w:r>
        <w:t>Chụp X-quang xương cánh tay thẳng nghiêng [số hóa 2 phim]</w:t>
      </w:r>
    </w:p>
    <w:p>
      <w:r>
        <w:t>105.300</w:t>
      </w:r>
    </w:p>
    <w:p>
      <w:r>
        <w:t>Áp dụng cho 01 vị trí</w:t>
      </w:r>
    </w:p>
    <w:p>
      <w:r>
        <w:t>50</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51</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52</w:t>
      </w:r>
    </w:p>
    <w:p>
      <w:r>
        <w:t>18.0111.0029</w:t>
      </w:r>
    </w:p>
    <w:p>
      <w:r>
        <w:t>Chụp X-quang xương đùi thẳng nghiêng</w:t>
      </w:r>
    </w:p>
    <w:p>
      <w:r>
        <w:t>Chụp X-quang xương đùi thẳng nghiêng [số hóa 2 phim]</w:t>
      </w:r>
    </w:p>
    <w:p>
      <w:r>
        <w:t>105.300</w:t>
      </w:r>
    </w:p>
    <w:p>
      <w:r>
        <w:t>Áp dụng cho 01 vị trí</w:t>
      </w:r>
    </w:p>
    <w:p>
      <w:r>
        <w:t>53</w:t>
      </w:r>
    </w:p>
    <w:p>
      <w:r>
        <w:t>18.0117.0029</w:t>
      </w:r>
    </w:p>
    <w:p>
      <w:r>
        <w:t>Chụp X-quang xương gót thẳng nghiêng</w:t>
      </w:r>
    </w:p>
    <w:p>
      <w:r>
        <w:t>Chụp X-quang xương gót thẳng nghiêng [số hóa 2 phim]</w:t>
      </w:r>
    </w:p>
    <w:p>
      <w:r>
        <w:t>105.300</w:t>
      </w:r>
    </w:p>
    <w:p>
      <w:r>
        <w:t>Áp dụng cho 01 vị trí</w:t>
      </w:r>
    </w:p>
    <w:p>
      <w:r>
        <w:t>54</w:t>
      </w:r>
    </w:p>
    <w:p>
      <w:r>
        <w:t>18.0097.0030</w:t>
      </w:r>
    </w:p>
    <w:p>
      <w:r>
        <w:t>Chụp X-quang khớp cùng chậu thẳng chếch hai bên</w:t>
      </w:r>
    </w:p>
    <w:p>
      <w:r>
        <w:t>Chụp X-quang khớp cùng chậu thẳng chếch hai bên [số hóa 3 phim]</w:t>
      </w:r>
    </w:p>
    <w:p>
      <w:r>
        <w:t>130.300</w:t>
      </w:r>
    </w:p>
    <w:p>
      <w:r>
        <w:t>Áp dụng cho 01 vị trí</w:t>
      </w:r>
    </w:p>
    <w:p>
      <w:r>
        <w:t>55</w:t>
      </w:r>
    </w:p>
    <w:p>
      <w:r>
        <w:t>18.0021.0069</w:t>
      </w:r>
    </w:p>
    <w:p>
      <w:r>
        <w:t>Siêu âm doppler các khối u trong ổ bụng</w:t>
      </w:r>
    </w:p>
    <w:p>
      <w:r>
        <w:t>Siêu âm doppler các khối u trong ổ bụng</w:t>
      </w:r>
    </w:p>
    <w:p>
      <w:r>
        <w:t>89.300</w:t>
      </w:r>
    </w:p>
    <w:p>
      <w:r>
        <w:t>56</w:t>
      </w:r>
    </w:p>
    <w:p>
      <w:r>
        <w:t>18.0022.0069</w:t>
      </w:r>
    </w:p>
    <w:p>
      <w:r>
        <w:t>Siêu âm doppler gan lách</w:t>
      </w:r>
    </w:p>
    <w:p>
      <w:r>
        <w:t>Siêu âm doppler gan lách</w:t>
      </w:r>
    </w:p>
    <w:p>
      <w:r>
        <w:t>89.300</w:t>
      </w:r>
    </w:p>
    <w:p>
      <w:r>
        <w:t>57</w:t>
      </w:r>
    </w:p>
    <w:p>
      <w:r>
        <w:t>18.0058.0069</w:t>
      </w:r>
    </w:p>
    <w:p>
      <w:r>
        <w:t>Siêu âm doppler tinh hoàn, mào tinh hoàn hai bên</w:t>
      </w:r>
    </w:p>
    <w:p>
      <w:r>
        <w:t>Siêu âm doppler tinh hoàn, mào tinh hoàn hai bên</w:t>
      </w:r>
    </w:p>
    <w:p>
      <w:r>
        <w:t>89.300</w:t>
      </w:r>
    </w:p>
    <w:p>
      <w:r>
        <w:t>58</w:t>
      </w:r>
    </w:p>
    <w:p>
      <w:r>
        <w:t>18.0055.0069</w:t>
      </w:r>
    </w:p>
    <w:p>
      <w:r>
        <w:t>Siêu âm doppler tuyến vú</w:t>
      </w:r>
    </w:p>
    <w:p>
      <w:r>
        <w:t>Siêu âm doppler tuyến vú</w:t>
      </w:r>
    </w:p>
    <w:p>
      <w:r>
        <w:t>89.300</w:t>
      </w:r>
    </w:p>
    <w:p>
      <w:r>
        <w:t>59</w:t>
      </w:r>
    </w:p>
    <w:p>
      <w:r>
        <w:t>18.0010.0069</w:t>
      </w:r>
    </w:p>
    <w:p>
      <w:r>
        <w:t>Siêu âm doppler u tuyến, hạch vùng cổ</w:t>
      </w:r>
    </w:p>
    <w:p>
      <w:r>
        <w:t>Siêu âm doppler u tuyến, hạch vùng cổ</w:t>
      </w:r>
    </w:p>
    <w:p>
      <w:r>
        <w:t>89.300</w:t>
      </w:r>
    </w:p>
    <w:p>
      <w:r>
        <w:t>60</w:t>
      </w:r>
    </w:p>
    <w:p>
      <w:r>
        <w:t>01.0065.0071</w:t>
      </w:r>
    </w:p>
    <w:p>
      <w:r>
        <w:t>Bóp bóng ambu qua mặt nạ</w:t>
      </w:r>
    </w:p>
    <w:p>
      <w:r>
        <w:t>Bóp bóng ambu qua mặt nạ</w:t>
      </w:r>
    </w:p>
    <w:p>
      <w:r>
        <w:t>248.500</w:t>
      </w:r>
    </w:p>
    <w:p>
      <w:r>
        <w:t>61</w:t>
      </w:r>
    </w:p>
    <w:p>
      <w:r>
        <w:t>01.0216.0103</w:t>
      </w:r>
    </w:p>
    <w:p>
      <w:r>
        <w:t>Đặt ống thông dạ dày</w:t>
      </w:r>
    </w:p>
    <w:p>
      <w:r>
        <w:t>Đặt ống thông dạ dày</w:t>
      </w:r>
    </w:p>
    <w:p>
      <w:r>
        <w:t>101.800</w:t>
      </w:r>
    </w:p>
    <w:p>
      <w:r>
        <w:t>62</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63</w:t>
      </w:r>
    </w:p>
    <w:p>
      <w:r>
        <w:t>02.0150.0114</w:t>
      </w:r>
    </w:p>
    <w:p>
      <w:r>
        <w:t>Hút đờm hầu họng</w:t>
      </w:r>
    </w:p>
    <w:p>
      <w:r>
        <w:t>Hút đờm hầu họng</w:t>
      </w:r>
    </w:p>
    <w:p>
      <w:r>
        <w:t>14.100</w:t>
      </w:r>
    </w:p>
    <w:p>
      <w:r>
        <w:t>64</w:t>
      </w:r>
    </w:p>
    <w:p>
      <w:r>
        <w:t>01.0218.0159</w:t>
      </w:r>
    </w:p>
    <w:p>
      <w:r>
        <w:t>Rửa dạ dày cấp cứu</w:t>
      </w:r>
    </w:p>
    <w:p>
      <w:r>
        <w:t>Rửa dạ dày cấp cứu</w:t>
      </w:r>
    </w:p>
    <w:p>
      <w:r>
        <w:t>152.000</w:t>
      </w:r>
    </w:p>
    <w:p>
      <w:r>
        <w:t>65</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66</w:t>
      </w:r>
    </w:p>
    <w:p>
      <w:r>
        <w:t>01.0164.0210</w:t>
      </w:r>
    </w:p>
    <w:p>
      <w:r>
        <w:t>Thông bàng quang</w:t>
      </w:r>
    </w:p>
    <w:p>
      <w:r>
        <w:t>Thông bàng quang</w:t>
      </w:r>
    </w:p>
    <w:p>
      <w:r>
        <w:t>101.800</w:t>
      </w:r>
    </w:p>
    <w:p>
      <w:r>
        <w:t>67</w:t>
      </w:r>
    </w:p>
    <w:p>
      <w:r>
        <w:t>02.0188.0210</w:t>
      </w:r>
    </w:p>
    <w:p>
      <w:r>
        <w:t>Đặt sonde bàng quang</w:t>
      </w:r>
    </w:p>
    <w:p>
      <w:r>
        <w:t>Đặt sonde bàng quang</w:t>
      </w:r>
    </w:p>
    <w:p>
      <w:r>
        <w:t>101.800</w:t>
      </w:r>
    </w:p>
    <w:p>
      <w:r>
        <w:t>68</w:t>
      </w:r>
    </w:p>
    <w:p>
      <w:r>
        <w:t>01.0223.0211</w:t>
      </w:r>
    </w:p>
    <w:p>
      <w:r>
        <w:t>Đặt ống thông hậu mòn</w:t>
      </w:r>
    </w:p>
    <w:p>
      <w:r>
        <w:t>Đặt ống thông hậu môn</w:t>
      </w:r>
    </w:p>
    <w:p>
      <w:r>
        <w:t>92.400</w:t>
      </w:r>
    </w:p>
    <w:p>
      <w:r>
        <w:t>69</w:t>
      </w:r>
    </w:p>
    <w:p>
      <w:r>
        <w:t>01.0222.0211</w:t>
      </w:r>
    </w:p>
    <w:p>
      <w:r>
        <w:t>Thụt giữ</w:t>
      </w:r>
    </w:p>
    <w:p>
      <w:r>
        <w:t>Thụt giữ</w:t>
      </w:r>
    </w:p>
    <w:p>
      <w:r>
        <w:t>92.400</w:t>
      </w:r>
    </w:p>
    <w:p>
      <w:r>
        <w:t>70</w:t>
      </w:r>
    </w:p>
    <w:p>
      <w:r>
        <w:t>01.0221.0211</w:t>
      </w:r>
    </w:p>
    <w:p>
      <w:r>
        <w:t>Thụt tháo</w:t>
      </w:r>
    </w:p>
    <w:p>
      <w:r>
        <w:t>Thụt tháo</w:t>
      </w:r>
    </w:p>
    <w:p>
      <w:r>
        <w:t>92.400</w:t>
      </w:r>
    </w:p>
    <w:p>
      <w:r>
        <w:t>71</w:t>
      </w:r>
    </w:p>
    <w:p>
      <w:r>
        <w:t>02.0247.0211</w:t>
      </w:r>
    </w:p>
    <w:p>
      <w:r>
        <w:t>Đặt ống thông hậu môn</w:t>
      </w:r>
    </w:p>
    <w:p>
      <w:r>
        <w:t>Đặt ống thông hậu môn</w:t>
      </w:r>
    </w:p>
    <w:p>
      <w:r>
        <w:t>92.400</w:t>
      </w:r>
    </w:p>
    <w:p>
      <w:r>
        <w:t>72</w:t>
      </w:r>
    </w:p>
    <w:p>
      <w:r>
        <w:t>01.0086.0898</w:t>
      </w:r>
    </w:p>
    <w:p>
      <w:r>
        <w:t>Khí dung thuốc cấp cứu (một lần)</w:t>
      </w:r>
    </w:p>
    <w:p>
      <w:r>
        <w:t>Khí dung thuốc cấp cứu (một lần)</w:t>
      </w:r>
    </w:p>
    <w:p>
      <w:r>
        <w:t>27.500</w:t>
      </w:r>
    </w:p>
    <w:p>
      <w:r>
        <w:t>Chưa bao gồm thuốc khí dung.</w:t>
      </w:r>
    </w:p>
    <w:p>
      <w:r>
        <w:t>73</w:t>
      </w:r>
    </w:p>
    <w:p>
      <w:r>
        <w:t>22.0138.1362</w:t>
      </w:r>
    </w:p>
    <w:p>
      <w:r>
        <w:t>Tìm ký sinh trùng sốt rét trong máu (bằng phương pháp thủ công)</w:t>
      </w:r>
    </w:p>
    <w:p>
      <w:r>
        <w:t>Tìm ký sinh trùng sốt rét trong máu (bằng phương pháp thủ công)</w:t>
      </w:r>
    </w:p>
    <w:p>
      <w:r>
        <w:t>39.700</w:t>
      </w:r>
    </w:p>
    <w:p>
      <w:r>
        <w:t>74</w:t>
      </w:r>
    </w:p>
    <w:p>
      <w:r>
        <w:t>22.0121.1369</w:t>
      </w:r>
    </w:p>
    <w:p>
      <w:r>
        <w:t>Tổng phân tích tế bào máu ngoại vi (bằng máy đếm laser)</w:t>
      </w:r>
    </w:p>
    <w:p>
      <w:r>
        <w:t>Tổng phân tích tế bào máu ngoại vi (bằng máy đếm laser)</w:t>
      </w:r>
    </w:p>
    <w:p>
      <w:r>
        <w:t>49.700</w:t>
      </w:r>
    </w:p>
    <w:p>
      <w:r>
        <w:t>75</w:t>
      </w:r>
    </w:p>
    <w:p>
      <w:r>
        <w:t>23.0018.1457</w:t>
      </w:r>
    </w:p>
    <w:p>
      <w:r>
        <w:t>Định lượng AFP (Alpha Petoproteine) [Máu]</w:t>
      </w:r>
    </w:p>
    <w:p>
      <w:r>
        <w:t>Định lượng AFP (Alpha Fetoproteine) [Máu]</w:t>
      </w:r>
    </w:p>
    <w:p>
      <w:r>
        <w:t>95.300</w:t>
      </w:r>
    </w:p>
    <w:p>
      <w:r>
        <w:t>76</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77</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nghiêm có thể ngoại suy được.</w:t>
      </w:r>
    </w:p>
    <w:p>
      <w:r>
        <w:t>78</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79</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80</w:t>
      </w:r>
    </w:p>
    <w:p>
      <w:r>
        <w:t>23.0003.1494</w:t>
      </w:r>
    </w:p>
    <w:p>
      <w:r>
        <w:t>Định lượng Acid Uric [Máu]</w:t>
      </w:r>
    </w:p>
    <w:p>
      <w:r>
        <w:t>Định lượng Acid Uric [Máu]</w:t>
      </w:r>
    </w:p>
    <w:p>
      <w:r>
        <w:t>22.400</w:t>
      </w:r>
    </w:p>
    <w:p>
      <w:r>
        <w:t>Mỗi chất</w:t>
      </w:r>
    </w:p>
    <w:p>
      <w:r>
        <w:t>81</w:t>
      </w:r>
    </w:p>
    <w:p>
      <w:r>
        <w:t>23.0007.1494</w:t>
      </w:r>
    </w:p>
    <w:p>
      <w:r>
        <w:t>Định lượng Albumin [Máu]</w:t>
      </w:r>
    </w:p>
    <w:p>
      <w:r>
        <w:t>Định lượng Albumin [Máu]</w:t>
      </w:r>
    </w:p>
    <w:p>
      <w:r>
        <w:t>22.400</w:t>
      </w:r>
    </w:p>
    <w:p>
      <w:r>
        <w:t>Mỗi chất</w:t>
      </w:r>
    </w:p>
    <w:p>
      <w:r>
        <w:t>82</w:t>
      </w:r>
    </w:p>
    <w:p>
      <w:r>
        <w:t>23.0051.1494</w:t>
      </w:r>
    </w:p>
    <w:p>
      <w:r>
        <w:t>Định lượng Creatinin (máu)</w:t>
      </w:r>
    </w:p>
    <w:p>
      <w:r>
        <w:t>Định lượng Creatinin (máu)</w:t>
      </w:r>
    </w:p>
    <w:p>
      <w:r>
        <w:t>22.400</w:t>
      </w:r>
    </w:p>
    <w:p>
      <w:r>
        <w:t>Mỗi chất</w:t>
      </w:r>
    </w:p>
    <w:p>
      <w:r>
        <w:t>83</w:t>
      </w:r>
    </w:p>
    <w:p>
      <w:r>
        <w:t>23.0075.1494</w:t>
      </w:r>
    </w:p>
    <w:p>
      <w:r>
        <w:t>Định lượng Glucose [Máu]</w:t>
      </w:r>
    </w:p>
    <w:p>
      <w:r>
        <w:t>Định lượng Glucose [Máu]</w:t>
      </w:r>
    </w:p>
    <w:p>
      <w:r>
        <w:t>22.400</w:t>
      </w:r>
    </w:p>
    <w:p>
      <w:r>
        <w:t>Mỗi chất</w:t>
      </w:r>
    </w:p>
    <w:p>
      <w:r>
        <w:t>84</w:t>
      </w:r>
    </w:p>
    <w:p>
      <w:r>
        <w:t>23.0133.1494</w:t>
      </w:r>
    </w:p>
    <w:p>
      <w:r>
        <w:t>Định lượng Protein toàn phần [Máu]</w:t>
      </w:r>
    </w:p>
    <w:p>
      <w:r>
        <w:t>Định lượng Protein toàn phần [Máu]</w:t>
      </w:r>
    </w:p>
    <w:p>
      <w:r>
        <w:t>22.400</w:t>
      </w:r>
    </w:p>
    <w:p>
      <w:r>
        <w:t>Mỗi chất</w:t>
      </w:r>
    </w:p>
    <w:p>
      <w:r>
        <w:t>85</w:t>
      </w:r>
    </w:p>
    <w:p>
      <w:r>
        <w:t>23.0166.1494</w:t>
      </w:r>
    </w:p>
    <w:p>
      <w:r>
        <w:t>Định lượng Urê máu [Máu]</w:t>
      </w:r>
    </w:p>
    <w:p>
      <w:r>
        <w:t>Định lượng Urê máu [Máu]</w:t>
      </w:r>
    </w:p>
    <w:p>
      <w:r>
        <w:t>22.400</w:t>
      </w:r>
    </w:p>
    <w:p>
      <w:r>
        <w:t>Mỗi chất</w:t>
      </w:r>
    </w:p>
    <w:p>
      <w:r>
        <w:t>86</w:t>
      </w:r>
    </w:p>
    <w:p>
      <w:r>
        <w:t>23.0041.1506</w:t>
      </w:r>
    </w:p>
    <w:p>
      <w:r>
        <w:t>Định lượng Cholesterol toàn phần (máu)</w:t>
      </w:r>
    </w:p>
    <w:p>
      <w:r>
        <w:t>Định lượng Cholesterol toàn phần (máu)</w:t>
      </w:r>
    </w:p>
    <w:p>
      <w:r>
        <w:t>28.000</w:t>
      </w:r>
    </w:p>
    <w:p>
      <w:r>
        <w:t>87</w:t>
      </w:r>
    </w:p>
    <w:p>
      <w:r>
        <w:t>23.0084.1506</w:t>
      </w:r>
    </w:p>
    <w:p>
      <w:r>
        <w:t>Định lượng HDL-C (High density lipoprotein Cholesterol) [Máu]</w:t>
      </w:r>
    </w:p>
    <w:p>
      <w:r>
        <w:t>Định lượng HDL-C (High density lipoprotein Cholesterol) [Máu]</w:t>
      </w:r>
    </w:p>
    <w:p>
      <w:r>
        <w:t>28.000</w:t>
      </w:r>
    </w:p>
    <w:p>
      <w:r>
        <w:t>88</w:t>
      </w:r>
    </w:p>
    <w:p>
      <w:r>
        <w:t>23.0112.1506</w:t>
      </w:r>
    </w:p>
    <w:p>
      <w:r>
        <w:t>Định lượng LDL-C (Low density lipoprotein Cholesterol) [Máu]</w:t>
      </w:r>
    </w:p>
    <w:p>
      <w:r>
        <w:t>Định lượng LDL-C (Low density lipoprotein Cholesterol) [Máu]</w:t>
      </w:r>
    </w:p>
    <w:p>
      <w:r>
        <w:t>28.000</w:t>
      </w:r>
    </w:p>
    <w:p>
      <w:r>
        <w:t>89</w:t>
      </w:r>
    </w:p>
    <w:p>
      <w:r>
        <w:t>23.0158.1506</w:t>
      </w:r>
    </w:p>
    <w:p>
      <w:r>
        <w:t>Định lượng Triglyccrid (máu) [Máu]</w:t>
      </w:r>
    </w:p>
    <w:p>
      <w:r>
        <w:t>Định lượng Triglyccrid (máu) [Máu]</w:t>
      </w:r>
    </w:p>
    <w:p>
      <w:r>
        <w:t>28.000</w:t>
      </w:r>
    </w:p>
    <w:p>
      <w:r>
        <w:t>90</w:t>
      </w:r>
    </w:p>
    <w:p>
      <w:r>
        <w:t>23.0077.1518</w:t>
      </w:r>
    </w:p>
    <w:p>
      <w:r>
        <w:t>Đo hoạt độ GGT (Gama Glutamyl Transferase) [Máu]</w:t>
      </w:r>
    </w:p>
    <w:p>
      <w:r>
        <w:t>Đo hoạt độ GGT (Gama Glutamyl Transferase) [Máu]</w:t>
      </w:r>
    </w:p>
    <w:p>
      <w:r>
        <w:t>20.000</w:t>
      </w:r>
    </w:p>
    <w:p>
      <w:r>
        <w:t>91</w:t>
      </w:r>
    </w:p>
    <w:p>
      <w:r>
        <w:t>23.0093.1527</w:t>
      </w:r>
    </w:p>
    <w:p>
      <w:r>
        <w:t>Định lượng IgE (Immunoglobuline E) [Máu]</w:t>
      </w:r>
    </w:p>
    <w:p>
      <w:r>
        <w:t>Định lượng IgE (Immunoglobuline E) [Máu]</w:t>
      </w:r>
    </w:p>
    <w:p>
      <w:r>
        <w:t>67.300</w:t>
      </w:r>
    </w:p>
    <w:p>
      <w:r>
        <w:t>92</w:t>
      </w:r>
    </w:p>
    <w:p>
      <w:r>
        <w:t>23.0206.1596</w:t>
      </w:r>
    </w:p>
    <w:p>
      <w:r>
        <w:t>Tổng phân tích nước tiểu (Bằng máy tự động)</w:t>
      </w:r>
    </w:p>
    <w:p>
      <w:r>
        <w:t>Tổng phân tích nước tiểu (Bằng máy tự động)</w:t>
      </w:r>
    </w:p>
    <w:p>
      <w:r>
        <w:t>28.600</w:t>
      </w:r>
    </w:p>
    <w:p>
      <w:r>
        <w:t>93</w:t>
      </w:r>
    </w:p>
    <w:p>
      <w:r>
        <w:t>24.0144.1621</w:t>
      </w:r>
    </w:p>
    <w:p>
      <w:r>
        <w:t>HCV Ab test nhanh</w:t>
      </w:r>
    </w:p>
    <w:p>
      <w:r>
        <w:t>HCV Ab test nhanh</w:t>
      </w:r>
    </w:p>
    <w:p>
      <w:r>
        <w:t>58.600</w:t>
      </w:r>
    </w:p>
    <w:p>
      <w:r>
        <w:t>94</w:t>
      </w:r>
    </w:p>
    <w:p>
      <w:r>
        <w:t>24.0183.1637</w:t>
      </w:r>
    </w:p>
    <w:p>
      <w:r>
        <w:t>Dengue virus NS1 Ag test nhanh</w:t>
      </w:r>
    </w:p>
    <w:p>
      <w:r>
        <w:t>Dengue virus NS1 Ag test nhanh</w:t>
      </w:r>
    </w:p>
    <w:p>
      <w:r>
        <w:t>142.500</w:t>
      </w:r>
    </w:p>
    <w:p>
      <w:r>
        <w:t>95</w:t>
      </w:r>
    </w:p>
    <w:p>
      <w:r>
        <w:t>24.0117.1646</w:t>
      </w:r>
    </w:p>
    <w:p>
      <w:r>
        <w:t>HBsAg test nhanh</w:t>
      </w:r>
    </w:p>
    <w:p>
      <w:r>
        <w:t>HBsAg test nhanh</w:t>
      </w:r>
    </w:p>
    <w:p>
      <w:r>
        <w:t>58.600</w:t>
      </w:r>
    </w:p>
    <w:p>
      <w:r>
        <w:t>96</w:t>
      </w:r>
    </w:p>
    <w:p>
      <w:r>
        <w:t>24.0073.1658</w:t>
      </w:r>
    </w:p>
    <w:p>
      <w:r>
        <w:t>Helicobacter pylori Ag test nhanh</w:t>
      </w:r>
    </w:p>
    <w:p>
      <w:r>
        <w:t>Helicobacter pylori Ag test nhanh</w:t>
      </w:r>
    </w:p>
    <w:p>
      <w:r>
        <w:t>171.100</w:t>
      </w:r>
    </w:p>
    <w:p>
      <w:r>
        <w:t>Áp dụng với trường hợp người bệnh không nội soi dạ dày hoặc tá tràng.</w:t>
      </w:r>
    </w:p>
    <w:p>
      <w:r>
        <w:t>97</w:t>
      </w:r>
    </w:p>
    <w:p>
      <w:r>
        <w:t>24.0264.1664</w:t>
      </w:r>
    </w:p>
    <w:p>
      <w:r>
        <w:t>Hồng cầu trong phân test nhanh</w:t>
      </w:r>
    </w:p>
    <w:p>
      <w:r>
        <w:t>Hồng cầu trong phân test nhanh</w:t>
      </w:r>
    </w:p>
    <w:p>
      <w:r>
        <w:t>71.600</w:t>
      </w:r>
    </w:p>
    <w:p>
      <w:r>
        <w:t>98</w:t>
      </w:r>
    </w:p>
    <w:p>
      <w:r>
        <w:t>24.0311.1674</w:t>
      </w:r>
    </w:p>
    <w:p>
      <w:r>
        <w:t>Cysticercus cellulosae (Sán lợn) ấu trùng soi mảnh sinh thiết</w:t>
      </w:r>
    </w:p>
    <w:p>
      <w:r>
        <w:t>Cysticercus cellulosae (Sán lợn) ấu trùng soi mảnh sinh thiết</w:t>
      </w:r>
    </w:p>
    <w:p>
      <w:r>
        <w:t>45.500</w:t>
      </w:r>
    </w:p>
    <w:p>
      <w:r>
        <w:t>99</w:t>
      </w:r>
    </w:p>
    <w:p>
      <w:r>
        <w:t>24.0305.1674</w:t>
      </w:r>
    </w:p>
    <w:p>
      <w:r>
        <w:t>Demodex soi tươi</w:t>
      </w:r>
    </w:p>
    <w:p>
      <w:r>
        <w:t>Demodex soi tươi</w:t>
      </w:r>
    </w:p>
    <w:p>
      <w:r>
        <w:t>45.500</w:t>
      </w:r>
    </w:p>
    <w:p>
      <w:r>
        <w:t>100</w:t>
      </w:r>
    </w:p>
    <w:p>
      <w:r>
        <w:t>24.0265.1674</w:t>
      </w:r>
    </w:p>
    <w:p>
      <w:r>
        <w:t>Đơn bào đường ruột soi tươi</w:t>
      </w:r>
    </w:p>
    <w:p>
      <w:r>
        <w:t>Đơn bào đường ruột soi tươi</w:t>
      </w:r>
    </w:p>
    <w:p>
      <w:r>
        <w:t>45.500</w:t>
      </w:r>
    </w:p>
    <w:p>
      <w:r>
        <w:t>101</w:t>
      </w:r>
    </w:p>
    <w:p>
      <w:r>
        <w:t>24.0284.1674</w:t>
      </w:r>
    </w:p>
    <w:p>
      <w:r>
        <w:t>Filaria (Giun chỉ) ấu trùng trong máu nhuộm soi</w:t>
      </w:r>
    </w:p>
    <w:p>
      <w:r>
        <w:t>Filaria (Giun chỉ) ấu trùng trong máu nhuộm soi</w:t>
      </w:r>
    </w:p>
    <w:p>
      <w:r>
        <w:t>45.500</w:t>
      </w:r>
    </w:p>
    <w:p>
      <w:r>
        <w:t>102</w:t>
      </w:r>
    </w:p>
    <w:p>
      <w:r>
        <w:t>24.0307.1674</w:t>
      </w:r>
    </w:p>
    <w:p>
      <w:r>
        <w:t>Phthirus pubis (Rận mu) soi tươi</w:t>
      </w:r>
    </w:p>
    <w:p>
      <w:r>
        <w:t>Phthirus pubis (Rận mu) soi tươi</w:t>
      </w:r>
    </w:p>
    <w:p>
      <w:r>
        <w:t>45.500</w:t>
      </w:r>
    </w:p>
    <w:p>
      <w:r>
        <w:t>103</w:t>
      </w:r>
    </w:p>
    <w:p>
      <w:r>
        <w:t>24.0309.1674</w:t>
      </w:r>
    </w:p>
    <w:p>
      <w:r>
        <w:t>Sarcoptcs scabies hominis (Ghẻ) soi tươi</w:t>
      </w:r>
    </w:p>
    <w:p>
      <w:r>
        <w:t>Sarcoptes scabies hominis (Ghẻ) soi tươi</w:t>
      </w:r>
    </w:p>
    <w:p>
      <w:r>
        <w:t>45.500</w:t>
      </w:r>
    </w:p>
    <w:p>
      <w:r>
        <w:t>104</w:t>
      </w:r>
    </w:p>
    <w:p>
      <w:r>
        <w:t>24.0269.1674</w:t>
      </w:r>
    </w:p>
    <w:p>
      <w:r>
        <w:t>Strongyloides stercoralis (Giun lươn) ấu trùng soi tươi</w:t>
      </w:r>
    </w:p>
    <w:p>
      <w:r>
        <w:t>Strongyloides stercoralis (Giun lươn) ấu trùng soi tươi</w:t>
      </w:r>
    </w:p>
    <w:p>
      <w:r>
        <w:t>45.500</w:t>
      </w:r>
    </w:p>
    <w:p>
      <w:r>
        <w:t>105</w:t>
      </w:r>
    </w:p>
    <w:p>
      <w:r>
        <w:t>24.0314.1674</w:t>
      </w:r>
    </w:p>
    <w:p>
      <w:r>
        <w:t>Taenia (Sán dây) soi tươi định danh</w:t>
      </w:r>
    </w:p>
    <w:p>
      <w:r>
        <w:t>Taenia (Sán dây) soi tươi định danh</w:t>
      </w:r>
    </w:p>
    <w:p>
      <w:r>
        <w:t>45.500</w:t>
      </w:r>
    </w:p>
    <w:p>
      <w:r>
        <w:t>106</w:t>
      </w:r>
    </w:p>
    <w:p>
      <w:r>
        <w:t>24.0315.1674</w:t>
      </w:r>
    </w:p>
    <w:p>
      <w:r>
        <w:t>Toxocara (Giun đũa chó, mèo) soi mảnh sinh thiết</w:t>
      </w:r>
    </w:p>
    <w:p>
      <w:r>
        <w:t>Toxocara (Giun đũa chó, mèo) soi mảnh sinh thiết</w:t>
      </w:r>
    </w:p>
    <w:p>
      <w:r>
        <w:t>45.500</w:t>
      </w:r>
    </w:p>
    <w:p>
      <w:r>
        <w:t>107</w:t>
      </w:r>
    </w:p>
    <w:p>
      <w:r>
        <w:t>24.0316.1674</w:t>
      </w:r>
    </w:p>
    <w:p>
      <w:r>
        <w:t>Trichinella spiralis (Giun xoắn) soi mảnh sinh thiết</w:t>
      </w:r>
    </w:p>
    <w:p>
      <w:r>
        <w:t>Trichinella spiralis (Giun xoắn) soi mảnh sinh thiết</w:t>
      </w:r>
    </w:p>
    <w:p>
      <w:r>
        <w:t>45.500</w:t>
      </w:r>
    </w:p>
    <w:p>
      <w:r>
        <w:t>108</w:t>
      </w:r>
    </w:p>
    <w:p>
      <w:r>
        <w:t>24.0318.1674</w:t>
      </w:r>
    </w:p>
    <w:p>
      <w:r>
        <w:t>Trichomonas vaginalis nhuộm soi</w:t>
      </w:r>
    </w:p>
    <w:p>
      <w:r>
        <w:t>Trichomonas vaginalis nhuộm soi</w:t>
      </w:r>
    </w:p>
    <w:p>
      <w:r>
        <w:t>45.500</w:t>
      </w:r>
    </w:p>
    <w:p>
      <w:r>
        <w:t>109</w:t>
      </w:r>
    </w:p>
    <w:p>
      <w:r>
        <w:t>24.0317.1674</w:t>
      </w:r>
    </w:p>
    <w:p>
      <w:r>
        <w:t>Trichomonas vaginalis soi tươi</w:t>
      </w:r>
    </w:p>
    <w:p>
      <w:r>
        <w:t>Trichomonas vaginalis soi tươi</w:t>
      </w:r>
    </w:p>
    <w:p>
      <w:r>
        <w:t>45.500</w:t>
      </w:r>
    </w:p>
    <w:p>
      <w:r>
        <w:t>110</w:t>
      </w:r>
    </w:p>
    <w:p>
      <w:r>
        <w:t>24.0267.1674</w:t>
      </w:r>
    </w:p>
    <w:p>
      <w:r>
        <w:t>Trứng giun, sán soi tươi</w:t>
      </w:r>
    </w:p>
    <w:p>
      <w:r>
        <w:t>Trứng giun, sán soi tươi</w:t>
      </w:r>
    </w:p>
    <w:p>
      <w:r>
        <w:t>45.500</w:t>
      </w:r>
    </w:p>
    <w:p>
      <w:r>
        <w:t>111</w:t>
      </w:r>
    </w:p>
    <w:p>
      <w:r>
        <w:t>24.0321.1674</w:t>
      </w:r>
    </w:p>
    <w:p>
      <w:r>
        <w:t>Vi nấm nhuộm soi</w:t>
      </w:r>
    </w:p>
    <w:p>
      <w:r>
        <w:t>Vi nấm nhuộm soi</w:t>
      </w:r>
    </w:p>
    <w:p>
      <w:r>
        <w:t>45.500</w:t>
      </w:r>
    </w:p>
    <w:p>
      <w:r>
        <w:t>112</w:t>
      </w:r>
    </w:p>
    <w:p>
      <w:r>
        <w:t>24.0319.1674</w:t>
      </w:r>
    </w:p>
    <w:p>
      <w:r>
        <w:t>Vi nấm soi tươi</w:t>
      </w:r>
    </w:p>
    <w:p>
      <w:r>
        <w:t>Vi nấm soi tươi</w:t>
      </w:r>
    </w:p>
    <w:p>
      <w:r>
        <w:t>45.500</w:t>
      </w:r>
    </w:p>
    <w:p>
      <w:r>
        <w:t>113</w:t>
      </w:r>
    </w:p>
    <w:p>
      <w:r>
        <w:t>24.0281.1703</w:t>
      </w:r>
    </w:p>
    <w:p>
      <w:r>
        <w:t>Entamoeba histolytica(Amip) Ab miễn dịch tự động</w:t>
      </w:r>
    </w:p>
    <w:p>
      <w:r>
        <w:t>Entamoeba histolytica(Amip) Ab miễn dịch tự động</w:t>
      </w:r>
    </w:p>
    <w:p>
      <w:r>
        <w:t>194.700</w:t>
      </w:r>
    </w:p>
    <w:p>
      <w:r>
        <w:t>114</w:t>
      </w:r>
    </w:p>
    <w:p>
      <w:r>
        <w:t>24.0282.1703</w:t>
      </w:r>
    </w:p>
    <w:p>
      <w:r>
        <w:t>Fasciola (Sán lá gan lớn) Ab miễn dịch bán tự động</w:t>
      </w:r>
    </w:p>
    <w:p>
      <w:r>
        <w:t>Fasciola (Sán lá gan lớn) Ab miễn dịch bán tự động</w:t>
      </w:r>
    </w:p>
    <w:p>
      <w:r>
        <w:t>194.700</w:t>
      </w:r>
    </w:p>
    <w:p>
      <w:r>
        <w:t>115</w:t>
      </w:r>
    </w:p>
    <w:p>
      <w:r>
        <w:t>24.0283.1703</w:t>
      </w:r>
    </w:p>
    <w:p>
      <w:r>
        <w:t>Fasciola (Sán lá gan lớn) Ab miễn dịch tự động</w:t>
      </w:r>
    </w:p>
    <w:p>
      <w:r>
        <w:t>Fasciola (Sán lá gan lớn) Ab miễn dịch tự động</w:t>
      </w:r>
    </w:p>
    <w:p>
      <w:r>
        <w:t>194.700</w:t>
      </w:r>
    </w:p>
    <w:p>
      <w:r>
        <w:t>116</w:t>
      </w:r>
    </w:p>
    <w:p>
      <w:r>
        <w:t>24.0272.1717</w:t>
      </w:r>
    </w:p>
    <w:p>
      <w:r>
        <w:t>Angiostrogylus cantonensis (Giun tròn chuột) Ab miễn dịch bán tự động</w:t>
      </w:r>
    </w:p>
    <w:p>
      <w:r>
        <w:t>Angiostrogylus cantonensis (Giun tròn chuột) Ab miễn dịch bán tự động</w:t>
      </w:r>
    </w:p>
    <w:p>
      <w:r>
        <w:t>321.000</w:t>
      </w:r>
    </w:p>
    <w:p>
      <w:r>
        <w:t>117</w:t>
      </w:r>
    </w:p>
    <w:p>
      <w:r>
        <w:t>24.0273.1717</w:t>
      </w:r>
    </w:p>
    <w:p>
      <w:r>
        <w:t>Angiostrogylus cantonensis (Giun tròn chuột) Ab miễn dịch tự động</w:t>
      </w:r>
    </w:p>
    <w:p>
      <w:r>
        <w:t>Angiostrogyius cantonensis (Giun tròn chuột) Ab miễn dịch tự động</w:t>
      </w:r>
    </w:p>
    <w:p>
      <w:r>
        <w:t>321.000</w:t>
      </w:r>
    </w:p>
    <w:p>
      <w:r>
        <w:t>118</w:t>
      </w:r>
    </w:p>
    <w:p>
      <w:r>
        <w:t>24.0274.1717</w:t>
      </w:r>
    </w:p>
    <w:p>
      <w:r>
        <w:t>Clonorchis/Opisthorchis (Sán lá gan nhỏ) Ab miễn dịch bán tự động</w:t>
      </w:r>
    </w:p>
    <w:p>
      <w:r>
        <w:t>Clonorchis/Opisthorchis (Sán lá gan nhỏ) Ab miễn dịch bán tự động</w:t>
      </w:r>
    </w:p>
    <w:p>
      <w:r>
        <w:t>321.000</w:t>
      </w:r>
    </w:p>
    <w:p>
      <w:r>
        <w:t>119</w:t>
      </w:r>
    </w:p>
    <w:p>
      <w:r>
        <w:t>24.0275.1717</w:t>
      </w:r>
    </w:p>
    <w:p>
      <w:r>
        <w:t>Clonorchis/Opisthorchis (Sán lá gan nhỏ) Ab miễn dịch tự động</w:t>
      </w:r>
    </w:p>
    <w:p>
      <w:r>
        <w:t>Clonorchis/Opisthorchis (Sán lá gan nhỏ) Ab miễn dịch tự động</w:t>
      </w:r>
    </w:p>
    <w:p>
      <w:r>
        <w:t>321.000</w:t>
      </w:r>
    </w:p>
    <w:p>
      <w:r>
        <w:t>120</w:t>
      </w:r>
    </w:p>
    <w:p>
      <w:r>
        <w:t>24.0276.1717</w:t>
      </w:r>
    </w:p>
    <w:p>
      <w:r>
        <w:t>Cysticercus cellulosae (Sán lợn) Ab miễn dịch bán tự động</w:t>
      </w:r>
    </w:p>
    <w:p>
      <w:r>
        <w:t>Cysticercus ccllulosae (Sán lợn) Ab miễn dịch bán tự động</w:t>
      </w:r>
    </w:p>
    <w:p>
      <w:r>
        <w:t>321.000</w:t>
      </w:r>
    </w:p>
    <w:p>
      <w:r>
        <w:t>121</w:t>
      </w:r>
    </w:p>
    <w:p>
      <w:r>
        <w:t>24.0277.1717</w:t>
      </w:r>
    </w:p>
    <w:p>
      <w:r>
        <w:t>Cyslicercus ccllulosae (Sán lợn) Ab miễn dịch tự động</w:t>
      </w:r>
    </w:p>
    <w:p>
      <w:r>
        <w:t>Cyslicercus cellulosac (Sán lợn) Ab miễn dịch tự động</w:t>
      </w:r>
    </w:p>
    <w:p>
      <w:r>
        <w:t>321.000</w:t>
      </w:r>
    </w:p>
    <w:p>
      <w:r>
        <w:t>122</w:t>
      </w:r>
    </w:p>
    <w:p>
      <w:r>
        <w:t>24.0278.1717</w:t>
      </w:r>
    </w:p>
    <w:p>
      <w:r>
        <w:t>Echinococcus granulosus (Sán dây chó) Ab miễn dịch bán tự động</w:t>
      </w:r>
    </w:p>
    <w:p>
      <w:r>
        <w:t>Echinococcus granulosus (Sán dây chó) Ab miễn dịch bán tự động</w:t>
      </w:r>
    </w:p>
    <w:p>
      <w:r>
        <w:t>321.000</w:t>
      </w:r>
    </w:p>
    <w:p>
      <w:r>
        <w:t>123</w:t>
      </w:r>
    </w:p>
    <w:p>
      <w:r>
        <w:t>24.0279.1717</w:t>
      </w:r>
    </w:p>
    <w:p>
      <w:r>
        <w:t>Echinococcus granulosus (Sán dây chó) Ab miễn dịch tự động</w:t>
      </w:r>
    </w:p>
    <w:p>
      <w:r>
        <w:t>Echinococcus granulosus (Sán dây chó) Ab miễn dịch tự động</w:t>
      </w:r>
    </w:p>
    <w:p>
      <w:r>
        <w:t>321.000</w:t>
      </w:r>
    </w:p>
    <w:p>
      <w:r>
        <w:t>124</w:t>
      </w:r>
    </w:p>
    <w:p>
      <w:r>
        <w:t>24.0280.1717</w:t>
      </w:r>
    </w:p>
    <w:p>
      <w:r>
        <w:t>Entamoeba histolytica (Amip) Ab miễn dịch bán tự động</w:t>
      </w:r>
    </w:p>
    <w:p>
      <w:r>
        <w:t>Entamoeba histolytica (Amip) Ab miễn dịch bán tự động</w:t>
      </w:r>
    </w:p>
    <w:p>
      <w:r>
        <w:t>321.000</w:t>
      </w:r>
    </w:p>
    <w:p>
      <w:r>
        <w:t>125</w:t>
      </w:r>
    </w:p>
    <w:p>
      <w:r>
        <w:t>24.0285.1717</w:t>
      </w:r>
    </w:p>
    <w:p>
      <w:r>
        <w:t>Gnathostoma (Giun đầu gai) Ab miễn dịch bán tự động</w:t>
      </w:r>
    </w:p>
    <w:p>
      <w:r>
        <w:t>Gnathostoma (Giun đầu gai) Ab miễn dịch bán tự động</w:t>
      </w:r>
    </w:p>
    <w:p>
      <w:r>
        <w:t>321.000</w:t>
      </w:r>
    </w:p>
    <w:p>
      <w:r>
        <w:t>126</w:t>
      </w:r>
    </w:p>
    <w:p>
      <w:r>
        <w:t>24.0286.1717</w:t>
      </w:r>
    </w:p>
    <w:p>
      <w:r>
        <w:t>Gnathostoma (Giun đầu gai) Ab miễn dịch tự động</w:t>
      </w:r>
    </w:p>
    <w:p>
      <w:r>
        <w:t>Gnathostoma (Giun đầu gai) Ab miễn dịch tự động</w:t>
      </w:r>
    </w:p>
    <w:p>
      <w:r>
        <w:t>321.000</w:t>
      </w:r>
    </w:p>
    <w:p>
      <w:r>
        <w:t>127</w:t>
      </w:r>
    </w:p>
    <w:p>
      <w:r>
        <w:t>24.0287.1717</w:t>
      </w:r>
    </w:p>
    <w:p>
      <w:r>
        <w:t>Paragonimus (Sán lá phổi) Ab miễn dịch bán tự động</w:t>
      </w:r>
    </w:p>
    <w:p>
      <w:r>
        <w:t>Paragonimus (Sán lá phổi) Ab miễn dịch bán tự động</w:t>
      </w:r>
    </w:p>
    <w:p>
      <w:r>
        <w:t>321.000</w:t>
      </w:r>
    </w:p>
    <w:p>
      <w:r>
        <w:t>128</w:t>
      </w:r>
    </w:p>
    <w:p>
      <w:r>
        <w:t>24.0288.1717</w:t>
      </w:r>
    </w:p>
    <w:p>
      <w:r>
        <w:t>Paragonimus (Sán lá phổi) Ab miễn dịch tự động</w:t>
      </w:r>
    </w:p>
    <w:p>
      <w:r>
        <w:t>Paragonimus (Sán lá phổi) Ab miễn dịch tự động</w:t>
      </w:r>
    </w:p>
    <w:p>
      <w:r>
        <w:t>321.000</w:t>
      </w:r>
    </w:p>
    <w:p>
      <w:r>
        <w:t>129</w:t>
      </w:r>
    </w:p>
    <w:p>
      <w:r>
        <w:t>24.0292.1717</w:t>
      </w:r>
    </w:p>
    <w:p>
      <w:r>
        <w:t>Schistosoma (Sán máng) Ab miễn dịch bán tự động</w:t>
      </w:r>
    </w:p>
    <w:p>
      <w:r>
        <w:t>Schistosoma (Sán máng) Ab miễn dịch bán tự động</w:t>
      </w:r>
    </w:p>
    <w:p>
      <w:r>
        <w:t>321.000</w:t>
      </w:r>
    </w:p>
    <w:p>
      <w:r>
        <w:t>130</w:t>
      </w:r>
    </w:p>
    <w:p>
      <w:r>
        <w:t>24.0293.1717</w:t>
      </w:r>
    </w:p>
    <w:p>
      <w:r>
        <w:t>Schistosoma (Sán máng) Ab miễn dịch tự động</w:t>
      </w:r>
    </w:p>
    <w:p>
      <w:r>
        <w:t>Schistosoma (Sán máng) Ab miễn dịch tự động</w:t>
      </w:r>
    </w:p>
    <w:p>
      <w:r>
        <w:t>321.000</w:t>
      </w:r>
    </w:p>
    <w:p>
      <w:r>
        <w:t>131</w:t>
      </w:r>
    </w:p>
    <w:p>
      <w:r>
        <w:t>24.0294.1717</w:t>
      </w:r>
    </w:p>
    <w:p>
      <w:r>
        <w:t>Strongyloides stercoralis (Giun lươn) Ab miễn dịch bán tự động</w:t>
      </w:r>
    </w:p>
    <w:p>
      <w:r>
        <w:t>Strongyloides stercoralis (Giun lươn) Ab miễn dịch bán tự động</w:t>
      </w:r>
    </w:p>
    <w:p>
      <w:r>
        <w:t>321.000</w:t>
      </w:r>
    </w:p>
    <w:p>
      <w:r>
        <w:t>132</w:t>
      </w:r>
    </w:p>
    <w:p>
      <w:r>
        <w:t>24.02911717</w:t>
      </w:r>
    </w:p>
    <w:p>
      <w:r>
        <w:t>Strongyloides stercoralis (Giun lươn) Ab miễn dịch tự động</w:t>
      </w:r>
    </w:p>
    <w:p>
      <w:r>
        <w:t>Strongyloides stercoralis (Giun lươn) Ab miễn dịch tự động</w:t>
      </w:r>
    </w:p>
    <w:p>
      <w:r>
        <w:t>321.000</w:t>
      </w:r>
    </w:p>
    <w:p>
      <w:r>
        <w:t>133</w:t>
      </w:r>
    </w:p>
    <w:p>
      <w:r>
        <w:t>24.0296.1717</w:t>
      </w:r>
    </w:p>
    <w:p>
      <w:r>
        <w:t>Toxocara (Giun đũa chó, mèo) Ab miễn dịch bán tự động</w:t>
      </w:r>
    </w:p>
    <w:p>
      <w:r>
        <w:t>Toxocara (Giun đũa chó, mèo) Ab miễn dịch bán tự động</w:t>
      </w:r>
    </w:p>
    <w:p>
      <w:r>
        <w:t>321.000</w:t>
      </w:r>
    </w:p>
    <w:p>
      <w:r>
        <w:t>134</w:t>
      </w:r>
    </w:p>
    <w:p>
      <w:r>
        <w:t>24.0297.1717</w:t>
      </w:r>
    </w:p>
    <w:p>
      <w:r>
        <w:t>Toxocara (Giun đũa chó, mèo) Ab miễn dịch tự động</w:t>
      </w:r>
    </w:p>
    <w:p>
      <w:r>
        <w:t>Toxocara (Giun đũa chó, mèo) Ab miễn dịch tự động</w:t>
      </w:r>
    </w:p>
    <w:p>
      <w:r>
        <w:t>321.000</w:t>
      </w:r>
    </w:p>
    <w:p>
      <w:r>
        <w:t>135</w:t>
      </w:r>
    </w:p>
    <w:p>
      <w:r>
        <w:t>24.0303.1717</w:t>
      </w:r>
    </w:p>
    <w:p>
      <w:r>
        <w:t>Trichinella spiralis (Giun xoắn) Ab miễn dịch bán tự động</w:t>
      </w:r>
    </w:p>
    <w:p>
      <w:r>
        <w:t>Trichinella spiralis (Giun xoắn) Ab miễn dịch bán tự động</w:t>
      </w:r>
    </w:p>
    <w:p>
      <w:r>
        <w:t>321.000</w:t>
      </w:r>
    </w:p>
    <w:p>
      <w:r>
        <w:t>136</w:t>
      </w:r>
    </w:p>
    <w:p>
      <w:r>
        <w:t>24.0304.1717</w:t>
      </w:r>
    </w:p>
    <w:p>
      <w:r>
        <w:t>Trichinella spiralis (Giun xoắn) Ab miễn dịch tự động</w:t>
      </w:r>
    </w:p>
    <w:p>
      <w:r>
        <w:t>Trichinella spiralis (Giun xoắn) Ab miễn dịch tự động</w:t>
      </w:r>
    </w:p>
    <w:p>
      <w:r>
        <w:t>321.000</w:t>
      </w:r>
    </w:p>
    <w:p>
      <w:r>
        <w:t>137</w:t>
      </w:r>
    </w:p>
    <w:p>
      <w:r>
        <w:t>24.0270.1720</w:t>
      </w:r>
    </w:p>
    <w:p>
      <w:r>
        <w:t>Cryptosporidium test nhanh</w:t>
      </w:r>
    </w:p>
    <w:p>
      <w:r>
        <w:t>Cryptosporidium test nhanh</w:t>
      </w:r>
    </w:p>
    <w:p>
      <w:r>
        <w:t>261.000</w:t>
      </w:r>
    </w:p>
    <w:p>
      <w:r>
        <w:t>138</w:t>
      </w:r>
    </w:p>
    <w:p>
      <w:r>
        <w:t>24.0291.1720</w:t>
      </w:r>
    </w:p>
    <w:p>
      <w:r>
        <w:t>Plasmodium (Ký sinh trùng sốt rét) Ag test nhanh</w:t>
      </w:r>
    </w:p>
    <w:p>
      <w:r>
        <w:t>Plasmodium (Ký sinh trùng sốt rét) Ag test nhanh</w:t>
      </w:r>
    </w:p>
    <w:p>
      <w:r>
        <w:t>261.000</w:t>
      </w:r>
    </w:p>
    <w:p>
      <w:r>
        <w:t>139</w:t>
      </w:r>
    </w:p>
    <w:p>
      <w:r>
        <w:t>01.0002.1778</w:t>
      </w:r>
    </w:p>
    <w:p>
      <w:r>
        <w:t>Ghi điện tim cấp cứu tại giường</w:t>
      </w:r>
    </w:p>
    <w:p>
      <w:r>
        <w:t>Ghi điện tim cấp cứu tại giường</w:t>
      </w:r>
    </w:p>
    <w:p>
      <w:r>
        <w:t>39.900</w:t>
      </w:r>
    </w:p>
    <w:p>
      <w:r>
        <w:t>140</w:t>
      </w:r>
    </w:p>
    <w:p>
      <w:r>
        <w:t>02.0085.1778</w:t>
      </w:r>
    </w:p>
    <w:p>
      <w:r>
        <w:t>Điện tim thường</w:t>
      </w:r>
    </w:p>
    <w:p>
      <w:r>
        <w:t>Điện tim thường</w:t>
      </w:r>
    </w:p>
    <w:p>
      <w:r>
        <w:t>39.900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