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3904/QĐ-BYT năm 2024 về Giá dịch vụ khám bệnh, chữa bệnh áp dụng tại Bệnh viện Đa khoa Phạm Ngọc Thạch (thuộc Trường Đại học Y tế Công cộng)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3904/QĐ-BYT</w:t>
      </w:r>
    </w:p>
    <w:p>
      <w:r>
        <w:t>Hà Nội, ngày 25 tháng 12 năm 2024</w:t>
      </w:r>
    </w:p>
    <w:p>
      <w:r>
        <w:t>QUYẾT ĐỊNH</w:t>
      </w:r>
    </w:p>
    <w:p>
      <w:r>
        <w:t>GIÁ DỊCH VỤ KHÁM BỆNH, CHỮA BỆNH ÁP DỤNG TẠI BỆNH VIỆN ĐA KHOA PHẠM NGỌC THẠCH (THUỘC TRƯỜNG ĐẠI HỌC Y TẾ CÔNG CỘNG)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Đa khoa Phạm Ngọc Thạch tại công văn số 363/BVĐKPNT-KHTC ngày 02/12/2024 và công văn số 390/BVĐKPNT-KHTC ngày 20/12/2024; Biên bản họp thẩm định giá KBCB số 1705/BB-BYT ngày 10/12/2024;</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Đa khoa Phạm Ngọc Thạch (thuộc Trường Đại học Y tế Công cộng) gồm:</w:t>
      </w:r>
    </w:p>
    <w:p>
      <w:r>
        <w:t>- Giá dịch vụ khám bệnh, hội chẩn quy định tại Phụ lục I.</w:t>
      </w:r>
    </w:p>
    <w:p>
      <w:r>
        <w:t>- Giá dịch vụ ngày giường bệnh quy định tại Phụ lục II .</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 -CP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áp dụng tại Bệnh viện Đa khoa Phạm Ngọc Thạch (thuộc Trường Đại học Y tế Công cộng)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Đa khoa Phạm Ngọc Thạch (thuộc Trường Đại học Y tế Công cộng)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Đa khoa Phạm Ngọc Thạch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 Tài chính, Bảo hiểm y tế, Pháp chế; Cục trưởng các Cục: Quản lý Khám chữa bệnh, Quản lý Y, Dược cổ truyền - Bộ Y tế, Giám đốc Bệnh viện Đa khoa Phạm Ngọc Thạch, Hiệu trưởng Trường Đại học Y tế Công cộng và các đơn vị, cá nhân có liên quan chịu trách chịu trách nhiệm thi hành Quyết định này./.</w:t>
      </w:r>
    </w:p>
    <w:p>
      <w:r>
        <w:t>Nơi nhận:</w:t>
      </w:r>
    </w:p>
    <w:p>
      <w:r>
        <w:t>- Như Điều 3;</w:t>
      </w:r>
    </w:p>
    <w:p>
      <w:r>
        <w:t>- Bộ trưởng (để b/c);</w:t>
      </w:r>
    </w:p>
    <w:p>
      <w:r>
        <w:t>- Các đ/c Thứ trưởng Bộ Y tế;</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VÀ HỘI CHẨN</w:t>
      </w:r>
    </w:p>
    <w:p>
      <w:r>
        <w:t>(Ban hành kèm theo Quyết định số 3904/QĐ-BYT ngày 25/12/2024)</w:t>
      </w:r>
    </w:p>
    <w:p>
      <w:r>
        <w:t>Đơn vị: đồng</w:t>
      </w:r>
    </w:p>
    <w:p>
      <w:r>
        <w:t>STT</w:t>
      </w:r>
    </w:p>
    <w:p>
      <w:r>
        <w:t>Danh mục dịch vụ</w:t>
      </w:r>
    </w:p>
    <w:p>
      <w:r>
        <w:t>Mức giá</w:t>
      </w:r>
    </w:p>
    <w:p>
      <w:r>
        <w:t>1</w:t>
      </w:r>
    </w:p>
    <w:p>
      <w:r>
        <w:t>2</w:t>
      </w:r>
    </w:p>
    <w:p>
      <w:r>
        <w:t>3</w:t>
      </w:r>
    </w:p>
    <w:p>
      <w:r>
        <w:t>I</w:t>
      </w:r>
    </w:p>
    <w:p>
      <w:r>
        <w:t>Danh mục dịch vụ khám bệnh, chữa bệnh do Quỹ BHYT thanh toán</w:t>
      </w:r>
    </w:p>
    <w:p>
      <w:r>
        <w:t>1</w:t>
      </w:r>
    </w:p>
    <w:p>
      <w:r>
        <w:t>Giá Khám bệnh</w:t>
      </w:r>
    </w:p>
    <w:p>
      <w:r>
        <w:t>39.800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BHYT thanh toán mà không phải là dịch vụ KBCB theo yêu cầu</w:t>
      </w:r>
    </w:p>
    <w:p>
      <w:r>
        <w:t>3</w:t>
      </w:r>
    </w:p>
    <w:p>
      <w:r>
        <w:t>Khám sức khỏe toàn diện lao động, lái xe, khám sức khỏe định kỳ (không kể xét nghiệm, X-quang)</w:t>
      </w:r>
    </w:p>
    <w:p>
      <w:r>
        <w:t>160.000</w:t>
      </w:r>
    </w:p>
    <w:p>
      <w:r>
        <w:t>PHỤ LỤC II</w:t>
      </w:r>
    </w:p>
    <w:p>
      <w:r>
        <w:t>GIÁ DỊCH VỤ NGÀY GIƯỜNG BỆNH</w:t>
      </w:r>
    </w:p>
    <w:p>
      <w:r>
        <w:t>(Ban hành kèm theo Quyết định số 3904/QĐ-BYT ngày 25/12/2024 của Bộ Y tế)</w:t>
      </w:r>
    </w:p>
    <w:p>
      <w:r>
        <w:t>Đơn vị: đồng</w:t>
      </w:r>
    </w:p>
    <w:p>
      <w:r>
        <w:t>STT</w:t>
      </w:r>
    </w:p>
    <w:p>
      <w:r>
        <w:t>Các loại dịch vụ</w:t>
      </w:r>
    </w:p>
    <w:p>
      <w:r>
        <w:t>Mức giá</w:t>
      </w:r>
    </w:p>
    <w:p>
      <w:r>
        <w:t>1</w:t>
      </w:r>
    </w:p>
    <w:p>
      <w:r>
        <w:t>2</w:t>
      </w:r>
    </w:p>
    <w:p>
      <w:r>
        <w:t>3</w:t>
      </w:r>
    </w:p>
    <w:p>
      <w:r>
        <w:t>1</w:t>
      </w:r>
    </w:p>
    <w:p>
      <w:r>
        <w:t>Ngày giường bệnh Hồi sức cấp cứu</w:t>
      </w:r>
    </w:p>
    <w:p>
      <w:r>
        <w:t>364.400</w:t>
      </w:r>
    </w:p>
    <w:p>
      <w:r>
        <w:t>2</w:t>
      </w:r>
    </w:p>
    <w:p>
      <w:r>
        <w:t>Ngày giường bệnh Nội khoa:</w:t>
      </w:r>
    </w:p>
    <w:p>
      <w:r>
        <w:t>2.1</w:t>
      </w:r>
    </w:p>
    <w:p>
      <w:r>
        <w:t>Loại 1:  Các khoa: Truyền nhiễm, Hô hấp, Huyết học, Ung thư, Tim mạch, Tâm thần, Thần kinh, Lão, Nhi, Tiêu hoá, Thận học; Nội tiết; Dị ứng (đối với bệnh nhân dị ứng thuốc nặng: Stevens Jonhson/ Lyell)</w:t>
      </w:r>
    </w:p>
    <w:p>
      <w:r>
        <w:t>245.000</w:t>
      </w:r>
    </w:p>
    <w:p>
      <w:r>
        <w:t>2.2</w:t>
      </w:r>
    </w:p>
    <w:p>
      <w:r>
        <w:t>Loại 2:  Các Khoa: Cơ-Xương-Khớp, Da liễu, Dị ứng, Tai-Mũi- Họng, Mắt, Răng Hàm Mặt, Ngoại, Phụ -Sản không mổ; YHDT/ PHCN cho nhóm người bệnh tổn thương tủy sống, tai biến mạch máu não, chấn thương sọ não.</w:t>
      </w:r>
    </w:p>
    <w:p>
      <w:r>
        <w:t>211.000</w:t>
      </w:r>
    </w:p>
    <w:p>
      <w:r>
        <w:t>2.3</w:t>
      </w:r>
    </w:p>
    <w:p>
      <w:r>
        <w:t>Loại 3:  Các khoa: YHDT, Phục hồi chức năng</w:t>
      </w:r>
    </w:p>
    <w:p>
      <w:r>
        <w:t>169.200</w:t>
      </w:r>
    </w:p>
    <w:p>
      <w:r>
        <w:t>3</w:t>
      </w:r>
    </w:p>
    <w:p>
      <w:r>
        <w:t>Ngày giường bệnh ngoại khoa, bỏng;</w:t>
      </w:r>
    </w:p>
    <w:p>
      <w:r>
        <w:t>3.1</w:t>
      </w:r>
    </w:p>
    <w:p>
      <w:r>
        <w:t>Loại 2:  Sau các phẫu thuật loại 1; Bỏng độ 3-4 từ 25 -70% diện tích cơ thể</w:t>
      </w:r>
    </w:p>
    <w:p>
      <w:r>
        <w:t>272.200</w:t>
      </w:r>
    </w:p>
    <w:p>
      <w:r>
        <w:t>3.2</w:t>
      </w:r>
    </w:p>
    <w:p>
      <w:r>
        <w:t>Loại 3:  Sau các phẫu thuật loại 2; Bỏng độ 2 trên 30% diện tích cơ thể, Bỏng độ 3-4 dưới 25% diện tích cơ thể</w:t>
      </w:r>
    </w:p>
    <w:p>
      <w:r>
        <w:t>241.300</w:t>
      </w:r>
    </w:p>
    <w:p>
      <w:r>
        <w:t>3.3</w:t>
      </w:r>
    </w:p>
    <w:p>
      <w:r>
        <w:t>Loại 4:  Sau các phẫu thuật loại 3; Bỏng độ 1, độ 2 dưới 30% diện tích cơ thể</w:t>
      </w:r>
    </w:p>
    <w:p>
      <w:r>
        <w:t>202.300</w:t>
      </w:r>
    </w:p>
    <w:p>
      <w:r>
        <w:t>4</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 ÁP DỤNG CHO CÁC HẠNG BỆNH VIỆN</w:t>
      </w:r>
    </w:p>
    <w:p>
      <w:r>
        <w:t>(Ban hành kèm theo Quyết định số 3904/QĐ-BYT ngày 25/12/2024 của Bộ Y tế)</w:t>
      </w:r>
    </w:p>
    <w:p>
      <w:r>
        <w:t>Đơn vị: đồng</w:t>
      </w:r>
    </w:p>
    <w:p>
      <w:r>
        <w:t>STT</w:t>
      </w:r>
    </w:p>
    <w:p>
      <w:r>
        <w:t>Mã tương đương</w:t>
      </w:r>
    </w:p>
    <w:p>
      <w:r>
        <w:t>Tên dịch vụ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01.0092.0001</w:t>
      </w:r>
    </w:p>
    <w:p>
      <w:r>
        <w:t>Siêu âm màng phổi cấp cứu</w:t>
      </w:r>
    </w:p>
    <w:p>
      <w:r>
        <w:t>Siêu âm màng phổi cấp cứu</w:t>
      </w:r>
    </w:p>
    <w:p>
      <w:r>
        <w:t>58.600</w:t>
      </w:r>
    </w:p>
    <w:p>
      <w:r>
        <w:t>3</w:t>
      </w:r>
    </w:p>
    <w:p>
      <w:r>
        <w:t>01.0239.0001</w:t>
      </w:r>
    </w:p>
    <w:p>
      <w:r>
        <w:t>Siêu âm ổ bụng tại giường cấp cứu</w:t>
      </w:r>
    </w:p>
    <w:p>
      <w:r>
        <w:t>Siêu âm ổ bụng tại giường cấp cứu</w:t>
      </w:r>
    </w:p>
    <w:p>
      <w:r>
        <w:t>58.600</w:t>
      </w:r>
    </w:p>
    <w:p>
      <w:r>
        <w:t>4</w:t>
      </w:r>
    </w:p>
    <w:p>
      <w:r>
        <w:t>02.0063.0001</w:t>
      </w:r>
    </w:p>
    <w:p>
      <w:r>
        <w:t>Siêu âm màng phổi cấp cứu</w:t>
      </w:r>
    </w:p>
    <w:p>
      <w:r>
        <w:t>Siêu âm màng phổi cấp cứu</w:t>
      </w:r>
    </w:p>
    <w:p>
      <w:r>
        <w:t>58.600</w:t>
      </w:r>
    </w:p>
    <w:p>
      <w:r>
        <w:t>5</w:t>
      </w:r>
    </w:p>
    <w:p>
      <w:r>
        <w:t>02.0314.0001</w:t>
      </w:r>
    </w:p>
    <w:p>
      <w:r>
        <w:t>Siêu âm ổ bụng</w:t>
      </w:r>
    </w:p>
    <w:p>
      <w:r>
        <w:t>Siêu âm ổ bụng</w:t>
      </w:r>
    </w:p>
    <w:p>
      <w:r>
        <w:t>58.600</w:t>
      </w:r>
    </w:p>
    <w:p>
      <w:r>
        <w:t>6</w:t>
      </w:r>
    </w:p>
    <w:p>
      <w:r>
        <w:t>03.0070.0001</w:t>
      </w:r>
    </w:p>
    <w:p>
      <w:r>
        <w:t>Siêu âm màng phổi</w:t>
      </w:r>
    </w:p>
    <w:p>
      <w:r>
        <w:t>Siêu âm màng phổi</w:t>
      </w:r>
    </w:p>
    <w:p>
      <w:r>
        <w:t>58.600</w:t>
      </w:r>
    </w:p>
    <w:p>
      <w:r>
        <w:t>7</w:t>
      </w:r>
    </w:p>
    <w:p>
      <w:r>
        <w:t>18.0013.0001</w:t>
      </w:r>
    </w:p>
    <w:p>
      <w:r>
        <w:t>Siêu âm các khối u phổi ngoại vi</w:t>
      </w:r>
    </w:p>
    <w:p>
      <w:r>
        <w:t>Siêu âm các khối u phổi ngoại vi</w:t>
      </w:r>
    </w:p>
    <w:p>
      <w:r>
        <w:t>58.600</w:t>
      </w:r>
    </w:p>
    <w:p>
      <w:r>
        <w:t>8</w:t>
      </w:r>
    </w:p>
    <w:p>
      <w:r>
        <w:t>18.0002.0001</w:t>
      </w:r>
    </w:p>
    <w:p>
      <w:r>
        <w:t>Siêu âm các tuyến nước bọt</w:t>
      </w:r>
    </w:p>
    <w:p>
      <w:r>
        <w:t>Siêu âm các tuyến nước bọt</w:t>
      </w:r>
    </w:p>
    <w:p>
      <w:r>
        <w:t>58.600</w:t>
      </w:r>
    </w:p>
    <w:p>
      <w:r>
        <w:t>9</w:t>
      </w:r>
    </w:p>
    <w:p>
      <w:r>
        <w:t>18.0003.0001</w:t>
      </w:r>
    </w:p>
    <w:p>
      <w:r>
        <w:t>Siêu âm cơ phần mềm vùng cổ mặt</w:t>
      </w:r>
    </w:p>
    <w:p>
      <w:r>
        <w:t>Siêu âm cơ phần mềm vùng cổ mặt</w:t>
      </w:r>
    </w:p>
    <w:p>
      <w:r>
        <w:t>58.600</w:t>
      </w:r>
    </w:p>
    <w:p>
      <w:r>
        <w:t>10</w:t>
      </w:r>
    </w:p>
    <w:p>
      <w:r>
        <w:t>18.0059.0001</w:t>
      </w:r>
    </w:p>
    <w:p>
      <w:r>
        <w:t>Siêu âm dương vật</w:t>
      </w:r>
    </w:p>
    <w:p>
      <w:r>
        <w:t>Siêu âm dương vật</w:t>
      </w:r>
    </w:p>
    <w:p>
      <w:r>
        <w:t>58.600</w:t>
      </w:r>
    </w:p>
    <w:p>
      <w:r>
        <w:t>11</w:t>
      </w:r>
    </w:p>
    <w:p>
      <w:r>
        <w:t>18.0004.0001</w:t>
      </w:r>
    </w:p>
    <w:p>
      <w:r>
        <w:t>Siêu âm hạch vùng cổ</w:t>
      </w:r>
    </w:p>
    <w:p>
      <w:r>
        <w:t>Siêu âm hạch vùng cổ</w:t>
      </w:r>
    </w:p>
    <w:p>
      <w:r>
        <w:t>58.600</w:t>
      </w:r>
    </w:p>
    <w:p>
      <w:r>
        <w:t>12</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13</w:t>
      </w:r>
    </w:p>
    <w:p>
      <w:r>
        <w:t>18.0043.0001</w:t>
      </w:r>
    </w:p>
    <w:p>
      <w:r>
        <w:t>Siêu âm khớp (gối, háng, khuỷu, cổ tay….)</w:t>
      </w:r>
    </w:p>
    <w:p>
      <w:r>
        <w:t>Siêu âm khớp (gối, háng, khuỷu, cổ tay….)</w:t>
      </w:r>
    </w:p>
    <w:p>
      <w:r>
        <w:t>58.600</w:t>
      </w:r>
    </w:p>
    <w:p>
      <w:r>
        <w:t>14</w:t>
      </w:r>
    </w:p>
    <w:p>
      <w:r>
        <w:t>18.0011.0001</w:t>
      </w:r>
    </w:p>
    <w:p>
      <w:r>
        <w:t>Siêu âm màng phổi</w:t>
      </w:r>
    </w:p>
    <w:p>
      <w:r>
        <w:t>Siêu âm màng phổi</w:t>
      </w:r>
    </w:p>
    <w:p>
      <w:r>
        <w:t>58.600</w:t>
      </w:r>
    </w:p>
    <w:p>
      <w:r>
        <w:t>15</w:t>
      </w:r>
    </w:p>
    <w:p>
      <w:r>
        <w:t>18.0015.0001</w:t>
      </w:r>
    </w:p>
    <w:p>
      <w:r>
        <w:t>Siêu âm ổ bụng (gan mật, tụy, lách, thận, bàng quang)</w:t>
      </w:r>
    </w:p>
    <w:p>
      <w:r>
        <w:t>Siêu âm ổ bụng (gan mật, tụy, lách, thận, bàng quang)</w:t>
      </w:r>
    </w:p>
    <w:p>
      <w:r>
        <w:t>58.600</w:t>
      </w:r>
    </w:p>
    <w:p>
      <w:r>
        <w:t>16</w:t>
      </w:r>
    </w:p>
    <w:p>
      <w:r>
        <w:t>18.0044.0001</w:t>
      </w:r>
    </w:p>
    <w:p>
      <w:r>
        <w:t>Siêu âm phần mềm (da, tổ chức dưới da, cơ….)</w:t>
      </w:r>
    </w:p>
    <w:p>
      <w:r>
        <w:t>Siêu âm phần mềm (da, tổ chức dưới da, cơ….)</w:t>
      </w:r>
    </w:p>
    <w:p>
      <w:r>
        <w:t>58.600</w:t>
      </w:r>
    </w:p>
    <w:p>
      <w:r>
        <w:t>17</w:t>
      </w:r>
    </w:p>
    <w:p>
      <w:r>
        <w:t>18.0020.0001</w:t>
      </w:r>
    </w:p>
    <w:p>
      <w:r>
        <w:t>Siêu âm thai (thai, nhau thai, nước ối)</w:t>
      </w:r>
    </w:p>
    <w:p>
      <w:r>
        <w:t>Siêu âm thai (thai, nhau thai, nước ối)</w:t>
      </w:r>
    </w:p>
    <w:p>
      <w:r>
        <w:t>58.600</w:t>
      </w:r>
    </w:p>
    <w:p>
      <w:r>
        <w:t>18</w:t>
      </w:r>
    </w:p>
    <w:p>
      <w:r>
        <w:t>18.0036.0001</w:t>
      </w:r>
    </w:p>
    <w:p>
      <w:r>
        <w:t>Siêu âm thai nhi trong 3 tháng cuối</w:t>
      </w:r>
    </w:p>
    <w:p>
      <w:r>
        <w:t>Siêu âm thai nhi trong 3 tháng cuối</w:t>
      </w:r>
    </w:p>
    <w:p>
      <w:r>
        <w:t>58.600</w:t>
      </w:r>
    </w:p>
    <w:p>
      <w:r>
        <w:t>19</w:t>
      </w:r>
    </w:p>
    <w:p>
      <w:r>
        <w:t>18.0034.0001</w:t>
      </w:r>
    </w:p>
    <w:p>
      <w:r>
        <w:t>Siêu âm thai nhi trong 3 tháng đầu</w:t>
      </w:r>
    </w:p>
    <w:p>
      <w:r>
        <w:t>Siêu âm thai nhi trong 3 tháng đầu</w:t>
      </w:r>
    </w:p>
    <w:p>
      <w:r>
        <w:t>58.600</w:t>
      </w:r>
    </w:p>
    <w:p>
      <w:r>
        <w:t>20</w:t>
      </w:r>
    </w:p>
    <w:p>
      <w:r>
        <w:t>18.0035.0001</w:t>
      </w:r>
    </w:p>
    <w:p>
      <w:r>
        <w:t>Siêu âm thai nhi trong 3 tháng giữa</w:t>
      </w:r>
    </w:p>
    <w:p>
      <w:r>
        <w:t>Siêu âm thai nhi trong 3 tháng giữa</w:t>
      </w:r>
    </w:p>
    <w:p>
      <w:r>
        <w:t>58.600</w:t>
      </w:r>
    </w:p>
    <w:p>
      <w:r>
        <w:t>21</w:t>
      </w:r>
    </w:p>
    <w:p>
      <w:r>
        <w:t>18.0012.0001</w:t>
      </w:r>
    </w:p>
    <w:p>
      <w:r>
        <w:t>Siêu âm thành ngực (cơ, phần mềm thành ngực)</w:t>
      </w:r>
    </w:p>
    <w:p>
      <w:r>
        <w:t>Siêu âm thành ngực (cơ, phần mềm thành ngực)</w:t>
      </w:r>
    </w:p>
    <w:p>
      <w:r>
        <w:t>58.600</w:t>
      </w:r>
    </w:p>
    <w:p>
      <w:r>
        <w:t>22</w:t>
      </w:r>
    </w:p>
    <w:p>
      <w:r>
        <w:t>18.0057.0001</w:t>
      </w:r>
    </w:p>
    <w:p>
      <w:r>
        <w:t>Siêu âm tinh hoàn hai bên</w:t>
      </w:r>
    </w:p>
    <w:p>
      <w:r>
        <w:t>Siêu âm tinh hoàn hai bên</w:t>
      </w:r>
    </w:p>
    <w:p>
      <w:r>
        <w:t>58.600</w:t>
      </w:r>
    </w:p>
    <w:p>
      <w:r>
        <w:t>23</w:t>
      </w:r>
    </w:p>
    <w:p>
      <w:r>
        <w:t>18.0030.0001</w:t>
      </w:r>
    </w:p>
    <w:p>
      <w:r>
        <w:t>Siêu âm tử cung buồng trứng qua đường bụng</w:t>
      </w:r>
    </w:p>
    <w:p>
      <w:r>
        <w:t>Siêu âm tử cung buồng trứng qua đường bụng</w:t>
      </w:r>
    </w:p>
    <w:p>
      <w:r>
        <w:t>58.600</w:t>
      </w:r>
    </w:p>
    <w:p>
      <w:r>
        <w:t>24</w:t>
      </w:r>
    </w:p>
    <w:p>
      <w:r>
        <w:t>18.0018.0001</w:t>
      </w:r>
    </w:p>
    <w:p>
      <w:r>
        <w:t>Siêu âm tử cung phần phụ</w:t>
      </w:r>
    </w:p>
    <w:p>
      <w:r>
        <w:t>Siêu âm tử cung phần phụ</w:t>
      </w:r>
    </w:p>
    <w:p>
      <w:r>
        <w:t>58.600</w:t>
      </w:r>
    </w:p>
    <w:p>
      <w:r>
        <w:t>25</w:t>
      </w:r>
    </w:p>
    <w:p>
      <w:r>
        <w:t>18.0001.0001</w:t>
      </w:r>
    </w:p>
    <w:p>
      <w:r>
        <w:t>Siêu âm tuyến giáp</w:t>
      </w:r>
    </w:p>
    <w:p>
      <w:r>
        <w:t>Siêu âm tuyến giáp</w:t>
      </w:r>
    </w:p>
    <w:p>
      <w:r>
        <w:t>58.600</w:t>
      </w:r>
    </w:p>
    <w:p>
      <w:r>
        <w:t>26</w:t>
      </w:r>
    </w:p>
    <w:p>
      <w:r>
        <w:t>18.0054.0001</w:t>
      </w:r>
    </w:p>
    <w:p>
      <w:r>
        <w:t>Siêu âm tuyến vú hai bên</w:t>
      </w:r>
    </w:p>
    <w:p>
      <w:r>
        <w:t>Siêu âm tuyến vú hai bên</w:t>
      </w:r>
    </w:p>
    <w:p>
      <w:r>
        <w:t>58.600</w:t>
      </w:r>
    </w:p>
    <w:p>
      <w:r>
        <w:t>27</w:t>
      </w:r>
    </w:p>
    <w:p>
      <w:r>
        <w:t>18.0031.0003</w:t>
      </w:r>
    </w:p>
    <w:p>
      <w:r>
        <w:t>Siêu âm tử cung buồng trứng qua đường âm đạo</w:t>
      </w:r>
    </w:p>
    <w:p>
      <w:r>
        <w:t>Siêu âm tử cung buồng trứng qua đường âm đạo</w:t>
      </w:r>
    </w:p>
    <w:p>
      <w:r>
        <w:t>195.600</w:t>
      </w:r>
    </w:p>
    <w:p>
      <w:r>
        <w:t>28</w:t>
      </w:r>
    </w:p>
    <w:p>
      <w:r>
        <w:t>01.0208.0004</w:t>
      </w:r>
    </w:p>
    <w:p>
      <w:r>
        <w:t>Siêu âm doppler xuyên sọ</w:t>
      </w:r>
    </w:p>
    <w:p>
      <w:r>
        <w:t>Siêu âm doppler xuyên sọ</w:t>
      </w:r>
    </w:p>
    <w:p>
      <w:r>
        <w:t>252.300</w:t>
      </w:r>
    </w:p>
    <w:p>
      <w:r>
        <w:t>29</w:t>
      </w:r>
    </w:p>
    <w:p>
      <w:r>
        <w:t>01.0018.0004</w:t>
      </w:r>
    </w:p>
    <w:p>
      <w:r>
        <w:t>Siêu âm tim cấp cứu tại giường</w:t>
      </w:r>
    </w:p>
    <w:p>
      <w:r>
        <w:t>Siêu âm tim cấp cứu tại giường</w:t>
      </w:r>
    </w:p>
    <w:p>
      <w:r>
        <w:t>252.300</w:t>
      </w:r>
    </w:p>
    <w:p>
      <w:r>
        <w:t>30</w:t>
      </w:r>
    </w:p>
    <w:p>
      <w:r>
        <w:t>02.0112.0004</w:t>
      </w:r>
    </w:p>
    <w:p>
      <w:r>
        <w:t>Siêu âm doppler mạch máu</w:t>
      </w:r>
    </w:p>
    <w:p>
      <w:r>
        <w:t>Siêu âm doppler mạch máu</w:t>
      </w:r>
    </w:p>
    <w:p>
      <w:r>
        <w:t>252.300</w:t>
      </w:r>
    </w:p>
    <w:p>
      <w:r>
        <w:t>31</w:t>
      </w:r>
    </w:p>
    <w:p>
      <w:r>
        <w:t>02.0113.0004</w:t>
      </w:r>
    </w:p>
    <w:p>
      <w:r>
        <w:t>Siêu âm doppler tim</w:t>
      </w:r>
    </w:p>
    <w:p>
      <w:r>
        <w:t>Siêu âm doppler tim</w:t>
      </w:r>
    </w:p>
    <w:p>
      <w:r>
        <w:t>252.300</w:t>
      </w:r>
    </w:p>
    <w:p>
      <w:r>
        <w:t>32</w:t>
      </w:r>
    </w:p>
    <w:p>
      <w:r>
        <w:t>02.0153.0004</w:t>
      </w:r>
    </w:p>
    <w:p>
      <w:r>
        <w:t>Siêu âm doppler xuyên sọ</w:t>
      </w:r>
    </w:p>
    <w:p>
      <w:r>
        <w:t>Siêu âm doppler xuyên sọ</w:t>
      </w:r>
    </w:p>
    <w:p>
      <w:r>
        <w:t>252.300</w:t>
      </w:r>
    </w:p>
    <w:p>
      <w:r>
        <w:t>33</w:t>
      </w:r>
    </w:p>
    <w:p>
      <w:r>
        <w:t>02.0154.0004</w:t>
      </w:r>
    </w:p>
    <w:p>
      <w:r>
        <w:t>Siêu âm doppler xuyên sọ cấp cứu tại giường</w:t>
      </w:r>
    </w:p>
    <w:p>
      <w:r>
        <w:t>Siêu âm doppler xuyên sọ cấp cứu tại giường</w:t>
      </w:r>
    </w:p>
    <w:p>
      <w:r>
        <w:t>252.300</w:t>
      </w:r>
    </w:p>
    <w:p>
      <w:r>
        <w:t>34</w:t>
      </w:r>
    </w:p>
    <w:p>
      <w:r>
        <w:t>02.0119.0004</w:t>
      </w:r>
    </w:p>
    <w:p>
      <w:r>
        <w:t>Siêu âm tim cấp cứu tại giường</w:t>
      </w:r>
    </w:p>
    <w:p>
      <w:r>
        <w:t>Siêu âm tim cấp cứu tại giường</w:t>
      </w:r>
    </w:p>
    <w:p>
      <w:r>
        <w:t>252.300</w:t>
      </w:r>
    </w:p>
    <w:p>
      <w:r>
        <w:t>35</w:t>
      </w:r>
    </w:p>
    <w:p>
      <w:r>
        <w:t>03.0143.0004</w:t>
      </w:r>
    </w:p>
    <w:p>
      <w:r>
        <w:t>Siêu âm doppler xuyên sọ</w:t>
      </w:r>
    </w:p>
    <w:p>
      <w:r>
        <w:t>Siêu âm doppler xuyên sọ</w:t>
      </w:r>
    </w:p>
    <w:p>
      <w:r>
        <w:t>252.300</w:t>
      </w:r>
    </w:p>
    <w:p>
      <w:r>
        <w:t>36</w:t>
      </w:r>
    </w:p>
    <w:p>
      <w:r>
        <w:t>03.0041.0004</w:t>
      </w:r>
    </w:p>
    <w:p>
      <w:r>
        <w:t>Siêu âm tim cấp cứu tại giường</w:t>
      </w:r>
    </w:p>
    <w:p>
      <w:r>
        <w:t>Siêu âm tim cấp cứu tại giường</w:t>
      </w:r>
    </w:p>
    <w:p>
      <w:r>
        <w:t>252.300</w:t>
      </w:r>
    </w:p>
    <w:p>
      <w:r>
        <w:t>37</w:t>
      </w:r>
    </w:p>
    <w:p>
      <w:r>
        <w:t>18.0048.0004</w:t>
      </w:r>
    </w:p>
    <w:p>
      <w:r>
        <w:t>doppler động mạch cảnh, doppler xuyên sọ</w:t>
      </w:r>
    </w:p>
    <w:p>
      <w:r>
        <w:t>doppler động mạch cảnh, doppler xuyên sọ</w:t>
      </w:r>
    </w:p>
    <w:p>
      <w:r>
        <w:t>252.300</w:t>
      </w:r>
    </w:p>
    <w:p>
      <w:r>
        <w:t>38</w:t>
      </w:r>
    </w:p>
    <w:p>
      <w:r>
        <w:t>18.0024.0004</w:t>
      </w:r>
    </w:p>
    <w:p>
      <w:r>
        <w:t>Siêu âm doppler động mạch thận</w:t>
      </w:r>
    </w:p>
    <w:p>
      <w:r>
        <w:t>Siêu âm doppler động mạch thận</w:t>
      </w:r>
    </w:p>
    <w:p>
      <w:r>
        <w:t>252.300</w:t>
      </w:r>
    </w:p>
    <w:p>
      <w:r>
        <w:t>39</w:t>
      </w:r>
    </w:p>
    <w:p>
      <w:r>
        <w:t>18.0045.0004</w:t>
      </w:r>
    </w:p>
    <w:p>
      <w:r>
        <w:t>Siêu âm doppler động mạch, tĩnh mạch chi dưới</w:t>
      </w:r>
    </w:p>
    <w:p>
      <w:r>
        <w:t>Siêu âm doppler động mạch, tĩnh mạch chi dưới</w:t>
      </w:r>
    </w:p>
    <w:p>
      <w:r>
        <w:t>252.300</w:t>
      </w:r>
    </w:p>
    <w:p>
      <w:r>
        <w:t>40</w:t>
      </w:r>
    </w:p>
    <w:p>
      <w:r>
        <w:t>18.0052.0004</w:t>
      </w:r>
    </w:p>
    <w:p>
      <w:r>
        <w:t>Siêu âm doppler tim, van tim</w:t>
      </w:r>
    </w:p>
    <w:p>
      <w:r>
        <w:t>Siêu âm doppler tim, van tim</w:t>
      </w:r>
    </w:p>
    <w:p>
      <w:r>
        <w:t>252.300</w:t>
      </w:r>
    </w:p>
    <w:p>
      <w:r>
        <w:t>41</w:t>
      </w:r>
    </w:p>
    <w:p>
      <w:r>
        <w:t>18.0029.0004</w:t>
      </w:r>
    </w:p>
    <w:p>
      <w:r>
        <w:t>Siêu âm doppler tĩnh mạch chậu, chủ dưới</w:t>
      </w:r>
    </w:p>
    <w:p>
      <w:r>
        <w:t>Siêu âm doppler tĩnh mạch chậu, chủ dưới</w:t>
      </w:r>
    </w:p>
    <w:p>
      <w:r>
        <w:t>252.300</w:t>
      </w:r>
    </w:p>
    <w:p>
      <w:r>
        <w:t>42</w:t>
      </w:r>
    </w:p>
    <w:p>
      <w:r>
        <w:t>18.0049.0004</w:t>
      </w:r>
    </w:p>
    <w:p>
      <w:r>
        <w:t>Siêu âm tim, màng tim qua thành ngực</w:t>
      </w:r>
    </w:p>
    <w:p>
      <w:r>
        <w:t>Siêu âm tim, màng tim qua thành ngực</w:t>
      </w:r>
    </w:p>
    <w:p>
      <w:r>
        <w:t>252.300</w:t>
      </w:r>
    </w:p>
    <w:p>
      <w:r>
        <w:t>43</w:t>
      </w:r>
    </w:p>
    <w:p>
      <w:r>
        <w:t>09.0151.0004</w:t>
      </w:r>
    </w:p>
    <w:p>
      <w:r>
        <w:t>Siêu âm tim cấp cứu tại giường</w:t>
      </w:r>
    </w:p>
    <w:p>
      <w:r>
        <w:t>Siêu âm tim cấp cứu tại giường</w:t>
      </w:r>
    </w:p>
    <w:p>
      <w:r>
        <w:t>252.300</w:t>
      </w:r>
    </w:p>
    <w:p>
      <w:r>
        <w:t>44</w:t>
      </w:r>
    </w:p>
    <w:p>
      <w:r>
        <w:t>18.0053.0007</w:t>
      </w:r>
    </w:p>
    <w:p>
      <w:r>
        <w:t>Siêu âm 3D/4D tim</w:t>
      </w:r>
    </w:p>
    <w:p>
      <w:r>
        <w:t>Siêu âm 3D/4D tim</w:t>
      </w:r>
    </w:p>
    <w:p>
      <w:r>
        <w:t>486.300</w:t>
      </w:r>
    </w:p>
    <w:p>
      <w:r>
        <w:t>Chỉ áp dụng trong trường hợp chỉ định để thực hiện các phẫu thuật hoặc can thiệp tim mạch.</w:t>
      </w:r>
    </w:p>
    <w:p>
      <w:r>
        <w:t>45</w:t>
      </w:r>
    </w:p>
    <w:p>
      <w:r>
        <w:t>18.0072.0010</w:t>
      </w:r>
    </w:p>
    <w:p>
      <w:r>
        <w:t>Chụp X-quang Blondeau</w:t>
      </w:r>
    </w:p>
    <w:p>
      <w:r>
        <w:t>Chụp X-quang Blondeau [≤ 24x30 cm, 1 tư thế]</w:t>
      </w:r>
    </w:p>
    <w:p>
      <w:r>
        <w:t>58.300</w:t>
      </w:r>
    </w:p>
    <w:p>
      <w:r>
        <w:t>Áp dụng cho 01 vị trí</w:t>
      </w:r>
    </w:p>
    <w:p>
      <w:r>
        <w:t>46</w:t>
      </w:r>
    </w:p>
    <w:p>
      <w:r>
        <w:t>18.0089.0010</w:t>
      </w:r>
    </w:p>
    <w:p>
      <w:r>
        <w:t>Chụp X-quang cột sống cổ C1-C2</w:t>
      </w:r>
    </w:p>
    <w:p>
      <w:r>
        <w:t>Chụp X-quang cột sống cổ C1-C2 [≤ 24x30 cm, 1 tư thế]</w:t>
      </w:r>
    </w:p>
    <w:p>
      <w:r>
        <w:t>58.300</w:t>
      </w:r>
    </w:p>
    <w:p>
      <w:r>
        <w:t>Áp dụng cho 01 vị trí</w:t>
      </w:r>
    </w:p>
    <w:p>
      <w:r>
        <w:t>47</w:t>
      </w:r>
    </w:p>
    <w:p>
      <w:r>
        <w:t>18.0087.0010</w:t>
      </w:r>
    </w:p>
    <w:p>
      <w:r>
        <w:t>Chụp X-quang cột sống cổ chếch hai bên</w:t>
      </w:r>
    </w:p>
    <w:p>
      <w:r>
        <w:t>Chụp X-quang cột sống cổ chếch hai bên [≤ 24x30 cm, 1 tư thế]</w:t>
      </w:r>
    </w:p>
    <w:p>
      <w:r>
        <w:t>58.300</w:t>
      </w:r>
    </w:p>
    <w:p>
      <w:r>
        <w:t>Áp dụng cho 01 vị trí</w:t>
      </w:r>
    </w:p>
    <w:p>
      <w:r>
        <w:t>48</w:t>
      </w:r>
    </w:p>
    <w:p>
      <w:r>
        <w:t>18.0074.0010</w:t>
      </w:r>
    </w:p>
    <w:p>
      <w:r>
        <w:t>Chụp X-quang hàm chếch một bên</w:t>
      </w:r>
    </w:p>
    <w:p>
      <w:r>
        <w:t>Chụp X-quang hàm chếch một bên [≤ 24x30 cm, 1 tư thế]</w:t>
      </w:r>
    </w:p>
    <w:p>
      <w:r>
        <w:t>58.300</w:t>
      </w:r>
    </w:p>
    <w:p>
      <w:r>
        <w:t>Áp dụng cho 01 vị trí</w:t>
      </w:r>
    </w:p>
    <w:p>
      <w:r>
        <w:t>49</w:t>
      </w:r>
    </w:p>
    <w:p>
      <w:r>
        <w:t>18.0073.0010</w:t>
      </w:r>
    </w:p>
    <w:p>
      <w:r>
        <w:t>Chụp X-quang Hirtz</w:t>
      </w:r>
    </w:p>
    <w:p>
      <w:r>
        <w:t>Chụp X-quang Hirtz [≤ 24x30 cm, 1 tư thế]</w:t>
      </w:r>
    </w:p>
    <w:p>
      <w:r>
        <w:t>58.300</w:t>
      </w:r>
    </w:p>
    <w:p>
      <w:r>
        <w:t>Áp dụng cho 01 vị trí</w:t>
      </w:r>
    </w:p>
    <w:p>
      <w:r>
        <w:t>50</w:t>
      </w:r>
    </w:p>
    <w:p>
      <w:r>
        <w:t>18.0110.0010</w:t>
      </w:r>
    </w:p>
    <w:p>
      <w:r>
        <w:t>Chụp X-quang khớp háng nghiêng</w:t>
      </w:r>
    </w:p>
    <w:p>
      <w:r>
        <w:t>Chụp X-quang khớp háng nghiêng [≤ 24x30 cm, 1 tư thế]</w:t>
      </w:r>
    </w:p>
    <w:p>
      <w:r>
        <w:t>58.300</w:t>
      </w:r>
    </w:p>
    <w:p>
      <w:r>
        <w:t>Áp dụng cho 01 vị trí</w:t>
      </w:r>
    </w:p>
    <w:p>
      <w:r>
        <w:t>51</w:t>
      </w:r>
    </w:p>
    <w:p>
      <w:r>
        <w:t>18.0080.0010</w:t>
      </w:r>
    </w:p>
    <w:p>
      <w:r>
        <w:t>Chụp X-quang khớp thái dương hàm</w:t>
      </w:r>
    </w:p>
    <w:p>
      <w:r>
        <w:t>Chụp X-quang khớp thái dương hàm [≤ 24x30 cm, 1 tư thế]</w:t>
      </w:r>
    </w:p>
    <w:p>
      <w:r>
        <w:t>58.300</w:t>
      </w:r>
    </w:p>
    <w:p>
      <w:r>
        <w:t>Áp dụng cho 01 vị trí</w:t>
      </w:r>
    </w:p>
    <w:p>
      <w:r>
        <w:t>52</w:t>
      </w:r>
    </w:p>
    <w:p>
      <w:r>
        <w:t>18.0101.0010</w:t>
      </w:r>
    </w:p>
    <w:p>
      <w:r>
        <w:t>Chụp X-quang khớp vai nghiêng hoặc chếch</w:t>
      </w:r>
    </w:p>
    <w:p>
      <w:r>
        <w:t>Chụp X-quang khớp vai nghiêng hoặc chếch [≤ 24x30 cm, 1 tư thế]</w:t>
      </w:r>
    </w:p>
    <w:p>
      <w:r>
        <w:t>58.300</w:t>
      </w:r>
    </w:p>
    <w:p>
      <w:r>
        <w:t>Áp dụng cho 01 vị trí</w:t>
      </w:r>
    </w:p>
    <w:p>
      <w:r>
        <w:t>53</w:t>
      </w:r>
    </w:p>
    <w:p>
      <w:r>
        <w:t>18.0100.0010</w:t>
      </w:r>
    </w:p>
    <w:p>
      <w:r>
        <w:t>Chụp X-quang khớp vai thẳng</w:t>
      </w:r>
    </w:p>
    <w:p>
      <w:r>
        <w:t>Chụp X-quang khớp vai thẳng [≤ 24x30 cm, 1 tư thế]</w:t>
      </w:r>
    </w:p>
    <w:p>
      <w:r>
        <w:t>58.300</w:t>
      </w:r>
    </w:p>
    <w:p>
      <w:r>
        <w:t>Áp dụng cho 01 vị trí</w:t>
      </w:r>
    </w:p>
    <w:p>
      <w:r>
        <w:t>54</w:t>
      </w:r>
    </w:p>
    <w:p>
      <w:r>
        <w:t>18.0098.0010</w:t>
      </w:r>
    </w:p>
    <w:p>
      <w:r>
        <w:t>Chụp X-quang khung chậu thẳng</w:t>
      </w:r>
    </w:p>
    <w:p>
      <w:r>
        <w:t>Chụp X-quang khung chậu thẳng [≤ 24x30 cm, 1 tư thế]</w:t>
      </w:r>
    </w:p>
    <w:p>
      <w:r>
        <w:t>58.300</w:t>
      </w:r>
    </w:p>
    <w:p>
      <w:r>
        <w:t>Áp dụng cho 01 vị trí</w:t>
      </w:r>
    </w:p>
    <w:p>
      <w:r>
        <w:t>55</w:t>
      </w:r>
    </w:p>
    <w:p>
      <w:r>
        <w:t>18.0067.0010</w:t>
      </w:r>
    </w:p>
    <w:p>
      <w:r>
        <w:t>Chụp X-quang sọ thẳng/nghiêng</w:t>
      </w:r>
    </w:p>
    <w:p>
      <w:r>
        <w:t>Chụp X-quang sọ thẳng/nghiêng [≤ 24x30 cm, 1 tư thế]</w:t>
      </w:r>
    </w:p>
    <w:p>
      <w:r>
        <w:t>58.300</w:t>
      </w:r>
    </w:p>
    <w:p>
      <w:r>
        <w:t>Áp dụng cho 01 vị trí</w:t>
      </w:r>
    </w:p>
    <w:p>
      <w:r>
        <w:t>56</w:t>
      </w:r>
    </w:p>
    <w:p>
      <w:r>
        <w:t>18.0102.0010</w:t>
      </w:r>
    </w:p>
    <w:p>
      <w:r>
        <w:t>Chụp X-quang xương bả vai thẳng nghiêng</w:t>
      </w:r>
    </w:p>
    <w:p>
      <w:r>
        <w:t>Chụp X-quang xương bả vai thẳng nghiêng [≤ 24x30 cm, 1 tư thế]</w:t>
      </w:r>
    </w:p>
    <w:p>
      <w:r>
        <w:t>58.300</w:t>
      </w:r>
    </w:p>
    <w:p>
      <w:r>
        <w:t>Áp dụng cho 01 vị trí</w:t>
      </w:r>
    </w:p>
    <w:p>
      <w:r>
        <w:t>57</w:t>
      </w:r>
    </w:p>
    <w:p>
      <w:r>
        <w:t>18.0108.0010</w:t>
      </w:r>
    </w:p>
    <w:p>
      <w:r>
        <w:t>Chụp X-quang xương bàn ngón tay thẳng, nghiêng hoặc chếch</w:t>
      </w:r>
    </w:p>
    <w:p>
      <w:r>
        <w:t>Chụp X-quang xương bàn ngón tay thẳng, nghiêng hoặc chếch [≤ 24x30 cm, 1 tư thế]</w:t>
      </w:r>
    </w:p>
    <w:p>
      <w:r>
        <w:t>58.300</w:t>
      </w:r>
    </w:p>
    <w:p>
      <w:r>
        <w:t>Áp dụng cho 01 vị trí</w:t>
      </w:r>
    </w:p>
    <w:p>
      <w:r>
        <w:t>58</w:t>
      </w:r>
    </w:p>
    <w:p>
      <w:r>
        <w:t>18.0075.0010</w:t>
      </w:r>
    </w:p>
    <w:p>
      <w:r>
        <w:t>Chụp X-quang xương chính mũi nghiêng hoặc tiếp tuyến</w:t>
      </w:r>
    </w:p>
    <w:p>
      <w:r>
        <w:t>Chụp X-quang xương chính mũi nghiêng hoặc tiếp tuyến [≤ 24x30 cm, 1 tư thế]</w:t>
      </w:r>
    </w:p>
    <w:p>
      <w:r>
        <w:t>58.300</w:t>
      </w:r>
    </w:p>
    <w:p>
      <w:r>
        <w:t>Áp dụng cho 01 vị trí</w:t>
      </w:r>
    </w:p>
    <w:p>
      <w:r>
        <w:t>59</w:t>
      </w:r>
    </w:p>
    <w:p>
      <w:r>
        <w:t>18.0099.0010</w:t>
      </w:r>
    </w:p>
    <w:p>
      <w:r>
        <w:t>Chụp X-quang xương đòn thẳng hoặc chếch</w:t>
      </w:r>
    </w:p>
    <w:p>
      <w:r>
        <w:t>Chụp X-quang xương đòn thẳng hoặc chếch [≤ 24x30 cm, 1 tư thế]</w:t>
      </w:r>
    </w:p>
    <w:p>
      <w:r>
        <w:t>58.300</w:t>
      </w:r>
    </w:p>
    <w:p>
      <w:r>
        <w:t>Áp dụng cho 01 vị trí</w:t>
      </w:r>
    </w:p>
    <w:p>
      <w:r>
        <w:t>60</w:t>
      </w:r>
    </w:p>
    <w:p>
      <w:r>
        <w:t>18.0096.0011</w:t>
      </w:r>
    </w:p>
    <w:p>
      <w:r>
        <w:t>Chụp X-quang cột sống cùng cụt thẳng nghiêng</w:t>
      </w:r>
    </w:p>
    <w:p>
      <w:r>
        <w:t>Chụp X-quang cột sống cùng cụt thẳng nghiêng [≤ 24x30 cm, 2 tư thế]</w:t>
      </w:r>
    </w:p>
    <w:p>
      <w:r>
        <w:t>64.300</w:t>
      </w:r>
    </w:p>
    <w:p>
      <w:r>
        <w:t>Áp dụng cho 01 vị trí</w:t>
      </w:r>
    </w:p>
    <w:p>
      <w:r>
        <w:t>61</w:t>
      </w:r>
    </w:p>
    <w:p>
      <w:r>
        <w:t>18.0090.0011</w:t>
      </w:r>
    </w:p>
    <w:p>
      <w:r>
        <w:t>Chụp X-quang cột sống ngực thẳng nghiêng hoặc chếch</w:t>
      </w:r>
    </w:p>
    <w:p>
      <w:r>
        <w:t>Chụp X-quang cột sống ngực thẳng nghiêng hoặc chếch [≤ 24x30 cm, 2 tư thế]</w:t>
      </w:r>
    </w:p>
    <w:p>
      <w:r>
        <w:t>64.300</w:t>
      </w:r>
    </w:p>
    <w:p>
      <w:r>
        <w:t>Áp dụng cho 01 vị trí</w:t>
      </w:r>
    </w:p>
    <w:p>
      <w:r>
        <w:t>62</w:t>
      </w:r>
    </w:p>
    <w:p>
      <w:r>
        <w:t>18.0092.0011</w:t>
      </w:r>
    </w:p>
    <w:p>
      <w:r>
        <w:t>Chụp X-quang cột sống thắt lưng chếch hai bên</w:t>
      </w:r>
    </w:p>
    <w:p>
      <w:r>
        <w:t>Chụp X-quang cột sống thắt lưng chếch hai bên [≤ 24x30 cm, 2 tư thế]</w:t>
      </w:r>
    </w:p>
    <w:p>
      <w:r>
        <w:t>64.300</w:t>
      </w:r>
    </w:p>
    <w:p>
      <w:r>
        <w:t>Áp dụng cho 01 vị trí</w:t>
      </w:r>
    </w:p>
    <w:p>
      <w:r>
        <w:t>63</w:t>
      </w:r>
    </w:p>
    <w:p>
      <w:r>
        <w:t>18.0094.0011</w:t>
      </w:r>
    </w:p>
    <w:p>
      <w:r>
        <w:t>Chụp X-quang cột sống thắt lưng động, gập ưỡn</w:t>
      </w:r>
    </w:p>
    <w:p>
      <w:r>
        <w:t>Chụp X-quang cột sống thắt lưng động, gập ưỡn [≤ 24x30 cm, 2 tư thế]</w:t>
      </w:r>
    </w:p>
    <w:p>
      <w:r>
        <w:t>64.300</w:t>
      </w:r>
    </w:p>
    <w:p>
      <w:r>
        <w:t>Áp dụng cho 01 vị trí</w:t>
      </w:r>
    </w:p>
    <w:p>
      <w:r>
        <w:t>64</w:t>
      </w:r>
    </w:p>
    <w:p>
      <w:r>
        <w:t>18.0093.0011</w:t>
      </w:r>
    </w:p>
    <w:p>
      <w:r>
        <w:t>Chụp X-quang cột sống thắt lưng L5-S1 thẳng nghiêng</w:t>
      </w:r>
    </w:p>
    <w:p>
      <w:r>
        <w:t>Chụp X-quang cột sống thắt lưng L5-S1 thẳng nghiêng [≤ 24x30 cm, 2 tư thế]</w:t>
      </w:r>
    </w:p>
    <w:p>
      <w:r>
        <w:t>64.300</w:t>
      </w:r>
    </w:p>
    <w:p>
      <w:r>
        <w:t>Áp dụng cho 01 vị trí</w:t>
      </w:r>
    </w:p>
    <w:p>
      <w:r>
        <w:t>65</w:t>
      </w:r>
    </w:p>
    <w:p>
      <w:r>
        <w:t>18.0091.0011</w:t>
      </w:r>
    </w:p>
    <w:p>
      <w:r>
        <w:t>Chụp X-quang cột sống thắt lưng thẳng nghiêng</w:t>
      </w:r>
    </w:p>
    <w:p>
      <w:r>
        <w:t>Chụp X-quang cột sống thắt lưng thẳng nghiêng [≤ 24x30 cm, 2 tư thế]</w:t>
      </w:r>
    </w:p>
    <w:p>
      <w:r>
        <w:t>64.300</w:t>
      </w:r>
    </w:p>
    <w:p>
      <w:r>
        <w:t>Áp dụng cho 01 vị trí</w:t>
      </w:r>
    </w:p>
    <w:p>
      <w:r>
        <w:t>66</w:t>
      </w:r>
    </w:p>
    <w:p>
      <w:r>
        <w:t>18.0112.0011</w:t>
      </w:r>
    </w:p>
    <w:p>
      <w:r>
        <w:t>Chụp X-quang khớp gối thẳng, nghiêng hoặc chếch</w:t>
      </w:r>
    </w:p>
    <w:p>
      <w:r>
        <w:t>Chụp X-quang khớp gối thẳng, nghiêng hoặc chếch [≤ 24x30 cm, 2 tư thế]</w:t>
      </w:r>
    </w:p>
    <w:p>
      <w:r>
        <w:t>64.300</w:t>
      </w:r>
    </w:p>
    <w:p>
      <w:r>
        <w:t>Áp dụng cho 01 vị trí</w:t>
      </w:r>
    </w:p>
    <w:p>
      <w:r>
        <w:t>67</w:t>
      </w:r>
    </w:p>
    <w:p>
      <w:r>
        <w:t>18.0104.0011</w:t>
      </w:r>
    </w:p>
    <w:p>
      <w:r>
        <w:t>Chụp X-quang khớp khuỷu thẳng, nghiêng hoặc chếch</w:t>
      </w:r>
    </w:p>
    <w:p>
      <w:r>
        <w:t>Chụp X-quang khớp khuỷu thẳng, nghiêng hoặc chếch [≤ 24x30 cm, 2 tư thế]</w:t>
      </w:r>
    </w:p>
    <w:p>
      <w:r>
        <w:t>64.300</w:t>
      </w:r>
    </w:p>
    <w:p>
      <w:r>
        <w:t>Áp dụng cho 01 vị trí</w:t>
      </w:r>
    </w:p>
    <w:p>
      <w:r>
        <w:t>68</w:t>
      </w:r>
    </w:p>
    <w:p>
      <w:r>
        <w:t>18.0116.0011</w:t>
      </w:r>
    </w:p>
    <w:p>
      <w:r>
        <w:t>Chụp X-quang xương bàn, ngón chân thẳng, nghiêng hoặc chếch</w:t>
      </w:r>
    </w:p>
    <w:p>
      <w:r>
        <w:t>Chụp X-quang xương bàn, ngón chân thẳng, nghiêng hoặc chếch [≤ 24x30 cm, 2 tư thế]</w:t>
      </w:r>
    </w:p>
    <w:p>
      <w:r>
        <w:t>64.300</w:t>
      </w:r>
    </w:p>
    <w:p>
      <w:r>
        <w:t>Áp dụng cho 01 vị trí</w:t>
      </w:r>
    </w:p>
    <w:p>
      <w:r>
        <w:t>69</w:t>
      </w:r>
    </w:p>
    <w:p>
      <w:r>
        <w:t>18.0113.0011</w:t>
      </w:r>
    </w:p>
    <w:p>
      <w:r>
        <w:t>Chụp X-quang xương bánh chè và khớp đùi bánh chè</w:t>
      </w:r>
    </w:p>
    <w:p>
      <w:r>
        <w:t>Chụp X-quang xương bánh chè và khớp đùi bánh chè [≤ 24x30 cm, 2 tư thế]</w:t>
      </w:r>
    </w:p>
    <w:p>
      <w:r>
        <w:t>64.300</w:t>
      </w:r>
    </w:p>
    <w:p>
      <w:r>
        <w:t>Áp dụng cho 01 vị trí</w:t>
      </w:r>
    </w:p>
    <w:p>
      <w:r>
        <w:t>70</w:t>
      </w:r>
    </w:p>
    <w:p>
      <w:r>
        <w:t>18.0114.0011</w:t>
      </w:r>
    </w:p>
    <w:p>
      <w:r>
        <w:t>Chụp X-quang xương cẳng chân thẳng nghiêng</w:t>
      </w:r>
    </w:p>
    <w:p>
      <w:r>
        <w:t>Chụp X-quang xương cẳng chân thẳng nghiêng [≤ 24x30 cm, 2 tư thế]</w:t>
      </w:r>
    </w:p>
    <w:p>
      <w:r>
        <w:t>64.300</w:t>
      </w:r>
    </w:p>
    <w:p>
      <w:r>
        <w:t>Áp dụng cho 01 vị trí</w:t>
      </w:r>
    </w:p>
    <w:p>
      <w:r>
        <w:t>71</w:t>
      </w:r>
    </w:p>
    <w:p>
      <w:r>
        <w:t>18.0106.0011</w:t>
      </w:r>
    </w:p>
    <w:p>
      <w:r>
        <w:t>Chụp X-quang xương cẳng tay thẳng nghiêng</w:t>
      </w:r>
    </w:p>
    <w:p>
      <w:r>
        <w:t>Chụp X-quang xương cẳng tay thẳng nghiêng [≤ 24x30 cm, 2 tư thế]</w:t>
      </w:r>
    </w:p>
    <w:p>
      <w:r>
        <w:t>64.300</w:t>
      </w:r>
    </w:p>
    <w:p>
      <w:r>
        <w:t>Áp dụng cho 01 vị trí</w:t>
      </w:r>
    </w:p>
    <w:p>
      <w:r>
        <w:t>72</w:t>
      </w:r>
    </w:p>
    <w:p>
      <w:r>
        <w:t>18.0103.0011</w:t>
      </w:r>
    </w:p>
    <w:p>
      <w:r>
        <w:t>Chụp X-quang xương cánh tay thẳng nghiêng</w:t>
      </w:r>
    </w:p>
    <w:p>
      <w:r>
        <w:t>Chụp X-quang xương cánh tay thẳng nghiêng [≤ 24x30 cm, 2 tư thế]</w:t>
      </w:r>
    </w:p>
    <w:p>
      <w:r>
        <w:t>64.300</w:t>
      </w:r>
    </w:p>
    <w:p>
      <w:r>
        <w:t>Áp dụng cho 01 vị trí</w:t>
      </w:r>
    </w:p>
    <w:p>
      <w:r>
        <w:t>73</w:t>
      </w:r>
    </w:p>
    <w:p>
      <w:r>
        <w:t>18.0115.0011</w:t>
      </w:r>
    </w:p>
    <w:p>
      <w:r>
        <w:t>Chụp X-quang xương cổ chân thẳng, nghiêng hoặc chếch</w:t>
      </w:r>
    </w:p>
    <w:p>
      <w:r>
        <w:t>Chụp X-quang xương cổ chân thẳng, nghiêng hoặc chếch [≤ 24x30 cm, 2 tư thế]</w:t>
      </w:r>
    </w:p>
    <w:p>
      <w:r>
        <w:t>64.300</w:t>
      </w:r>
    </w:p>
    <w:p>
      <w:r>
        <w:t>Áp dụng cho 01 vị trí</w:t>
      </w:r>
    </w:p>
    <w:p>
      <w:r>
        <w:t>74</w:t>
      </w:r>
    </w:p>
    <w:p>
      <w:r>
        <w:t>18.0107.0011</w:t>
      </w:r>
    </w:p>
    <w:p>
      <w:r>
        <w:t>Chụp X-quang xương cổ tay thẳng, nghiêng hoặc chếch</w:t>
      </w:r>
    </w:p>
    <w:p>
      <w:r>
        <w:t>Chụp X-quang xương cổ tay thẳng, nghiêng hoặc chếch [≤ 24x30 cm, 2 tư thế]</w:t>
      </w:r>
    </w:p>
    <w:p>
      <w:r>
        <w:t>64.300</w:t>
      </w:r>
    </w:p>
    <w:p>
      <w:r>
        <w:t>Áp dụng cho 01 vị trí</w:t>
      </w:r>
    </w:p>
    <w:p>
      <w:r>
        <w:t>75</w:t>
      </w:r>
    </w:p>
    <w:p>
      <w:r>
        <w:t>18.0111.0011</w:t>
      </w:r>
    </w:p>
    <w:p>
      <w:r>
        <w:t>Chụp X-quang xương đùi thẳng nghiêng</w:t>
      </w:r>
    </w:p>
    <w:p>
      <w:r>
        <w:t>Chụp X-quang xương đùi thẳng nghiêng [≤ 24x30 cm, 2 tư thế]</w:t>
      </w:r>
    </w:p>
    <w:p>
      <w:r>
        <w:t>64.300</w:t>
      </w:r>
    </w:p>
    <w:p>
      <w:r>
        <w:t>Áp dụng cho 01 vị trí</w:t>
      </w:r>
    </w:p>
    <w:p>
      <w:r>
        <w:t>76</w:t>
      </w:r>
    </w:p>
    <w:p>
      <w:r>
        <w:t>18.0117.0011</w:t>
      </w:r>
    </w:p>
    <w:p>
      <w:r>
        <w:t>Chụp X-quang xương gót thẳng nghiêng</w:t>
      </w:r>
    </w:p>
    <w:p>
      <w:r>
        <w:t>Chụp X-quang xương gót thẳng nghiêng [≤ 24x30 cm, 2 tư thế]</w:t>
      </w:r>
    </w:p>
    <w:p>
      <w:r>
        <w:t>64.300</w:t>
      </w:r>
    </w:p>
    <w:p>
      <w:r>
        <w:t>Áp dụng cho 01 vị trí</w:t>
      </w:r>
    </w:p>
    <w:p>
      <w:r>
        <w:t>77</w:t>
      </w:r>
    </w:p>
    <w:p>
      <w:r>
        <w:t>18.0125.0012</w:t>
      </w:r>
    </w:p>
    <w:p>
      <w:r>
        <w:t>Chụp X-quang bụng không chuẩn bị thẳng hoặc nghiêng</w:t>
      </w:r>
    </w:p>
    <w:p>
      <w:r>
        <w:t>Chụp X-quang bụng không chuẩn bị thẳng hoặc nghiêng [&gt; 24x30 cm, 1 tư thế]</w:t>
      </w:r>
    </w:p>
    <w:p>
      <w:r>
        <w:t>64.300</w:t>
      </w:r>
    </w:p>
    <w:p>
      <w:r>
        <w:t>Áp dụng cho 01 vị trí</w:t>
      </w:r>
    </w:p>
    <w:p>
      <w:r>
        <w:t>78</w:t>
      </w:r>
    </w:p>
    <w:p>
      <w:r>
        <w:t>18.0110.0012</w:t>
      </w:r>
    </w:p>
    <w:p>
      <w:r>
        <w:t>Chụp X-quang khớp háng nghiêng</w:t>
      </w:r>
    </w:p>
    <w:p>
      <w:r>
        <w:t>Chụp X-quang khớp háng nghiêng [&gt; 24x30 cm, 1 tư thế]</w:t>
      </w:r>
    </w:p>
    <w:p>
      <w:r>
        <w:t>64.300</w:t>
      </w:r>
    </w:p>
    <w:p>
      <w:r>
        <w:t>Áp dụng cho 01 vị trí</w:t>
      </w:r>
    </w:p>
    <w:p>
      <w:r>
        <w:t>79</w:t>
      </w:r>
    </w:p>
    <w:p>
      <w:r>
        <w:t>18.0109.0012</w:t>
      </w:r>
    </w:p>
    <w:p>
      <w:r>
        <w:t>Chụp X-quang khớp háng thẳng hai bên</w:t>
      </w:r>
    </w:p>
    <w:p>
      <w:r>
        <w:t>Chụp X-quang khớp háng thẳng hai bên [&gt; 24x30 cm, 1 tư thế]</w:t>
      </w:r>
    </w:p>
    <w:p>
      <w:r>
        <w:t>64.300</w:t>
      </w:r>
    </w:p>
    <w:p>
      <w:r>
        <w:t>Áp dụng cho 01 vị trí</w:t>
      </w:r>
    </w:p>
    <w:p>
      <w:r>
        <w:t>80</w:t>
      </w:r>
    </w:p>
    <w:p>
      <w:r>
        <w:t>18.0101.0012</w:t>
      </w:r>
    </w:p>
    <w:p>
      <w:r>
        <w:t>Chụp X-quang khớp vai nghiêng hoặc chếch</w:t>
      </w:r>
    </w:p>
    <w:p>
      <w:r>
        <w:t>Chụp X-quang khớp vai nghiêng hoặc chếch [&gt; 24x30 cm, 1 tư thế]</w:t>
      </w:r>
    </w:p>
    <w:p>
      <w:r>
        <w:t>64.300</w:t>
      </w:r>
    </w:p>
    <w:p>
      <w:r>
        <w:t>Áp dụng cho 01 vị trí</w:t>
      </w:r>
    </w:p>
    <w:p>
      <w:r>
        <w:t>81</w:t>
      </w:r>
    </w:p>
    <w:p>
      <w:r>
        <w:t>18.0100.0012</w:t>
      </w:r>
    </w:p>
    <w:p>
      <w:r>
        <w:t>Chụp X-quang khớp vai thẳng</w:t>
      </w:r>
    </w:p>
    <w:p>
      <w:r>
        <w:t>Chụp X-quang khớp vai thẳng [ &gt; 24x30 cm, 1 tư thế]</w:t>
      </w:r>
    </w:p>
    <w:p>
      <w:r>
        <w:t>64.300</w:t>
      </w:r>
    </w:p>
    <w:p>
      <w:r>
        <w:t>Áp dụng cho 01 vị trí</w:t>
      </w:r>
    </w:p>
    <w:p>
      <w:r>
        <w:t>82</w:t>
      </w:r>
    </w:p>
    <w:p>
      <w:r>
        <w:t>18.0098.0012</w:t>
      </w:r>
    </w:p>
    <w:p>
      <w:r>
        <w:t>Chụp X-quang khung chậu thẳng</w:t>
      </w:r>
    </w:p>
    <w:p>
      <w:r>
        <w:t>Chụp X-quang khung chậu thẳng [ &gt; 24x30 cm, 1 tư thế]</w:t>
      </w:r>
    </w:p>
    <w:p>
      <w:r>
        <w:t>64.300</w:t>
      </w:r>
    </w:p>
    <w:p>
      <w:r>
        <w:t>Áp dụng cho 01 vị trí</w:t>
      </w:r>
    </w:p>
    <w:p>
      <w:r>
        <w:t>83</w:t>
      </w:r>
    </w:p>
    <w:p>
      <w:r>
        <w:t>18.0120.0012</w:t>
      </w:r>
    </w:p>
    <w:p>
      <w:r>
        <w:t>Chụp X-quang ngực nghiêng hoặc chếch mỗi bên</w:t>
      </w:r>
    </w:p>
    <w:p>
      <w:r>
        <w:t>Chụp X-quang ngực nghiêng hoặc chếch mỗi bên [ &gt; 24x30 cm, 1 tư thế]</w:t>
      </w:r>
    </w:p>
    <w:p>
      <w:r>
        <w:t>64.300</w:t>
      </w:r>
    </w:p>
    <w:p>
      <w:r>
        <w:t>Áp dụng cho 01 vị trí</w:t>
      </w:r>
    </w:p>
    <w:p>
      <w:r>
        <w:t>84</w:t>
      </w:r>
    </w:p>
    <w:p>
      <w:r>
        <w:t>18.0119.0012</w:t>
      </w:r>
    </w:p>
    <w:p>
      <w:r>
        <w:t>Chụp X-quang ngực thẳng</w:t>
      </w:r>
    </w:p>
    <w:p>
      <w:r>
        <w:t>Chụp X-quang ngực thẳng [ &gt; 24x30 cm, 1 tư thế]</w:t>
      </w:r>
    </w:p>
    <w:p>
      <w:r>
        <w:t>64.300</w:t>
      </w:r>
    </w:p>
    <w:p>
      <w:r>
        <w:t>Áp dụng cho 01 vị trí</w:t>
      </w:r>
    </w:p>
    <w:p>
      <w:r>
        <w:t>85</w:t>
      </w:r>
    </w:p>
    <w:p>
      <w:r>
        <w:t>18.0099.0012</w:t>
      </w:r>
    </w:p>
    <w:p>
      <w:r>
        <w:t>Chụp X-quang xương đòn thẳng hoặc chếch</w:t>
      </w:r>
    </w:p>
    <w:p>
      <w:r>
        <w:t>Chụp X-quang xương đòn thẳng hoặc chếch [&gt; 24x30 cm, 1 tư thế]</w:t>
      </w:r>
    </w:p>
    <w:p>
      <w:r>
        <w:t>64.300</w:t>
      </w:r>
    </w:p>
    <w:p>
      <w:r>
        <w:t>Áp dụng cho 01 vị trí</w:t>
      </w:r>
    </w:p>
    <w:p>
      <w:r>
        <w:t>86</w:t>
      </w:r>
    </w:p>
    <w:p>
      <w:r>
        <w:t>18.0087.0013</w:t>
      </w:r>
    </w:p>
    <w:p>
      <w:r>
        <w:t>Chụp X-quang cột sống cổ chếch hai bên</w:t>
      </w:r>
    </w:p>
    <w:p>
      <w:r>
        <w:t>Chụp X-quang cột sống cổ chếch hai bên [&gt; 24x30 cm, 2 tư thế]</w:t>
      </w:r>
    </w:p>
    <w:p>
      <w:r>
        <w:t>77.300</w:t>
      </w:r>
    </w:p>
    <w:p>
      <w:r>
        <w:t>Áp dụng cho 01 vị trí</w:t>
      </w:r>
    </w:p>
    <w:p>
      <w:r>
        <w:t>87</w:t>
      </w:r>
    </w:p>
    <w:p>
      <w:r>
        <w:t>18.0086.0013</w:t>
      </w:r>
    </w:p>
    <w:p>
      <w:r>
        <w:t>Chụp X-quang cột sống cổ thẳng nghiêng</w:t>
      </w:r>
    </w:p>
    <w:p>
      <w:r>
        <w:t>Chụp X-quang cột sống cổ thẳng nghiêng [&gt; 24x30 cm, 2 tư thế]</w:t>
      </w:r>
    </w:p>
    <w:p>
      <w:r>
        <w:t>77.300</w:t>
      </w:r>
    </w:p>
    <w:p>
      <w:r>
        <w:t>Áp dụng cho 01 vị trí</w:t>
      </w:r>
    </w:p>
    <w:p>
      <w:r>
        <w:t>88</w:t>
      </w:r>
    </w:p>
    <w:p>
      <w:r>
        <w:t>18.0096.0013</w:t>
      </w:r>
    </w:p>
    <w:p>
      <w:r>
        <w:t>Chụp X-quang cột sống cùng cụt thẳng nghiêng</w:t>
      </w:r>
    </w:p>
    <w:p>
      <w:r>
        <w:t>Chụp X-quang cột sống cùng cụt thẳng nghiêng [&gt; 24x30 cm, 2 tư thế]</w:t>
      </w:r>
    </w:p>
    <w:p>
      <w:r>
        <w:t>77.300</w:t>
      </w:r>
    </w:p>
    <w:p>
      <w:r>
        <w:t>Áp dụng cho 01 vị trí</w:t>
      </w:r>
    </w:p>
    <w:p>
      <w:r>
        <w:t>89</w:t>
      </w:r>
    </w:p>
    <w:p>
      <w:r>
        <w:t>18.0090.0013</w:t>
      </w:r>
    </w:p>
    <w:p>
      <w:r>
        <w:t>Chụp X-quang cột sống ngực thẳng nghiêng hoặc chếch</w:t>
      </w:r>
    </w:p>
    <w:p>
      <w:r>
        <w:t>Chụp X-quang cột sống ngực thẳng nghiêng hoặc chếch [&gt; 24x30 cm, 2 tư thế]</w:t>
      </w:r>
    </w:p>
    <w:p>
      <w:r>
        <w:t>77.300</w:t>
      </w:r>
    </w:p>
    <w:p>
      <w:r>
        <w:t>Áp dụng cho 01 vị trí</w:t>
      </w:r>
    </w:p>
    <w:p>
      <w:r>
        <w:t>90</w:t>
      </w:r>
    </w:p>
    <w:p>
      <w:r>
        <w:t>18.0092.0013</w:t>
      </w:r>
    </w:p>
    <w:p>
      <w:r>
        <w:t>Chụp X-quang cột sống thắt lưng chếch hai bên</w:t>
      </w:r>
    </w:p>
    <w:p>
      <w:r>
        <w:t>Chụp X-quang cột sống thắt lưng chếch hai bên [&gt; 24x30 cm, 2 tư thế]</w:t>
      </w:r>
    </w:p>
    <w:p>
      <w:r>
        <w:t>77.300</w:t>
      </w:r>
    </w:p>
    <w:p>
      <w:r>
        <w:t>Áp dụng cho 01 vị trí</w:t>
      </w:r>
    </w:p>
    <w:p>
      <w:r>
        <w:t>91</w:t>
      </w:r>
    </w:p>
    <w:p>
      <w:r>
        <w:t>18.0094.0013</w:t>
      </w:r>
    </w:p>
    <w:p>
      <w:r>
        <w:t>Chụp X-quang cột sống thắt lưng động, gập ưỡn</w:t>
      </w:r>
    </w:p>
    <w:p>
      <w:r>
        <w:t>Chụp X-quang cột sống thắt lưng động, gập ưỡn [ &gt; 24x30 cm, 2 tư thế]</w:t>
      </w:r>
    </w:p>
    <w:p>
      <w:r>
        <w:t>77.300</w:t>
      </w:r>
    </w:p>
    <w:p>
      <w:r>
        <w:t>Áp dụng cho 01 vị trí</w:t>
      </w:r>
    </w:p>
    <w:p>
      <w:r>
        <w:t>92</w:t>
      </w:r>
    </w:p>
    <w:p>
      <w:r>
        <w:t>18.0093.0013</w:t>
      </w:r>
    </w:p>
    <w:p>
      <w:r>
        <w:t>Chụp X-quang cột sống thắt lưng L5-S1 thẳng nghiêng</w:t>
      </w:r>
    </w:p>
    <w:p>
      <w:r>
        <w:t>Chụp X-quang cột sống thắt lưng L5-S1 thẳng nghiêng [&gt; 24x30 cm, 2 tư thế]</w:t>
      </w:r>
    </w:p>
    <w:p>
      <w:r>
        <w:t>77.300</w:t>
      </w:r>
    </w:p>
    <w:p>
      <w:r>
        <w:t>Áp dụng cho 01 vị trí</w:t>
      </w:r>
    </w:p>
    <w:p>
      <w:r>
        <w:t>93</w:t>
      </w:r>
    </w:p>
    <w:p>
      <w:r>
        <w:t>18.0091.0013</w:t>
      </w:r>
    </w:p>
    <w:p>
      <w:r>
        <w:t>Chụp X-quang cột sống thắt lưng thẳng nghiêng</w:t>
      </w:r>
    </w:p>
    <w:p>
      <w:r>
        <w:t>Chụp X-quang cột sống thắt lưng thẳng nghiêng [ &gt; 24x30 cm, 2 tư thế]</w:t>
      </w:r>
    </w:p>
    <w:p>
      <w:r>
        <w:t>77.300</w:t>
      </w:r>
    </w:p>
    <w:p>
      <w:r>
        <w:t>Áp dụng cho 01 vị trí</w:t>
      </w:r>
    </w:p>
    <w:p>
      <w:r>
        <w:t>94</w:t>
      </w:r>
    </w:p>
    <w:p>
      <w:r>
        <w:t>18.0112.0013</w:t>
      </w:r>
    </w:p>
    <w:p>
      <w:r>
        <w:t>Chụp X-quang khớp gối thẳng, nghiêng hoặc chếch</w:t>
      </w:r>
    </w:p>
    <w:p>
      <w:r>
        <w:t>Chụp X-quang khớp gối thẳng, nghiêng hoặc chếch [ &gt;24x30 cm, 2 tư thế]</w:t>
      </w:r>
    </w:p>
    <w:p>
      <w:r>
        <w:t>77.300</w:t>
      </w:r>
    </w:p>
    <w:p>
      <w:r>
        <w:t>Áp dụng cho 01 vị trí</w:t>
      </w:r>
    </w:p>
    <w:p>
      <w:r>
        <w:t>95</w:t>
      </w:r>
    </w:p>
    <w:p>
      <w:r>
        <w:t>18.0104.0013</w:t>
      </w:r>
    </w:p>
    <w:p>
      <w:r>
        <w:t>Chụp X-quang khớp khuỷu thẳng, nghiêng hoặc chếch</w:t>
      </w:r>
    </w:p>
    <w:p>
      <w:r>
        <w:t>Chụp X-quang khớp khuỷu thẳng, nghiêng hoặc chếch [&gt; 24x30 cm, 2 tư thế]</w:t>
      </w:r>
    </w:p>
    <w:p>
      <w:r>
        <w:t>77.300</w:t>
      </w:r>
    </w:p>
    <w:p>
      <w:r>
        <w:t>Áp dụng cho 01 vị trí</w:t>
      </w:r>
    </w:p>
    <w:p>
      <w:r>
        <w:t>96</w:t>
      </w:r>
    </w:p>
    <w:p>
      <w:r>
        <w:t>18.0122.0013</w:t>
      </w:r>
    </w:p>
    <w:p>
      <w:r>
        <w:t>Chụp X-quang khớp ức đòn thẳng chếch</w:t>
      </w:r>
    </w:p>
    <w:p>
      <w:r>
        <w:t>Chụp X-quang khớp ức đòn thẳng chếch [&gt; 24x30 cm, 2 tư thế]</w:t>
      </w:r>
    </w:p>
    <w:p>
      <w:r>
        <w:t>77.300</w:t>
      </w:r>
    </w:p>
    <w:p>
      <w:r>
        <w:t>Áp dụng cho 01 vị trí</w:t>
      </w:r>
    </w:p>
    <w:p>
      <w:r>
        <w:t>97</w:t>
      </w:r>
    </w:p>
    <w:p>
      <w:r>
        <w:t>18.0100.0013</w:t>
      </w:r>
    </w:p>
    <w:p>
      <w:r>
        <w:t>Chụp X-quang khớp vai thẳng</w:t>
      </w:r>
    </w:p>
    <w:p>
      <w:r>
        <w:t>Chụp X-quang khớp vai thẳng [ &gt; 24x30 cm, 2 tư thế]</w:t>
      </w:r>
    </w:p>
    <w:p>
      <w:r>
        <w:t>77.300</w:t>
      </w:r>
    </w:p>
    <w:p>
      <w:r>
        <w:t>Áp dụng cho 01 vị trí</w:t>
      </w:r>
    </w:p>
    <w:p>
      <w:r>
        <w:t>98</w:t>
      </w:r>
    </w:p>
    <w:p>
      <w:r>
        <w:t>18.0067.0013</w:t>
      </w:r>
    </w:p>
    <w:p>
      <w:r>
        <w:t>Chụp X-quang sọ thẳng/nghiêng</w:t>
      </w:r>
    </w:p>
    <w:p>
      <w:r>
        <w:t>Chụp X-quang sọ thẳng/nghiêng [&gt; 24x30 cm, 2 tư thế]</w:t>
      </w:r>
    </w:p>
    <w:p>
      <w:r>
        <w:t>77.300</w:t>
      </w:r>
    </w:p>
    <w:p>
      <w:r>
        <w:t>Áp dụng cho 01 vị trí</w:t>
      </w:r>
    </w:p>
    <w:p>
      <w:r>
        <w:t>99</w:t>
      </w:r>
    </w:p>
    <w:p>
      <w:r>
        <w:t>18.0102.0013</w:t>
      </w:r>
    </w:p>
    <w:p>
      <w:r>
        <w:t>Chụp X-quang xương bả vai thẳng nghiêng</w:t>
      </w:r>
    </w:p>
    <w:p>
      <w:r>
        <w:t>Chụp X-quang xương bả vai thẳng nghiêng [&gt; 24x30 cm, 2 tư thế]</w:t>
      </w:r>
    </w:p>
    <w:p>
      <w:r>
        <w:t>77.300</w:t>
      </w:r>
    </w:p>
    <w:p>
      <w:r>
        <w:t>Áp dụng cho 01 vị trí</w:t>
      </w:r>
    </w:p>
    <w:p>
      <w:r>
        <w:t>100</w:t>
      </w:r>
    </w:p>
    <w:p>
      <w:r>
        <w:t>18.0108.0013</w:t>
      </w:r>
    </w:p>
    <w:p>
      <w:r>
        <w:t>Chụp X-quang xương bàn ngón tay thẳng, nghiêng hoặc chếch</w:t>
      </w:r>
    </w:p>
    <w:p>
      <w:r>
        <w:t>Chụp X-quang xương bàn ngón tay thẳng, nghiêng hoặc chếch [&gt; 24x30 cm, 2 tư thế]</w:t>
      </w:r>
    </w:p>
    <w:p>
      <w:r>
        <w:t>77.300</w:t>
      </w:r>
    </w:p>
    <w:p>
      <w:r>
        <w:t>Áp dụng cho 01 vị trí</w:t>
      </w:r>
    </w:p>
    <w:p>
      <w:r>
        <w:t>101</w:t>
      </w:r>
    </w:p>
    <w:p>
      <w:r>
        <w:t>18.0116.0013</w:t>
      </w:r>
    </w:p>
    <w:p>
      <w:r>
        <w:t>Chụp X-quang xương bàn, ngón chân thẳng, nghiêng hoặc chếch</w:t>
      </w:r>
    </w:p>
    <w:p>
      <w:r>
        <w:t>Chụp X-quang xương bàn, ngón chân thẳng, nghiêng hoặc chếch [&gt; 24x30 cm, 2 tư thế]</w:t>
      </w:r>
    </w:p>
    <w:p>
      <w:r>
        <w:t>77.300</w:t>
      </w:r>
    </w:p>
    <w:p>
      <w:r>
        <w:t>Áp dụng cho 01 vị trí</w:t>
      </w:r>
    </w:p>
    <w:p>
      <w:r>
        <w:t>102</w:t>
      </w:r>
    </w:p>
    <w:p>
      <w:r>
        <w:t>18.0113.0013</w:t>
      </w:r>
    </w:p>
    <w:p>
      <w:r>
        <w:t>Chụp X-quang xương bánh chè và khớp đùi bánh chè</w:t>
      </w:r>
    </w:p>
    <w:p>
      <w:r>
        <w:t>Chụp X-quang xương bánh chè và khớp đùi bánh chè [&gt; 24x30 cm, 2 tư thế]</w:t>
      </w:r>
    </w:p>
    <w:p>
      <w:r>
        <w:t>77.300</w:t>
      </w:r>
    </w:p>
    <w:p>
      <w:r>
        <w:t>Áp dụng cho 01 vị trí</w:t>
      </w:r>
    </w:p>
    <w:p>
      <w:r>
        <w:t>103</w:t>
      </w:r>
    </w:p>
    <w:p>
      <w:r>
        <w:t>18.0114.0013</w:t>
      </w:r>
    </w:p>
    <w:p>
      <w:r>
        <w:t>Chụp X-quang xương cẳng chân thẳng nghiêng</w:t>
      </w:r>
    </w:p>
    <w:p>
      <w:r>
        <w:t>Chụp X-quang xương cẳng chân thẳng nghiêng [&gt; 24x30 cm, 2 tư thế]</w:t>
      </w:r>
    </w:p>
    <w:p>
      <w:r>
        <w:t>77.300</w:t>
      </w:r>
    </w:p>
    <w:p>
      <w:r>
        <w:t>Áp dụng cho 01 vị trí</w:t>
      </w:r>
    </w:p>
    <w:p>
      <w:r>
        <w:t>104</w:t>
      </w:r>
    </w:p>
    <w:p>
      <w:r>
        <w:t>18.0106.0013</w:t>
      </w:r>
    </w:p>
    <w:p>
      <w:r>
        <w:t>Chụp X-quang xương cẳng tay thẳng nghiêng</w:t>
      </w:r>
    </w:p>
    <w:p>
      <w:r>
        <w:t>Chụp X-quang xương cẳng tay thẳng nghiêng [&gt; 24x30 cm, 2 tư thế]</w:t>
      </w:r>
    </w:p>
    <w:p>
      <w:r>
        <w:t>77.300</w:t>
      </w:r>
    </w:p>
    <w:p>
      <w:r>
        <w:t>Áp dụng cho 01 vị trí</w:t>
      </w:r>
    </w:p>
    <w:p>
      <w:r>
        <w:t>105</w:t>
      </w:r>
    </w:p>
    <w:p>
      <w:r>
        <w:t>18.0103.0013</w:t>
      </w:r>
    </w:p>
    <w:p>
      <w:r>
        <w:t>Chụp X-quang xương cánh tay thẳng nghiêng</w:t>
      </w:r>
    </w:p>
    <w:p>
      <w:r>
        <w:t>Chụp X-quang xương cánh tay thẳng nghiêng [&gt; 24x30 cm, 2 tư thế]</w:t>
      </w:r>
    </w:p>
    <w:p>
      <w:r>
        <w:t>77.300</w:t>
      </w:r>
    </w:p>
    <w:p>
      <w:r>
        <w:t>Áp dụng cho 01 vị trí</w:t>
      </w:r>
    </w:p>
    <w:p>
      <w:r>
        <w:t>106</w:t>
      </w:r>
    </w:p>
    <w:p>
      <w:r>
        <w:t>18.0115.0013</w:t>
      </w:r>
    </w:p>
    <w:p>
      <w:r>
        <w:t>Chụp X-quang xương cổ chân thẳng, nghiêng hoặc chếch</w:t>
      </w:r>
    </w:p>
    <w:p>
      <w:r>
        <w:t>Chụp X-quang xương cổ chân thẳng, nghiêng hoặc chếch [&gt; 24x30 cm, 2 tư thế]</w:t>
      </w:r>
    </w:p>
    <w:p>
      <w:r>
        <w:t>77.300</w:t>
      </w:r>
    </w:p>
    <w:p>
      <w:r>
        <w:t>Áp dụng cho 01 vị trí</w:t>
      </w:r>
    </w:p>
    <w:p>
      <w:r>
        <w:t>107</w:t>
      </w:r>
    </w:p>
    <w:p>
      <w:r>
        <w:t>18.0107.0013</w:t>
      </w:r>
    </w:p>
    <w:p>
      <w:r>
        <w:t>Chụp X-quang xương cổ tay thẳng, nghiêng hoặc chếch</w:t>
      </w:r>
    </w:p>
    <w:p>
      <w:r>
        <w:t>Chụp X-quang xương cổ tay thẳng, nghiêng hoặc chếch [&gt; 24x30 cm, 2 tư thế]</w:t>
      </w:r>
    </w:p>
    <w:p>
      <w:r>
        <w:t>77.300</w:t>
      </w:r>
    </w:p>
    <w:p>
      <w:r>
        <w:t>Áp dụng cho 01 vị trí</w:t>
      </w:r>
    </w:p>
    <w:p>
      <w:r>
        <w:t>108</w:t>
      </w:r>
    </w:p>
    <w:p>
      <w:r>
        <w:t>18.0111.0013</w:t>
      </w:r>
    </w:p>
    <w:p>
      <w:r>
        <w:t>Chụp X-quang xương đùi thẳng nghiêng</w:t>
      </w:r>
    </w:p>
    <w:p>
      <w:r>
        <w:t>Chụp X-quang xương đùi thẳng nghiêng [&gt; 24x30 cm, 2 tư thế]</w:t>
      </w:r>
    </w:p>
    <w:p>
      <w:r>
        <w:t>77.300</w:t>
      </w:r>
    </w:p>
    <w:p>
      <w:r>
        <w:t>Áp dụng cho 01 vị trí</w:t>
      </w:r>
    </w:p>
    <w:p>
      <w:r>
        <w:t>109</w:t>
      </w:r>
    </w:p>
    <w:p>
      <w:r>
        <w:t>18.0121.0013</w:t>
      </w:r>
    </w:p>
    <w:p>
      <w:r>
        <w:t>Chụp X-quang xương ức thẳng, nghiêng</w:t>
      </w:r>
    </w:p>
    <w:p>
      <w:r>
        <w:t>Chụp X-quang xương ức thẳng, nghiêng [&gt; 24x30 cm, 2 tư thế]</w:t>
      </w:r>
    </w:p>
    <w:p>
      <w:r>
        <w:t>77.300</w:t>
      </w:r>
    </w:p>
    <w:p>
      <w:r>
        <w:t>Áp dụng cho 01 vị trí</w:t>
      </w:r>
    </w:p>
    <w:p>
      <w:r>
        <w:t>110</w:t>
      </w:r>
    </w:p>
    <w:p>
      <w:r>
        <w:t>18.0130.0017</w:t>
      </w:r>
    </w:p>
    <w:p>
      <w:r>
        <w:t>Chụp X-quang thực quản dạ dày</w:t>
      </w:r>
    </w:p>
    <w:p>
      <w:r>
        <w:t>Chụp X-quang thực quản dạ dày [có thuốc cản quang]</w:t>
      </w:r>
    </w:p>
    <w:p>
      <w:r>
        <w:t>124.300</w:t>
      </w:r>
    </w:p>
    <w:p>
      <w:r>
        <w:t>111</w:t>
      </w:r>
    </w:p>
    <w:p>
      <w:r>
        <w:t>18.0072.0028</w:t>
      </w:r>
    </w:p>
    <w:p>
      <w:r>
        <w:t>Chụp X-quang Blondeau</w:t>
      </w:r>
    </w:p>
    <w:p>
      <w:r>
        <w:t>Chụp X-quang Blondeau [số hóa 1 phim]</w:t>
      </w:r>
    </w:p>
    <w:p>
      <w:r>
        <w:t>73.300</w:t>
      </w:r>
    </w:p>
    <w:p>
      <w:r>
        <w:t>Áp dụng cho 01 vị trí</w:t>
      </w:r>
    </w:p>
    <w:p>
      <w:r>
        <w:t>112</w:t>
      </w:r>
    </w:p>
    <w:p>
      <w:r>
        <w:t>18.0089.0028</w:t>
      </w:r>
    </w:p>
    <w:p>
      <w:r>
        <w:t>Chụp X-quang cột sống cổ C1-C2</w:t>
      </w:r>
    </w:p>
    <w:p>
      <w:r>
        <w:t>Chụp X-quang cột sống cổ C1-C2 [số hóa 1 phim]</w:t>
      </w:r>
    </w:p>
    <w:p>
      <w:r>
        <w:t>73.300</w:t>
      </w:r>
    </w:p>
    <w:p>
      <w:r>
        <w:t>Áp dụng cho 01 vị trí</w:t>
      </w:r>
    </w:p>
    <w:p>
      <w:r>
        <w:t>113</w:t>
      </w:r>
    </w:p>
    <w:p>
      <w:r>
        <w:t>18.0087.0028</w:t>
      </w:r>
    </w:p>
    <w:p>
      <w:r>
        <w:t>Chụp X-quang cột sống cổ chếch hai bên</w:t>
      </w:r>
    </w:p>
    <w:p>
      <w:r>
        <w:t>Chụp X-quang cột sống cổ chếch hai bên [số hóa 1 phim]</w:t>
      </w:r>
    </w:p>
    <w:p>
      <w:r>
        <w:t>73.300</w:t>
      </w:r>
    </w:p>
    <w:p>
      <w:r>
        <w:t>Áp dụng cho 01 vị trí</w:t>
      </w:r>
    </w:p>
    <w:p>
      <w:r>
        <w:t>114</w:t>
      </w:r>
    </w:p>
    <w:p>
      <w:r>
        <w:t>18.0086.0028</w:t>
      </w:r>
    </w:p>
    <w:p>
      <w:r>
        <w:t>Chụp X-quang cột sống cổ thẳng nghiêng</w:t>
      </w:r>
    </w:p>
    <w:p>
      <w:r>
        <w:t>Chụp X-quang cột sống cổ thẳng nghiêng [số hóa 1 phim]</w:t>
      </w:r>
    </w:p>
    <w:p>
      <w:r>
        <w:t>73.300</w:t>
      </w:r>
    </w:p>
    <w:p>
      <w:r>
        <w:t>Áp dụng cho 01 vị trí</w:t>
      </w:r>
    </w:p>
    <w:p>
      <w:r>
        <w:t>115</w:t>
      </w:r>
    </w:p>
    <w:p>
      <w:r>
        <w:t>18.0096.0028</w:t>
      </w:r>
    </w:p>
    <w:p>
      <w:r>
        <w:t>Chụp X-quang cột sống cùng cụt thẳng nghiêng</w:t>
      </w:r>
    </w:p>
    <w:p>
      <w:r>
        <w:t>Chụp X-quang cột sống cùng cụt thẳng nghiêng [số hóa 1 phim]</w:t>
      </w:r>
    </w:p>
    <w:p>
      <w:r>
        <w:t>73.300</w:t>
      </w:r>
    </w:p>
    <w:p>
      <w:r>
        <w:t>Áp dụng cho 01 vị trí</w:t>
      </w:r>
    </w:p>
    <w:p>
      <w:r>
        <w:t>116</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117</w:t>
      </w:r>
    </w:p>
    <w:p>
      <w:r>
        <w:t>18.0092.0028</w:t>
      </w:r>
    </w:p>
    <w:p>
      <w:r>
        <w:t>Chụp X-quang cột sống thắt lưng chếch hai bên</w:t>
      </w:r>
    </w:p>
    <w:p>
      <w:r>
        <w:t>Chụp X-quang cột sống thắt lưng chếch hai bên [số hóa 1 phim]</w:t>
      </w:r>
    </w:p>
    <w:p>
      <w:r>
        <w:t>73.300</w:t>
      </w:r>
    </w:p>
    <w:p>
      <w:r>
        <w:t>Áp dụng cho 01 vị trí</w:t>
      </w:r>
    </w:p>
    <w:p>
      <w:r>
        <w:t>118</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119</w:t>
      </w:r>
    </w:p>
    <w:p>
      <w:r>
        <w:t>18.0093.0028</w:t>
      </w:r>
    </w:p>
    <w:p>
      <w:r>
        <w:t>Chụp X-quang cột sống thắt lưng L5-S1 thẳng nghiêng</w:t>
      </w:r>
    </w:p>
    <w:p>
      <w:r>
        <w:t>Chụp X-quang cột sống thắt lưng L5-S1 thẳng nghiêng [số hóa 1 phim]</w:t>
      </w:r>
    </w:p>
    <w:p>
      <w:r>
        <w:t>73.300</w:t>
      </w:r>
    </w:p>
    <w:p>
      <w:r>
        <w:t>Áp dụng cho 01 vị trí</w:t>
      </w:r>
    </w:p>
    <w:p>
      <w:r>
        <w:t>120</w:t>
      </w:r>
    </w:p>
    <w:p>
      <w:r>
        <w:t>18.0091.0028</w:t>
      </w:r>
    </w:p>
    <w:p>
      <w:r>
        <w:t>Chụp X-quang cột sống thắt lưng thẳng nghiêng</w:t>
      </w:r>
    </w:p>
    <w:p>
      <w:r>
        <w:t>Chụp X-quang cột sống thắt lưng thẳng nghiêng [số hóa 1 phim]</w:t>
      </w:r>
    </w:p>
    <w:p>
      <w:r>
        <w:t>73.300</w:t>
      </w:r>
    </w:p>
    <w:p>
      <w:r>
        <w:t>Áp dụng cho 01 vị trí</w:t>
      </w:r>
    </w:p>
    <w:p>
      <w:r>
        <w:t>121</w:t>
      </w:r>
    </w:p>
    <w:p>
      <w:r>
        <w:t>18.0074.0028</w:t>
      </w:r>
    </w:p>
    <w:p>
      <w:r>
        <w:t>Chụp X-quang hàm chếch một bên</w:t>
      </w:r>
    </w:p>
    <w:p>
      <w:r>
        <w:t>Chụp X-quang hàm chếch một bên [số hóa 1 phim]</w:t>
      </w:r>
    </w:p>
    <w:p>
      <w:r>
        <w:t>73.300</w:t>
      </w:r>
    </w:p>
    <w:p>
      <w:r>
        <w:t>Áp dụng cho 01 vị trí</w:t>
      </w:r>
    </w:p>
    <w:p>
      <w:r>
        <w:t>122</w:t>
      </w:r>
    </w:p>
    <w:p>
      <w:r>
        <w:t>18.0073.0028</w:t>
      </w:r>
    </w:p>
    <w:p>
      <w:r>
        <w:t>Chụp X-quang Hirtz</w:t>
      </w:r>
    </w:p>
    <w:p>
      <w:r>
        <w:t>Chụp X-quang Hirtz [số hóa 1 phim]</w:t>
      </w:r>
    </w:p>
    <w:p>
      <w:r>
        <w:t>73.300</w:t>
      </w:r>
    </w:p>
    <w:p>
      <w:r>
        <w:t>Áp dụng cho 01 vị trí</w:t>
      </w:r>
    </w:p>
    <w:p>
      <w:r>
        <w:t>123</w:t>
      </w:r>
    </w:p>
    <w:p>
      <w:r>
        <w:t>18.0112.0028</w:t>
      </w:r>
    </w:p>
    <w:p>
      <w:r>
        <w:t>Chụp X-quang khớp gối thẳng, nghiêng hoặc chếch</w:t>
      </w:r>
    </w:p>
    <w:p>
      <w:r>
        <w:t>Chụp X-quang khớp gối thẳng, nghiêng hoặc chếch [số hóa 1 phim]</w:t>
      </w:r>
    </w:p>
    <w:p>
      <w:r>
        <w:t>73.300</w:t>
      </w:r>
    </w:p>
    <w:p>
      <w:r>
        <w:t>Áp dụng cho 01 vị trí</w:t>
      </w:r>
    </w:p>
    <w:p>
      <w:r>
        <w:t>124</w:t>
      </w:r>
    </w:p>
    <w:p>
      <w:r>
        <w:t>18.0110.0028</w:t>
      </w:r>
    </w:p>
    <w:p>
      <w:r>
        <w:t>Chụp X-quang khớp háng nghiêng</w:t>
      </w:r>
    </w:p>
    <w:p>
      <w:r>
        <w:t>Chụp X-quang khớp háng nghiêng [số hóa 1 phim]</w:t>
      </w:r>
    </w:p>
    <w:p>
      <w:r>
        <w:t>73.300</w:t>
      </w:r>
    </w:p>
    <w:p>
      <w:r>
        <w:t>Áp dụng cho 01 vị trí</w:t>
      </w:r>
    </w:p>
    <w:p>
      <w:r>
        <w:t>125</w:t>
      </w:r>
    </w:p>
    <w:p>
      <w:r>
        <w:t>18.0109.0028</w:t>
      </w:r>
    </w:p>
    <w:p>
      <w:r>
        <w:t>Chụp X-quang khớp háng thẳng hai bên</w:t>
      </w:r>
    </w:p>
    <w:p>
      <w:r>
        <w:t>Chụp X-quang khớp háng thẳng hai bên [số hóa 1 phim]</w:t>
      </w:r>
    </w:p>
    <w:p>
      <w:r>
        <w:t>73.300</w:t>
      </w:r>
    </w:p>
    <w:p>
      <w:r>
        <w:t>Áp dụng cho 01 vị trí</w:t>
      </w:r>
    </w:p>
    <w:p>
      <w:r>
        <w:t>126</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127</w:t>
      </w:r>
    </w:p>
    <w:p>
      <w:r>
        <w:t>18.0080.0028</w:t>
      </w:r>
    </w:p>
    <w:p>
      <w:r>
        <w:t>Chụp X-quang khớp thái dương hàm</w:t>
      </w:r>
    </w:p>
    <w:p>
      <w:r>
        <w:t>Chụp X-quang khớp thái dương hàm [số hóa 1 phim]</w:t>
      </w:r>
    </w:p>
    <w:p>
      <w:r>
        <w:t>73.300</w:t>
      </w:r>
    </w:p>
    <w:p>
      <w:r>
        <w:t>Áp dụng cho 01 vị trí</w:t>
      </w:r>
    </w:p>
    <w:p>
      <w:r>
        <w:t>128</w:t>
      </w:r>
    </w:p>
    <w:p>
      <w:r>
        <w:t>18.0101.0028</w:t>
      </w:r>
    </w:p>
    <w:p>
      <w:r>
        <w:t>Chụp X-quang khớp vai nghiêng hoặc chếch</w:t>
      </w:r>
    </w:p>
    <w:p>
      <w:r>
        <w:t>Chụp X-quang khớp vai nghiêng hoặc chếch [số hóa 1 phim]</w:t>
      </w:r>
    </w:p>
    <w:p>
      <w:r>
        <w:t>73.300</w:t>
      </w:r>
    </w:p>
    <w:p>
      <w:r>
        <w:t>Áp dụng cho 01 vị trí</w:t>
      </w:r>
    </w:p>
    <w:p>
      <w:r>
        <w:t>129</w:t>
      </w:r>
    </w:p>
    <w:p>
      <w:r>
        <w:t>18.0100.0028</w:t>
      </w:r>
    </w:p>
    <w:p>
      <w:r>
        <w:t>Chụp X-quang khớp vai thẳng</w:t>
      </w:r>
    </w:p>
    <w:p>
      <w:r>
        <w:t>Chụp X-quang khớp vai thẳng [số hóa 1 phim]</w:t>
      </w:r>
    </w:p>
    <w:p>
      <w:r>
        <w:t>73.300</w:t>
      </w:r>
    </w:p>
    <w:p>
      <w:r>
        <w:t>Áp dụng cho 01 vị trí</w:t>
      </w:r>
    </w:p>
    <w:p>
      <w:r>
        <w:t>130</w:t>
      </w:r>
    </w:p>
    <w:p>
      <w:r>
        <w:t>18.0098.0028</w:t>
      </w:r>
    </w:p>
    <w:p>
      <w:r>
        <w:t>Chụp X-quang khung chậu thẳng</w:t>
      </w:r>
    </w:p>
    <w:p>
      <w:r>
        <w:t>Chụp X-quang khung chậu thẳng [số hóa 1 phim]</w:t>
      </w:r>
    </w:p>
    <w:p>
      <w:r>
        <w:t>73.300</w:t>
      </w:r>
    </w:p>
    <w:p>
      <w:r>
        <w:t>Áp dụng cho 01 vị trí</w:t>
      </w:r>
    </w:p>
    <w:p>
      <w:r>
        <w:t>131</w:t>
      </w:r>
    </w:p>
    <w:p>
      <w:r>
        <w:t>18.0067.0028</w:t>
      </w:r>
    </w:p>
    <w:p>
      <w:r>
        <w:t>Chụp X-quang sọ thẳng/nghiêng</w:t>
      </w:r>
    </w:p>
    <w:p>
      <w:r>
        <w:t>Chụp X-quang sọ thẳng/nghiêng [số hóa 1 phim]</w:t>
      </w:r>
    </w:p>
    <w:p>
      <w:r>
        <w:t>73.300</w:t>
      </w:r>
    </w:p>
    <w:p>
      <w:r>
        <w:t>Áp dụng cho 01 vị trí</w:t>
      </w:r>
    </w:p>
    <w:p>
      <w:r>
        <w:t>132</w:t>
      </w:r>
    </w:p>
    <w:p>
      <w:r>
        <w:t>18.0102.0028</w:t>
      </w:r>
    </w:p>
    <w:p>
      <w:r>
        <w:t>Chụp X-quang xương bả vai thẳng nghiêng</w:t>
      </w:r>
    </w:p>
    <w:p>
      <w:r>
        <w:t>Chụp X-quang xương bả vai thẳng nghiêng [số hóa 1 phim]</w:t>
      </w:r>
    </w:p>
    <w:p>
      <w:r>
        <w:t>73.300</w:t>
      </w:r>
    </w:p>
    <w:p>
      <w:r>
        <w:t>Áp dụng cho 01 vị trí</w:t>
      </w:r>
    </w:p>
    <w:p>
      <w:r>
        <w:t>133</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134</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135</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136</w:t>
      </w:r>
    </w:p>
    <w:p>
      <w:r>
        <w:t>18.0114.0028</w:t>
      </w:r>
    </w:p>
    <w:p>
      <w:r>
        <w:t>Chụp X-quang xương cẳng chân thẳng nghiêng</w:t>
      </w:r>
    </w:p>
    <w:p>
      <w:r>
        <w:t>Chụp X-quang xương cẳng chân thẳng nghiêng [số hóa 1 phim]</w:t>
      </w:r>
    </w:p>
    <w:p>
      <w:r>
        <w:t>73.300</w:t>
      </w:r>
    </w:p>
    <w:p>
      <w:r>
        <w:t>Áp dụng cho 01 vị trí</w:t>
      </w:r>
    </w:p>
    <w:p>
      <w:r>
        <w:t>137</w:t>
      </w:r>
    </w:p>
    <w:p>
      <w:r>
        <w:t>18.0106.0028</w:t>
      </w:r>
    </w:p>
    <w:p>
      <w:r>
        <w:t>Chụp X-quang xương cẳng tay thẳng nghiêng</w:t>
      </w:r>
    </w:p>
    <w:p>
      <w:r>
        <w:t>Chụp X-quang xương cẳng tay thẳng nghiêng [số hóa 1 phim]</w:t>
      </w:r>
    </w:p>
    <w:p>
      <w:r>
        <w:t>73.300</w:t>
      </w:r>
    </w:p>
    <w:p>
      <w:r>
        <w:t>Áp dụng cho 01 vị trí</w:t>
      </w:r>
    </w:p>
    <w:p>
      <w:r>
        <w:t>138</w:t>
      </w:r>
    </w:p>
    <w:p>
      <w:r>
        <w:t>18.0103.0028</w:t>
      </w:r>
    </w:p>
    <w:p>
      <w:r>
        <w:t>Chụp X-quang xương cánh tay thẳng nghiêng</w:t>
      </w:r>
    </w:p>
    <w:p>
      <w:r>
        <w:t>Chụp X-quang xương cánh tay thẳng nghiêng [số hóa 1 phim]</w:t>
      </w:r>
    </w:p>
    <w:p>
      <w:r>
        <w:t>73.300</w:t>
      </w:r>
    </w:p>
    <w:p>
      <w:r>
        <w:t>Áp dụng cho 01 vị trí</w:t>
      </w:r>
    </w:p>
    <w:p>
      <w:r>
        <w:t>139</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140</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141</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142</w:t>
      </w:r>
    </w:p>
    <w:p>
      <w:r>
        <w:t>18.0099.0028</w:t>
      </w:r>
    </w:p>
    <w:p>
      <w:r>
        <w:t>Chụp X-quang xương đòn thẳng hoặc chếch</w:t>
      </w:r>
    </w:p>
    <w:p>
      <w:r>
        <w:t>Chụp X-quang xương đòn thẳng hoặc chếch [số hóa 1 phim]</w:t>
      </w:r>
    </w:p>
    <w:p>
      <w:r>
        <w:t>73.300</w:t>
      </w:r>
    </w:p>
    <w:p>
      <w:r>
        <w:t>Áp dụng cho 01 vị trí</w:t>
      </w:r>
    </w:p>
    <w:p>
      <w:r>
        <w:t>143</w:t>
      </w:r>
    </w:p>
    <w:p>
      <w:r>
        <w:t>18.0111.0028</w:t>
      </w:r>
    </w:p>
    <w:p>
      <w:r>
        <w:t>Chụp X-quang xương đùi thẳng nghiêng</w:t>
      </w:r>
    </w:p>
    <w:p>
      <w:r>
        <w:t>Chụp X-quang xương đùi thẳng nghiêng [số hóa 1 phim]</w:t>
      </w:r>
    </w:p>
    <w:p>
      <w:r>
        <w:t>73.300</w:t>
      </w:r>
    </w:p>
    <w:p>
      <w:r>
        <w:t>Áp dụng cho 01 vị trí</w:t>
      </w:r>
    </w:p>
    <w:p>
      <w:r>
        <w:t>144</w:t>
      </w:r>
    </w:p>
    <w:p>
      <w:r>
        <w:t>18.0117.0028</w:t>
      </w:r>
    </w:p>
    <w:p>
      <w:r>
        <w:t>Chụp X-quang xương gót thẳng nghiêng</w:t>
      </w:r>
    </w:p>
    <w:p>
      <w:r>
        <w:t>Chụp X-quang xương gót thẳng nghiêng [số hóa 1 phim]</w:t>
      </w:r>
    </w:p>
    <w:p>
      <w:r>
        <w:t>73.300</w:t>
      </w:r>
    </w:p>
    <w:p>
      <w:r>
        <w:t>Áp dụng cho 01 vị trí</w:t>
      </w:r>
    </w:p>
    <w:p>
      <w:r>
        <w:t>145</w:t>
      </w:r>
    </w:p>
    <w:p>
      <w:r>
        <w:t>18.0072.0029</w:t>
      </w:r>
    </w:p>
    <w:p>
      <w:r>
        <w:t>Chụp X-quang Blondeau</w:t>
      </w:r>
    </w:p>
    <w:p>
      <w:r>
        <w:t>Chụp X-quang Blondeau [số hóa 2 phim]</w:t>
      </w:r>
    </w:p>
    <w:p>
      <w:r>
        <w:t>105.300</w:t>
      </w:r>
    </w:p>
    <w:p>
      <w:r>
        <w:t>Áp dụng cho 01 vị trí</w:t>
      </w:r>
    </w:p>
    <w:p>
      <w:r>
        <w:t>146</w:t>
      </w:r>
    </w:p>
    <w:p>
      <w:r>
        <w:t>18.0089.0029</w:t>
      </w:r>
    </w:p>
    <w:p>
      <w:r>
        <w:t>Chụp X-quang cột sống cổ C1-C2</w:t>
      </w:r>
    </w:p>
    <w:p>
      <w:r>
        <w:t>Chụp X-quang cột sống cổ C1-C2 [số hóa 2 phim]</w:t>
      </w:r>
    </w:p>
    <w:p>
      <w:r>
        <w:t>105.300</w:t>
      </w:r>
    </w:p>
    <w:p>
      <w:r>
        <w:t>Áp dụng cho 01 vị trí</w:t>
      </w:r>
    </w:p>
    <w:p>
      <w:r>
        <w:t>147</w:t>
      </w:r>
    </w:p>
    <w:p>
      <w:r>
        <w:t>18.0087.0029</w:t>
      </w:r>
    </w:p>
    <w:p>
      <w:r>
        <w:t>Chụp X-quang cột sống cổ chếch hai bên</w:t>
      </w:r>
    </w:p>
    <w:p>
      <w:r>
        <w:t>Chụp X-quang cột sống cổ chếch hai bên [số hóa 2 phim]</w:t>
      </w:r>
    </w:p>
    <w:p>
      <w:r>
        <w:t>105.300</w:t>
      </w:r>
    </w:p>
    <w:p>
      <w:r>
        <w:t>Áp dụng cho 01 vị trí</w:t>
      </w:r>
    </w:p>
    <w:p>
      <w:r>
        <w:t>148</w:t>
      </w:r>
    </w:p>
    <w:p>
      <w:r>
        <w:t>18.0086.0029</w:t>
      </w:r>
    </w:p>
    <w:p>
      <w:r>
        <w:t>Chụp X-quang cột sống cổ thẳng nghiêng</w:t>
      </w:r>
    </w:p>
    <w:p>
      <w:r>
        <w:t>Chụp X-quang cột sống cổ thẳng nghiêng [số hóa 2 phim]</w:t>
      </w:r>
    </w:p>
    <w:p>
      <w:r>
        <w:t>105.300</w:t>
      </w:r>
    </w:p>
    <w:p>
      <w:r>
        <w:t>Áp dụng cho 01 vị trí</w:t>
      </w:r>
    </w:p>
    <w:p>
      <w:r>
        <w:t>149</w:t>
      </w:r>
    </w:p>
    <w:p>
      <w:r>
        <w:t>18.0096.0029</w:t>
      </w:r>
    </w:p>
    <w:p>
      <w:r>
        <w:t>Chụp X-quang cột sống cùng cụt thẳng nghiêng</w:t>
      </w:r>
    </w:p>
    <w:p>
      <w:r>
        <w:t>Chụp X-quang cột sống cùng cụt thẳng nghiêng [số hóa 2 phim]</w:t>
      </w:r>
    </w:p>
    <w:p>
      <w:r>
        <w:t>105.300</w:t>
      </w:r>
    </w:p>
    <w:p>
      <w:r>
        <w:t>Áp dụng cho 01 vị trí</w:t>
      </w:r>
    </w:p>
    <w:p>
      <w:r>
        <w:t>150</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151</w:t>
      </w:r>
    </w:p>
    <w:p>
      <w:r>
        <w:t>18.0092.0029</w:t>
      </w:r>
    </w:p>
    <w:p>
      <w:r>
        <w:t>Chụp X-quang cột sống thắt lưng chếch hai bên</w:t>
      </w:r>
    </w:p>
    <w:p>
      <w:r>
        <w:t>Chụp X-quang cột sống thắt lưng chếch hai bên [số hóa 2 phim]</w:t>
      </w:r>
    </w:p>
    <w:p>
      <w:r>
        <w:t>105.300</w:t>
      </w:r>
    </w:p>
    <w:p>
      <w:r>
        <w:t>Áp dụng cho 01 vị trí</w:t>
      </w:r>
    </w:p>
    <w:p>
      <w:r>
        <w:t>152</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153</w:t>
      </w:r>
    </w:p>
    <w:p>
      <w:r>
        <w:t>18.0093.0029</w:t>
      </w:r>
    </w:p>
    <w:p>
      <w:r>
        <w:t>Chụp X-quang cột sống thắt lưng L5-S1 thẳng nghiêng</w:t>
      </w:r>
    </w:p>
    <w:p>
      <w:r>
        <w:t>Chụp X-quang cột sống thắt lưng L5-S1 thẳng nghiêng [số hóa 2 phim]</w:t>
      </w:r>
    </w:p>
    <w:p>
      <w:r>
        <w:t>105.300</w:t>
      </w:r>
    </w:p>
    <w:p>
      <w:r>
        <w:t>Áp dụng cho 01 vị trí</w:t>
      </w:r>
    </w:p>
    <w:p>
      <w:r>
        <w:t>154</w:t>
      </w:r>
    </w:p>
    <w:p>
      <w:r>
        <w:t>18.0091.0029</w:t>
      </w:r>
    </w:p>
    <w:p>
      <w:r>
        <w:t>Chụp X-quang cột sống thắt lưng thẳng nghiêng</w:t>
      </w:r>
    </w:p>
    <w:p>
      <w:r>
        <w:t>Chụp X-quang cột sống thắt lưng thẳng nghiêng [số hóa 2 phim]</w:t>
      </w:r>
    </w:p>
    <w:p>
      <w:r>
        <w:t>105.300</w:t>
      </w:r>
    </w:p>
    <w:p>
      <w:r>
        <w:t>Áp dụng cho 01 vị trí</w:t>
      </w:r>
    </w:p>
    <w:p>
      <w:r>
        <w:t>155</w:t>
      </w:r>
    </w:p>
    <w:p>
      <w:r>
        <w:t>18.0112.0029</w:t>
      </w:r>
    </w:p>
    <w:p>
      <w:r>
        <w:t>Chụp X-quang khớp gối thẳng, nghiêng hoặc chếch</w:t>
      </w:r>
    </w:p>
    <w:p>
      <w:r>
        <w:t>Chụp X-quang khớp gối thẳng, nghiêng hoặc chếch [số hóa 2 phim]</w:t>
      </w:r>
    </w:p>
    <w:p>
      <w:r>
        <w:t>105.300</w:t>
      </w:r>
    </w:p>
    <w:p>
      <w:r>
        <w:t>Áp dụng cho 01 vị trí</w:t>
      </w:r>
    </w:p>
    <w:p>
      <w:r>
        <w:t>156</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157</w:t>
      </w:r>
    </w:p>
    <w:p>
      <w:r>
        <w:t>18.0100.0029</w:t>
      </w:r>
    </w:p>
    <w:p>
      <w:r>
        <w:t>Chụp X-quang khớp vai thẳng</w:t>
      </w:r>
    </w:p>
    <w:p>
      <w:r>
        <w:t>Chụp X-quang khớp vai thẳng [số hóa 2 phim]</w:t>
      </w:r>
    </w:p>
    <w:p>
      <w:r>
        <w:t>105.300</w:t>
      </w:r>
    </w:p>
    <w:p>
      <w:r>
        <w:t>Áp dụng cho 01 vị trí</w:t>
      </w:r>
    </w:p>
    <w:p>
      <w:r>
        <w:t>158</w:t>
      </w:r>
    </w:p>
    <w:p>
      <w:r>
        <w:t>18.0067.0029</w:t>
      </w:r>
    </w:p>
    <w:p>
      <w:r>
        <w:t>Chụp X-quang sọ thẳng/nghiêng</w:t>
      </w:r>
    </w:p>
    <w:p>
      <w:r>
        <w:t>Chụp X-quang sọ thẳng/nghiêng [số hóa 2 phim]</w:t>
      </w:r>
    </w:p>
    <w:p>
      <w:r>
        <w:t>105.300</w:t>
      </w:r>
    </w:p>
    <w:p>
      <w:r>
        <w:t>Áp dụng cho 01 vị trí</w:t>
      </w:r>
    </w:p>
    <w:p>
      <w:r>
        <w:t>159</w:t>
      </w:r>
    </w:p>
    <w:p>
      <w:r>
        <w:t>18.0102.0029</w:t>
      </w:r>
    </w:p>
    <w:p>
      <w:r>
        <w:t>Chụp X-quang xương bả vai thẳng nghiêng</w:t>
      </w:r>
    </w:p>
    <w:p>
      <w:r>
        <w:t>Chụp X-quang xương bả vai thẳng nghiêng [số hóa 2 phim]</w:t>
      </w:r>
    </w:p>
    <w:p>
      <w:r>
        <w:t>105.300</w:t>
      </w:r>
    </w:p>
    <w:p>
      <w:r>
        <w:t>Áp dụng cho 01 vị trí</w:t>
      </w:r>
    </w:p>
    <w:p>
      <w:r>
        <w:t>160</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161</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162</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163</w:t>
      </w:r>
    </w:p>
    <w:p>
      <w:r>
        <w:t>18.0114.0029</w:t>
      </w:r>
    </w:p>
    <w:p>
      <w:r>
        <w:t>Chụp X-quang xương cẳng chân thẳng nghiêng</w:t>
      </w:r>
    </w:p>
    <w:p>
      <w:r>
        <w:t>Chụp X-quang xương cẳng chân thẳng nghiêng [số hóa 2 phim]</w:t>
      </w:r>
    </w:p>
    <w:p>
      <w:r>
        <w:t>105.300</w:t>
      </w:r>
    </w:p>
    <w:p>
      <w:r>
        <w:t>Áp dụng cho 01 vị trí</w:t>
      </w:r>
    </w:p>
    <w:p>
      <w:r>
        <w:t>164</w:t>
      </w:r>
    </w:p>
    <w:p>
      <w:r>
        <w:t>18.0106.0029</w:t>
      </w:r>
    </w:p>
    <w:p>
      <w:r>
        <w:t>Chụp X-quang xương cẳng tay thẳng nghiêng</w:t>
      </w:r>
    </w:p>
    <w:p>
      <w:r>
        <w:t>Chụp X-quang xương cẳng tay thẳng nghiêng [số hóa 2 phim]</w:t>
      </w:r>
    </w:p>
    <w:p>
      <w:r>
        <w:t>105.300</w:t>
      </w:r>
    </w:p>
    <w:p>
      <w:r>
        <w:t>Áp dụng cho 01 vị trí</w:t>
      </w:r>
    </w:p>
    <w:p>
      <w:r>
        <w:t>165</w:t>
      </w:r>
    </w:p>
    <w:p>
      <w:r>
        <w:t>18.0103.0029</w:t>
      </w:r>
    </w:p>
    <w:p>
      <w:r>
        <w:t>Chụp X-quang xương cánh tay thẳng nghiêng</w:t>
      </w:r>
    </w:p>
    <w:p>
      <w:r>
        <w:t>Chụp X-quang xương cánh tay thẳng nghiêng [số hóa 2 phim]</w:t>
      </w:r>
    </w:p>
    <w:p>
      <w:r>
        <w:t>105.300</w:t>
      </w:r>
    </w:p>
    <w:p>
      <w:r>
        <w:t>Áp dụng cho 01 vị trí</w:t>
      </w:r>
    </w:p>
    <w:p>
      <w:r>
        <w:t>166</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167</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168</w:t>
      </w:r>
    </w:p>
    <w:p>
      <w:r>
        <w:t>18.0111.0029</w:t>
      </w:r>
    </w:p>
    <w:p>
      <w:r>
        <w:t>Chụp X-quang xương đùi thẳng nghiêng</w:t>
      </w:r>
    </w:p>
    <w:p>
      <w:r>
        <w:t>Chụp X-quang xương đùi thẳng nghiêng [số hóa 2 phim]</w:t>
      </w:r>
    </w:p>
    <w:p>
      <w:r>
        <w:t>105.300</w:t>
      </w:r>
    </w:p>
    <w:p>
      <w:r>
        <w:t>Áp dụng cho 01 vị trí</w:t>
      </w:r>
    </w:p>
    <w:p>
      <w:r>
        <w:t>169</w:t>
      </w:r>
    </w:p>
    <w:p>
      <w:r>
        <w:t>18.0117.0029</w:t>
      </w:r>
    </w:p>
    <w:p>
      <w:r>
        <w:t>Chụp X-quang xương gót thẳng nghiêng</w:t>
      </w:r>
    </w:p>
    <w:p>
      <w:r>
        <w:t>Chụp X-quang xương gót thẳng nghiêng [số hóa 2 phim]</w:t>
      </w:r>
    </w:p>
    <w:p>
      <w:r>
        <w:t>105.300</w:t>
      </w:r>
    </w:p>
    <w:p>
      <w:r>
        <w:t>Áp dụng cho 01 vị trí</w:t>
      </w:r>
    </w:p>
    <w:p>
      <w:r>
        <w:t>170</w:t>
      </w:r>
    </w:p>
    <w:p>
      <w:r>
        <w:t>18.0097.0030</w:t>
      </w:r>
    </w:p>
    <w:p>
      <w:r>
        <w:t>Chụp X-quang khớp cùng chậu thẳng chếch hai bên</w:t>
      </w:r>
    </w:p>
    <w:p>
      <w:r>
        <w:t>Chụp X-quang khớp cùng chậu thẳng chếch hai bên [số hóa 3 phim]</w:t>
      </w:r>
    </w:p>
    <w:p>
      <w:r>
        <w:t>130.300</w:t>
      </w:r>
    </w:p>
    <w:p>
      <w:r>
        <w:t>Áp dụng cho 01 vị trí</w:t>
      </w:r>
    </w:p>
    <w:p>
      <w:r>
        <w:t>171</w:t>
      </w:r>
    </w:p>
    <w:p>
      <w:r>
        <w:t>18.0132.0036</w:t>
      </w:r>
    </w:p>
    <w:p>
      <w:r>
        <w:t>Chụp X-quang đại tràng</w:t>
      </w:r>
    </w:p>
    <w:p>
      <w:r>
        <w:t>Chụp X-quang đại tràng [có thuốc cản quang, số hóa]</w:t>
      </w:r>
    </w:p>
    <w:p>
      <w:r>
        <w:t>304.800</w:t>
      </w:r>
    </w:p>
    <w:p>
      <w:r>
        <w:t>172</w:t>
      </w:r>
    </w:p>
    <w:p>
      <w:r>
        <w:t>18.0021.0069</w:t>
      </w:r>
    </w:p>
    <w:p>
      <w:r>
        <w:t>Siêu âm doppler các khối u trong ổ bụng</w:t>
      </w:r>
    </w:p>
    <w:p>
      <w:r>
        <w:t>Siêu âm doppler các khối u trong ổ bụng</w:t>
      </w:r>
    </w:p>
    <w:p>
      <w:r>
        <w:t>89.300</w:t>
      </w:r>
    </w:p>
    <w:p>
      <w:r>
        <w:t>173</w:t>
      </w:r>
    </w:p>
    <w:p>
      <w:r>
        <w:t>18.0060.0069</w:t>
      </w:r>
    </w:p>
    <w:p>
      <w:r>
        <w:t>Siêu âm doppler dương vật</w:t>
      </w:r>
    </w:p>
    <w:p>
      <w:r>
        <w:t>Siêu âm doppler dương vật</w:t>
      </w:r>
    </w:p>
    <w:p>
      <w:r>
        <w:t>89.300</w:t>
      </w:r>
    </w:p>
    <w:p>
      <w:r>
        <w:t>174</w:t>
      </w:r>
    </w:p>
    <w:p>
      <w:r>
        <w:t>18.0022.0069</w:t>
      </w:r>
    </w:p>
    <w:p>
      <w:r>
        <w:t>Siêu âm doppler gan lách</w:t>
      </w:r>
    </w:p>
    <w:p>
      <w:r>
        <w:t>Siêu âm doppler gan lách</w:t>
      </w:r>
    </w:p>
    <w:p>
      <w:r>
        <w:t>89.300</w:t>
      </w:r>
    </w:p>
    <w:p>
      <w:r>
        <w:t>175</w:t>
      </w:r>
    </w:p>
    <w:p>
      <w:r>
        <w:t>18.0026.0069</w:t>
      </w:r>
    </w:p>
    <w:p>
      <w:r>
        <w:t>Siêu âm doppler thai nhi (thai, nhau thai, dây rốn, động mạch tử cung)</w:t>
      </w:r>
    </w:p>
    <w:p>
      <w:r>
        <w:t>Siêu âm doppler thai nhi (thai, nhau thai, dây rốn, động mạch tử cung)</w:t>
      </w:r>
    </w:p>
    <w:p>
      <w:r>
        <w:t>89.300</w:t>
      </w:r>
    </w:p>
    <w:p>
      <w:r>
        <w:t>176</w:t>
      </w:r>
    </w:p>
    <w:p>
      <w:r>
        <w:t>18.0058.0069</w:t>
      </w:r>
    </w:p>
    <w:p>
      <w:r>
        <w:t>Siêu âm doppler tinh hoàn, mào tinh hoàn hai bên</w:t>
      </w:r>
    </w:p>
    <w:p>
      <w:r>
        <w:t>Siêu âm doppler tinh hoàn, mào tinh hoàn hai bên</w:t>
      </w:r>
    </w:p>
    <w:p>
      <w:r>
        <w:t>89.300</w:t>
      </w:r>
    </w:p>
    <w:p>
      <w:r>
        <w:t>177</w:t>
      </w:r>
    </w:p>
    <w:p>
      <w:r>
        <w:t>18.0025.0069</w:t>
      </w:r>
    </w:p>
    <w:p>
      <w:r>
        <w:t>Siêu âm doppler tử cung phần phụ</w:t>
      </w:r>
    </w:p>
    <w:p>
      <w:r>
        <w:t>Siêu âm doppler tử cung phần phụ</w:t>
      </w:r>
    </w:p>
    <w:p>
      <w:r>
        <w:t>89.300</w:t>
      </w:r>
    </w:p>
    <w:p>
      <w:r>
        <w:t>178</w:t>
      </w:r>
    </w:p>
    <w:p>
      <w:r>
        <w:t>18.0055.0069</w:t>
      </w:r>
    </w:p>
    <w:p>
      <w:r>
        <w:t>Siêu âm doppler tuyến vú</w:t>
      </w:r>
    </w:p>
    <w:p>
      <w:r>
        <w:t>Siêu âm doppler tuyến vú</w:t>
      </w:r>
    </w:p>
    <w:p>
      <w:r>
        <w:t>89.300</w:t>
      </w:r>
    </w:p>
    <w:p>
      <w:r>
        <w:t>179</w:t>
      </w:r>
    </w:p>
    <w:p>
      <w:r>
        <w:t>18.0010.0069</w:t>
      </w:r>
    </w:p>
    <w:p>
      <w:r>
        <w:t>Siêu âm doppler u tuyến, hạch vùng cổ</w:t>
      </w:r>
    </w:p>
    <w:p>
      <w:r>
        <w:t>Siêu âm doppler u tuyến, hạch vùng cổ</w:t>
      </w:r>
    </w:p>
    <w:p>
      <w:r>
        <w:t>89.300</w:t>
      </w:r>
    </w:p>
    <w:p>
      <w:r>
        <w:t>180</w:t>
      </w:r>
    </w:p>
    <w:p>
      <w:r>
        <w:t>21.0102.0070</w:t>
      </w:r>
    </w:p>
    <w:p>
      <w:r>
        <w:t>Đo mật độ xương bằng phương pháp DEXA [2 vị trí]</w:t>
      </w:r>
    </w:p>
    <w:p>
      <w:r>
        <w:t>Đo mật độ xương bằng phương pháp DEXA [2 vị trí]</w:t>
      </w:r>
    </w:p>
    <w:p>
      <w:r>
        <w:t>148.300</w:t>
      </w:r>
    </w:p>
    <w:p>
      <w:r>
        <w:t>Bằng phương pháp DEXA</w:t>
      </w:r>
    </w:p>
    <w:p>
      <w:r>
        <w:t>181</w:t>
      </w:r>
    </w:p>
    <w:p>
      <w:r>
        <w:t>01.0065.0071</w:t>
      </w:r>
    </w:p>
    <w:p>
      <w:r>
        <w:t>Bóp bóng ambu qua mặt nạ</w:t>
      </w:r>
    </w:p>
    <w:p>
      <w:r>
        <w:t>Bóp bóng ambu qua mặt nạ</w:t>
      </w:r>
    </w:p>
    <w:p>
      <w:r>
        <w:t>248.500</w:t>
      </w:r>
    </w:p>
    <w:p>
      <w:r>
        <w:t>182</w:t>
      </w:r>
    </w:p>
    <w:p>
      <w:r>
        <w:t>02.0002.0071</w:t>
      </w:r>
    </w:p>
    <w:p>
      <w:r>
        <w:t>Bơm rửa khoang màng phổi</w:t>
      </w:r>
    </w:p>
    <w:p>
      <w:r>
        <w:t>Bơm rửa khoang màng phổi</w:t>
      </w:r>
    </w:p>
    <w:p>
      <w:r>
        <w:t>248.500</w:t>
      </w:r>
    </w:p>
    <w:p>
      <w:r>
        <w:t>183</w:t>
      </w:r>
    </w:p>
    <w:p>
      <w:r>
        <w:t>13.0200.0071</w:t>
      </w:r>
    </w:p>
    <w:p>
      <w:r>
        <w:t>Bóp bóng ambu, thổi ngạt sơ sinh</w:t>
      </w:r>
    </w:p>
    <w:p>
      <w:r>
        <w:t>Bóp bóng ambu, thổi ngạt sơ sinh</w:t>
      </w:r>
    </w:p>
    <w:p>
      <w:r>
        <w:t>248.500</w:t>
      </w:r>
    </w:p>
    <w:p>
      <w:r>
        <w:t>184</w:t>
      </w:r>
    </w:p>
    <w:p>
      <w:r>
        <w:t>01.0158.0074</w:t>
      </w:r>
    </w:p>
    <w:p>
      <w:r>
        <w:t>Cấp cứu ngừng tuần hoàn hô hấp cơ bản</w:t>
      </w:r>
    </w:p>
    <w:p>
      <w:r>
        <w:t>Cấp cứu ngừng tuần hoàn hô hấp cơ bản</w:t>
      </w:r>
    </w:p>
    <w:p>
      <w:r>
        <w:t>532.500</w:t>
      </w:r>
    </w:p>
    <w:p>
      <w:r>
        <w:t>Bao gồm cả bóng dùng nhiều lần.</w:t>
      </w:r>
    </w:p>
    <w:p>
      <w:r>
        <w:t>185</w:t>
      </w:r>
    </w:p>
    <w:p>
      <w:r>
        <w:t>03.0113.0074</w:t>
      </w:r>
    </w:p>
    <w:p>
      <w:r>
        <w:t>Cấp cứu ngừng tuần hoàn hô hấp</w:t>
      </w:r>
    </w:p>
    <w:p>
      <w:r>
        <w:t>Cấp cứu ngừng tuần hoàn hô hấp</w:t>
      </w:r>
    </w:p>
    <w:p>
      <w:r>
        <w:t>532.500</w:t>
      </w:r>
    </w:p>
    <w:p>
      <w:r>
        <w:t>Bao gồm cả bóng dùng nhiều lần.</w:t>
      </w:r>
    </w:p>
    <w:p>
      <w:r>
        <w:t>186</w:t>
      </w:r>
    </w:p>
    <w:p>
      <w:r>
        <w:t>01.0053.0075</w:t>
      </w:r>
    </w:p>
    <w:p>
      <w:r>
        <w:t>Đặt canuyn mũi hầu, miệng hầu</w:t>
      </w:r>
    </w:p>
    <w:p>
      <w:r>
        <w:t>Đặt canuyn mũi hầu, miệng hầu</w:t>
      </w:r>
    </w:p>
    <w:p>
      <w:r>
        <w:t>40.300</w:t>
      </w:r>
    </w:p>
    <w:p>
      <w:r>
        <w:t>187</w:t>
      </w:r>
    </w:p>
    <w:p>
      <w:r>
        <w:t>03.1703.0075</w:t>
      </w:r>
    </w:p>
    <w:p>
      <w:r>
        <w:t>Cắt chỉ khâu da</w:t>
      </w:r>
    </w:p>
    <w:p>
      <w:r>
        <w:t>Cắt chỉ khâu da</w:t>
      </w:r>
    </w:p>
    <w:p>
      <w:r>
        <w:t>40.300</w:t>
      </w:r>
    </w:p>
    <w:p>
      <w:r>
        <w:t>Chỉ áp dụng với người bệnh ngoại trú.</w:t>
      </w:r>
    </w:p>
    <w:p>
      <w:r>
        <w:t>188</w:t>
      </w:r>
    </w:p>
    <w:p>
      <w:r>
        <w:t>03.1681.0075</w:t>
      </w:r>
    </w:p>
    <w:p>
      <w:r>
        <w:t>Cắt chỉ khâu giác mạc</w:t>
      </w:r>
    </w:p>
    <w:p>
      <w:r>
        <w:t>Cắt chỉ khâu giác mạc</w:t>
      </w:r>
    </w:p>
    <w:p>
      <w:r>
        <w:t>40.300</w:t>
      </w:r>
    </w:p>
    <w:p>
      <w:r>
        <w:t>Chỉ áp dụng với người bệnh ngoại trú.</w:t>
      </w:r>
    </w:p>
    <w:p>
      <w:r>
        <w:t>189</w:t>
      </w:r>
    </w:p>
    <w:p>
      <w:r>
        <w:t>03.1690.0075</w:t>
      </w:r>
    </w:p>
    <w:p>
      <w:r>
        <w:t>Cắt chỉ khâu kết mạc</w:t>
      </w:r>
    </w:p>
    <w:p>
      <w:r>
        <w:t>Cắt chỉ khâu kết mạc</w:t>
      </w:r>
    </w:p>
    <w:p>
      <w:r>
        <w:t>40.300</w:t>
      </w:r>
    </w:p>
    <w:p>
      <w:r>
        <w:t>Chỉ áp dụng với người bệnh ngoại trú.</w:t>
      </w:r>
    </w:p>
    <w:p>
      <w:r>
        <w:t>190</w:t>
      </w:r>
    </w:p>
    <w:p>
      <w:r>
        <w:t>03.3826.0075</w:t>
      </w:r>
    </w:p>
    <w:p>
      <w:r>
        <w:t>Thay băng, cắt chỉ vết mổ</w:t>
      </w:r>
    </w:p>
    <w:p>
      <w:r>
        <w:t>Thay băng, cắt chỉ vết mổ</w:t>
      </w:r>
    </w:p>
    <w:p>
      <w:r>
        <w:t>40.300</w:t>
      </w:r>
    </w:p>
    <w:p>
      <w:r>
        <w:t>Chỉ áp dụng với người bệnh ngoại trú.</w:t>
      </w:r>
    </w:p>
    <w:p>
      <w:r>
        <w:t>191</w:t>
      </w:r>
    </w:p>
    <w:p>
      <w:r>
        <w:t>14.0203.0075</w:t>
      </w:r>
    </w:p>
    <w:p>
      <w:r>
        <w:t>Cắt chỉ khâu da mi đơn giản</w:t>
      </w:r>
    </w:p>
    <w:p>
      <w:r>
        <w:t>Cắt chỉ khâu da mi đơn giản</w:t>
      </w:r>
    </w:p>
    <w:p>
      <w:r>
        <w:t>40.300</w:t>
      </w:r>
    </w:p>
    <w:p>
      <w:r>
        <w:t>Chỉ áp dụng với người bệnh ngoại trú.</w:t>
      </w:r>
    </w:p>
    <w:p>
      <w:r>
        <w:t>192</w:t>
      </w:r>
    </w:p>
    <w:p>
      <w:r>
        <w:t>14.0192.0075</w:t>
      </w:r>
    </w:p>
    <w:p>
      <w:r>
        <w:t>Cắt chỉ khâu giác mạc</w:t>
      </w:r>
    </w:p>
    <w:p>
      <w:r>
        <w:t>Cắt chỉ khâu giác mạc</w:t>
      </w:r>
    </w:p>
    <w:p>
      <w:r>
        <w:t>40.300</w:t>
      </w:r>
    </w:p>
    <w:p>
      <w:r>
        <w:t>Chỉ áp dụng với người bệnh ngoại trú.</w:t>
      </w:r>
    </w:p>
    <w:p>
      <w:r>
        <w:t>193</w:t>
      </w:r>
    </w:p>
    <w:p>
      <w:r>
        <w:t>14.0204.0075</w:t>
      </w:r>
    </w:p>
    <w:p>
      <w:r>
        <w:t>Cắt chỉ khâu kết mạc</w:t>
      </w:r>
    </w:p>
    <w:p>
      <w:r>
        <w:t>Cắt chỉ khâu kết mạc</w:t>
      </w:r>
    </w:p>
    <w:p>
      <w:r>
        <w:t>40.300</w:t>
      </w:r>
    </w:p>
    <w:p>
      <w:r>
        <w:t>Chỉ áp dụng với người bệnh ngoại trú.</w:t>
      </w:r>
    </w:p>
    <w:p>
      <w:r>
        <w:t>194</w:t>
      </w:r>
    </w:p>
    <w:p>
      <w:r>
        <w:t>14.0112.0075</w:t>
      </w:r>
    </w:p>
    <w:p>
      <w:r>
        <w:t>Cắt chỉ sau phẫu thuật sụp mi</w:t>
      </w:r>
    </w:p>
    <w:p>
      <w:r>
        <w:t>Cắt chỉ sau phẫu thuật sụp mi</w:t>
      </w:r>
    </w:p>
    <w:p>
      <w:r>
        <w:t>40.300</w:t>
      </w:r>
    </w:p>
    <w:p>
      <w:r>
        <w:t>Chỉ áp dụng với người bệnh ngoại trú.</w:t>
      </w:r>
    </w:p>
    <w:p>
      <w:r>
        <w:t>195</w:t>
      </w:r>
    </w:p>
    <w:p>
      <w:r>
        <w:t>15.0302.0075</w:t>
      </w:r>
    </w:p>
    <w:p>
      <w:r>
        <w:t>Cắt chỉ sau phẫu thuật</w:t>
      </w:r>
    </w:p>
    <w:p>
      <w:r>
        <w:t>Cắt chỉ sau phẫu thuật</w:t>
      </w:r>
    </w:p>
    <w:p>
      <w:r>
        <w:t>40.300</w:t>
      </w:r>
    </w:p>
    <w:p>
      <w:r>
        <w:t>Chỉ áp dụng với người bệnh ngoại trú.</w:t>
      </w:r>
    </w:p>
    <w:p>
      <w:r>
        <w:t>196</w:t>
      </w:r>
    </w:p>
    <w:p>
      <w:r>
        <w:t>02.0009.0077</w:t>
      </w:r>
    </w:p>
    <w:p>
      <w:r>
        <w:t>Chọc dò dịch màng phổi</w:t>
      </w:r>
    </w:p>
    <w:p>
      <w:r>
        <w:t>Chọc dò dịch màng phổi</w:t>
      </w:r>
    </w:p>
    <w:p>
      <w:r>
        <w:t>153.700</w:t>
      </w:r>
    </w:p>
    <w:p>
      <w:r>
        <w:t>197</w:t>
      </w:r>
    </w:p>
    <w:p>
      <w:r>
        <w:t>02.0432.0078</w:t>
      </w:r>
    </w:p>
    <w:p>
      <w:r>
        <w:t>Chọc hút mủ màng phổi, ổ áp xe phổi dưới hướng dẫn của siêu âm</w:t>
      </w:r>
    </w:p>
    <w:p>
      <w:r>
        <w:t>Chọc hút mủ màng phổi, ổ áp xe phổi dưới hướng dẫn của siêu âm</w:t>
      </w:r>
    </w:p>
    <w:p>
      <w:r>
        <w:t>195.900</w:t>
      </w:r>
    </w:p>
    <w:p>
      <w:r>
        <w:t>198</w:t>
      </w:r>
    </w:p>
    <w:p>
      <w:r>
        <w:t>02.0008.0078</w:t>
      </w:r>
    </w:p>
    <w:p>
      <w:r>
        <w:t>Chọc tháo dịch màng phổi dưới hướng dẫn của siêu âm</w:t>
      </w:r>
    </w:p>
    <w:p>
      <w:r>
        <w:t>Chọc tháo dịch màng phổi dưới hướng dẫn của siêu âm</w:t>
      </w:r>
    </w:p>
    <w:p>
      <w:r>
        <w:t>195.900</w:t>
      </w:r>
    </w:p>
    <w:p>
      <w:r>
        <w:t>199</w:t>
      </w:r>
    </w:p>
    <w:p>
      <w:r>
        <w:t>03.2333.0078</w:t>
      </w:r>
    </w:p>
    <w:p>
      <w:r>
        <w:t>Chọc tháo dịch màng phổi dưới hướng dẫn của siêu âm</w:t>
      </w:r>
    </w:p>
    <w:p>
      <w:r>
        <w:t>Chọc tháo dịch màng phổi dưới hướng dẫn của siêu âm</w:t>
      </w:r>
    </w:p>
    <w:p>
      <w:r>
        <w:t>195.900</w:t>
      </w:r>
    </w:p>
    <w:p>
      <w:r>
        <w:t>200</w:t>
      </w:r>
    </w:p>
    <w:p>
      <w:r>
        <w:t>02.0011.0079</w:t>
      </w:r>
    </w:p>
    <w:p>
      <w:r>
        <w:t>Chọc hút khí màng phổi</w:t>
      </w:r>
    </w:p>
    <w:p>
      <w:r>
        <w:t>Chọc hút khí màng phổi</w:t>
      </w:r>
    </w:p>
    <w:p>
      <w:r>
        <w:t>162.900</w:t>
      </w:r>
    </w:p>
    <w:p>
      <w:r>
        <w:t>201</w:t>
      </w:r>
    </w:p>
    <w:p>
      <w:r>
        <w:t>02.0075.0081</w:t>
      </w:r>
    </w:p>
    <w:p>
      <w:r>
        <w:t>Chọc dò màng ngoài tim</w:t>
      </w:r>
    </w:p>
    <w:p>
      <w:r>
        <w:t>Chọc dò màng ngoài tim</w:t>
      </w:r>
    </w:p>
    <w:p>
      <w:r>
        <w:t>280.500</w:t>
      </w:r>
    </w:p>
    <w:p>
      <w:r>
        <w:t>202</w:t>
      </w:r>
    </w:p>
    <w:p>
      <w:r>
        <w:t>02.0074.0081</w:t>
      </w:r>
    </w:p>
    <w:p>
      <w:r>
        <w:t>Chọc dò và dẫn lưu màng ngoài tim</w:t>
      </w:r>
    </w:p>
    <w:p>
      <w:r>
        <w:t>Chọc dò và dẫn lưu màng ngoài tim</w:t>
      </w:r>
    </w:p>
    <w:p>
      <w:r>
        <w:t>280.500</w:t>
      </w:r>
    </w:p>
    <w:p>
      <w:r>
        <w:t>203</w:t>
      </w:r>
    </w:p>
    <w:p>
      <w:r>
        <w:t>02.0076.0081</w:t>
      </w:r>
    </w:p>
    <w:p>
      <w:r>
        <w:t>Dẫn lưu màng ngoài tim</w:t>
      </w:r>
    </w:p>
    <w:p>
      <w:r>
        <w:t>Dẫn lưu màng ngoài tim</w:t>
      </w:r>
    </w:p>
    <w:p>
      <w:r>
        <w:t>280.500</w:t>
      </w:r>
    </w:p>
    <w:p>
      <w:r>
        <w:t>204</w:t>
      </w:r>
    </w:p>
    <w:p>
      <w:r>
        <w:t>02.0129.0083</w:t>
      </w:r>
    </w:p>
    <w:p>
      <w:r>
        <w:t>Chọc dò dịch não tủy</w:t>
      </w:r>
    </w:p>
    <w:p>
      <w:r>
        <w:t>Chọc dò dịch não tủy</w:t>
      </w:r>
    </w:p>
    <w:p>
      <w:r>
        <w:t>126.900</w:t>
      </w:r>
    </w:p>
    <w:p>
      <w:r>
        <w:t>Chưa bao gồm kim chọc dò.</w:t>
      </w:r>
    </w:p>
    <w:p>
      <w:r>
        <w:t>205</w:t>
      </w:r>
    </w:p>
    <w:p>
      <w:r>
        <w:t>02.0177.0086</w:t>
      </w:r>
    </w:p>
    <w:p>
      <w:r>
        <w:t>Chọc hút nước tiểu trên xương mu</w:t>
      </w:r>
    </w:p>
    <w:p>
      <w:r>
        <w:t>Chọc hút nước tiểu trên xương mu</w:t>
      </w:r>
    </w:p>
    <w:p>
      <w:r>
        <w:t>126.700</w:t>
      </w:r>
    </w:p>
    <w:p>
      <w:r>
        <w:t>206</w:t>
      </w:r>
    </w:p>
    <w:p>
      <w:r>
        <w:t>02.0363.0086</w:t>
      </w:r>
    </w:p>
    <w:p>
      <w:r>
        <w:t>Hút ổ viêm/áp xe phần mềm</w:t>
      </w:r>
    </w:p>
    <w:p>
      <w:r>
        <w:t>Hút ổ viêm/áp xe phần mềm</w:t>
      </w:r>
    </w:p>
    <w:p>
      <w:r>
        <w:t>126.700</w:t>
      </w:r>
    </w:p>
    <w:p>
      <w:r>
        <w:t>207</w:t>
      </w:r>
    </w:p>
    <w:p>
      <w:r>
        <w:t>03.0125.0086</w:t>
      </w:r>
    </w:p>
    <w:p>
      <w:r>
        <w:t>Chọc hút nước tiểu trên xương mu</w:t>
      </w:r>
    </w:p>
    <w:p>
      <w:r>
        <w:t>Chọc hút nước tiểu trên xương mu</w:t>
      </w:r>
    </w:p>
    <w:p>
      <w:r>
        <w:t>126.700</w:t>
      </w:r>
    </w:p>
    <w:p>
      <w:r>
        <w:t>208</w:t>
      </w:r>
    </w:p>
    <w:p>
      <w:r>
        <w:t>02.0364.0087</w:t>
      </w:r>
    </w:p>
    <w:p>
      <w:r>
        <w:t>Hút ổ viêm/áp xe phần mềm dưới hướng dẫn của siêu âm</w:t>
      </w:r>
    </w:p>
    <w:p>
      <w:r>
        <w:t>Hút ổ viêm/áp xe phần mềm dưới hướng dẫn của siêu âm</w:t>
      </w:r>
    </w:p>
    <w:p>
      <w:r>
        <w:t>171.900</w:t>
      </w:r>
    </w:p>
    <w:p>
      <w:r>
        <w:t>209</w:t>
      </w:r>
    </w:p>
    <w:p>
      <w:r>
        <w:t>22.0127.0091</w:t>
      </w:r>
    </w:p>
    <w:p>
      <w:r>
        <w:t>Thủ thuật chọc hút tủy làm tủy đồ (bao gồm kim chọc tủy nhiều lần)</w:t>
      </w:r>
    </w:p>
    <w:p>
      <w:r>
        <w:t>Thủ thuật chọc hút tủy làm tủy đồ (bao gồm kim chọc tủy nhiều lần)</w:t>
      </w:r>
    </w:p>
    <w:p>
      <w:r>
        <w:t>549.900</w:t>
      </w:r>
    </w:p>
    <w:p>
      <w:r>
        <w:t>Bao gồm cả kim chọc hút tủy dùng nhiều lần.</w:t>
      </w:r>
    </w:p>
    <w:p>
      <w:r>
        <w:t>210</w:t>
      </w:r>
    </w:p>
    <w:p>
      <w:r>
        <w:t>22.0126.0092</w:t>
      </w:r>
    </w:p>
    <w:p>
      <w:r>
        <w:t>Thủ thuật chọc hút tủy làm tủy đồ (chưa bao gồm kim chọc tủy một lần)</w:t>
      </w:r>
    </w:p>
    <w:p>
      <w:r>
        <w:t>Thủ thuật chọc hút tủy làm tủy đồ (chưa bao gồm kim chọc tủy một lần)</w:t>
      </w:r>
    </w:p>
    <w:p>
      <w:r>
        <w:t>147.900</w:t>
      </w:r>
    </w:p>
    <w:p>
      <w:r>
        <w:t>Chưa bao gồm kim chọc hút tủy. Kim chọc hút tủy tính theo thực tế sử dụng.</w:t>
      </w:r>
    </w:p>
    <w:p>
      <w:r>
        <w:t>211</w:t>
      </w:r>
    </w:p>
    <w:p>
      <w:r>
        <w:t>02.0012.0095</w:t>
      </w:r>
    </w:p>
    <w:p>
      <w:r>
        <w:t>Dẫn lưu màng phổi, ổ áp xe phổi dưới hướng dẫn của siêu âm</w:t>
      </w:r>
    </w:p>
    <w:p>
      <w:r>
        <w:t>Dẫn lưu màng phổi, ổ áp xe phổi dưới hướng dẫn của siêu âm</w:t>
      </w:r>
    </w:p>
    <w:p>
      <w:r>
        <w:t>729.400</w:t>
      </w:r>
    </w:p>
    <w:p>
      <w:r>
        <w:t>212</w:t>
      </w:r>
    </w:p>
    <w:p>
      <w:r>
        <w:t>01.0216.0103</w:t>
      </w:r>
    </w:p>
    <w:p>
      <w:r>
        <w:t>Đặt ống thông dạ dày</w:t>
      </w:r>
    </w:p>
    <w:p>
      <w:r>
        <w:t>Đặt ống thông dạ dày</w:t>
      </w:r>
    </w:p>
    <w:p>
      <w:r>
        <w:t>101.800</w:t>
      </w:r>
    </w:p>
    <w:p>
      <w:r>
        <w:t>213</w:t>
      </w:r>
    </w:p>
    <w:p>
      <w:r>
        <w:t>02.0244.0103</w:t>
      </w:r>
    </w:p>
    <w:p>
      <w:r>
        <w:t>Đặt ống thông dạ dày</w:t>
      </w:r>
    </w:p>
    <w:p>
      <w:r>
        <w:t>Đặt ống thông dạ dày</w:t>
      </w:r>
    </w:p>
    <w:p>
      <w:r>
        <w:t>101.800</w:t>
      </w:r>
    </w:p>
    <w:p>
      <w:r>
        <w:t>214</w:t>
      </w:r>
    </w:p>
    <w:p>
      <w:r>
        <w:t>03.0167.0103</w:t>
      </w:r>
    </w:p>
    <w:p>
      <w:r>
        <w:t>Đặt ống thông dạ dày</w:t>
      </w:r>
    </w:p>
    <w:p>
      <w:r>
        <w:t>Đặt ống thông dạ dày</w:t>
      </w:r>
    </w:p>
    <w:p>
      <w:r>
        <w:t>101.800</w:t>
      </w:r>
    </w:p>
    <w:p>
      <w:r>
        <w:t>215</w:t>
      </w:r>
    </w:p>
    <w:p>
      <w:r>
        <w:t>02.0025.0109</w:t>
      </w:r>
    </w:p>
    <w:p>
      <w:r>
        <w:t>Gây dính màng phổi bằng thuốc/hóa chất qua ống dẫn lưu màng phổi</w:t>
      </w:r>
    </w:p>
    <w:p>
      <w:r>
        <w:t>Gây dính màng phổi bằng thuốc/hóa chất qua ống dẫn lưu màng phổi</w:t>
      </w:r>
    </w:p>
    <w:p>
      <w:r>
        <w:t>228.500</w:t>
      </w:r>
    </w:p>
    <w:p>
      <w:r>
        <w:t>Chưa bao gồm thuốc hoặc hóa chất gây dính màng phổi.</w:t>
      </w:r>
    </w:p>
    <w:p>
      <w:r>
        <w:t>216</w:t>
      </w:r>
    </w:p>
    <w:p>
      <w:r>
        <w:t>02.0026.0111</w:t>
      </w:r>
    </w:p>
    <w:p>
      <w:r>
        <w:t>Hút dẫn lưu khoang màng phổi bằng máy hút áp lực âm liên tục</w:t>
      </w:r>
    </w:p>
    <w:p>
      <w:r>
        <w:t>Hút dẫn lưu khoang màng phổi bằng máy hút áp lực âm liên tục</w:t>
      </w:r>
    </w:p>
    <w:p>
      <w:r>
        <w:t>192.300</w:t>
      </w:r>
    </w:p>
    <w:p>
      <w:r>
        <w:t>217</w:t>
      </w:r>
    </w:p>
    <w:p>
      <w:r>
        <w:t>02.0355.0112</w:t>
      </w:r>
    </w:p>
    <w:p>
      <w:r>
        <w:t>Hút dịch khớp cổ chân</w:t>
      </w:r>
    </w:p>
    <w:p>
      <w:r>
        <w:t>Hút dịch khớp cổ chân</w:t>
      </w:r>
    </w:p>
    <w:p>
      <w:r>
        <w:t>129.600</w:t>
      </w:r>
    </w:p>
    <w:p>
      <w:r>
        <w:t>218</w:t>
      </w:r>
    </w:p>
    <w:p>
      <w:r>
        <w:t>02.0357.0112</w:t>
      </w:r>
    </w:p>
    <w:p>
      <w:r>
        <w:t>Hút dịch khớp cổ tay</w:t>
      </w:r>
    </w:p>
    <w:p>
      <w:r>
        <w:t>Hút dịch khớp cổ tay</w:t>
      </w:r>
    </w:p>
    <w:p>
      <w:r>
        <w:t>129.600</w:t>
      </w:r>
    </w:p>
    <w:p>
      <w:r>
        <w:t>219</w:t>
      </w:r>
    </w:p>
    <w:p>
      <w:r>
        <w:t>02.0349.0112</w:t>
      </w:r>
    </w:p>
    <w:p>
      <w:r>
        <w:t>Hút dịch khớp gối</w:t>
      </w:r>
    </w:p>
    <w:p>
      <w:r>
        <w:t>Hút dịch khớp gối</w:t>
      </w:r>
    </w:p>
    <w:p>
      <w:r>
        <w:t>129.600</w:t>
      </w:r>
    </w:p>
    <w:p>
      <w:r>
        <w:t>220</w:t>
      </w:r>
    </w:p>
    <w:p>
      <w:r>
        <w:t>02.0351.0112</w:t>
      </w:r>
    </w:p>
    <w:p>
      <w:r>
        <w:t>Hút dịch khớp háng</w:t>
      </w:r>
    </w:p>
    <w:p>
      <w:r>
        <w:t>Hút dịch khớp háng</w:t>
      </w:r>
    </w:p>
    <w:p>
      <w:r>
        <w:t>129.600</w:t>
      </w:r>
    </w:p>
    <w:p>
      <w:r>
        <w:t>221</w:t>
      </w:r>
    </w:p>
    <w:p>
      <w:r>
        <w:t>02.0353.0112</w:t>
      </w:r>
    </w:p>
    <w:p>
      <w:r>
        <w:t>Hút dịch khớp khuỷu</w:t>
      </w:r>
    </w:p>
    <w:p>
      <w:r>
        <w:t>Hút dịch khớp khuỷu</w:t>
      </w:r>
    </w:p>
    <w:p>
      <w:r>
        <w:t>129.600</w:t>
      </w:r>
    </w:p>
    <w:p>
      <w:r>
        <w:t>222</w:t>
      </w:r>
    </w:p>
    <w:p>
      <w:r>
        <w:t>02.0359.0112</w:t>
      </w:r>
    </w:p>
    <w:p>
      <w:r>
        <w:t>Hút dịch khớp vai</w:t>
      </w:r>
    </w:p>
    <w:p>
      <w:r>
        <w:t>Hút dịch khớp vai</w:t>
      </w:r>
    </w:p>
    <w:p>
      <w:r>
        <w:t>129.600</w:t>
      </w:r>
    </w:p>
    <w:p>
      <w:r>
        <w:t>223</w:t>
      </w:r>
    </w:p>
    <w:p>
      <w:r>
        <w:t>02.0361.0112</w:t>
      </w:r>
    </w:p>
    <w:p>
      <w:r>
        <w:t>Hút nang bao hoạt dịch</w:t>
      </w:r>
    </w:p>
    <w:p>
      <w:r>
        <w:t>Hút nang bao hoạt dịch</w:t>
      </w:r>
    </w:p>
    <w:p>
      <w:r>
        <w:t>129.600</w:t>
      </w:r>
    </w:p>
    <w:p>
      <w:r>
        <w:t>224</w:t>
      </w:r>
    </w:p>
    <w:p>
      <w:r>
        <w:t>02.0356.0113</w:t>
      </w:r>
    </w:p>
    <w:p>
      <w:r>
        <w:t>Hút dịch khớp cổ chân dưới hướng dẫn của siêu âm</w:t>
      </w:r>
    </w:p>
    <w:p>
      <w:r>
        <w:t>Hút dịch khớp cổ chân dưới hướng dẫn của siêu âm</w:t>
      </w:r>
    </w:p>
    <w:p>
      <w:r>
        <w:t>144.900</w:t>
      </w:r>
    </w:p>
    <w:p>
      <w:r>
        <w:t>225</w:t>
      </w:r>
    </w:p>
    <w:p>
      <w:r>
        <w:t>02.0358.0113</w:t>
      </w:r>
    </w:p>
    <w:p>
      <w:r>
        <w:t>Hút dịch khớp cổ tay dưới hướng dẫn của siêu âm</w:t>
      </w:r>
    </w:p>
    <w:p>
      <w:r>
        <w:t>Hút dịch khớp cổ tay dưới hướng dẫn của siêu âm</w:t>
      </w:r>
    </w:p>
    <w:p>
      <w:r>
        <w:t>144.900</w:t>
      </w:r>
    </w:p>
    <w:p>
      <w:r>
        <w:t>226</w:t>
      </w:r>
    </w:p>
    <w:p>
      <w:r>
        <w:t>02.0350.0113</w:t>
      </w:r>
    </w:p>
    <w:p>
      <w:r>
        <w:t>Hút dịch khớp gối dưới hướng dẫn của siêu âm</w:t>
      </w:r>
    </w:p>
    <w:p>
      <w:r>
        <w:t>Hút dịch khớp gối dưới hướng dẫn của siêu âm</w:t>
      </w:r>
    </w:p>
    <w:p>
      <w:r>
        <w:t>144.900</w:t>
      </w:r>
    </w:p>
    <w:p>
      <w:r>
        <w:t>227</w:t>
      </w:r>
    </w:p>
    <w:p>
      <w:r>
        <w:t>02.0352.0113</w:t>
      </w:r>
    </w:p>
    <w:p>
      <w:r>
        <w:t>Hút dịch khớp háng dưới hướng dẫn của siêu âm</w:t>
      </w:r>
    </w:p>
    <w:p>
      <w:r>
        <w:t>Hút dịch khớp háng dưới hướng dẫn của siêu âm</w:t>
      </w:r>
    </w:p>
    <w:p>
      <w:r>
        <w:t>144.900</w:t>
      </w:r>
    </w:p>
    <w:p>
      <w:r>
        <w:t>228</w:t>
      </w:r>
    </w:p>
    <w:p>
      <w:r>
        <w:t>02.0354.0113</w:t>
      </w:r>
    </w:p>
    <w:p>
      <w:r>
        <w:t>Hút dịch khớp khuỷu dưới hướng dẫn của siêu âm</w:t>
      </w:r>
    </w:p>
    <w:p>
      <w:r>
        <w:t>Hút dịch khớp khuỷu dưới hướng dẫn của siêu âm</w:t>
      </w:r>
    </w:p>
    <w:p>
      <w:r>
        <w:t>144.900</w:t>
      </w:r>
    </w:p>
    <w:p>
      <w:r>
        <w:t>229</w:t>
      </w:r>
    </w:p>
    <w:p>
      <w:r>
        <w:t>02.0360.0113</w:t>
      </w:r>
    </w:p>
    <w:p>
      <w:r>
        <w:t>Hút dịch khớp vai dưới hướng dẫn của siêu âm</w:t>
      </w:r>
    </w:p>
    <w:p>
      <w:r>
        <w:t>Hút dịch khớp vai dưới hướng dẫn của siêu âm</w:t>
      </w:r>
    </w:p>
    <w:p>
      <w:r>
        <w:t>144.900</w:t>
      </w:r>
    </w:p>
    <w:p>
      <w:r>
        <w:t>230</w:t>
      </w:r>
    </w:p>
    <w:p>
      <w:r>
        <w:t>02.0362.0113</w:t>
      </w:r>
    </w:p>
    <w:p>
      <w:r>
        <w:t>Hút nang bao hoạt dịch dưới hướng dẫn của siêu âm</w:t>
      </w:r>
    </w:p>
    <w:p>
      <w:r>
        <w:t>Hút nang bao hoạt dịch dưới hướng dẫn của siêu âm</w:t>
      </w:r>
    </w:p>
    <w:p>
      <w:r>
        <w:t>144.900</w:t>
      </w:r>
    </w:p>
    <w:p>
      <w:r>
        <w:t>231</w:t>
      </w:r>
    </w:p>
    <w:p>
      <w:r>
        <w:t>02.0150.0114</w:t>
      </w:r>
    </w:p>
    <w:p>
      <w:r>
        <w:t>Hút đờm hầu họng</w:t>
      </w:r>
    </w:p>
    <w:p>
      <w:r>
        <w:t>Hút đờm hầu họng</w:t>
      </w:r>
    </w:p>
    <w:p>
      <w:r>
        <w:t>14.100</w:t>
      </w:r>
    </w:p>
    <w:p>
      <w:r>
        <w:t>232</w:t>
      </w:r>
    </w:p>
    <w:p>
      <w:r>
        <w:t>02.0175.0121</w:t>
      </w:r>
    </w:p>
    <w:p>
      <w:r>
        <w:t>Chọc hút dịch quanh thận dưới hướng dẫn của siêu âm</w:t>
      </w:r>
    </w:p>
    <w:p>
      <w:r>
        <w:t>Chọc hút dịch quanh thận dưới hướng dẫn của siêu âm</w:t>
      </w:r>
    </w:p>
    <w:p>
      <w:r>
        <w:t>405.500</w:t>
      </w:r>
    </w:p>
    <w:p>
      <w:r>
        <w:t>233</w:t>
      </w:r>
    </w:p>
    <w:p>
      <w:r>
        <w:t>20.0079.0134</w:t>
      </w:r>
    </w:p>
    <w:p>
      <w:r>
        <w:t>Nội soi thực quản, dạ dày, tá tràng kết hợp sinh thiết</w:t>
      </w:r>
    </w:p>
    <w:p>
      <w:r>
        <w:t>Nội soi thực quản, dạ dày, tá tràng kết hợp sinh thiết</w:t>
      </w:r>
    </w:p>
    <w:p>
      <w:r>
        <w:t>493.800</w:t>
      </w:r>
    </w:p>
    <w:p>
      <w:r>
        <w:t>Đã bao gồm chi phí Test HP</w:t>
      </w:r>
    </w:p>
    <w:p>
      <w:r>
        <w:t>234</w:t>
      </w:r>
    </w:p>
    <w:p>
      <w:r>
        <w:t>02.0272.2044</w:t>
      </w:r>
    </w:p>
    <w:p>
      <w:r>
        <w:t>Nội soi can thiệp - làm Clo test chẩn đoán nhiễm H.Pylori</w:t>
      </w:r>
    </w:p>
    <w:p>
      <w:r>
        <w:t>Nội soi can thiệp - làm Clo test chẩn đoán nhiễm H.Pylori</w:t>
      </w:r>
    </w:p>
    <w:p>
      <w:r>
        <w:t>317.000</w:t>
      </w:r>
    </w:p>
    <w:p>
      <w:r>
        <w:t>235</w:t>
      </w:r>
    </w:p>
    <w:p>
      <w:r>
        <w:t>02.0253.0135</w:t>
      </w:r>
    </w:p>
    <w:p>
      <w:r>
        <w:t>Nội soi thực quản - dạ dày - tá tràng cấp cứu</w:t>
      </w:r>
    </w:p>
    <w:p>
      <w:r>
        <w:t>Nội soi thực quản - dạ dày - tá tràng cấp cứu</w:t>
      </w:r>
    </w:p>
    <w:p>
      <w:r>
        <w:t>276.500</w:t>
      </w:r>
    </w:p>
    <w:p>
      <w:r>
        <w:t>236</w:t>
      </w:r>
    </w:p>
    <w:p>
      <w:r>
        <w:t>20.0080.0135</w:t>
      </w:r>
    </w:p>
    <w:p>
      <w:r>
        <w:t>Nội soi thực quản, dạ dày, tá tràng</w:t>
      </w:r>
    </w:p>
    <w:p>
      <w:r>
        <w:t>Nội soi thực quản, dạ dày, tá tràng</w:t>
      </w:r>
    </w:p>
    <w:p>
      <w:r>
        <w:t>276.500</w:t>
      </w:r>
    </w:p>
    <w:p>
      <w:r>
        <w:t>237</w:t>
      </w:r>
    </w:p>
    <w:p>
      <w:r>
        <w:t>02.0307.0136</w:t>
      </w:r>
    </w:p>
    <w:p>
      <w:r>
        <w:t>Nội soi đại tràng sigma ổ có sinh thiết</w:t>
      </w:r>
    </w:p>
    <w:p>
      <w:r>
        <w:t>Nội soi đại tràng sigma ổ có sinh thiết</w:t>
      </w:r>
    </w:p>
    <w:p>
      <w:r>
        <w:t>468.800</w:t>
      </w:r>
    </w:p>
    <w:p>
      <w:r>
        <w:t>238</w:t>
      </w:r>
    </w:p>
    <w:p>
      <w:r>
        <w:t>02.0262.0136</w:t>
      </w:r>
    </w:p>
    <w:p>
      <w:r>
        <w:t>Nội soi đại trực tràng toàn bộ ống mềm có sinh thiết</w:t>
      </w:r>
    </w:p>
    <w:p>
      <w:r>
        <w:t>Nội soi đại trực tràng toàn bộ ống mềm có sinh thiết</w:t>
      </w:r>
    </w:p>
    <w:p>
      <w:r>
        <w:t>468.800</w:t>
      </w:r>
    </w:p>
    <w:p>
      <w:r>
        <w:t>239</w:t>
      </w:r>
    </w:p>
    <w:p>
      <w:r>
        <w:t>03.1066.0136</w:t>
      </w:r>
    </w:p>
    <w:p>
      <w:r>
        <w:t>Nội soi đại, trực tràng có thể sinh thiết</w:t>
      </w:r>
    </w:p>
    <w:p>
      <w:r>
        <w:t>Nội soi đại, trực tràng có thể sinh thiết</w:t>
      </w:r>
    </w:p>
    <w:p>
      <w:r>
        <w:t>468.800</w:t>
      </w:r>
    </w:p>
    <w:p>
      <w:r>
        <w:t>240</w:t>
      </w:r>
    </w:p>
    <w:p>
      <w:r>
        <w:t>20.0073.0136</w:t>
      </w:r>
    </w:p>
    <w:p>
      <w:r>
        <w:t>Nội soi đại, trực tràng có thể sinh thiết</w:t>
      </w:r>
    </w:p>
    <w:p>
      <w:r>
        <w:t>Nội soi đại, trực tràng có thể sinh thiết</w:t>
      </w:r>
    </w:p>
    <w:p>
      <w:r>
        <w:t>468.800</w:t>
      </w:r>
    </w:p>
    <w:p>
      <w:r>
        <w:t>241</w:t>
      </w:r>
    </w:p>
    <w:p>
      <w:r>
        <w:t>02.0306.0137</w:t>
      </w:r>
    </w:p>
    <w:p>
      <w:r>
        <w:t>Nội soi đại tràng sigma không sinh thiết</w:t>
      </w:r>
    </w:p>
    <w:p>
      <w:r>
        <w:t>Nội soi đại tràng sigma không sinh thiết</w:t>
      </w:r>
    </w:p>
    <w:p>
      <w:r>
        <w:t>352.100</w:t>
      </w:r>
    </w:p>
    <w:p>
      <w:r>
        <w:t>242</w:t>
      </w:r>
    </w:p>
    <w:p>
      <w:r>
        <w:t>02.0259.0137</w:t>
      </w:r>
    </w:p>
    <w:p>
      <w:r>
        <w:t>Nội soi đại trực tràng toàn bộ ống mềm không sinh thiết</w:t>
      </w:r>
    </w:p>
    <w:p>
      <w:r>
        <w:t>Nội soi đại trực tràng toàn bộ ống mềm không sinh thiết</w:t>
      </w:r>
    </w:p>
    <w:p>
      <w:r>
        <w:t>352.100</w:t>
      </w:r>
    </w:p>
    <w:p>
      <w:r>
        <w:t>243</w:t>
      </w:r>
    </w:p>
    <w:p>
      <w:r>
        <w:t>03.1062.0137</w:t>
      </w:r>
    </w:p>
    <w:p>
      <w:r>
        <w:t>Nội soi đại tràng sigma</w:t>
      </w:r>
    </w:p>
    <w:p>
      <w:r>
        <w:t>Nội soi đại tràng sigma</w:t>
      </w:r>
    </w:p>
    <w:p>
      <w:r>
        <w:t>352.100</w:t>
      </w:r>
    </w:p>
    <w:p>
      <w:r>
        <w:t>244</w:t>
      </w:r>
    </w:p>
    <w:p>
      <w:r>
        <w:t>20.0081.0137</w:t>
      </w:r>
    </w:p>
    <w:p>
      <w:r>
        <w:t>Nội soi đại tràng sigma</w:t>
      </w:r>
    </w:p>
    <w:p>
      <w:r>
        <w:t>Nội soi đại tràng sigma</w:t>
      </w:r>
    </w:p>
    <w:p>
      <w:r>
        <w:t>352.100</w:t>
      </w:r>
    </w:p>
    <w:p>
      <w:r>
        <w:t>245</w:t>
      </w:r>
    </w:p>
    <w:p>
      <w:r>
        <w:t>02.0309.0138</w:t>
      </w:r>
    </w:p>
    <w:p>
      <w:r>
        <w:t>Nội soi trực tràng ống mềm có sinh thiết</w:t>
      </w:r>
    </w:p>
    <w:p>
      <w:r>
        <w:t>Nội soi trực tràng ống mềm có sinh thiết</w:t>
      </w:r>
    </w:p>
    <w:p>
      <w:r>
        <w:t>323.500</w:t>
      </w:r>
    </w:p>
    <w:p>
      <w:r>
        <w:t>246</w:t>
      </w:r>
    </w:p>
    <w:p>
      <w:r>
        <w:t>02.0256.0139</w:t>
      </w:r>
    </w:p>
    <w:p>
      <w:r>
        <w:t>Nội soi trực tràng ống mềm</w:t>
      </w:r>
    </w:p>
    <w:p>
      <w:r>
        <w:t>Nội soi trực tràng ống mềm</w:t>
      </w:r>
    </w:p>
    <w:p>
      <w:r>
        <w:t>215.200</w:t>
      </w:r>
    </w:p>
    <w:p>
      <w:r>
        <w:t>247</w:t>
      </w:r>
    </w:p>
    <w:p>
      <w:r>
        <w:t>02.0257.0139</w:t>
      </w:r>
    </w:p>
    <w:p>
      <w:r>
        <w:t>Nội soi trực tràng ống mềm cấp cứu</w:t>
      </w:r>
    </w:p>
    <w:p>
      <w:r>
        <w:t>Nội soi trực tràng ống mềm cấp cứu</w:t>
      </w:r>
    </w:p>
    <w:p>
      <w:r>
        <w:t>215.200</w:t>
      </w:r>
    </w:p>
    <w:p>
      <w:r>
        <w:t>248</w:t>
      </w:r>
    </w:p>
    <w:p>
      <w:r>
        <w:t>02.0308.0139</w:t>
      </w:r>
    </w:p>
    <w:p>
      <w:r>
        <w:t>Nội soi trực tràng ống mềm không sinh thiết</w:t>
      </w:r>
    </w:p>
    <w:p>
      <w:r>
        <w:t>Nội soi trực tràng ống mềm không sinh thiết</w:t>
      </w:r>
    </w:p>
    <w:p>
      <w:r>
        <w:t>215.200</w:t>
      </w:r>
    </w:p>
    <w:p>
      <w:r>
        <w:t>249</w:t>
      </w:r>
    </w:p>
    <w:p>
      <w:r>
        <w:t>03.1071.0139</w:t>
      </w:r>
    </w:p>
    <w:p>
      <w:r>
        <w:t>Soi trực tràng</w:t>
      </w:r>
    </w:p>
    <w:p>
      <w:r>
        <w:t>Soi trực tràng</w:t>
      </w:r>
    </w:p>
    <w:p>
      <w:r>
        <w:t>215.200</w:t>
      </w:r>
    </w:p>
    <w:p>
      <w:r>
        <w:t>250</w:t>
      </w:r>
    </w:p>
    <w:p>
      <w:r>
        <w:t>03.1049.0140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251</w:t>
      </w:r>
    </w:p>
    <w:p>
      <w:r>
        <w:t>03.1056.0140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252</w:t>
      </w:r>
    </w:p>
    <w:p>
      <w:r>
        <w:t>20.0059.0140</w:t>
      </w:r>
    </w:p>
    <w:p>
      <w:r>
        <w:t>Nội soi cầm máu bằng clip trong chảy máu đường tiêu hóa</w:t>
      </w:r>
    </w:p>
    <w:p>
      <w:r>
        <w:t>Nội soi cầm máu bằng clip trong chảy máu đường tiêu hóa</w:t>
      </w:r>
    </w:p>
    <w:p>
      <w:r>
        <w:t>798.300</w:t>
      </w:r>
    </w:p>
    <w:p>
      <w:r>
        <w:t>Chưa bao gồm thuốc cầm máu, dụng cụ cầm máu (clip, bộ thắt tĩnh mạch thực quản...)</w:t>
      </w:r>
    </w:p>
    <w:p>
      <w:r>
        <w:t>253</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254</w:t>
      </w:r>
    </w:p>
    <w:p>
      <w:r>
        <w:t>01.0165.0158</w:t>
      </w:r>
    </w:p>
    <w:p>
      <w:r>
        <w:t>Rửa bàng quang lấy máu cục</w:t>
      </w:r>
    </w:p>
    <w:p>
      <w:r>
        <w:t>Rửa bàng quang lấy máu cục</w:t>
      </w:r>
    </w:p>
    <w:p>
      <w:r>
        <w:t>798.300</w:t>
      </w:r>
    </w:p>
    <w:p>
      <w:r>
        <w:t>Chưa bao gồm hóa chất.</w:t>
      </w:r>
    </w:p>
    <w:p>
      <w:r>
        <w:t>255</w:t>
      </w:r>
    </w:p>
    <w:p>
      <w:r>
        <w:t>02.0233.0158</w:t>
      </w:r>
    </w:p>
    <w:p>
      <w:r>
        <w:t>Rửa bàng quang</w:t>
      </w:r>
    </w:p>
    <w:p>
      <w:r>
        <w:t>Rửa bàng quang</w:t>
      </w:r>
    </w:p>
    <w:p>
      <w:r>
        <w:t>230.500</w:t>
      </w:r>
    </w:p>
    <w:p>
      <w:r>
        <w:t>Chưa bao gồm hóa chất.</w:t>
      </w:r>
    </w:p>
    <w:p>
      <w:r>
        <w:t>256</w:t>
      </w:r>
    </w:p>
    <w:p>
      <w:r>
        <w:t>02.0232.0158</w:t>
      </w:r>
    </w:p>
    <w:p>
      <w:r>
        <w:t>Rửa bàng quang lấy máu cục</w:t>
      </w:r>
    </w:p>
    <w:p>
      <w:r>
        <w:t>Rửa bàng quang lấy máu cục</w:t>
      </w:r>
    </w:p>
    <w:p>
      <w:r>
        <w:t>230.500</w:t>
      </w:r>
    </w:p>
    <w:p>
      <w:r>
        <w:t>Chưa bao gồm hóa chất.</w:t>
      </w:r>
    </w:p>
    <w:p>
      <w:r>
        <w:t>257</w:t>
      </w:r>
    </w:p>
    <w:p>
      <w:r>
        <w:t>03.0131.0158</w:t>
      </w:r>
    </w:p>
    <w:p>
      <w:r>
        <w:t>Rửa bàng quang lấy máu cục</w:t>
      </w:r>
    </w:p>
    <w:p>
      <w:r>
        <w:t>Rửa bàng quang lấy máu cục</w:t>
      </w:r>
    </w:p>
    <w:p>
      <w:r>
        <w:t>798.300</w:t>
      </w:r>
    </w:p>
    <w:p>
      <w:r>
        <w:t>Chưa bao gồm hóa chất.</w:t>
      </w:r>
    </w:p>
    <w:p>
      <w:r>
        <w:t>258</w:t>
      </w:r>
    </w:p>
    <w:p>
      <w:r>
        <w:t>01.0218.0159</w:t>
      </w:r>
    </w:p>
    <w:p>
      <w:r>
        <w:t>Rửa dạ dày cấp cứu</w:t>
      </w:r>
    </w:p>
    <w:p>
      <w:r>
        <w:t>Rửa dạ dày cấp cứu</w:t>
      </w:r>
    </w:p>
    <w:p>
      <w:r>
        <w:t>152.000</w:t>
      </w:r>
    </w:p>
    <w:p>
      <w:r>
        <w:t>259</w:t>
      </w:r>
    </w:p>
    <w:p>
      <w:r>
        <w:t>02.0313.0159</w:t>
      </w:r>
    </w:p>
    <w:p>
      <w:r>
        <w:t>Rửa dạ dày cấp cứu</w:t>
      </w:r>
    </w:p>
    <w:p>
      <w:r>
        <w:t>Rửa dạ dày cấp cứu</w:t>
      </w:r>
    </w:p>
    <w:p>
      <w:r>
        <w:t>152.000</w:t>
      </w:r>
    </w:p>
    <w:p>
      <w:r>
        <w:t>260</w:t>
      </w:r>
    </w:p>
    <w:p>
      <w:r>
        <w:t>02.0061.0164</w:t>
      </w:r>
    </w:p>
    <w:p>
      <w:r>
        <w:t>Rút ống dẫn lưu màng phổi, ống dẫn lưu ổ áp xe</w:t>
      </w:r>
    </w:p>
    <w:p>
      <w:r>
        <w:t>Rút ống dẫn lưu màng phổi, ống dẫn lưu ổ áp xe</w:t>
      </w:r>
    </w:p>
    <w:p>
      <w:r>
        <w:t>194.700</w:t>
      </w:r>
    </w:p>
    <w:p>
      <w:r>
        <w:t>261</w:t>
      </w:r>
    </w:p>
    <w:p>
      <w:r>
        <w:t>03.1064.0184</w:t>
      </w:r>
    </w:p>
    <w:p>
      <w:r>
        <w:t>Nội soi đại tràng tiêm cầm máu</w:t>
      </w:r>
    </w:p>
    <w:p>
      <w:r>
        <w:t>Nội soi đại tràng tiêm cầm máu</w:t>
      </w:r>
    </w:p>
    <w:p>
      <w:r>
        <w:t>656.700</w:t>
      </w:r>
    </w:p>
    <w:p>
      <w:r>
        <w:t>Chưa bao gồm dụng cụ kẹp và clip cầm máu.</w:t>
      </w:r>
    </w:p>
    <w:p>
      <w:r>
        <w:t>262</w:t>
      </w:r>
    </w:p>
    <w:p>
      <w:r>
        <w:t>20.0071.0184</w:t>
      </w:r>
    </w:p>
    <w:p>
      <w:r>
        <w:t>Nội soi đại tràng tiêm cầm máu</w:t>
      </w:r>
    </w:p>
    <w:p>
      <w:r>
        <w:t>Nội soi đại tràng tiêm cầm máu</w:t>
      </w:r>
    </w:p>
    <w:p>
      <w:r>
        <w:t>656.700</w:t>
      </w:r>
    </w:p>
    <w:p>
      <w:r>
        <w:t>Chưa bao gồm dụng cụ kẹp và clip cầm máu.</w:t>
      </w:r>
    </w:p>
    <w:p>
      <w:r>
        <w:t>263</w:t>
      </w:r>
    </w:p>
    <w:p>
      <w:r>
        <w:t>02.0273.0191</w:t>
      </w:r>
    </w:p>
    <w:p>
      <w:r>
        <w:t>Nội soi hậu môn ống cứng can thiệp - tiêm xơ búi trĩ</w:t>
      </w:r>
    </w:p>
    <w:p>
      <w:r>
        <w:t>Nội soi hậu môn ống cứng can thiệp - tiêm xơ búi trĩ</w:t>
      </w:r>
    </w:p>
    <w:p>
      <w:r>
        <w:t>283.800</w:t>
      </w:r>
    </w:p>
    <w:p>
      <w:r>
        <w:t>264</w:t>
      </w:r>
    </w:p>
    <w:p>
      <w:r>
        <w:t>20.0072.0191</w:t>
      </w:r>
    </w:p>
    <w:p>
      <w:r>
        <w:t>Nội soi trực tràng - hậu môn thắt trĩ</w:t>
      </w:r>
    </w:p>
    <w:p>
      <w:r>
        <w:t>Nội soi trực tràng - hậu môn thắt trĩ</w:t>
      </w:r>
    </w:p>
    <w:p>
      <w:r>
        <w:t>283.800</w:t>
      </w:r>
    </w:p>
    <w:p>
      <w:r>
        <w:t>265</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266</w:t>
      </w:r>
    </w:p>
    <w:p>
      <w:r>
        <w:t>03.3911.0200</w:t>
      </w:r>
    </w:p>
    <w:p>
      <w:r>
        <w:t>Thay băng, cắt chỉ</w:t>
      </w:r>
    </w:p>
    <w:p>
      <w:r>
        <w:t>Thay băng, cắt chỉ [chiều dài ≤ 15cm]</w:t>
      </w:r>
    </w:p>
    <w:p>
      <w:r>
        <w:t>64.300</w:t>
      </w:r>
    </w:p>
    <w:p>
      <w:r>
        <w:t>Chỉ áp dụng với người bệnh ngoại trú. Đối với người bệnh nội trú theo quy định của Bộ Y tế.</w:t>
      </w:r>
    </w:p>
    <w:p>
      <w:r>
        <w:t>267</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268</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269</w:t>
      </w:r>
    </w:p>
    <w:p>
      <w:r>
        <w:t>03.3911.0201</w:t>
      </w:r>
    </w:p>
    <w:p>
      <w:r>
        <w:t>Thay băng, cắt chỉ</w:t>
      </w:r>
    </w:p>
    <w:p>
      <w:r>
        <w:t>Thay băng, cắt chỉ [chiều dài trên 15cm đến 30 cm]</w:t>
      </w:r>
    </w:p>
    <w:p>
      <w:r>
        <w:t>89.500</w:t>
      </w:r>
    </w:p>
    <w:p>
      <w:r>
        <w:t>270</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271</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272</w:t>
      </w:r>
    </w:p>
    <w:p>
      <w:r>
        <w:t>03.3911.0202</w:t>
      </w:r>
    </w:p>
    <w:p>
      <w:r>
        <w:t>Thay băng, cắt chỉ</w:t>
      </w:r>
    </w:p>
    <w:p>
      <w:r>
        <w:t>Thay băng, cắt chỉ [chiều dài từ trên 30 cm đến 50 cm]</w:t>
      </w:r>
    </w:p>
    <w:p>
      <w:r>
        <w:t>121.400</w:t>
      </w:r>
    </w:p>
    <w:p>
      <w:r>
        <w:t>273</w:t>
      </w:r>
    </w:p>
    <w:p>
      <w:r>
        <w:t>03.3826.0202</w:t>
      </w:r>
    </w:p>
    <w:p>
      <w:r>
        <w:t>Thay băng, cắt chỉ vết mổ</w:t>
      </w:r>
    </w:p>
    <w:p>
      <w:r>
        <w:t>Thay băng, cắt chỉ vết mổ [chiều dài từ trên 30 cm đến 50 cm]</w:t>
      </w:r>
    </w:p>
    <w:p>
      <w:r>
        <w:t>121.400</w:t>
      </w:r>
    </w:p>
    <w:p>
      <w:r>
        <w:t>274</w:t>
      </w:r>
    </w:p>
    <w:p>
      <w:r>
        <w:t>15.0303.0202</w:t>
      </w:r>
    </w:p>
    <w:p>
      <w:r>
        <w:t>Thay băng vết mổ</w:t>
      </w:r>
    </w:p>
    <w:p>
      <w:r>
        <w:t>Thay băng vết mổ [chiều dài từ trên 30 cm đến 50 cm]</w:t>
      </w:r>
    </w:p>
    <w:p>
      <w:r>
        <w:t>121.400</w:t>
      </w:r>
    </w:p>
    <w:p>
      <w:r>
        <w:t>275</w:t>
      </w:r>
    </w:p>
    <w:p>
      <w:r>
        <w:t>01.0267.0203</w:t>
      </w:r>
    </w:p>
    <w:p>
      <w:r>
        <w:t>Thay băng cho các vết thương hoại tử rộng (một lần)</w:t>
      </w:r>
    </w:p>
    <w:p>
      <w:r>
        <w:t>Thay băng cho các vết thương hoại tử rộng (một lần) [chiều dài từ trên 15 cm đến 30 cm]</w:t>
      </w:r>
    </w:p>
    <w:p>
      <w:r>
        <w:t>148.600</w:t>
      </w:r>
    </w:p>
    <w:p>
      <w:r>
        <w:t>276</w:t>
      </w:r>
    </w:p>
    <w:p>
      <w:r>
        <w:t>02.0163.0203</w:t>
      </w:r>
    </w:p>
    <w:p>
      <w:r>
        <w:t>Thay băng các vết loét hoại tử rộng sau TBMMN</w:t>
      </w:r>
    </w:p>
    <w:p>
      <w:r>
        <w:t>Thay băng các vết loét hoại tử rộng sau TBMMN</w:t>
      </w:r>
    </w:p>
    <w:p>
      <w:r>
        <w:t>148.600</w:t>
      </w:r>
    </w:p>
    <w:p>
      <w:r>
        <w:t>277</w:t>
      </w:r>
    </w:p>
    <w:p>
      <w:r>
        <w:t>03.3911.0203</w:t>
      </w:r>
    </w:p>
    <w:p>
      <w:r>
        <w:t>Thay băng, cắt chỉ</w:t>
      </w:r>
    </w:p>
    <w:p>
      <w:r>
        <w:t>Thay băng, cắt chỉ [chiều dài từ trên 15 cm đến 30 cm nhiễm trùng]</w:t>
      </w:r>
    </w:p>
    <w:p>
      <w:r>
        <w:t>148.600</w:t>
      </w:r>
    </w:p>
    <w:p>
      <w:r>
        <w:t>278</w:t>
      </w:r>
    </w:p>
    <w:p>
      <w:r>
        <w:t>03.3826.0203</w:t>
      </w:r>
    </w:p>
    <w:p>
      <w:r>
        <w:t>Thay băng, cắt chỉ vết mổ</w:t>
      </w:r>
    </w:p>
    <w:p>
      <w:r>
        <w:t>Thay băng, cắt chỉ vết mổ [chiều dài từ trên 15 cm đến 30 cm nhiễm trùng]</w:t>
      </w:r>
    </w:p>
    <w:p>
      <w:r>
        <w:t>148.600</w:t>
      </w:r>
    </w:p>
    <w:p>
      <w:r>
        <w:t>279</w:t>
      </w:r>
    </w:p>
    <w:p>
      <w:r>
        <w:t>03.3911.0204</w:t>
      </w:r>
    </w:p>
    <w:p>
      <w:r>
        <w:t>Thay băng, cắt chỉ</w:t>
      </w:r>
    </w:p>
    <w:p>
      <w:r>
        <w:t>Thay băng, cắt chỉ [chiều dài từ 30 cm đến 50 cm nhiễm trùng]</w:t>
      </w:r>
    </w:p>
    <w:p>
      <w:r>
        <w:t>193.600</w:t>
      </w:r>
    </w:p>
    <w:p>
      <w:r>
        <w:t>280</w:t>
      </w:r>
    </w:p>
    <w:p>
      <w:r>
        <w:t>03.3826.0204</w:t>
      </w:r>
    </w:p>
    <w:p>
      <w:r>
        <w:t>Thay băng, cắt chỉ vết mổ</w:t>
      </w:r>
    </w:p>
    <w:p>
      <w:r>
        <w:t>Thay băng, cắt chỉ vết mổ [chiều dài từ 30 cm đến 50 cm nhiễm trùng]</w:t>
      </w:r>
    </w:p>
    <w:p>
      <w:r>
        <w:t>193.600</w:t>
      </w:r>
    </w:p>
    <w:p>
      <w:r>
        <w:t>281</w:t>
      </w:r>
    </w:p>
    <w:p>
      <w:r>
        <w:t>15.0303.0204</w:t>
      </w:r>
    </w:p>
    <w:p>
      <w:r>
        <w:t>Thay băng vết mổ</w:t>
      </w:r>
    </w:p>
    <w:p>
      <w:r>
        <w:t>Thay băng vết mổ [chiều dài từ 30 cm đến 50 cm nhiễm trùng]</w:t>
      </w:r>
    </w:p>
    <w:p>
      <w:r>
        <w:t>193.600</w:t>
      </w:r>
    </w:p>
    <w:p>
      <w:r>
        <w:t>282</w:t>
      </w:r>
    </w:p>
    <w:p>
      <w:r>
        <w:t>03.3911.0205</w:t>
      </w:r>
    </w:p>
    <w:p>
      <w:r>
        <w:t>Thay băng, cắt chỉ</w:t>
      </w:r>
    </w:p>
    <w:p>
      <w:r>
        <w:t>Thay băng, cắt chỉ [chiều dài &gt; 50cm nhiễm trùng]</w:t>
      </w:r>
    </w:p>
    <w:p>
      <w:r>
        <w:t>275.600</w:t>
      </w:r>
    </w:p>
    <w:p>
      <w:r>
        <w:t>283</w:t>
      </w:r>
    </w:p>
    <w:p>
      <w:r>
        <w:t>03.3826.0205</w:t>
      </w:r>
    </w:p>
    <w:p>
      <w:r>
        <w:t>Thay băng, cắt chỉ vết mổ</w:t>
      </w:r>
    </w:p>
    <w:p>
      <w:r>
        <w:t>Thay băng, cắt chỉ vết mổ [chiều dài &gt; 50cm nhiễm trùng]</w:t>
      </w:r>
    </w:p>
    <w:p>
      <w:r>
        <w:t>275.600</w:t>
      </w:r>
    </w:p>
    <w:p>
      <w:r>
        <w:t>284</w:t>
      </w:r>
    </w:p>
    <w:p>
      <w:r>
        <w:t>15.0303.0205</w:t>
      </w:r>
    </w:p>
    <w:p>
      <w:r>
        <w:t>Thay băng vết mổ</w:t>
      </w:r>
    </w:p>
    <w:p>
      <w:r>
        <w:t>Thay băng vết mổ [chiều dài &gt; 50cm nhiễm trùng]</w:t>
      </w:r>
    </w:p>
    <w:p>
      <w:r>
        <w:t>275.600</w:t>
      </w:r>
    </w:p>
    <w:p>
      <w:r>
        <w:t>285</w:t>
      </w:r>
    </w:p>
    <w:p>
      <w:r>
        <w:t>01.0080.0206</w:t>
      </w:r>
    </w:p>
    <w:p>
      <w:r>
        <w:t>Thay canuyn mở khí quản</w:t>
      </w:r>
    </w:p>
    <w:p>
      <w:r>
        <w:t>Thay canuyn mở khí quản</w:t>
      </w:r>
    </w:p>
    <w:p>
      <w:r>
        <w:t>263.700</w:t>
      </w:r>
    </w:p>
    <w:p>
      <w:r>
        <w:t>286</w:t>
      </w:r>
    </w:p>
    <w:p>
      <w:r>
        <w:t>02.0067.0206</w:t>
      </w:r>
    </w:p>
    <w:p>
      <w:r>
        <w:t>Thay canuyn mở khí quản</w:t>
      </w:r>
    </w:p>
    <w:p>
      <w:r>
        <w:t>Thay canuyn mở khí quản</w:t>
      </w:r>
    </w:p>
    <w:p>
      <w:r>
        <w:t>263.700</w:t>
      </w:r>
    </w:p>
    <w:p>
      <w:r>
        <w:t>287</w:t>
      </w:r>
    </w:p>
    <w:p>
      <w:r>
        <w:t>03.0101.0206</w:t>
      </w:r>
    </w:p>
    <w:p>
      <w:r>
        <w:t>Thay canuyn mở khí quản</w:t>
      </w:r>
    </w:p>
    <w:p>
      <w:r>
        <w:t>Thay canuyn mở khí quản</w:t>
      </w:r>
    </w:p>
    <w:p>
      <w:r>
        <w:t>263.700</w:t>
      </w:r>
    </w:p>
    <w:p>
      <w:r>
        <w:t>288</w:t>
      </w:r>
    </w:p>
    <w:p>
      <w:r>
        <w:t>01.0160.0210</w:t>
      </w:r>
    </w:p>
    <w:p>
      <w:r>
        <w:t>Đặt ống thông dẫn lưu bàng quang</w:t>
      </w:r>
    </w:p>
    <w:p>
      <w:r>
        <w:t>Đặt ống thông dẫn lưu bàng quang</w:t>
      </w:r>
    </w:p>
    <w:p>
      <w:r>
        <w:t>101.800</w:t>
      </w:r>
    </w:p>
    <w:p>
      <w:r>
        <w:t>289</w:t>
      </w:r>
    </w:p>
    <w:p>
      <w:r>
        <w:t>01.0164.0210</w:t>
      </w:r>
    </w:p>
    <w:p>
      <w:r>
        <w:t>Thông bàng quang</w:t>
      </w:r>
    </w:p>
    <w:p>
      <w:r>
        <w:t>Thông bàng quang</w:t>
      </w:r>
    </w:p>
    <w:p>
      <w:r>
        <w:t>101.800</w:t>
      </w:r>
    </w:p>
    <w:p>
      <w:r>
        <w:t>290</w:t>
      </w:r>
    </w:p>
    <w:p>
      <w:r>
        <w:t>02.0188.0210</w:t>
      </w:r>
    </w:p>
    <w:p>
      <w:r>
        <w:t>Đặt sonde bàng quang</w:t>
      </w:r>
    </w:p>
    <w:p>
      <w:r>
        <w:t>Đặt sonde bàng quang</w:t>
      </w:r>
    </w:p>
    <w:p>
      <w:r>
        <w:t>101.800</w:t>
      </w:r>
    </w:p>
    <w:p>
      <w:r>
        <w:t>291</w:t>
      </w:r>
    </w:p>
    <w:p>
      <w:r>
        <w:t>03.0133.0210</w:t>
      </w:r>
    </w:p>
    <w:p>
      <w:r>
        <w:t>Thông tiểu</w:t>
      </w:r>
    </w:p>
    <w:p>
      <w:r>
        <w:t>Thông tiểu</w:t>
      </w:r>
    </w:p>
    <w:p>
      <w:r>
        <w:t>101.800</w:t>
      </w:r>
    </w:p>
    <w:p>
      <w:r>
        <w:t>292</w:t>
      </w:r>
    </w:p>
    <w:p>
      <w:r>
        <w:t>01.0223.0211</w:t>
      </w:r>
    </w:p>
    <w:p>
      <w:r>
        <w:t>Đặt ống thông hậu môn</w:t>
      </w:r>
    </w:p>
    <w:p>
      <w:r>
        <w:t>Đặt ống thông hậu môn</w:t>
      </w:r>
    </w:p>
    <w:p>
      <w:r>
        <w:t>92.400</w:t>
      </w:r>
    </w:p>
    <w:p>
      <w:r>
        <w:t>293</w:t>
      </w:r>
    </w:p>
    <w:p>
      <w:r>
        <w:t>01.0222.0211</w:t>
      </w:r>
    </w:p>
    <w:p>
      <w:r>
        <w:t>Thụt giữ</w:t>
      </w:r>
    </w:p>
    <w:p>
      <w:r>
        <w:t>Thụt giữ</w:t>
      </w:r>
    </w:p>
    <w:p>
      <w:r>
        <w:t>92.400</w:t>
      </w:r>
    </w:p>
    <w:p>
      <w:r>
        <w:t>294</w:t>
      </w:r>
    </w:p>
    <w:p>
      <w:r>
        <w:t>01.0221.0211</w:t>
      </w:r>
    </w:p>
    <w:p>
      <w:r>
        <w:t>Thụt tháo</w:t>
      </w:r>
    </w:p>
    <w:p>
      <w:r>
        <w:t>Thụt tháo</w:t>
      </w:r>
    </w:p>
    <w:p>
      <w:r>
        <w:t>92.400</w:t>
      </w:r>
    </w:p>
    <w:p>
      <w:r>
        <w:t>295</w:t>
      </w:r>
    </w:p>
    <w:p>
      <w:r>
        <w:t>02.0247.0211</w:t>
      </w:r>
    </w:p>
    <w:p>
      <w:r>
        <w:t>Đặt ống thông hậu môn</w:t>
      </w:r>
    </w:p>
    <w:p>
      <w:r>
        <w:t>Đặt ống thông hậu môn</w:t>
      </w:r>
    </w:p>
    <w:p>
      <w:r>
        <w:t>92.400</w:t>
      </w:r>
    </w:p>
    <w:p>
      <w:r>
        <w:t>296</w:t>
      </w:r>
    </w:p>
    <w:p>
      <w:r>
        <w:t>02.0338.0211</w:t>
      </w:r>
    </w:p>
    <w:p>
      <w:r>
        <w:t>Thụt tháo chuẩn bị sạch đại tràng</w:t>
      </w:r>
    </w:p>
    <w:p>
      <w:r>
        <w:t>Thụt tháo chuẩn bị sạch đại tràng</w:t>
      </w:r>
    </w:p>
    <w:p>
      <w:r>
        <w:t>92.400</w:t>
      </w:r>
    </w:p>
    <w:p>
      <w:r>
        <w:t>297</w:t>
      </w:r>
    </w:p>
    <w:p>
      <w:r>
        <w:t>02.0339.0211</w:t>
      </w:r>
    </w:p>
    <w:p>
      <w:r>
        <w:t>Thụt tháo phân</w:t>
      </w:r>
    </w:p>
    <w:p>
      <w:r>
        <w:t>Thụt tháo phân</w:t>
      </w:r>
    </w:p>
    <w:p>
      <w:r>
        <w:t>92.400</w:t>
      </w:r>
    </w:p>
    <w:p>
      <w:r>
        <w:t>298</w:t>
      </w:r>
    </w:p>
    <w:p>
      <w:r>
        <w:t>03.0179.0211</w:t>
      </w:r>
    </w:p>
    <w:p>
      <w:r>
        <w:t>Thụt tháo phân</w:t>
      </w:r>
    </w:p>
    <w:p>
      <w:r>
        <w:t>Thụt tháo phân</w:t>
      </w:r>
    </w:p>
    <w:p>
      <w:r>
        <w:t>92.400</w:t>
      </w:r>
    </w:p>
    <w:p>
      <w:r>
        <w:t>299</w:t>
      </w:r>
    </w:p>
    <w:p>
      <w:r>
        <w:t>03.2357.0211</w:t>
      </w:r>
    </w:p>
    <w:p>
      <w:r>
        <w:t>Thụt tháo phân</w:t>
      </w:r>
    </w:p>
    <w:p>
      <w:r>
        <w:t>Thụt tháo phân</w:t>
      </w:r>
    </w:p>
    <w:p>
      <w:r>
        <w:t>92.400</w:t>
      </w:r>
    </w:p>
    <w:p>
      <w:r>
        <w:t>300</w:t>
      </w:r>
    </w:p>
    <w:p>
      <w:r>
        <w:t>13.0199.0211</w:t>
      </w:r>
    </w:p>
    <w:p>
      <w:r>
        <w:t>Đặt sonde hậu môn sơ sinh</w:t>
      </w:r>
    </w:p>
    <w:p>
      <w:r>
        <w:t>Đặt sonde hậu môn sơ sinh</w:t>
      </w:r>
    </w:p>
    <w:p>
      <w:r>
        <w:t>92.400</w:t>
      </w:r>
    </w:p>
    <w:p>
      <w:r>
        <w:t>301</w:t>
      </w:r>
    </w:p>
    <w:p>
      <w:r>
        <w:t>03.2389.0212</w:t>
      </w:r>
    </w:p>
    <w:p>
      <w:r>
        <w:t>Tiêm bắp thịt</w:t>
      </w:r>
    </w:p>
    <w:p>
      <w:r>
        <w:t>Tiêm bắp thịt</w:t>
      </w:r>
    </w:p>
    <w:p>
      <w:r>
        <w:t>15.100</w:t>
      </w:r>
    </w:p>
    <w:p>
      <w:r>
        <w:t>Chỉ áp dụng với người bệnh ngoại trú; chưa bao gồm thuốc tiêm.</w:t>
      </w:r>
    </w:p>
    <w:p>
      <w:r>
        <w:t>302</w:t>
      </w:r>
    </w:p>
    <w:p>
      <w:r>
        <w:t>03.2388.0212</w:t>
      </w:r>
    </w:p>
    <w:p>
      <w:r>
        <w:t>Tiêm dưới da</w:t>
      </w:r>
    </w:p>
    <w:p>
      <w:r>
        <w:t>Tiêm dưới da</w:t>
      </w:r>
    </w:p>
    <w:p>
      <w:r>
        <w:t>15.100</w:t>
      </w:r>
    </w:p>
    <w:p>
      <w:r>
        <w:t>Chỉ áp dụng với người bệnh ngoại trú; chưa bao gồm thuốc tiêm.</w:t>
      </w:r>
    </w:p>
    <w:p>
      <w:r>
        <w:t>303</w:t>
      </w:r>
    </w:p>
    <w:p>
      <w:r>
        <w:t>03.2390.0212</w:t>
      </w:r>
    </w:p>
    <w:p>
      <w:r>
        <w:t>Tiêm tĩnh mạch</w:t>
      </w:r>
    </w:p>
    <w:p>
      <w:r>
        <w:t>Tiêm tĩnh mạch</w:t>
      </w:r>
    </w:p>
    <w:p>
      <w:r>
        <w:t>15.100</w:t>
      </w:r>
    </w:p>
    <w:p>
      <w:r>
        <w:t>Chỉ áp dụng với người bệnh ngoại trú; chưa bao gồm thuốc tiêm.</w:t>
      </w:r>
    </w:p>
    <w:p>
      <w:r>
        <w:t>304</w:t>
      </w:r>
    </w:p>
    <w:p>
      <w:r>
        <w:t>03.2387.0212</w:t>
      </w:r>
    </w:p>
    <w:p>
      <w:r>
        <w:t>Tiêm trong da</w:t>
      </w:r>
    </w:p>
    <w:p>
      <w:r>
        <w:t>Tiêm trong da</w:t>
      </w:r>
    </w:p>
    <w:p>
      <w:r>
        <w:t>15.100</w:t>
      </w:r>
    </w:p>
    <w:p>
      <w:r>
        <w:t>Chỉ áp dụng với người bệnh ngoại trú; chưa bao gồm thuốc tiêm.</w:t>
      </w:r>
    </w:p>
    <w:p>
      <w:r>
        <w:t>305</w:t>
      </w:r>
    </w:p>
    <w:p>
      <w:r>
        <w:t>02.0407.0213</w:t>
      </w:r>
    </w:p>
    <w:p>
      <w:r>
        <w:t>Tiêm cân gan chân</w:t>
      </w:r>
    </w:p>
    <w:p>
      <w:r>
        <w:t>Tiêm cân gan chân</w:t>
      </w:r>
    </w:p>
    <w:p>
      <w:r>
        <w:t>104.400</w:t>
      </w:r>
    </w:p>
    <w:p>
      <w:r>
        <w:t>Chưa bao gồm thuốc tiêm.</w:t>
      </w:r>
    </w:p>
    <w:p>
      <w:r>
        <w:t>306</w:t>
      </w:r>
    </w:p>
    <w:p>
      <w:r>
        <w:t>02.0397.0213</w:t>
      </w:r>
    </w:p>
    <w:p>
      <w:r>
        <w:t>Tiêm điểm bám gân lồi cầu trong (lồi cầu ngoài) xương cánh tay</w:t>
      </w:r>
    </w:p>
    <w:p>
      <w:r>
        <w:t>Tiêm điểm bám gân lồi cầu trong (lồi cầu ngoài) xương cánh tay</w:t>
      </w:r>
    </w:p>
    <w:p>
      <w:r>
        <w:t>104.400</w:t>
      </w:r>
    </w:p>
    <w:p>
      <w:r>
        <w:t>Chưa bao gồm thuốc tiêm.</w:t>
      </w:r>
    </w:p>
    <w:p>
      <w:r>
        <w:t>307</w:t>
      </w:r>
    </w:p>
    <w:p>
      <w:r>
        <w:t>02.0396.0213</w:t>
      </w:r>
    </w:p>
    <w:p>
      <w:r>
        <w:t>Tiêm điểm bám gân mỏm trâm quay (mỏm trâm trụ)</w:t>
      </w:r>
    </w:p>
    <w:p>
      <w:r>
        <w:t>Tiêm điểm bám gân mỏm trâm quay (mỏm trâm trụ)</w:t>
      </w:r>
    </w:p>
    <w:p>
      <w:r>
        <w:t>104.400</w:t>
      </w:r>
    </w:p>
    <w:p>
      <w:r>
        <w:t>Chưa bao gồm thuốc tiêm.</w:t>
      </w:r>
    </w:p>
    <w:p>
      <w:r>
        <w:t>308</w:t>
      </w:r>
    </w:p>
    <w:p>
      <w:r>
        <w:t>02.0405.0213</w:t>
      </w:r>
    </w:p>
    <w:p>
      <w:r>
        <w:t>Tiêm điểm bám gân mỏm trâm quay (trâm trụ)</w:t>
      </w:r>
    </w:p>
    <w:p>
      <w:r>
        <w:t>Tiêm điểm bám gân mỏm trâm quay (trâm trụ)</w:t>
      </w:r>
    </w:p>
    <w:p>
      <w:r>
        <w:t>104.400</w:t>
      </w:r>
    </w:p>
    <w:p>
      <w:r>
        <w:t>Chưa bao gồm thuốc tiêm.</w:t>
      </w:r>
    </w:p>
    <w:p>
      <w:r>
        <w:t>309</w:t>
      </w:r>
    </w:p>
    <w:p>
      <w:r>
        <w:t>02.0401.0213</w:t>
      </w:r>
    </w:p>
    <w:p>
      <w:r>
        <w:t>Tiêm gân gấp ngón tay</w:t>
      </w:r>
    </w:p>
    <w:p>
      <w:r>
        <w:t>Tiêm gân gấp ngón tay</w:t>
      </w:r>
    </w:p>
    <w:p>
      <w:r>
        <w:t>104.400</w:t>
      </w:r>
    </w:p>
    <w:p>
      <w:r>
        <w:t>Chưa bao gồm thuốc tiêm.</w:t>
      </w:r>
    </w:p>
    <w:p>
      <w:r>
        <w:t>310</w:t>
      </w:r>
    </w:p>
    <w:p>
      <w:r>
        <w:t>02.0406.0213</w:t>
      </w:r>
    </w:p>
    <w:p>
      <w:r>
        <w:t>Tiêm gân gót</w:t>
      </w:r>
    </w:p>
    <w:p>
      <w:r>
        <w:t>Tiêm gân gót</w:t>
      </w:r>
    </w:p>
    <w:p>
      <w:r>
        <w:t>104.400</w:t>
      </w:r>
    </w:p>
    <w:p>
      <w:r>
        <w:t>Chưa bao gồm thuốc tiêm.</w:t>
      </w:r>
    </w:p>
    <w:p>
      <w:r>
        <w:t>311</w:t>
      </w:r>
    </w:p>
    <w:p>
      <w:r>
        <w:t>02.0384.0213</w:t>
      </w:r>
    </w:p>
    <w:p>
      <w:r>
        <w:t>Tiêm khớp bàn ngón chân</w:t>
      </w:r>
    </w:p>
    <w:p>
      <w:r>
        <w:t>Tiêm khớp bàn ngón chân</w:t>
      </w:r>
    </w:p>
    <w:p>
      <w:r>
        <w:t>104.400</w:t>
      </w:r>
    </w:p>
    <w:p>
      <w:r>
        <w:t>Chưa bao gồm thuốc tiêm.</w:t>
      </w:r>
    </w:p>
    <w:p>
      <w:r>
        <w:t>312</w:t>
      </w:r>
    </w:p>
    <w:p>
      <w:r>
        <w:t>02.0386.0213</w:t>
      </w:r>
    </w:p>
    <w:p>
      <w:r>
        <w:t>Tiêm khớp bàn ngón tay</w:t>
      </w:r>
    </w:p>
    <w:p>
      <w:r>
        <w:t>Tiêm khớp bàn ngón tay</w:t>
      </w:r>
    </w:p>
    <w:p>
      <w:r>
        <w:t>104.400</w:t>
      </w:r>
    </w:p>
    <w:p>
      <w:r>
        <w:t>Chưa bao gồm thuốc tiêm.</w:t>
      </w:r>
    </w:p>
    <w:p>
      <w:r>
        <w:t>313</w:t>
      </w:r>
    </w:p>
    <w:p>
      <w:r>
        <w:t>02.0383.0213</w:t>
      </w:r>
    </w:p>
    <w:p>
      <w:r>
        <w:t>Tiêm khớp cổ chân</w:t>
      </w:r>
    </w:p>
    <w:p>
      <w:r>
        <w:t>Tiêm khớp cổ chân</w:t>
      </w:r>
    </w:p>
    <w:p>
      <w:r>
        <w:t>104.400</w:t>
      </w:r>
    </w:p>
    <w:p>
      <w:r>
        <w:t>Chưa bao gồm thuốc tiêm.</w:t>
      </w:r>
    </w:p>
    <w:p>
      <w:r>
        <w:t>314</w:t>
      </w:r>
    </w:p>
    <w:p>
      <w:r>
        <w:t>02.0385.0213</w:t>
      </w:r>
    </w:p>
    <w:p>
      <w:r>
        <w:t>Tiêm khớp cổ tay</w:t>
      </w:r>
    </w:p>
    <w:p>
      <w:r>
        <w:t>Tiêm khớp cổ tay</w:t>
      </w:r>
    </w:p>
    <w:p>
      <w:r>
        <w:t>104.400</w:t>
      </w:r>
    </w:p>
    <w:p>
      <w:r>
        <w:t>Chưa bao gồm thuốc tiêm.</w:t>
      </w:r>
    </w:p>
    <w:p>
      <w:r>
        <w:t>315</w:t>
      </w:r>
    </w:p>
    <w:p>
      <w:r>
        <w:t>02.0387.0213</w:t>
      </w:r>
    </w:p>
    <w:p>
      <w:r>
        <w:t>Tiêm khớp đốt ngón tay</w:t>
      </w:r>
    </w:p>
    <w:p>
      <w:r>
        <w:t>Tiêm khớp đốt ngón tay</w:t>
      </w:r>
    </w:p>
    <w:p>
      <w:r>
        <w:t>104.400</w:t>
      </w:r>
    </w:p>
    <w:p>
      <w:r>
        <w:t>Chưa bao gồm thuốc tiêm.</w:t>
      </w:r>
    </w:p>
    <w:p>
      <w:r>
        <w:t>316</w:t>
      </w:r>
    </w:p>
    <w:p>
      <w:r>
        <w:t>02.0388.0213</w:t>
      </w:r>
    </w:p>
    <w:p>
      <w:r>
        <w:t>Tiêm khớp khuỷu tay</w:t>
      </w:r>
    </w:p>
    <w:p>
      <w:r>
        <w:t>Tiêm khớp khuỷu tay</w:t>
      </w:r>
    </w:p>
    <w:p>
      <w:r>
        <w:t>104.400</w:t>
      </w:r>
    </w:p>
    <w:p>
      <w:r>
        <w:t>Chưa bao gồm thuốc tiêm.</w:t>
      </w:r>
    </w:p>
    <w:p>
      <w:r>
        <w:t>317</w:t>
      </w:r>
    </w:p>
    <w:p>
      <w:r>
        <w:t>02.0414.0214</w:t>
      </w:r>
    </w:p>
    <w:p>
      <w:r>
        <w:t>Tiêm khớp bàn ngón chân dưới hướng dẫn của siêu âm</w:t>
      </w:r>
    </w:p>
    <w:p>
      <w:r>
        <w:t>Tiêm khớp bàn ngón chân dưới hướng dẫn của siêu âm</w:t>
      </w:r>
    </w:p>
    <w:p>
      <w:r>
        <w:t>148.700</w:t>
      </w:r>
    </w:p>
    <w:p>
      <w:r>
        <w:t>Chưa bao gồm thuốc tiêm.</w:t>
      </w:r>
    </w:p>
    <w:p>
      <w:r>
        <w:t>318</w:t>
      </w:r>
    </w:p>
    <w:p>
      <w:r>
        <w:t>02.0416.0214</w:t>
      </w:r>
    </w:p>
    <w:p>
      <w:r>
        <w:t>Tiêm khớp bàn ngón tay dưới hướng dẫn của siêu âm</w:t>
      </w:r>
    </w:p>
    <w:p>
      <w:r>
        <w:t>Tiêm khớp bàn ngón tay dưới hướng dẫn của siêu âm</w:t>
      </w:r>
    </w:p>
    <w:p>
      <w:r>
        <w:t>148.700</w:t>
      </w:r>
    </w:p>
    <w:p>
      <w:r>
        <w:t>Chưa bao gồm thuốc tiêm.</w:t>
      </w:r>
    </w:p>
    <w:p>
      <w:r>
        <w:t>319</w:t>
      </w:r>
    </w:p>
    <w:p>
      <w:r>
        <w:t>02.0415.0214</w:t>
      </w:r>
    </w:p>
    <w:p>
      <w:r>
        <w:t>Tiêm khớp cổ tay dưới hướng dẫn của siêu âm</w:t>
      </w:r>
    </w:p>
    <w:p>
      <w:r>
        <w:t>Tiêm khớp cổ tay dưới hướng dẫn của siêu âm</w:t>
      </w:r>
    </w:p>
    <w:p>
      <w:r>
        <w:t>148.700</w:t>
      </w:r>
    </w:p>
    <w:p>
      <w:r>
        <w:t>Chưa bao gồm thuốc tiêm.</w:t>
      </w:r>
    </w:p>
    <w:p>
      <w:r>
        <w:t>320</w:t>
      </w:r>
    </w:p>
    <w:p>
      <w:r>
        <w:t>02.0422.0214</w:t>
      </w:r>
    </w:p>
    <w:p>
      <w:r>
        <w:t>Tiêm khớp đòn - cùng vai dưới hướng dẫn của siêu âm</w:t>
      </w:r>
    </w:p>
    <w:p>
      <w:r>
        <w:t>Tiêm khớp đòn - cùng vai dưới hướng dẫn của siêu âm</w:t>
      </w:r>
    </w:p>
    <w:p>
      <w:r>
        <w:t>148.700</w:t>
      </w:r>
    </w:p>
    <w:p>
      <w:r>
        <w:t>Chưa bao gồm thuốc tiêm.</w:t>
      </w:r>
    </w:p>
    <w:p>
      <w:r>
        <w:t>321</w:t>
      </w:r>
    </w:p>
    <w:p>
      <w:r>
        <w:t>02.0417.0214</w:t>
      </w:r>
    </w:p>
    <w:p>
      <w:r>
        <w:t>Tiêm khớp đốt ngón tay dưới hướng dẫn của siêu âm</w:t>
      </w:r>
    </w:p>
    <w:p>
      <w:r>
        <w:t>Tiêm khớp đốt ngón tay dưới hướng dẫn của siêu âm</w:t>
      </w:r>
    </w:p>
    <w:p>
      <w:r>
        <w:t>148.700</w:t>
      </w:r>
    </w:p>
    <w:p>
      <w:r>
        <w:t>Chưa bao gồm thuốc tiêm.</w:t>
      </w:r>
    </w:p>
    <w:p>
      <w:r>
        <w:t>322</w:t>
      </w:r>
    </w:p>
    <w:p>
      <w:r>
        <w:t>02.0411.0214</w:t>
      </w:r>
    </w:p>
    <w:p>
      <w:r>
        <w:t>Tiêm khớp gối dưới hướng dẫn của siêu âm</w:t>
      </w:r>
    </w:p>
    <w:p>
      <w:r>
        <w:t>Tiêm khớp gối dưới hướng dẫn của siêu âm</w:t>
      </w:r>
    </w:p>
    <w:p>
      <w:r>
        <w:t>148.700</w:t>
      </w:r>
    </w:p>
    <w:p>
      <w:r>
        <w:t>Chưa bao gồm thuốc tiêm.</w:t>
      </w:r>
    </w:p>
    <w:p>
      <w:r>
        <w:t>323</w:t>
      </w:r>
    </w:p>
    <w:p>
      <w:r>
        <w:t>02.0418.0214</w:t>
      </w:r>
    </w:p>
    <w:p>
      <w:r>
        <w:t>Tiêm khớp khuỷu tay dưới hướng dẫn của siêu âm</w:t>
      </w:r>
    </w:p>
    <w:p>
      <w:r>
        <w:t>Tiêm khớp khuỷu tay dưới hướng dẫn của siêu âm</w:t>
      </w:r>
    </w:p>
    <w:p>
      <w:r>
        <w:t>148.700</w:t>
      </w:r>
    </w:p>
    <w:p>
      <w:r>
        <w:t>Chưa bao gồm thuốc tiêm.</w:t>
      </w:r>
    </w:p>
    <w:p>
      <w:r>
        <w:t>324</w:t>
      </w:r>
    </w:p>
    <w:p>
      <w:r>
        <w:t>02.0421.0214</w:t>
      </w:r>
    </w:p>
    <w:p>
      <w:r>
        <w:t>Tiêm khớp ức - sườn dưới hướng dẫn của siêu âm</w:t>
      </w:r>
    </w:p>
    <w:p>
      <w:r>
        <w:t>Tiêm khớp ức - sườn dưới hướng dẫn của siêu âm</w:t>
      </w:r>
    </w:p>
    <w:p>
      <w:r>
        <w:t>148.700</w:t>
      </w:r>
    </w:p>
    <w:p>
      <w:r>
        <w:t>Chưa bao gồm thuốc tiêm.</w:t>
      </w:r>
    </w:p>
    <w:p>
      <w:r>
        <w:t>325</w:t>
      </w:r>
    </w:p>
    <w:p>
      <w:r>
        <w:t>02.0420.0214</w:t>
      </w:r>
    </w:p>
    <w:p>
      <w:r>
        <w:t>Tiêm khớp ức đòn dưới hướng dẫn của siêu âm</w:t>
      </w:r>
    </w:p>
    <w:p>
      <w:r>
        <w:t>Tiêm khớp ức đòn dưới hướng dẫn của siêu âm</w:t>
      </w:r>
    </w:p>
    <w:p>
      <w:r>
        <w:t>148.700</w:t>
      </w:r>
    </w:p>
    <w:p>
      <w:r>
        <w:t>Chưa bao gồm thuốc tiêm.</w:t>
      </w:r>
    </w:p>
    <w:p>
      <w:r>
        <w:t>326</w:t>
      </w:r>
    </w:p>
    <w:p>
      <w:r>
        <w:t>02.0419.0214</w:t>
      </w:r>
    </w:p>
    <w:p>
      <w:r>
        <w:t>Tiêm khớp vai dưới hướng dẫn của siêu âm</w:t>
      </w:r>
    </w:p>
    <w:p>
      <w:r>
        <w:t>Tiêm khớp vai dưới hướng dẫn của siêu âm</w:t>
      </w:r>
    </w:p>
    <w:p>
      <w:r>
        <w:t>148.700</w:t>
      </w:r>
    </w:p>
    <w:p>
      <w:r>
        <w:t>Chưa bao gồm thuốc tiêm.</w:t>
      </w:r>
    </w:p>
    <w:p>
      <w:r>
        <w:t>327</w:t>
      </w:r>
    </w:p>
    <w:p>
      <w:r>
        <w:t>01.0006.0215</w:t>
      </w:r>
    </w:p>
    <w:p>
      <w:r>
        <w:t>Đặt catheter tĩnh mạch ngoại biên</w:t>
      </w:r>
    </w:p>
    <w:p>
      <w:r>
        <w:t>Đặt catheter tĩnh mạch ngoại biên</w:t>
      </w:r>
    </w:p>
    <w:p>
      <w:r>
        <w:t>25.100</w:t>
      </w:r>
    </w:p>
    <w:p>
      <w:r>
        <w:t>Chỉ áp dụng với người bệnh ngoại trú; chưa bao gồm thuốc và dịch truyền.</w:t>
      </w:r>
    </w:p>
    <w:p>
      <w:r>
        <w:t>328</w:t>
      </w:r>
    </w:p>
    <w:p>
      <w:r>
        <w:t>03.2391.0215</w:t>
      </w:r>
    </w:p>
    <w:p>
      <w:r>
        <w:t>Truyền tĩnh mạch</w:t>
      </w:r>
    </w:p>
    <w:p>
      <w:r>
        <w:t>Truyền tĩnh mạch</w:t>
      </w:r>
    </w:p>
    <w:p>
      <w:r>
        <w:t>25.100</w:t>
      </w:r>
    </w:p>
    <w:p>
      <w:r>
        <w:t>Chỉ áp dụng với người bệnh ngoại trú; chưa bao gồm thuốc và dịch truyền.</w:t>
      </w:r>
    </w:p>
    <w:p>
      <w:r>
        <w:t>329</w:t>
      </w:r>
    </w:p>
    <w:p>
      <w:r>
        <w:t>11.0089.0215</w:t>
      </w:r>
    </w:p>
    <w:p>
      <w:r>
        <w:t>Đặt dây truyền dịch ngoại vi điều trị người bệnh bỏng</w:t>
      </w:r>
    </w:p>
    <w:p>
      <w:r>
        <w:t>Đặt dây truyền dịch ngoại vi điều trị người bệnh bỏng</w:t>
      </w:r>
    </w:p>
    <w:p>
      <w:r>
        <w:t>25.100</w:t>
      </w:r>
    </w:p>
    <w:p>
      <w:r>
        <w:t>Chỉ áp dụng với người bệnh ngoại trú; chưa bao gồm thuốc và dịch truyền.</w:t>
      </w:r>
    </w:p>
    <w:p>
      <w:r>
        <w:t>330</w:t>
      </w:r>
    </w:p>
    <w:p>
      <w:r>
        <w:t>03.3821.0216</w:t>
      </w:r>
    </w:p>
    <w:p>
      <w:r>
        <w:t>Cắt lọc tổ chức hoại tử hoặc cắt lọc vết thương đơn giản</w:t>
      </w:r>
    </w:p>
    <w:p>
      <w:r>
        <w:t>Cắt lọc tổ chức hoại tử hoặc cắt lọc vết thương đơn giản</w:t>
      </w:r>
    </w:p>
    <w:p>
      <w:r>
        <w:t>194.700</w:t>
      </w:r>
    </w:p>
    <w:p>
      <w:r>
        <w:t>331</w:t>
      </w:r>
    </w:p>
    <w:p>
      <w:r>
        <w:t>03.2245.0216</w:t>
      </w:r>
    </w:p>
    <w:p>
      <w:r>
        <w:t>Khâu vết thương phần mềm vùng đầu cổ</w:t>
      </w:r>
    </w:p>
    <w:p>
      <w:r>
        <w:t>Khâu vết thương phần mềm vùng đầu cổ [ tổn thương nông chiều dài &lt; 10 cm]</w:t>
      </w:r>
    </w:p>
    <w:p>
      <w:r>
        <w:t>194.700</w:t>
      </w:r>
    </w:p>
    <w:p>
      <w:r>
        <w:t>332</w:t>
      </w:r>
    </w:p>
    <w:p>
      <w:r>
        <w:t>15.0301.0216</w:t>
      </w:r>
    </w:p>
    <w:p>
      <w:r>
        <w:t>Khâu vết thương đơn giản vùng đầu, mặt, cổ</w:t>
      </w:r>
    </w:p>
    <w:p>
      <w:r>
        <w:t>Khâu vết thương đơn giản vùng đầu, mặt, cổ [tổn thương nông chiều dài &lt; 10 cm]</w:t>
      </w:r>
    </w:p>
    <w:p>
      <w:r>
        <w:t>194.700</w:t>
      </w:r>
    </w:p>
    <w:p>
      <w:r>
        <w:t>333</w:t>
      </w:r>
    </w:p>
    <w:p>
      <w:r>
        <w:t>03.3825.0217</w:t>
      </w:r>
    </w:p>
    <w:p>
      <w:r>
        <w:t>Khâu vết thương phần mềm dài trên 10 cm</w:t>
      </w:r>
    </w:p>
    <w:p>
      <w:r>
        <w:t>Khâu vết thương phần mềm dài trên 10 cm [tổn thương nông]</w:t>
      </w:r>
    </w:p>
    <w:p>
      <w:r>
        <w:t>269.500</w:t>
      </w:r>
    </w:p>
    <w:p>
      <w:r>
        <w:t>334</w:t>
      </w:r>
    </w:p>
    <w:p>
      <w:r>
        <w:t>03.2245.0217</w:t>
      </w:r>
    </w:p>
    <w:p>
      <w:r>
        <w:t>Khâu vết thương phần mềm vùng đầu cổ</w:t>
      </w:r>
    </w:p>
    <w:p>
      <w:r>
        <w:t>Khâu vết thương phần mềm vùng đầu cổ [tổn thương nông chiều dài ≥ 10 cm]</w:t>
      </w:r>
    </w:p>
    <w:p>
      <w:r>
        <w:t>269.500</w:t>
      </w:r>
    </w:p>
    <w:p>
      <w:r>
        <w:t>335</w:t>
      </w:r>
    </w:p>
    <w:p>
      <w:r>
        <w:t>15.0301.0217</w:t>
      </w:r>
    </w:p>
    <w:p>
      <w:r>
        <w:t>Khâu vết thương đơn giản vùng đầu, mặt, cổ</w:t>
      </w:r>
    </w:p>
    <w:p>
      <w:r>
        <w:t>Khâu vết thương đơn giản vùng đầu, mặt, cổ [tổn thương nông chiều dài ≥ 10 cm]</w:t>
      </w:r>
    </w:p>
    <w:p>
      <w:r>
        <w:t>269.500</w:t>
      </w:r>
    </w:p>
    <w:p>
      <w:r>
        <w:t>336</w:t>
      </w:r>
    </w:p>
    <w:p>
      <w:r>
        <w:t>03.3827.0218</w:t>
      </w:r>
    </w:p>
    <w:p>
      <w:r>
        <w:t>Khâu vết thương phần mềm dài dưới 10 cm</w:t>
      </w:r>
    </w:p>
    <w:p>
      <w:r>
        <w:t>Khâu vết thương phần mềm dài dưới 10 cm [tổn thương sâu]</w:t>
      </w:r>
    </w:p>
    <w:p>
      <w:r>
        <w:t>289.500</w:t>
      </w:r>
    </w:p>
    <w:p>
      <w:r>
        <w:t>337</w:t>
      </w:r>
    </w:p>
    <w:p>
      <w:r>
        <w:t>03.2245.0218</w:t>
      </w:r>
    </w:p>
    <w:p>
      <w:r>
        <w:t>Khâu vết thương phần mềm vùng đầu cổ</w:t>
      </w:r>
    </w:p>
    <w:p>
      <w:r>
        <w:t>Khâu vết thương phần mềm vùng đầu cổ [tổn thương sâu chiều dài &lt; 10 cm]</w:t>
      </w:r>
    </w:p>
    <w:p>
      <w:r>
        <w:t>289.500</w:t>
      </w:r>
    </w:p>
    <w:p>
      <w:r>
        <w:t>338</w:t>
      </w:r>
    </w:p>
    <w:p>
      <w:r>
        <w:t>15.0301.0218</w:t>
      </w:r>
    </w:p>
    <w:p>
      <w:r>
        <w:t>Khâu vết thương đơn giản vùng đầu, mặt, cổ</w:t>
      </w:r>
    </w:p>
    <w:p>
      <w:r>
        <w:t>Khâu vết thương đơn giản vùng đầu, mặt, cổ [ tổn thương sâu chiều dài &lt; 10 cm]</w:t>
      </w:r>
    </w:p>
    <w:p>
      <w:r>
        <w:t>289.500</w:t>
      </w:r>
    </w:p>
    <w:p>
      <w:r>
        <w:t>339</w:t>
      </w:r>
    </w:p>
    <w:p>
      <w:r>
        <w:t>03.2245.0219</w:t>
      </w:r>
    </w:p>
    <w:p>
      <w:r>
        <w:t>Khâu vết thương phần mềm vùng đầu cổ</w:t>
      </w:r>
    </w:p>
    <w:p>
      <w:r>
        <w:t>Khâu vết thương phần mềm vùng đầu cổ [tổn thương sâu chiều dài ≥ 10 cm]</w:t>
      </w:r>
    </w:p>
    <w:p>
      <w:r>
        <w:t>354.200</w:t>
      </w:r>
    </w:p>
    <w:p>
      <w:r>
        <w:t>340</w:t>
      </w:r>
    </w:p>
    <w:p>
      <w:r>
        <w:t>15.0301.0219</w:t>
      </w:r>
    </w:p>
    <w:p>
      <w:r>
        <w:t>Khâu vết thương đơn giản vùng đầu, mặt, cổ</w:t>
      </w:r>
    </w:p>
    <w:p>
      <w:r>
        <w:t>Khâu vết thương đơn giản vùng đầu, mặt, cổ [tổn thương sâu chiều dài ≥ 10 cm]</w:t>
      </w:r>
    </w:p>
    <w:p>
      <w:r>
        <w:t>354.200</w:t>
      </w:r>
    </w:p>
    <w:p>
      <w:r>
        <w:t>341</w:t>
      </w:r>
    </w:p>
    <w:p>
      <w:r>
        <w:t>17.0026.0220</w:t>
      </w:r>
    </w:p>
    <w:p>
      <w:r>
        <w:t>Điều trị bằng máy kéo giãn cột sống</w:t>
      </w:r>
    </w:p>
    <w:p>
      <w:r>
        <w:t>Điều trị bằng máy kéo giãn cột sống</w:t>
      </w:r>
    </w:p>
    <w:p>
      <w:r>
        <w:t>50.800</w:t>
      </w:r>
    </w:p>
    <w:p>
      <w:r>
        <w:t>342</w:t>
      </w:r>
    </w:p>
    <w:p>
      <w:r>
        <w:t>17.0018.0221</w:t>
      </w:r>
    </w:p>
    <w:p>
      <w:r>
        <w:t>Điều trị bằng Parafin</w:t>
      </w:r>
    </w:p>
    <w:p>
      <w:r>
        <w:t>Điều trị bằng Parafin</w:t>
      </w:r>
    </w:p>
    <w:p>
      <w:r>
        <w:t>46.000</w:t>
      </w:r>
    </w:p>
    <w:p>
      <w:r>
        <w:t>343</w:t>
      </w:r>
    </w:p>
    <w:p>
      <w:r>
        <w:t>08.0008.2045</w:t>
      </w:r>
    </w:p>
    <w:p>
      <w:r>
        <w:t>Ôn châm</w:t>
      </w:r>
    </w:p>
    <w:p>
      <w:r>
        <w:t>Ôn châm [kim dài]</w:t>
      </w:r>
    </w:p>
    <w:p>
      <w:r>
        <w:t>83.300</w:t>
      </w:r>
    </w:p>
    <w:p>
      <w:r>
        <w:t>344</w:t>
      </w:r>
    </w:p>
    <w:p>
      <w:r>
        <w:t>03.0289.0224</w:t>
      </w:r>
    </w:p>
    <w:p>
      <w:r>
        <w:t>Hào châm</w:t>
      </w:r>
    </w:p>
    <w:p>
      <w:r>
        <w:t>Hào châm</w:t>
      </w:r>
    </w:p>
    <w:p>
      <w:r>
        <w:t>76.300</w:t>
      </w:r>
    </w:p>
    <w:p>
      <w:r>
        <w:t>345</w:t>
      </w:r>
    </w:p>
    <w:p>
      <w:r>
        <w:t>03.0290.0224</w:t>
      </w:r>
    </w:p>
    <w:p>
      <w:r>
        <w:t>Nhĩ châm</w:t>
      </w:r>
    </w:p>
    <w:p>
      <w:r>
        <w:t>Nhĩ châm</w:t>
      </w:r>
    </w:p>
    <w:p>
      <w:r>
        <w:t>76.300</w:t>
      </w:r>
    </w:p>
    <w:p>
      <w:r>
        <w:t>346</w:t>
      </w:r>
    </w:p>
    <w:p>
      <w:r>
        <w:t>03.0291.0224</w:t>
      </w:r>
    </w:p>
    <w:p>
      <w:r>
        <w:t>Ôn châm</w:t>
      </w:r>
    </w:p>
    <w:p>
      <w:r>
        <w:t>Ôn châm</w:t>
      </w:r>
    </w:p>
    <w:p>
      <w:r>
        <w:t>76.300</w:t>
      </w:r>
    </w:p>
    <w:p>
      <w:r>
        <w:t>347</w:t>
      </w:r>
    </w:p>
    <w:p>
      <w:r>
        <w:t>08.0002.0224</w:t>
      </w:r>
    </w:p>
    <w:p>
      <w:r>
        <w:t>Hào châm</w:t>
      </w:r>
    </w:p>
    <w:p>
      <w:r>
        <w:t>Hào châm</w:t>
      </w:r>
    </w:p>
    <w:p>
      <w:r>
        <w:t>76.300</w:t>
      </w:r>
    </w:p>
    <w:p>
      <w:r>
        <w:t>348</w:t>
      </w:r>
    </w:p>
    <w:p>
      <w:r>
        <w:t>08.0004.0224</w:t>
      </w:r>
    </w:p>
    <w:p>
      <w:r>
        <w:t>Nhĩ châm</w:t>
      </w:r>
    </w:p>
    <w:p>
      <w:r>
        <w:t>Nhĩ châm</w:t>
      </w:r>
    </w:p>
    <w:p>
      <w:r>
        <w:t>76.300</w:t>
      </w:r>
    </w:p>
    <w:p>
      <w:r>
        <w:t>349</w:t>
      </w:r>
    </w:p>
    <w:p>
      <w:r>
        <w:t>08.0008.0224</w:t>
      </w:r>
    </w:p>
    <w:p>
      <w:r>
        <w:t>Ôn châm</w:t>
      </w:r>
    </w:p>
    <w:p>
      <w:r>
        <w:t>Ôn châm [kim ngắn]</w:t>
      </w:r>
    </w:p>
    <w:p>
      <w:r>
        <w:t>76.300</w:t>
      </w:r>
    </w:p>
    <w:p>
      <w:r>
        <w:t>350</w:t>
      </w:r>
    </w:p>
    <w:p>
      <w:r>
        <w:t>03.0453.0227</w:t>
      </w:r>
    </w:p>
    <w:p>
      <w:r>
        <w:t>Cấy chỉ điều trị đái dầm</w:t>
      </w:r>
    </w:p>
    <w:p>
      <w:r>
        <w:t>Cấy chỉ điều trị đái dầm</w:t>
      </w:r>
    </w:p>
    <w:p>
      <w:r>
        <w:t>156.400</w:t>
      </w:r>
    </w:p>
    <w:p>
      <w:r>
        <w:t>351</w:t>
      </w:r>
    </w:p>
    <w:p>
      <w:r>
        <w:t>03.0423.0227</w:t>
      </w:r>
    </w:p>
    <w:p>
      <w:r>
        <w:t>Cấy chỉ điều trị đau đầu, đau nửa đầu</w:t>
      </w:r>
    </w:p>
    <w:p>
      <w:r>
        <w:t>Cấy chỉ điều trị đau đầu, đau nửa đầu</w:t>
      </w:r>
    </w:p>
    <w:p>
      <w:r>
        <w:t>156.400</w:t>
      </w:r>
    </w:p>
    <w:p>
      <w:r>
        <w:t>352</w:t>
      </w:r>
    </w:p>
    <w:p>
      <w:r>
        <w:t>03.0446.0227</w:t>
      </w:r>
    </w:p>
    <w:p>
      <w:r>
        <w:t>Cấy chỉ điều trị đau lưng</w:t>
      </w:r>
    </w:p>
    <w:p>
      <w:r>
        <w:t>Cấy chỉ điều trị đau lưng</w:t>
      </w:r>
    </w:p>
    <w:p>
      <w:r>
        <w:t>156.400</w:t>
      </w:r>
    </w:p>
    <w:p>
      <w:r>
        <w:t>353</w:t>
      </w:r>
    </w:p>
    <w:p>
      <w:r>
        <w:t>03.0437.0227</w:t>
      </w:r>
    </w:p>
    <w:p>
      <w:r>
        <w:t>Cấy chỉ điều trị đau thần kinh liên sườn</w:t>
      </w:r>
    </w:p>
    <w:p>
      <w:r>
        <w:t>Cấy chỉ điều trị đau thần kinh liên sườn</w:t>
      </w:r>
    </w:p>
    <w:p>
      <w:r>
        <w:t>156.400</w:t>
      </w:r>
    </w:p>
    <w:p>
      <w:r>
        <w:t>354</w:t>
      </w:r>
    </w:p>
    <w:p>
      <w:r>
        <w:t>03.0431.0227</w:t>
      </w:r>
    </w:p>
    <w:p>
      <w:r>
        <w:t>Cấy chỉ điều trị giảm thính lực</w:t>
      </w:r>
    </w:p>
    <w:p>
      <w:r>
        <w:t>Cấy chỉ điều trị giảm thính lực</w:t>
      </w:r>
    </w:p>
    <w:p>
      <w:r>
        <w:t>156.400</w:t>
      </w:r>
    </w:p>
    <w:p>
      <w:r>
        <w:t>355</w:t>
      </w:r>
    </w:p>
    <w:p>
      <w:r>
        <w:t>03.0435.0227</w:t>
      </w:r>
    </w:p>
    <w:p>
      <w:r>
        <w:t>Cấy chỉ điều trị hen phế quản</w:t>
      </w:r>
    </w:p>
    <w:p>
      <w:r>
        <w:t>Cấy chỉ điều trị hen phế quản</w:t>
      </w:r>
    </w:p>
    <w:p>
      <w:r>
        <w:t>156.400</w:t>
      </w:r>
    </w:p>
    <w:p>
      <w:r>
        <w:t>356</w:t>
      </w:r>
    </w:p>
    <w:p>
      <w:r>
        <w:t>03.0421.0227</w:t>
      </w:r>
    </w:p>
    <w:p>
      <w:r>
        <w:t>Cấy chỉ điều trị hội chứng ngoại tháp</w:t>
      </w:r>
    </w:p>
    <w:p>
      <w:r>
        <w:t>Cấy chỉ điều trị hội chứng ngoại tháp</w:t>
      </w:r>
    </w:p>
    <w:p>
      <w:r>
        <w:t>156.400</w:t>
      </w:r>
    </w:p>
    <w:p>
      <w:r>
        <w:t>357</w:t>
      </w:r>
    </w:p>
    <w:p>
      <w:r>
        <w:t>03.0449.0227</w:t>
      </w:r>
    </w:p>
    <w:p>
      <w:r>
        <w:t>Cấy chỉ điều trị hội chứng vai gáy</w:t>
      </w:r>
    </w:p>
    <w:p>
      <w:r>
        <w:t>Cấy chỉ điều trị hội chứng vai gáy</w:t>
      </w:r>
    </w:p>
    <w:p>
      <w:r>
        <w:t>156.400</w:t>
      </w:r>
    </w:p>
    <w:p>
      <w:r>
        <w:t>358</w:t>
      </w:r>
    </w:p>
    <w:p>
      <w:r>
        <w:t>03.0436.0227</w:t>
      </w:r>
    </w:p>
    <w:p>
      <w:r>
        <w:t>Cấy chỉ điều trị huyết áp thấp</w:t>
      </w:r>
    </w:p>
    <w:p>
      <w:r>
        <w:t>Cấy chỉ điều trị huyết áp thấp</w:t>
      </w:r>
    </w:p>
    <w:p>
      <w:r>
        <w:t>156.400</w:t>
      </w:r>
    </w:p>
    <w:p>
      <w:r>
        <w:t>359</w:t>
      </w:r>
    </w:p>
    <w:p>
      <w:r>
        <w:t>03.0417.0227</w:t>
      </w:r>
    </w:p>
    <w:p>
      <w:r>
        <w:t>Cấy chỉ điều trị khàn tiếng</w:t>
      </w:r>
    </w:p>
    <w:p>
      <w:r>
        <w:t>Cấy chỉ điều trị khàn tiếng</w:t>
      </w:r>
    </w:p>
    <w:p>
      <w:r>
        <w:t>156.400</w:t>
      </w:r>
    </w:p>
    <w:p>
      <w:r>
        <w:t>360</w:t>
      </w:r>
    </w:p>
    <w:p>
      <w:r>
        <w:t>03.0406.0227</w:t>
      </w:r>
    </w:p>
    <w:p>
      <w:r>
        <w:t>Cấy chỉ điều trị liệt chi dưới</w:t>
      </w:r>
    </w:p>
    <w:p>
      <w:r>
        <w:t>Cấy chỉ điều trị liệt chi dưới</w:t>
      </w:r>
    </w:p>
    <w:p>
      <w:r>
        <w:t>156.400</w:t>
      </w:r>
    </w:p>
    <w:p>
      <w:r>
        <w:t>361</w:t>
      </w:r>
    </w:p>
    <w:p>
      <w:r>
        <w:t>03.0405.0227</w:t>
      </w:r>
    </w:p>
    <w:p>
      <w:r>
        <w:t>Cấy chỉ điều trị liệt chi trên</w:t>
      </w:r>
    </w:p>
    <w:p>
      <w:r>
        <w:t>Cấy chỉ điều trị liệt chi trên</w:t>
      </w:r>
    </w:p>
    <w:p>
      <w:r>
        <w:t>156.400</w:t>
      </w:r>
    </w:p>
    <w:p>
      <w:r>
        <w:t>362</w:t>
      </w:r>
    </w:p>
    <w:p>
      <w:r>
        <w:t>03.0428.0227</w:t>
      </w:r>
    </w:p>
    <w:p>
      <w:r>
        <w:t>Cấy chỉ điều trị liệt dây thần kinh VII ngoại biên</w:t>
      </w:r>
    </w:p>
    <w:p>
      <w:r>
        <w:t>Cấy chỉ điều trị liệt dây thần kinh VII ngoại biên</w:t>
      </w:r>
    </w:p>
    <w:p>
      <w:r>
        <w:t>156.400</w:t>
      </w:r>
    </w:p>
    <w:p>
      <w:r>
        <w:t>363</w:t>
      </w:r>
    </w:p>
    <w:p>
      <w:r>
        <w:t>03.0458.0227</w:t>
      </w:r>
    </w:p>
    <w:p>
      <w:r>
        <w:t>Cấy chỉ điều trị liệt tứ chi do chấn thương cột sống</w:t>
      </w:r>
    </w:p>
    <w:p>
      <w:r>
        <w:t>Cấy chỉ điều trị liệt tứ chi do chấn thương cột sống</w:t>
      </w:r>
    </w:p>
    <w:p>
      <w:r>
        <w:t>156.400</w:t>
      </w:r>
    </w:p>
    <w:p>
      <w:r>
        <w:t>364</w:t>
      </w:r>
    </w:p>
    <w:p>
      <w:r>
        <w:t>03.0424.0227</w:t>
      </w:r>
    </w:p>
    <w:p>
      <w:r>
        <w:t>Cấy chỉ điều trị mất ngủ</w:t>
      </w:r>
    </w:p>
    <w:p>
      <w:r>
        <w:t>Cấy chỉ điều trị mất ngủ</w:t>
      </w:r>
    </w:p>
    <w:p>
      <w:r>
        <w:t>156.400</w:t>
      </w:r>
    </w:p>
    <w:p>
      <w:r>
        <w:t>365</w:t>
      </w:r>
    </w:p>
    <w:p>
      <w:r>
        <w:t>03.0440.0227</w:t>
      </w:r>
    </w:p>
    <w:p>
      <w:r>
        <w:t>Cấy chỉ điều trị sa dạ dày</w:t>
      </w:r>
    </w:p>
    <w:p>
      <w:r>
        <w:t>Cấy chỉ điều trị sa dạ dày</w:t>
      </w:r>
    </w:p>
    <w:p>
      <w:r>
        <w:t>156.400</w:t>
      </w:r>
    </w:p>
    <w:p>
      <w:r>
        <w:t>366</w:t>
      </w:r>
    </w:p>
    <w:p>
      <w:r>
        <w:t>03.0434.0227</w:t>
      </w:r>
    </w:p>
    <w:p>
      <w:r>
        <w:t>Cấy chỉ điều trị viêm mũi dị ứng</w:t>
      </w:r>
    </w:p>
    <w:p>
      <w:r>
        <w:t>Cấy chỉ điều trị viêm mũi dị ứng</w:t>
      </w:r>
    </w:p>
    <w:p>
      <w:r>
        <w:t>156.400</w:t>
      </w:r>
    </w:p>
    <w:p>
      <w:r>
        <w:t>367</w:t>
      </w:r>
    </w:p>
    <w:p>
      <w:r>
        <w:t>03.0448.0227</w:t>
      </w:r>
    </w:p>
    <w:p>
      <w:r>
        <w:t>Cấy chỉ điều trị viêm quanh khớp vai</w:t>
      </w:r>
    </w:p>
    <w:p>
      <w:r>
        <w:t>Cấy chỉ điều trị viêm quanh khớp vai</w:t>
      </w:r>
    </w:p>
    <w:p>
      <w:r>
        <w:t>156.400</w:t>
      </w:r>
    </w:p>
    <w:p>
      <w:r>
        <w:t>368</w:t>
      </w:r>
    </w:p>
    <w:p>
      <w:r>
        <w:t>08.0007.0227</w:t>
      </w:r>
    </w:p>
    <w:p>
      <w:r>
        <w:t>Cấy chỉ</w:t>
      </w:r>
    </w:p>
    <w:p>
      <w:r>
        <w:t>Cấy chỉ</w:t>
      </w:r>
    </w:p>
    <w:p>
      <w:r>
        <w:t>156.400</w:t>
      </w:r>
    </w:p>
    <w:p>
      <w:r>
        <w:t>369</w:t>
      </w:r>
    </w:p>
    <w:p>
      <w:r>
        <w:t>08.0232.0227</w:t>
      </w:r>
    </w:p>
    <w:p>
      <w:r>
        <w:t>Cấy chỉ châm điều trị hội chứng dạ dày - tá tràng</w:t>
      </w:r>
    </w:p>
    <w:p>
      <w:r>
        <w:t>Cấy chỉ châm điều trị hội chứng dạ dày - tá tràng</w:t>
      </w:r>
    </w:p>
    <w:p>
      <w:r>
        <w:t>156.400</w:t>
      </w:r>
    </w:p>
    <w:p>
      <w:r>
        <w:t>370</w:t>
      </w:r>
    </w:p>
    <w:p>
      <w:r>
        <w:t>08.0240.0227</w:t>
      </w:r>
    </w:p>
    <w:p>
      <w:r>
        <w:t>Cấy chỉ châm điều trị phục hồi chức năng vận động ở trẻ bại não</w:t>
      </w:r>
    </w:p>
    <w:p>
      <w:r>
        <w:t>Cấy chỉ châm điều trị phục hồi chức năng vận động ở trẻ bại não</w:t>
      </w:r>
    </w:p>
    <w:p>
      <w:r>
        <w:t>156.400</w:t>
      </w:r>
    </w:p>
    <w:p>
      <w:r>
        <w:t>371</w:t>
      </w:r>
    </w:p>
    <w:p>
      <w:r>
        <w:t>08.0239.0227</w:t>
      </w:r>
    </w:p>
    <w:p>
      <w:r>
        <w:t>Cấy chỉ điều trị chậm phát triển trí tuệ ở trẻ bại não</w:t>
      </w:r>
    </w:p>
    <w:p>
      <w:r>
        <w:t>Cấy chỉ điều trị chậm phát triển trí tuệ ở trẻ bại não</w:t>
      </w:r>
    </w:p>
    <w:p>
      <w:r>
        <w:t>156.400</w:t>
      </w:r>
    </w:p>
    <w:p>
      <w:r>
        <w:t>372</w:t>
      </w:r>
    </w:p>
    <w:p>
      <w:r>
        <w:t>08.0270.0227</w:t>
      </w:r>
    </w:p>
    <w:p>
      <w:r>
        <w:t>Cấy chỉ điều trị cơn động kinh cục bộ</w:t>
      </w:r>
    </w:p>
    <w:p>
      <w:r>
        <w:t>Cấy chỉ điều trị cơn động kinh cục bộ</w:t>
      </w:r>
    </w:p>
    <w:p>
      <w:r>
        <w:t>156.400</w:t>
      </w:r>
    </w:p>
    <w:p>
      <w:r>
        <w:t>373</w:t>
      </w:r>
    </w:p>
    <w:p>
      <w:r>
        <w:t>08.0269.0227</w:t>
      </w:r>
    </w:p>
    <w:p>
      <w:r>
        <w:t>Cấy chỉ điều trị đái dầm</w:t>
      </w:r>
    </w:p>
    <w:p>
      <w:r>
        <w:t>Cấy chỉ điều trị đái dầm</w:t>
      </w:r>
    </w:p>
    <w:p>
      <w:r>
        <w:t>156.400</w:t>
      </w:r>
    </w:p>
    <w:p>
      <w:r>
        <w:t>374</w:t>
      </w:r>
    </w:p>
    <w:p>
      <w:r>
        <w:t>08.0272.0227</w:t>
      </w:r>
    </w:p>
    <w:p>
      <w:r>
        <w:t>Cấy chỉ điều trị đau bụng kinh</w:t>
      </w:r>
    </w:p>
    <w:p>
      <w:r>
        <w:t>Cấy chỉ điều trị đau bụng kinh</w:t>
      </w:r>
    </w:p>
    <w:p>
      <w:r>
        <w:t>156.400</w:t>
      </w:r>
    </w:p>
    <w:p>
      <w:r>
        <w:t>375</w:t>
      </w:r>
    </w:p>
    <w:p>
      <w:r>
        <w:t>08.0242.0227</w:t>
      </w:r>
    </w:p>
    <w:p>
      <w:r>
        <w:t>Cấy chỉ điều trị đau đầu, đau nửa đầu</w:t>
      </w:r>
    </w:p>
    <w:p>
      <w:r>
        <w:t>Cấy chỉ điều trị đau đầu, đau nửa đầu</w:t>
      </w:r>
    </w:p>
    <w:p>
      <w:r>
        <w:t>156.400</w:t>
      </w:r>
    </w:p>
    <w:p>
      <w:r>
        <w:t>376</w:t>
      </w:r>
    </w:p>
    <w:p>
      <w:r>
        <w:t>08.0267.0227</w:t>
      </w:r>
    </w:p>
    <w:p>
      <w:r>
        <w:t>Cấy chỉ điều trị đau do thoái hóa khớp</w:t>
      </w:r>
    </w:p>
    <w:p>
      <w:r>
        <w:t>Cấy chỉ điều trị đau do thoái hóa khớp</w:t>
      </w:r>
    </w:p>
    <w:p>
      <w:r>
        <w:t>156.400</w:t>
      </w:r>
    </w:p>
    <w:p>
      <w:r>
        <w:t>377</w:t>
      </w:r>
    </w:p>
    <w:p>
      <w:r>
        <w:t>08.0268.0227</w:t>
      </w:r>
    </w:p>
    <w:p>
      <w:r>
        <w:t>Cấy chỉ điều trị đau lưng</w:t>
      </w:r>
    </w:p>
    <w:p>
      <w:r>
        <w:t>Cấy chỉ điều trị đau lưng</w:t>
      </w:r>
    </w:p>
    <w:p>
      <w:r>
        <w:t>156.400</w:t>
      </w:r>
    </w:p>
    <w:p>
      <w:r>
        <w:t>378</w:t>
      </w:r>
    </w:p>
    <w:p>
      <w:r>
        <w:t>08.0251.0227</w:t>
      </w:r>
    </w:p>
    <w:p>
      <w:r>
        <w:t>Cấy chỉ điều trị đau thần kinh liên sườn</w:t>
      </w:r>
    </w:p>
    <w:p>
      <w:r>
        <w:t>Cấy chỉ điều trị đau thần kinh liên sườn</w:t>
      </w:r>
    </w:p>
    <w:p>
      <w:r>
        <w:t>156.400</w:t>
      </w:r>
    </w:p>
    <w:p>
      <w:r>
        <w:t>379</w:t>
      </w:r>
    </w:p>
    <w:p>
      <w:r>
        <w:t>08.0275.0227</w:t>
      </w:r>
    </w:p>
    <w:p>
      <w:r>
        <w:t>Cấy chỉ điều trị di tinh</w:t>
      </w:r>
    </w:p>
    <w:p>
      <w:r>
        <w:t>Cấy chỉ điều trị di tinh</w:t>
      </w:r>
    </w:p>
    <w:p>
      <w:r>
        <w:t>156.400</w:t>
      </w:r>
    </w:p>
    <w:p>
      <w:r>
        <w:t>380</w:t>
      </w:r>
    </w:p>
    <w:p>
      <w:r>
        <w:t>08.0236.0227</w:t>
      </w:r>
    </w:p>
    <w:p>
      <w:r>
        <w:t>Cấy chỉ điều trị giảm thị lực</w:t>
      </w:r>
    </w:p>
    <w:p>
      <w:r>
        <w:t>Cấy chỉ điều trị giảm thị lực</w:t>
      </w:r>
    </w:p>
    <w:p>
      <w:r>
        <w:t>156.400</w:t>
      </w:r>
    </w:p>
    <w:p>
      <w:r>
        <w:t>381</w:t>
      </w:r>
    </w:p>
    <w:p>
      <w:r>
        <w:t>08.0235.0227</w:t>
      </w:r>
    </w:p>
    <w:p>
      <w:r>
        <w:t>Cấy chỉ điều trị giảm thính lực</w:t>
      </w:r>
    </w:p>
    <w:p>
      <w:r>
        <w:t>Cấy chỉ điều trị giảm thính lực</w:t>
      </w:r>
    </w:p>
    <w:p>
      <w:r>
        <w:t>156.400</w:t>
      </w:r>
    </w:p>
    <w:p>
      <w:r>
        <w:t>382</w:t>
      </w:r>
    </w:p>
    <w:p>
      <w:r>
        <w:t>08.0247.0227</w:t>
      </w:r>
    </w:p>
    <w:p>
      <w:r>
        <w:t>Cấy chỉ điều trị hen phế quản</w:t>
      </w:r>
    </w:p>
    <w:p>
      <w:r>
        <w:t>Cấy chỉ điều trị hen phế quản</w:t>
      </w:r>
    </w:p>
    <w:p>
      <w:r>
        <w:t>156.400</w:t>
      </w:r>
    </w:p>
    <w:p>
      <w:r>
        <w:t>383</w:t>
      </w:r>
    </w:p>
    <w:p>
      <w:r>
        <w:t>08.0255.0227</w:t>
      </w:r>
    </w:p>
    <w:p>
      <w:r>
        <w:t>Cấy chỉ điều trị hội chứng ngoại tháp</w:t>
      </w:r>
    </w:p>
    <w:p>
      <w:r>
        <w:t>Cấy chỉ điều trị hội chứng ngoại tháp</w:t>
      </w:r>
    </w:p>
    <w:p>
      <w:r>
        <w:t>156.400</w:t>
      </w:r>
    </w:p>
    <w:p>
      <w:r>
        <w:t>384</w:t>
      </w:r>
    </w:p>
    <w:p>
      <w:r>
        <w:t>08.0241.0227</w:t>
      </w:r>
    </w:p>
    <w:p>
      <w:r>
        <w:t>Cấy chỉ điều trị hội chứng thắt lưng hông</w:t>
      </w:r>
    </w:p>
    <w:p>
      <w:r>
        <w:t>Cấy chỉ điều trị hội chứng thắt lưng hông</w:t>
      </w:r>
    </w:p>
    <w:p>
      <w:r>
        <w:t>156.400</w:t>
      </w:r>
    </w:p>
    <w:p>
      <w:r>
        <w:t>385</w:t>
      </w:r>
    </w:p>
    <w:p>
      <w:r>
        <w:t>08.0245.0227</w:t>
      </w:r>
    </w:p>
    <w:p>
      <w:r>
        <w:t>Cấy chỉ điều trị hội chứng tiền đình</w:t>
      </w:r>
    </w:p>
    <w:p>
      <w:r>
        <w:t>Cấy chỉ điều trị hội chứng tiền đình</w:t>
      </w:r>
    </w:p>
    <w:p>
      <w:r>
        <w:t>156.400</w:t>
      </w:r>
    </w:p>
    <w:p>
      <w:r>
        <w:t>386</w:t>
      </w:r>
    </w:p>
    <w:p>
      <w:r>
        <w:t>08.0274.0227</w:t>
      </w:r>
    </w:p>
    <w:p>
      <w:r>
        <w:t>Cấy chỉ điều trị hội chứng tiền mãn kinh</w:t>
      </w:r>
    </w:p>
    <w:p>
      <w:r>
        <w:t>Cấy chỉ điều trị hội chứng tiền mãn kinh</w:t>
      </w:r>
    </w:p>
    <w:p>
      <w:r>
        <w:t>156.400</w:t>
      </w:r>
    </w:p>
    <w:p>
      <w:r>
        <w:t>387</w:t>
      </w:r>
    </w:p>
    <w:p>
      <w:r>
        <w:t>08.0237.0227</w:t>
      </w:r>
    </w:p>
    <w:p>
      <w:r>
        <w:t>Cấy chỉ điều trị hội chứng tự kỷ</w:t>
      </w:r>
    </w:p>
    <w:p>
      <w:r>
        <w:t>Cấy chỉ điều trị hội chứng tự kỷ</w:t>
      </w:r>
    </w:p>
    <w:p>
      <w:r>
        <w:t>156.400</w:t>
      </w:r>
    </w:p>
    <w:p>
      <w:r>
        <w:t>388</w:t>
      </w:r>
    </w:p>
    <w:p>
      <w:r>
        <w:t>08.0246.0227</w:t>
      </w:r>
    </w:p>
    <w:p>
      <w:r>
        <w:t>Cấy chỉ điều trị hội chứng vai gáy</w:t>
      </w:r>
    </w:p>
    <w:p>
      <w:r>
        <w:t>Cấy chỉ điều trị hội chứng vai gáy</w:t>
      </w:r>
    </w:p>
    <w:p>
      <w:r>
        <w:t>156.400</w:t>
      </w:r>
    </w:p>
    <w:p>
      <w:r>
        <w:t>389</w:t>
      </w:r>
    </w:p>
    <w:p>
      <w:r>
        <w:t>08.0248.0227</w:t>
      </w:r>
    </w:p>
    <w:p>
      <w:r>
        <w:t>Cấy chỉ điều trị huyết áp thấp</w:t>
      </w:r>
    </w:p>
    <w:p>
      <w:r>
        <w:t>Cấy chỉ điều trị huyết áp thấp</w:t>
      </w:r>
    </w:p>
    <w:p>
      <w:r>
        <w:t>156.400</w:t>
      </w:r>
    </w:p>
    <w:p>
      <w:r>
        <w:t>390</w:t>
      </w:r>
    </w:p>
    <w:p>
      <w:r>
        <w:t>08.0256.0227</w:t>
      </w:r>
    </w:p>
    <w:p>
      <w:r>
        <w:t>Cấy chỉ điều trị khàn tiếng</w:t>
      </w:r>
    </w:p>
    <w:p>
      <w:r>
        <w:t>Cấy chỉ điều trị khàn tiếng</w:t>
      </w:r>
    </w:p>
    <w:p>
      <w:r>
        <w:t>156.400</w:t>
      </w:r>
    </w:p>
    <w:p>
      <w:r>
        <w:t>391</w:t>
      </w:r>
    </w:p>
    <w:p>
      <w:r>
        <w:t>08.0258.0227</w:t>
      </w:r>
    </w:p>
    <w:p>
      <w:r>
        <w:t>Cấy chỉ điều trị liệt chi dưới</w:t>
      </w:r>
    </w:p>
    <w:p>
      <w:r>
        <w:t>Cấy chỉ điều trị liệt chi dưới</w:t>
      </w:r>
    </w:p>
    <w:p>
      <w:r>
        <w:t>156.400</w:t>
      </w:r>
    </w:p>
    <w:p>
      <w:r>
        <w:t>392</w:t>
      </w:r>
    </w:p>
    <w:p>
      <w:r>
        <w:t>08.0257.0227</w:t>
      </w:r>
    </w:p>
    <w:p>
      <w:r>
        <w:t>Cấy chỉ điều trị liệt chi trên</w:t>
      </w:r>
    </w:p>
    <w:p>
      <w:r>
        <w:t>Cấy chỉ điều trị liệt chi trên</w:t>
      </w:r>
    </w:p>
    <w:p>
      <w:r>
        <w:t>156.400</w:t>
      </w:r>
    </w:p>
    <w:p>
      <w:r>
        <w:t>393</w:t>
      </w:r>
    </w:p>
    <w:p>
      <w:r>
        <w:t>08.0249.0227</w:t>
      </w:r>
    </w:p>
    <w:p>
      <w:r>
        <w:t>Cấy chỉ điều trị liệt dây thần kinh VII ngoại biên</w:t>
      </w:r>
    </w:p>
    <w:p>
      <w:r>
        <w:t>Cấy chỉ điều trị liệt dây thần kinh VII ngoại biên</w:t>
      </w:r>
    </w:p>
    <w:p>
      <w:r>
        <w:t>156.400</w:t>
      </w:r>
    </w:p>
    <w:p>
      <w:r>
        <w:t>394</w:t>
      </w:r>
    </w:p>
    <w:p>
      <w:r>
        <w:t>08.0238.0227</w:t>
      </w:r>
    </w:p>
    <w:p>
      <w:r>
        <w:t>Cấy chỉ điều trị liệt do tổn thương đám rối cánh tay ở trẻ em</w:t>
      </w:r>
    </w:p>
    <w:p>
      <w:r>
        <w:t>Cấy chỉ điều trị liệt do tổn thương đám rối cánh tay ở trẻ em</w:t>
      </w:r>
    </w:p>
    <w:p>
      <w:r>
        <w:t>156.400</w:t>
      </w:r>
    </w:p>
    <w:p>
      <w:r>
        <w:t>395</w:t>
      </w:r>
    </w:p>
    <w:p>
      <w:r>
        <w:t>08.0276.0227</w:t>
      </w:r>
    </w:p>
    <w:p>
      <w:r>
        <w:t>Cấy chỉ điều trị liệt dương</w:t>
      </w:r>
    </w:p>
    <w:p>
      <w:r>
        <w:t>Cấy chỉ điều trị liệt dương</w:t>
      </w:r>
    </w:p>
    <w:p>
      <w:r>
        <w:t>156.400</w:t>
      </w:r>
    </w:p>
    <w:p>
      <w:r>
        <w:t>396</w:t>
      </w:r>
    </w:p>
    <w:p>
      <w:r>
        <w:t>08.0228.0227</w:t>
      </w:r>
    </w:p>
    <w:p>
      <w:r>
        <w:t>Cấy chỉ điều trị liệt nửa người do tai biến mạch máu não</w:t>
      </w:r>
    </w:p>
    <w:p>
      <w:r>
        <w:t>Cấy chỉ điều trị liệt nửa người do tai biến mạch máu não</w:t>
      </w:r>
    </w:p>
    <w:p>
      <w:r>
        <w:t>156.400</w:t>
      </w:r>
    </w:p>
    <w:p>
      <w:r>
        <w:t>397</w:t>
      </w:r>
    </w:p>
    <w:p>
      <w:r>
        <w:t>08.0253.0227</w:t>
      </w:r>
    </w:p>
    <w:p>
      <w:r>
        <w:t>Cấy chỉ điều trị liệt tứ chi do chấn thương cột sống</w:t>
      </w:r>
    </w:p>
    <w:p>
      <w:r>
        <w:t>Cấy chỉ điều trị liệt tứ chi do chấn thương cột sống</w:t>
      </w:r>
    </w:p>
    <w:p>
      <w:r>
        <w:t>156.400</w:t>
      </w:r>
    </w:p>
    <w:p>
      <w:r>
        <w:t>398</w:t>
      </w:r>
    </w:p>
    <w:p>
      <w:r>
        <w:t>08.0243.0227</w:t>
      </w:r>
    </w:p>
    <w:p>
      <w:r>
        <w:t>Cấy chỉ điều trị mất ngủ</w:t>
      </w:r>
    </w:p>
    <w:p>
      <w:r>
        <w:t>Cấy chỉ điều trị mất ngủ</w:t>
      </w:r>
    </w:p>
    <w:p>
      <w:r>
        <w:t>156.400</w:t>
      </w:r>
    </w:p>
    <w:p>
      <w:r>
        <w:t>399</w:t>
      </w:r>
    </w:p>
    <w:p>
      <w:r>
        <w:t>08.0233.0227</w:t>
      </w:r>
    </w:p>
    <w:p>
      <w:r>
        <w:t>Cấy chỉ điều trị mày đay</w:t>
      </w:r>
    </w:p>
    <w:p>
      <w:r>
        <w:t>Cấy chỉ điều trị mày đay</w:t>
      </w:r>
    </w:p>
    <w:p>
      <w:r>
        <w:t>156.400</w:t>
      </w:r>
    </w:p>
    <w:p>
      <w:r>
        <w:t>400</w:t>
      </w:r>
    </w:p>
    <w:p>
      <w:r>
        <w:t>08.0244.0227</w:t>
      </w:r>
    </w:p>
    <w:p>
      <w:r>
        <w:t>Cấy chỉ điều trị nấc</w:t>
      </w:r>
    </w:p>
    <w:p>
      <w:r>
        <w:t>Cấy chỉ điều trị nấc</w:t>
      </w:r>
    </w:p>
    <w:p>
      <w:r>
        <w:t>156.400</w:t>
      </w:r>
    </w:p>
    <w:p>
      <w:r>
        <w:t>401</w:t>
      </w:r>
    </w:p>
    <w:p>
      <w:r>
        <w:t>08.0271.0227</w:t>
      </w:r>
    </w:p>
    <w:p>
      <w:r>
        <w:t>Cấy chỉ điều trị rối loạn kinh nguyệt</w:t>
      </w:r>
    </w:p>
    <w:p>
      <w:r>
        <w:t>Cấy chỉ điều trị rối loạn kinh nguyệt</w:t>
      </w:r>
    </w:p>
    <w:p>
      <w:r>
        <w:t>156.400</w:t>
      </w:r>
    </w:p>
    <w:p>
      <w:r>
        <w:t>402</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403</w:t>
      </w:r>
    </w:p>
    <w:p>
      <w:r>
        <w:t>08.0263.0227</w:t>
      </w:r>
    </w:p>
    <w:p>
      <w:r>
        <w:t>Cấy chỉ điều trị rối loạn tiêu hóa</w:t>
      </w:r>
    </w:p>
    <w:p>
      <w:r>
        <w:t>Cấy chỉ điều trị rối loạn tiêu hóa</w:t>
      </w:r>
    </w:p>
    <w:p>
      <w:r>
        <w:t>156.400</w:t>
      </w:r>
    </w:p>
    <w:p>
      <w:r>
        <w:t>404</w:t>
      </w:r>
    </w:p>
    <w:p>
      <w:r>
        <w:t>08.0277.0227</w:t>
      </w:r>
    </w:p>
    <w:p>
      <w:r>
        <w:t>Cấy chỉ điều trị rối loạn tiểu tiện không tự chủ</w:t>
      </w:r>
    </w:p>
    <w:p>
      <w:r>
        <w:t>Cấy chỉ điều trị rối loạn tiểu tiện không tự chủ</w:t>
      </w:r>
    </w:p>
    <w:p>
      <w:r>
        <w:t>156.400</w:t>
      </w:r>
    </w:p>
    <w:p>
      <w:r>
        <w:t>405</w:t>
      </w:r>
    </w:p>
    <w:p>
      <w:r>
        <w:t>08.0231.0227</w:t>
      </w:r>
    </w:p>
    <w:p>
      <w:r>
        <w:t>Cấy chỉ điều trị sa dạ dày</w:t>
      </w:r>
    </w:p>
    <w:p>
      <w:r>
        <w:t>Cấy chỉ điều trị sa dạ dày</w:t>
      </w:r>
    </w:p>
    <w:p>
      <w:r>
        <w:t>156.400</w:t>
      </w:r>
    </w:p>
    <w:p>
      <w:r>
        <w:t>406</w:t>
      </w:r>
    </w:p>
    <w:p>
      <w:r>
        <w:t>08.0273.0227</w:t>
      </w:r>
    </w:p>
    <w:p>
      <w:r>
        <w:t>Cấy chỉ điều trị sa tử cung</w:t>
      </w:r>
    </w:p>
    <w:p>
      <w:r>
        <w:t>Cấy chỉ điều trị sa tử cung</w:t>
      </w:r>
    </w:p>
    <w:p>
      <w:r>
        <w:t>156.400</w:t>
      </w:r>
    </w:p>
    <w:p>
      <w:r>
        <w:t>407</w:t>
      </w:r>
    </w:p>
    <w:p>
      <w:r>
        <w:t>08.0229.0227</w:t>
      </w:r>
    </w:p>
    <w:p>
      <w:r>
        <w:t>Cấy chỉ điều trị tâm căn suy nhược</w:t>
      </w:r>
    </w:p>
    <w:p>
      <w:r>
        <w:t>Cấy chỉ điều trị tâm căn suy nhược</w:t>
      </w:r>
    </w:p>
    <w:p>
      <w:r>
        <w:t>156.400</w:t>
      </w:r>
    </w:p>
    <w:p>
      <w:r>
        <w:t>408</w:t>
      </w:r>
    </w:p>
    <w:p>
      <w:r>
        <w:t>08.0264.0227</w:t>
      </w:r>
    </w:p>
    <w:p>
      <w:r>
        <w:t>Cấy chỉ điều trị táo bón kéo dài</w:t>
      </w:r>
    </w:p>
    <w:p>
      <w:r>
        <w:t>Cấy chỉ điều trị táo bón kéo dài</w:t>
      </w:r>
    </w:p>
    <w:p>
      <w:r>
        <w:t>156.400</w:t>
      </w:r>
    </w:p>
    <w:p>
      <w:r>
        <w:t>409</w:t>
      </w:r>
    </w:p>
    <w:p>
      <w:r>
        <w:t>08.0252.0227</w:t>
      </w:r>
    </w:p>
    <w:p>
      <w:r>
        <w:t>Cấy chỉ điều trị thất vận ngôn</w:t>
      </w:r>
    </w:p>
    <w:p>
      <w:r>
        <w:t>Cấy chỉ điều trị thất vận ngôn</w:t>
      </w:r>
    </w:p>
    <w:p>
      <w:r>
        <w:t>156.400</w:t>
      </w:r>
    </w:p>
    <w:p>
      <w:r>
        <w:t>410</w:t>
      </w:r>
    </w:p>
    <w:p>
      <w:r>
        <w:t>08.0250.0227</w:t>
      </w:r>
    </w:p>
    <w:p>
      <w:r>
        <w:t>Cấy chỉ điều trị thiểu năng tuần hoàn não mạn tính</w:t>
      </w:r>
    </w:p>
    <w:p>
      <w:r>
        <w:t>Cấy chỉ điều trị thiểu năng tuần hoàn não mạn tính</w:t>
      </w:r>
    </w:p>
    <w:p>
      <w:r>
        <w:t>156.400</w:t>
      </w:r>
    </w:p>
    <w:p>
      <w:r>
        <w:t>411</w:t>
      </w:r>
    </w:p>
    <w:p>
      <w:r>
        <w:t>08.0230.0227</w:t>
      </w:r>
    </w:p>
    <w:p>
      <w:r>
        <w:t>Cấy chỉ điều trị viêm mũi dị ứng</w:t>
      </w:r>
    </w:p>
    <w:p>
      <w:r>
        <w:t>Cấy chỉ điều trị viêm mũi dị ứng</w:t>
      </w:r>
    </w:p>
    <w:p>
      <w:r>
        <w:t>156.400</w:t>
      </w:r>
    </w:p>
    <w:p>
      <w:r>
        <w:t>412</w:t>
      </w:r>
    </w:p>
    <w:p>
      <w:r>
        <w:t>08.0262.0227</w:t>
      </w:r>
    </w:p>
    <w:p>
      <w:r>
        <w:t>Cấy chỉ điều trị viêm mũi xoang</w:t>
      </w:r>
    </w:p>
    <w:p>
      <w:r>
        <w:t>Cấy chỉ điều trị viêm mũi xoang</w:t>
      </w:r>
    </w:p>
    <w:p>
      <w:r>
        <w:t>156.400</w:t>
      </w:r>
    </w:p>
    <w:p>
      <w:r>
        <w:t>413</w:t>
      </w:r>
    </w:p>
    <w:p>
      <w:r>
        <w:t>08.0266.0227</w:t>
      </w:r>
    </w:p>
    <w:p>
      <w:r>
        <w:t>Cấy chỉ điều trị viêm quanh khớp vai</w:t>
      </w:r>
    </w:p>
    <w:p>
      <w:r>
        <w:t>Cấy chỉ điều trị viêm quanh khớp vai</w:t>
      </w:r>
    </w:p>
    <w:p>
      <w:r>
        <w:t>156.400</w:t>
      </w:r>
    </w:p>
    <w:p>
      <w:r>
        <w:t>414</w:t>
      </w:r>
    </w:p>
    <w:p>
      <w:r>
        <w:t>08.0234.0227</w:t>
      </w:r>
    </w:p>
    <w:p>
      <w:r>
        <w:t>Cấy chỉ hỗ trợ điều trị vẩy nến</w:t>
      </w:r>
    </w:p>
    <w:p>
      <w:r>
        <w:t>Cấy chỉ hỗ trợ điều trị vẩy nến</w:t>
      </w:r>
    </w:p>
    <w:p>
      <w:r>
        <w:t>156.400</w:t>
      </w:r>
    </w:p>
    <w:p>
      <w:r>
        <w:t>415</w:t>
      </w:r>
    </w:p>
    <w:p>
      <w:r>
        <w:t>08.0265.0227</w:t>
      </w:r>
    </w:p>
    <w:p>
      <w:r>
        <w:t>Cấy chỉ hỗ trợ điều trị viêm khớp dạng thấp</w:t>
      </w:r>
    </w:p>
    <w:p>
      <w:r>
        <w:t>Cấy chỉ hỗ trợ điều trị viêm khớp dạng thấp</w:t>
      </w:r>
    </w:p>
    <w:p>
      <w:r>
        <w:t>156.400</w:t>
      </w:r>
    </w:p>
    <w:p>
      <w:r>
        <w:t>416</w:t>
      </w:r>
    </w:p>
    <w:p>
      <w:r>
        <w:t>03.0288.0228</w:t>
      </w:r>
    </w:p>
    <w:p>
      <w:r>
        <w:t>Chườm ngải</w:t>
      </w:r>
    </w:p>
    <w:p>
      <w:r>
        <w:t>Chườm ngải</w:t>
      </w:r>
    </w:p>
    <w:p>
      <w:r>
        <w:t>37.000</w:t>
      </w:r>
    </w:p>
    <w:p>
      <w:r>
        <w:t>417</w:t>
      </w:r>
    </w:p>
    <w:p>
      <w:r>
        <w:t>03.0688.0228</w:t>
      </w:r>
    </w:p>
    <w:p>
      <w:r>
        <w:t>Cứu điều trị đau đầu, đau nửa đầu thể hàn</w:t>
      </w:r>
    </w:p>
    <w:p>
      <w:r>
        <w:t>Cứu điều trị đau đầu, đau nửa đầu thể hàn</w:t>
      </w:r>
    </w:p>
    <w:p>
      <w:r>
        <w:t>37.000</w:t>
      </w:r>
    </w:p>
    <w:p>
      <w:r>
        <w:t>418</w:t>
      </w:r>
    </w:p>
    <w:p>
      <w:r>
        <w:t>03.0675.0228</w:t>
      </w:r>
    </w:p>
    <w:p>
      <w:r>
        <w:t>Cứu điều trị đau vai gáy cấp thể hàn</w:t>
      </w:r>
    </w:p>
    <w:p>
      <w:r>
        <w:t>Cứu điều trị đau vai gáy cấp thể hàn</w:t>
      </w:r>
    </w:p>
    <w:p>
      <w:r>
        <w:t>37.000</w:t>
      </w:r>
    </w:p>
    <w:p>
      <w:r>
        <w:t>419</w:t>
      </w:r>
    </w:p>
    <w:p>
      <w:r>
        <w:t>08.0027.0228</w:t>
      </w:r>
    </w:p>
    <w:p>
      <w:r>
        <w:t>Chườm ngải</w:t>
      </w:r>
    </w:p>
    <w:p>
      <w:r>
        <w:t>Chườm ngải</w:t>
      </w:r>
    </w:p>
    <w:p>
      <w:r>
        <w:t>37.000</w:t>
      </w:r>
    </w:p>
    <w:p>
      <w:r>
        <w:t>420</w:t>
      </w:r>
    </w:p>
    <w:p>
      <w:r>
        <w:t>08.0009.0228</w:t>
      </w:r>
    </w:p>
    <w:p>
      <w:r>
        <w:t>Cứu</w:t>
      </w:r>
    </w:p>
    <w:p>
      <w:r>
        <w:t>Cứu</w:t>
      </w:r>
    </w:p>
    <w:p>
      <w:r>
        <w:t>37.000</w:t>
      </w:r>
    </w:p>
    <w:p>
      <w:r>
        <w:t>421</w:t>
      </w:r>
    </w:p>
    <w:p>
      <w:r>
        <w:t>08.0452.0228</w:t>
      </w:r>
    </w:p>
    <w:p>
      <w:r>
        <w:t>Cứu điều trị đau đầu, đau nửa đầu thể hàn</w:t>
      </w:r>
    </w:p>
    <w:p>
      <w:r>
        <w:t>Cứu điều trị đau đầu, đau nửa đầu thể hàn</w:t>
      </w:r>
    </w:p>
    <w:p>
      <w:r>
        <w:t>37.000</w:t>
      </w:r>
    </w:p>
    <w:p>
      <w:r>
        <w:t>422</w:t>
      </w:r>
    </w:p>
    <w:p>
      <w:r>
        <w:t>08.0461.0228</w:t>
      </w:r>
    </w:p>
    <w:p>
      <w:r>
        <w:t>Cứu điều trị đau vai gáy cấp thể hàn</w:t>
      </w:r>
    </w:p>
    <w:p>
      <w:r>
        <w:t>Cứu điều trị đau vai gáy cấp thể hàn</w:t>
      </w:r>
    </w:p>
    <w:p>
      <w:r>
        <w:t>37.000</w:t>
      </w:r>
    </w:p>
    <w:p>
      <w:r>
        <w:t>423</w:t>
      </w:r>
    </w:p>
    <w:p>
      <w:r>
        <w:t>08.0451.0228</w:t>
      </w:r>
    </w:p>
    <w:p>
      <w:r>
        <w:t>Cứu điều trị hội chứng thắt lưng- hông thể phong hàn</w:t>
      </w:r>
    </w:p>
    <w:p>
      <w:r>
        <w:t>Cứu điều trị hội chứng thắt lưng- hông thể phong hàn</w:t>
      </w:r>
    </w:p>
    <w:p>
      <w:r>
        <w:t>37.000</w:t>
      </w:r>
    </w:p>
    <w:p>
      <w:r>
        <w:t>424</w:t>
      </w:r>
    </w:p>
    <w:p>
      <w:r>
        <w:t>08.0460.0228</w:t>
      </w:r>
    </w:p>
    <w:p>
      <w:r>
        <w:t>Cứu điều trị liệt dây thần kinh số VII ngoại biên thể hàn</w:t>
      </w:r>
    </w:p>
    <w:p>
      <w:r>
        <w:t>Cứu điều trị liệt dây thần kinh số VII ngoại biên thể hàn</w:t>
      </w:r>
    </w:p>
    <w:p>
      <w:r>
        <w:t>37.000</w:t>
      </w:r>
    </w:p>
    <w:p>
      <w:r>
        <w:t>425</w:t>
      </w:r>
    </w:p>
    <w:p>
      <w:r>
        <w:t>08.0005.2046</w:t>
      </w:r>
    </w:p>
    <w:p>
      <w:r>
        <w:t>Điện châm</w:t>
      </w:r>
    </w:p>
    <w:p>
      <w:r>
        <w:t>Điện châm [kim dài]</w:t>
      </w:r>
    </w:p>
    <w:p>
      <w:r>
        <w:t>85.300</w:t>
      </w:r>
    </w:p>
    <w:p>
      <w:r>
        <w:t>426</w:t>
      </w:r>
    </w:p>
    <w:p>
      <w:r>
        <w:t>03.0515.0230</w:t>
      </w:r>
    </w:p>
    <w:p>
      <w:r>
        <w:t>Điện châm điều trị giảm đau do ung thư</w:t>
      </w:r>
    </w:p>
    <w:p>
      <w:r>
        <w:t>Điện châm điều trị giảm đau do ung thư</w:t>
      </w:r>
    </w:p>
    <w:p>
      <w:r>
        <w:t>78.300</w:t>
      </w:r>
    </w:p>
    <w:p>
      <w:r>
        <w:t>427</w:t>
      </w:r>
    </w:p>
    <w:p>
      <w:r>
        <w:t>03.0517.0230</w:t>
      </w:r>
    </w:p>
    <w:p>
      <w:r>
        <w:t>Điện châm điều trị giảm đau do Zona</w:t>
      </w:r>
    </w:p>
    <w:p>
      <w:r>
        <w:t>Điện châm điều trị giảm đau do Zona</w:t>
      </w:r>
    </w:p>
    <w:p>
      <w:r>
        <w:t>78.300</w:t>
      </w:r>
    </w:p>
    <w:p>
      <w:r>
        <w:t>428</w:t>
      </w:r>
    </w:p>
    <w:p>
      <w:r>
        <w:t>03.0462.0230</w:t>
      </w:r>
    </w:p>
    <w:p>
      <w:r>
        <w:t>Điện châm điều trị liệt chi trên</w:t>
      </w:r>
    </w:p>
    <w:p>
      <w:r>
        <w:t>Điện châm điều trị liệt chi trên</w:t>
      </w:r>
    </w:p>
    <w:p>
      <w:r>
        <w:t>78.300</w:t>
      </w:r>
    </w:p>
    <w:p>
      <w:r>
        <w:t>429</w:t>
      </w:r>
    </w:p>
    <w:p>
      <w:r>
        <w:t>03.0489.0230</w:t>
      </w:r>
    </w:p>
    <w:p>
      <w:r>
        <w:t>Điện châm điều trị viêm thần kinh thị giác sau giai đoạn cấp</w:t>
      </w:r>
    </w:p>
    <w:p>
      <w:r>
        <w:t>Điện châm điều trị viêm thần kinh thị giác sau giai đoạn cấp</w:t>
      </w:r>
    </w:p>
    <w:p>
      <w:r>
        <w:t>78.300</w:t>
      </w:r>
    </w:p>
    <w:p>
      <w:r>
        <w:t>430</w:t>
      </w:r>
    </w:p>
    <w:p>
      <w:r>
        <w:t>03.0399.0230</w:t>
      </w:r>
    </w:p>
    <w:p>
      <w:r>
        <w:t>Điện nhĩ châm điều trị béo phì</w:t>
      </w:r>
    </w:p>
    <w:p>
      <w:r>
        <w:t>Điện nhĩ châm điều trị béo phì</w:t>
      </w:r>
    </w:p>
    <w:p>
      <w:r>
        <w:t>78.300</w:t>
      </w:r>
    </w:p>
    <w:p>
      <w:r>
        <w:t>431</w:t>
      </w:r>
    </w:p>
    <w:p>
      <w:r>
        <w:t>03.0396.0230</w:t>
      </w:r>
    </w:p>
    <w:p>
      <w:r>
        <w:t>Điện nhĩ châm điều trị đái dầm</w:t>
      </w:r>
    </w:p>
    <w:p>
      <w:r>
        <w:t>Điện nhĩ châm điều trị đái dầm</w:t>
      </w:r>
    </w:p>
    <w:p>
      <w:r>
        <w:t>78.300</w:t>
      </w:r>
    </w:p>
    <w:p>
      <w:r>
        <w:t>432</w:t>
      </w:r>
    </w:p>
    <w:p>
      <w:r>
        <w:t>03.0366.0230</w:t>
      </w:r>
    </w:p>
    <w:p>
      <w:r>
        <w:t>Điện nhĩ châm điều trị đau đầu, đau nửa đầu</w:t>
      </w:r>
    </w:p>
    <w:p>
      <w:r>
        <w:t>Điện nhĩ châm điều trị đau đầu, đau nửa đầu</w:t>
      </w:r>
    </w:p>
    <w:p>
      <w:r>
        <w:t>78.300</w:t>
      </w:r>
    </w:p>
    <w:p>
      <w:r>
        <w:t>433</w:t>
      </w:r>
    </w:p>
    <w:p>
      <w:r>
        <w:t>03.0393.0230</w:t>
      </w:r>
    </w:p>
    <w:p>
      <w:r>
        <w:t>Điện nhĩ châm điều trị đau lưng</w:t>
      </w:r>
    </w:p>
    <w:p>
      <w:r>
        <w:t>Điện nhĩ châm điều trị đau lưng</w:t>
      </w:r>
    </w:p>
    <w:p>
      <w:r>
        <w:t>78.300</w:t>
      </w:r>
    </w:p>
    <w:p>
      <w:r>
        <w:t>434</w:t>
      </w:r>
    </w:p>
    <w:p>
      <w:r>
        <w:t>03.0403.0230</w:t>
      </w:r>
    </w:p>
    <w:p>
      <w:r>
        <w:t>Điện nhĩ châm điều trị đau răng</w:t>
      </w:r>
    </w:p>
    <w:p>
      <w:r>
        <w:t>Điện nhĩ châm điều trị đau răng</w:t>
      </w:r>
    </w:p>
    <w:p>
      <w:r>
        <w:t>78.300</w:t>
      </w:r>
    </w:p>
    <w:p>
      <w:r>
        <w:t>435</w:t>
      </w:r>
    </w:p>
    <w:p>
      <w:r>
        <w:t>03.0359.0230</w:t>
      </w:r>
    </w:p>
    <w:p>
      <w:r>
        <w:t>Điện nhĩ châm điều trị giảm khứu giác</w:t>
      </w:r>
    </w:p>
    <w:p>
      <w:r>
        <w:t>Điện nhĩ châm điều trị giảm khứu giác</w:t>
      </w:r>
    </w:p>
    <w:p>
      <w:r>
        <w:t>78.300</w:t>
      </w:r>
    </w:p>
    <w:p>
      <w:r>
        <w:t>436</w:t>
      </w:r>
    </w:p>
    <w:p>
      <w:r>
        <w:t>03.0378.0230</w:t>
      </w:r>
    </w:p>
    <w:p>
      <w:r>
        <w:t>Điện nhĩ châm điều trị giảm thị lực</w:t>
      </w:r>
    </w:p>
    <w:p>
      <w:r>
        <w:t>Điện nhĩ châm điều trị giảm thị lực</w:t>
      </w:r>
    </w:p>
    <w:p>
      <w:r>
        <w:t>78.300</w:t>
      </w:r>
    </w:p>
    <w:p>
      <w:r>
        <w:t>437</w:t>
      </w:r>
    </w:p>
    <w:p>
      <w:r>
        <w:t>03.0380.0230</w:t>
      </w:r>
    </w:p>
    <w:p>
      <w:r>
        <w:t>Điện nhĩ châm điều trị giảm thính lực</w:t>
      </w:r>
    </w:p>
    <w:p>
      <w:r>
        <w:t>Điện nhĩ châm điều trị giảm thính lực</w:t>
      </w:r>
    </w:p>
    <w:p>
      <w:r>
        <w:t>78.300</w:t>
      </w:r>
    </w:p>
    <w:p>
      <w:r>
        <w:t>438</w:t>
      </w:r>
    </w:p>
    <w:p>
      <w:r>
        <w:t>03.0384.0230</w:t>
      </w:r>
    </w:p>
    <w:p>
      <w:r>
        <w:t>Điện nhĩ châm điều trị hen phế quản</w:t>
      </w:r>
    </w:p>
    <w:p>
      <w:r>
        <w:t>Điện nhĩ châm điều trị hen phế quản</w:t>
      </w:r>
    </w:p>
    <w:p>
      <w:r>
        <w:t>78.300</w:t>
      </w:r>
    </w:p>
    <w:p>
      <w:r>
        <w:t>439</w:t>
      </w:r>
    </w:p>
    <w:p>
      <w:r>
        <w:t>03.0395.0230</w:t>
      </w:r>
    </w:p>
    <w:p>
      <w:r>
        <w:t>Điện nhĩ châm điều trị hội chứng vai gáy</w:t>
      </w:r>
    </w:p>
    <w:p>
      <w:r>
        <w:t>Điện nhĩ châm điều trị hội chứng vai gáy</w:t>
      </w:r>
    </w:p>
    <w:p>
      <w:r>
        <w:t>78.300</w:t>
      </w:r>
    </w:p>
    <w:p>
      <w:r>
        <w:t>440</w:t>
      </w:r>
    </w:p>
    <w:p>
      <w:r>
        <w:t>03.0386.0230</w:t>
      </w:r>
    </w:p>
    <w:p>
      <w:r>
        <w:t>Điện nhĩ châm điều trị huyết áp thấp</w:t>
      </w:r>
    </w:p>
    <w:p>
      <w:r>
        <w:t>Điện nhĩ châm điều trị huyết áp thấp</w:t>
      </w:r>
    </w:p>
    <w:p>
      <w:r>
        <w:t>78.300</w:t>
      </w:r>
    </w:p>
    <w:p>
      <w:r>
        <w:t>441</w:t>
      </w:r>
    </w:p>
    <w:p>
      <w:r>
        <w:t>03.0361.0230</w:t>
      </w:r>
    </w:p>
    <w:p>
      <w:r>
        <w:t>Điện nhĩ châm điều trị khàn tiếng</w:t>
      </w:r>
    </w:p>
    <w:p>
      <w:r>
        <w:t>Điện nhĩ châm điều trị khàn tiếng</w:t>
      </w:r>
    </w:p>
    <w:p>
      <w:r>
        <w:t>78.300</w:t>
      </w:r>
    </w:p>
    <w:p>
      <w:r>
        <w:t>442</w:t>
      </w:r>
    </w:p>
    <w:p>
      <w:r>
        <w:t>03.0352.0230</w:t>
      </w:r>
    </w:p>
    <w:p>
      <w:r>
        <w:t>Điện nhĩ châm điều trị liệt chi dưới</w:t>
      </w:r>
    </w:p>
    <w:p>
      <w:r>
        <w:t>Điện nhĩ châm điều trị liệt chi dưới</w:t>
      </w:r>
    </w:p>
    <w:p>
      <w:r>
        <w:t>78.300</w:t>
      </w:r>
    </w:p>
    <w:p>
      <w:r>
        <w:t>443</w:t>
      </w:r>
    </w:p>
    <w:p>
      <w:r>
        <w:t>03.0351.0230</w:t>
      </w:r>
    </w:p>
    <w:p>
      <w:r>
        <w:t>Điện nhĩ châm điều trị liệt chi trên</w:t>
      </w:r>
    </w:p>
    <w:p>
      <w:r>
        <w:t>Điện nhĩ châm điều trị liệt chi trên</w:t>
      </w:r>
    </w:p>
    <w:p>
      <w:r>
        <w:t>78.300</w:t>
      </w:r>
    </w:p>
    <w:p>
      <w:r>
        <w:t>444</w:t>
      </w:r>
    </w:p>
    <w:p>
      <w:r>
        <w:t>03.0367.0230</w:t>
      </w:r>
    </w:p>
    <w:p>
      <w:r>
        <w:t>Điện nhĩ châm điều trị mất ngủ</w:t>
      </w:r>
    </w:p>
    <w:p>
      <w:r>
        <w:t>Điện nhĩ châm điều trị mất ngủ</w:t>
      </w:r>
    </w:p>
    <w:p>
      <w:r>
        <w:t>78.300</w:t>
      </w:r>
    </w:p>
    <w:p>
      <w:r>
        <w:t>445</w:t>
      </w:r>
    </w:p>
    <w:p>
      <w:r>
        <w:t>03.0392.0230</w:t>
      </w:r>
    </w:p>
    <w:p>
      <w:r>
        <w:t>Điện nhĩ châm điều trị nôn, nấc</w:t>
      </w:r>
    </w:p>
    <w:p>
      <w:r>
        <w:t>Điện nhĩ châm điều trị nôn, nấc</w:t>
      </w:r>
    </w:p>
    <w:p>
      <w:r>
        <w:t>78.300</w:t>
      </w:r>
    </w:p>
    <w:p>
      <w:r>
        <w:t>446</w:t>
      </w:r>
    </w:p>
    <w:p>
      <w:r>
        <w:t>03.0398.0230</w:t>
      </w:r>
    </w:p>
    <w:p>
      <w:r>
        <w:t>Điện nhĩ châm điều trị rối loạn thần kinh thực vật</w:t>
      </w:r>
    </w:p>
    <w:p>
      <w:r>
        <w:t>Điện nhĩ châm điều trị rối loạn thần kinh thực vật</w:t>
      </w:r>
    </w:p>
    <w:p>
      <w:r>
        <w:t>78.300</w:t>
      </w:r>
    </w:p>
    <w:p>
      <w:r>
        <w:t>447</w:t>
      </w:r>
    </w:p>
    <w:p>
      <w:r>
        <w:t>03.0375.0230</w:t>
      </w:r>
    </w:p>
    <w:p>
      <w:r>
        <w:t>Điện nhĩ châm điều trị viêm kết mạc</w:t>
      </w:r>
    </w:p>
    <w:p>
      <w:r>
        <w:t>Điện nhĩ châm điều trị viêm kết mạc</w:t>
      </w:r>
    </w:p>
    <w:p>
      <w:r>
        <w:t>78.300</w:t>
      </w:r>
    </w:p>
    <w:p>
      <w:r>
        <w:t>448</w:t>
      </w:r>
    </w:p>
    <w:p>
      <w:r>
        <w:t>03.0376.0230</w:t>
      </w:r>
    </w:p>
    <w:p>
      <w:r>
        <w:t>Điện nhĩ châm điều trị viêm thần kinh thị giác sau giai đoạn cấp</w:t>
      </w:r>
    </w:p>
    <w:p>
      <w:r>
        <w:t>Điện nhĩ châm điều trị viêm thần kinh thị giác sau giai đoạn cấp</w:t>
      </w:r>
    </w:p>
    <w:p>
      <w:r>
        <w:t>78.300</w:t>
      </w:r>
    </w:p>
    <w:p>
      <w:r>
        <w:t>449</w:t>
      </w:r>
    </w:p>
    <w:p>
      <w:r>
        <w:t>08.0005.0230</w:t>
      </w:r>
    </w:p>
    <w:p>
      <w:r>
        <w:t>Điện châm</w:t>
      </w:r>
    </w:p>
    <w:p>
      <w:r>
        <w:t>Điện châm [kim ngắn]</w:t>
      </w:r>
    </w:p>
    <w:p>
      <w:r>
        <w:t>78.300</w:t>
      </w:r>
    </w:p>
    <w:p>
      <w:r>
        <w:t>450</w:t>
      </w:r>
    </w:p>
    <w:p>
      <w:r>
        <w:t>08.0313.0230</w:t>
      </w:r>
    </w:p>
    <w:p>
      <w:r>
        <w:t>Điện châm điều trị đau do thoái hóa khớp</w:t>
      </w:r>
    </w:p>
    <w:p>
      <w:r>
        <w:t>Điện châm điều trị đau do thoái hóa khớp</w:t>
      </w:r>
    </w:p>
    <w:p>
      <w:r>
        <w:t>78.300</w:t>
      </w:r>
    </w:p>
    <w:p>
      <w:r>
        <w:t>451</w:t>
      </w:r>
    </w:p>
    <w:p>
      <w:r>
        <w:t>08.0318.0230</w:t>
      </w:r>
    </w:p>
    <w:p>
      <w:r>
        <w:t>Điện châm điều trị giảm đau do ung thư</w:t>
      </w:r>
    </w:p>
    <w:p>
      <w:r>
        <w:t>Điện châm điều trị giảm đau do ung thư</w:t>
      </w:r>
    </w:p>
    <w:p>
      <w:r>
        <w:t>78.300</w:t>
      </w:r>
    </w:p>
    <w:p>
      <w:r>
        <w:t>452</w:t>
      </w:r>
    </w:p>
    <w:p>
      <w:r>
        <w:t>08.0319.0230</w:t>
      </w:r>
    </w:p>
    <w:p>
      <w:r>
        <w:t>Điện châm điều trị giảm đau do zona</w:t>
      </w:r>
    </w:p>
    <w:p>
      <w:r>
        <w:t>Điện châm điều trị giảm đau do zona</w:t>
      </w:r>
    </w:p>
    <w:p>
      <w:r>
        <w:t>78.300</w:t>
      </w:r>
    </w:p>
    <w:p>
      <w:r>
        <w:t>453</w:t>
      </w:r>
    </w:p>
    <w:p>
      <w:r>
        <w:t>08.0301.0230</w:t>
      </w:r>
    </w:p>
    <w:p>
      <w:r>
        <w:t>Điện châm điều trị liệt chi trên</w:t>
      </w:r>
    </w:p>
    <w:p>
      <w:r>
        <w:t>Điện châm điều trị liệt chi trên</w:t>
      </w:r>
    </w:p>
    <w:p>
      <w:r>
        <w:t>78.300</w:t>
      </w:r>
    </w:p>
    <w:p>
      <w:r>
        <w:t>454</w:t>
      </w:r>
    </w:p>
    <w:p>
      <w:r>
        <w:t>08.0316.0230</w:t>
      </w:r>
    </w:p>
    <w:p>
      <w:r>
        <w:t>Điện châm điều trị liệt do tổn thương đám rối dây thần kinh</w:t>
      </w:r>
    </w:p>
    <w:p>
      <w:r>
        <w:t>Điện châm điều trị liệt do tổn thương đám rối dây thần kinh</w:t>
      </w:r>
    </w:p>
    <w:p>
      <w:r>
        <w:t>78.300</w:t>
      </w:r>
    </w:p>
    <w:p>
      <w:r>
        <w:t>455</w:t>
      </w:r>
    </w:p>
    <w:p>
      <w:r>
        <w:t>08.0320.0230</w:t>
      </w:r>
    </w:p>
    <w:p>
      <w:r>
        <w:t>Điện châm điều trị liệt do viêm đa rễ, đa dây thần kinh</w:t>
      </w:r>
    </w:p>
    <w:p>
      <w:r>
        <w:t>Điện châm điều trị liệt do viêm đa rễ, đa dây thần kinh</w:t>
      </w:r>
    </w:p>
    <w:p>
      <w:r>
        <w:t>78.300</w:t>
      </w:r>
    </w:p>
    <w:p>
      <w:r>
        <w:t>456</w:t>
      </w:r>
    </w:p>
    <w:p>
      <w:r>
        <w:t>08.0287.0230</w:t>
      </w:r>
    </w:p>
    <w:p>
      <w:r>
        <w:t>Điện châm điều trị liệt tay do tổn thương đám rối cánh tay ở trẻ em</w:t>
      </w:r>
    </w:p>
    <w:p>
      <w:r>
        <w:t>Điện châm điều trị liệt tay do tổn thương đám rối cánh tay ở trẻ em</w:t>
      </w:r>
    </w:p>
    <w:p>
      <w:r>
        <w:t>78.300</w:t>
      </w:r>
    </w:p>
    <w:p>
      <w:r>
        <w:t>457</w:t>
      </w:r>
    </w:p>
    <w:p>
      <w:r>
        <w:t>08.0285.0230</w:t>
      </w:r>
    </w:p>
    <w:p>
      <w:r>
        <w:t>Điện châm điều trị phục hồi chức năng cho trẻ bại liệt</w:t>
      </w:r>
    </w:p>
    <w:p>
      <w:r>
        <w:t>Điện châm điều trị phục hồi chức năng cho trẻ bại liệt</w:t>
      </w:r>
    </w:p>
    <w:p>
      <w:r>
        <w:t>78.300</w:t>
      </w:r>
    </w:p>
    <w:p>
      <w:r>
        <w:t>458</w:t>
      </w:r>
    </w:p>
    <w:p>
      <w:r>
        <w:t>08.0289.0230</w:t>
      </w:r>
    </w:p>
    <w:p>
      <w:r>
        <w:t>Điện châm điều trị phục hồi chức năng vận động ở trẻ bại não</w:t>
      </w:r>
    </w:p>
    <w:p>
      <w:r>
        <w:t>Điện châm điều trị phục hồi chức năng vận động ở trẻ bại não</w:t>
      </w:r>
    </w:p>
    <w:p>
      <w:r>
        <w:t>78.300</w:t>
      </w:r>
    </w:p>
    <w:p>
      <w:r>
        <w:t>459</w:t>
      </w:r>
    </w:p>
    <w:p>
      <w:r>
        <w:t>08.0297.0230</w:t>
      </w:r>
    </w:p>
    <w:p>
      <w:r>
        <w:t>Điện châm điều trị rối loạn thần kinh chức năng sau chấn thương sọ não</w:t>
      </w:r>
    </w:p>
    <w:p>
      <w:r>
        <w:t>Điện châm điều trị rối loạn thần kinh chức năng sau chấn thương sọ não</w:t>
      </w:r>
    </w:p>
    <w:p>
      <w:r>
        <w:t>78.300</w:t>
      </w:r>
    </w:p>
    <w:p>
      <w:r>
        <w:t>460</w:t>
      </w:r>
    </w:p>
    <w:p>
      <w:r>
        <w:t>08.0314.0230</w:t>
      </w:r>
    </w:p>
    <w:p>
      <w:r>
        <w:t>Điện châm điều trị ù tai</w:t>
      </w:r>
    </w:p>
    <w:p>
      <w:r>
        <w:t>Điện châm điều trị ù tai</w:t>
      </w:r>
    </w:p>
    <w:p>
      <w:r>
        <w:t>78.300</w:t>
      </w:r>
    </w:p>
    <w:p>
      <w:r>
        <w:t>461</w:t>
      </w:r>
    </w:p>
    <w:p>
      <w:r>
        <w:t>08.0305.0230</w:t>
      </w:r>
    </w:p>
    <w:p>
      <w:r>
        <w:t>Điện châm điều trị viêm thần kinh thị giác sau giai đoạn cấp</w:t>
      </w:r>
    </w:p>
    <w:p>
      <w:r>
        <w:t>Điện châm điều trị viêm thần kinh thị giác sau giai đoạn cấp</w:t>
      </w:r>
    </w:p>
    <w:p>
      <w:r>
        <w:t>78.300</w:t>
      </w:r>
    </w:p>
    <w:p>
      <w:r>
        <w:t>462</w:t>
      </w:r>
    </w:p>
    <w:p>
      <w:r>
        <w:t>08.0186.0230</w:t>
      </w:r>
    </w:p>
    <w:p>
      <w:r>
        <w:t>Điện nhĩ châm điều di tinh</w:t>
      </w:r>
    </w:p>
    <w:p>
      <w:r>
        <w:t>Điện nhĩ châm điều di tinh</w:t>
      </w:r>
    </w:p>
    <w:p>
      <w:r>
        <w:t>78.300</w:t>
      </w:r>
    </w:p>
    <w:p>
      <w:r>
        <w:t>463</w:t>
      </w:r>
    </w:p>
    <w:p>
      <w:r>
        <w:t>08.0189.0230</w:t>
      </w:r>
    </w:p>
    <w:p>
      <w:r>
        <w:t>Điện nhĩ châm điều trị bí đái cơ năng</w:t>
      </w:r>
    </w:p>
    <w:p>
      <w:r>
        <w:t>Điện nhĩ châm điều trị bí đái cơ năng</w:t>
      </w:r>
    </w:p>
    <w:p>
      <w:r>
        <w:t>78.300</w:t>
      </w:r>
    </w:p>
    <w:p>
      <w:r>
        <w:t>464</w:t>
      </w:r>
    </w:p>
    <w:p>
      <w:r>
        <w:t>08.0174.0230</w:t>
      </w:r>
    </w:p>
    <w:p>
      <w:r>
        <w:t>Điện nhĩ châm điều trị cảm mạo</w:t>
      </w:r>
    </w:p>
    <w:p>
      <w:r>
        <w:t>Điện nhĩ châm điều trị cảm mạo</w:t>
      </w:r>
    </w:p>
    <w:p>
      <w:r>
        <w:t>78.300</w:t>
      </w:r>
    </w:p>
    <w:p>
      <w:r>
        <w:t>465</w:t>
      </w:r>
    </w:p>
    <w:p>
      <w:r>
        <w:t>08.0182.0230</w:t>
      </w:r>
    </w:p>
    <w:p>
      <w:r>
        <w:t>Điện nhĩ châm điều trị chậm phát triển trí tuệ ở trẻ bại não</w:t>
      </w:r>
    </w:p>
    <w:p>
      <w:r>
        <w:t>Điện nhĩ châm điều trị chậm phát triển trí tuệ ở trẻ bại não</w:t>
      </w:r>
    </w:p>
    <w:p>
      <w:r>
        <w:t>78.300</w:t>
      </w:r>
    </w:p>
    <w:p>
      <w:r>
        <w:t>466</w:t>
      </w:r>
    </w:p>
    <w:p>
      <w:r>
        <w:t>08.0227.0230</w:t>
      </w:r>
    </w:p>
    <w:p>
      <w:r>
        <w:t>Điện nhĩ châm điều trị chứng tíc cơ mặt</w:t>
      </w:r>
    </w:p>
    <w:p>
      <w:r>
        <w:t>Điện nhĩ châm điều trị chứng tíc cơ mặt</w:t>
      </w:r>
    </w:p>
    <w:p>
      <w:r>
        <w:t>78.300</w:t>
      </w:r>
    </w:p>
    <w:p>
      <w:r>
        <w:t>467</w:t>
      </w:r>
    </w:p>
    <w:p>
      <w:r>
        <w:t>08.0184.0230</w:t>
      </w:r>
    </w:p>
    <w:p>
      <w:r>
        <w:t>Điện nhĩ châm điều trị cơn đau quặn thận</w:t>
      </w:r>
    </w:p>
    <w:p>
      <w:r>
        <w:t>Điện nhĩ châm điều trị cơn đau quặn thận</w:t>
      </w:r>
    </w:p>
    <w:p>
      <w:r>
        <w:t>78.300</w:t>
      </w:r>
    </w:p>
    <w:p>
      <w:r>
        <w:t>468</w:t>
      </w:r>
    </w:p>
    <w:p>
      <w:r>
        <w:t>08.0190.0230</w:t>
      </w:r>
    </w:p>
    <w:p>
      <w:r>
        <w:t>Điện nhĩ châm điều trị cơn động kinh cục bộ</w:t>
      </w:r>
    </w:p>
    <w:p>
      <w:r>
        <w:t>Điện nhĩ châm điều trị cơn động kinh cục bộ</w:t>
      </w:r>
    </w:p>
    <w:p>
      <w:r>
        <w:t>78.300</w:t>
      </w:r>
    </w:p>
    <w:p>
      <w:r>
        <w:t>469</w:t>
      </w:r>
    </w:p>
    <w:p>
      <w:r>
        <w:t>08.0211.0230</w:t>
      </w:r>
    </w:p>
    <w:p>
      <w:r>
        <w:t>Điện nhĩ châm điều trị đái dầm</w:t>
      </w:r>
    </w:p>
    <w:p>
      <w:r>
        <w:t>Điện nhĩ châm điều trị đái dầm</w:t>
      </w:r>
    </w:p>
    <w:p>
      <w:r>
        <w:t>78.300</w:t>
      </w:r>
    </w:p>
    <w:p>
      <w:r>
        <w:t>470</w:t>
      </w:r>
    </w:p>
    <w:p>
      <w:r>
        <w:t>08.0169.0230</w:t>
      </w:r>
    </w:p>
    <w:p>
      <w:r>
        <w:t>Điện nhĩ châm điều trị đau đầu, đau nửa đầu</w:t>
      </w:r>
    </w:p>
    <w:p>
      <w:r>
        <w:t>Điện nhĩ châm điều trị đau đầu, đau nửa đầu</w:t>
      </w:r>
    </w:p>
    <w:p>
      <w:r>
        <w:t>78.300</w:t>
      </w:r>
    </w:p>
    <w:p>
      <w:r>
        <w:t>471</w:t>
      </w:r>
    </w:p>
    <w:p>
      <w:r>
        <w:t>08.0194.0230</w:t>
      </w:r>
    </w:p>
    <w:p>
      <w:r>
        <w:t>Điện nhĩ châm điều trị đau dây thần kinh V</w:t>
      </w:r>
    </w:p>
    <w:p>
      <w:r>
        <w:t>Điện nhĩ châm điều trị đau dây thần kinh V</w:t>
      </w:r>
    </w:p>
    <w:p>
      <w:r>
        <w:t>78.300</w:t>
      </w:r>
    </w:p>
    <w:p>
      <w:r>
        <w:t>472</w:t>
      </w:r>
    </w:p>
    <w:p>
      <w:r>
        <w:t>08.0217.0230</w:t>
      </w:r>
    </w:p>
    <w:p>
      <w:r>
        <w:t>Điện nhĩ châm điều trị đau do thoái hóa khớp</w:t>
      </w:r>
    </w:p>
    <w:p>
      <w:r>
        <w:t>Điện nhĩ châm điều trị đau do thoái hóa khớp</w:t>
      </w:r>
    </w:p>
    <w:p>
      <w:r>
        <w:t>78.300</w:t>
      </w:r>
    </w:p>
    <w:p>
      <w:r>
        <w:t>473</w:t>
      </w:r>
    </w:p>
    <w:p>
      <w:r>
        <w:t>08.0203.0230</w:t>
      </w:r>
    </w:p>
    <w:p>
      <w:r>
        <w:t>Điện nhĩ châm điều trị đau hố mắt</w:t>
      </w:r>
    </w:p>
    <w:p>
      <w:r>
        <w:t>Điện nhĩ châm điều trị đau hố mắt</w:t>
      </w:r>
    </w:p>
    <w:p>
      <w:r>
        <w:t>78.300</w:t>
      </w:r>
    </w:p>
    <w:p>
      <w:r>
        <w:t>474</w:t>
      </w:r>
    </w:p>
    <w:p>
      <w:r>
        <w:t>08.0218.0230</w:t>
      </w:r>
    </w:p>
    <w:p>
      <w:r>
        <w:t>Điện nhĩ châm điều trị đau lưng</w:t>
      </w:r>
    </w:p>
    <w:p>
      <w:r>
        <w:t>Điện nhĩ châm điều trị đau lưng</w:t>
      </w:r>
    </w:p>
    <w:p>
      <w:r>
        <w:t>78.300</w:t>
      </w:r>
    </w:p>
    <w:p>
      <w:r>
        <w:t>475</w:t>
      </w:r>
    </w:p>
    <w:p>
      <w:r>
        <w:t>08.0213.0230</w:t>
      </w:r>
    </w:p>
    <w:p>
      <w:r>
        <w:t>Điện nhĩ châm điều trị đau răng</w:t>
      </w:r>
    </w:p>
    <w:p>
      <w:r>
        <w:t>Điện nhĩ châm điều trị đau răng</w:t>
      </w:r>
    </w:p>
    <w:p>
      <w:r>
        <w:t>78.300</w:t>
      </w:r>
    </w:p>
    <w:p>
      <w:r>
        <w:t>476</w:t>
      </w:r>
    </w:p>
    <w:p>
      <w:r>
        <w:t>08.0224.0230</w:t>
      </w:r>
    </w:p>
    <w:p>
      <w:r>
        <w:t>Điện nhĩ châm điều trị giảm đau do ung thư</w:t>
      </w:r>
    </w:p>
    <w:p>
      <w:r>
        <w:t>Điện nhĩ châm điều trị giảm đau do ung thư</w:t>
      </w:r>
    </w:p>
    <w:p>
      <w:r>
        <w:t>78.300</w:t>
      </w:r>
    </w:p>
    <w:p>
      <w:r>
        <w:t>477</w:t>
      </w:r>
    </w:p>
    <w:p>
      <w:r>
        <w:t>08.0225.0230</w:t>
      </w:r>
    </w:p>
    <w:p>
      <w:r>
        <w:t>Điện nhĩ châm điều trị giảm đau do zona</w:t>
      </w:r>
    </w:p>
    <w:p>
      <w:r>
        <w:t>Điện nhĩ châm điều trị giảm đau do zona</w:t>
      </w:r>
    </w:p>
    <w:p>
      <w:r>
        <w:t>78.300</w:t>
      </w:r>
    </w:p>
    <w:p>
      <w:r>
        <w:t>478</w:t>
      </w:r>
    </w:p>
    <w:p>
      <w:r>
        <w:t>08.0220.0230</w:t>
      </w:r>
    </w:p>
    <w:p>
      <w:r>
        <w:t>Điện nhĩ châm điều trị giảm khứu giác</w:t>
      </w:r>
    </w:p>
    <w:p>
      <w:r>
        <w:t>Điện nhĩ châm điều trị giảm khứu giác</w:t>
      </w:r>
    </w:p>
    <w:p>
      <w:r>
        <w:t>78.300</w:t>
      </w:r>
    </w:p>
    <w:p>
      <w:r>
        <w:t>479</w:t>
      </w:r>
    </w:p>
    <w:p>
      <w:r>
        <w:t>08.0206.0230</w:t>
      </w:r>
    </w:p>
    <w:p>
      <w:r>
        <w:t>Điện nhĩ châm điều trị giảm thị lực</w:t>
      </w:r>
    </w:p>
    <w:p>
      <w:r>
        <w:t>Điện nhĩ châm điều trị giảm thị lực</w:t>
      </w:r>
    </w:p>
    <w:p>
      <w:r>
        <w:t>78.300</w:t>
      </w:r>
    </w:p>
    <w:p>
      <w:r>
        <w:t>480</w:t>
      </w:r>
    </w:p>
    <w:p>
      <w:r>
        <w:t>08.0180.0230</w:t>
      </w:r>
    </w:p>
    <w:p>
      <w:r>
        <w:t>Điện nhĩ châm điều trị giảm thính lực</w:t>
      </w:r>
    </w:p>
    <w:p>
      <w:r>
        <w:t>Điện nhĩ châm điều trị giảm thính lực</w:t>
      </w:r>
    </w:p>
    <w:p>
      <w:r>
        <w:t>78.300</w:t>
      </w:r>
    </w:p>
    <w:p>
      <w:r>
        <w:t>481</w:t>
      </w:r>
    </w:p>
    <w:p>
      <w:r>
        <w:t>08.0164.0230</w:t>
      </w:r>
    </w:p>
    <w:p>
      <w:r>
        <w:t>Điện nhĩ châm điều trị hen phế quản</w:t>
      </w:r>
    </w:p>
    <w:p>
      <w:r>
        <w:t>Điện nhĩ châm điều trị hen phế quản</w:t>
      </w:r>
    </w:p>
    <w:p>
      <w:r>
        <w:t>78.300</w:t>
      </w:r>
    </w:p>
    <w:p>
      <w:r>
        <w:t>482</w:t>
      </w:r>
    </w:p>
    <w:p>
      <w:r>
        <w:t>08.0178.0230</w:t>
      </w:r>
    </w:p>
    <w:p>
      <w:r>
        <w:t>Điện nhĩ châm điều trị hội chứng dạ dày - tá tràng</w:t>
      </w:r>
    </w:p>
    <w:p>
      <w:r>
        <w:t>Điện nhĩ châm điều trị hội chứng dạ dày - tá tràng</w:t>
      </w:r>
    </w:p>
    <w:p>
      <w:r>
        <w:t>78.300</w:t>
      </w:r>
    </w:p>
    <w:p>
      <w:r>
        <w:t>483</w:t>
      </w:r>
    </w:p>
    <w:p>
      <w:r>
        <w:t>08.0171.0230</w:t>
      </w:r>
    </w:p>
    <w:p>
      <w:r>
        <w:t>Điện nhĩ châm điều trị hội chứng stress</w:t>
      </w:r>
    </w:p>
    <w:p>
      <w:r>
        <w:t>Điện nhĩ châm điều trị hội chứng stress</w:t>
      </w:r>
    </w:p>
    <w:p>
      <w:r>
        <w:t>78.300</w:t>
      </w:r>
    </w:p>
    <w:p>
      <w:r>
        <w:t>484</w:t>
      </w:r>
    </w:p>
    <w:p>
      <w:r>
        <w:t>08.0162.0230</w:t>
      </w:r>
    </w:p>
    <w:p>
      <w:r>
        <w:t>Điện nhĩ châm điều trị hội chứng tiền đình</w:t>
      </w:r>
    </w:p>
    <w:p>
      <w:r>
        <w:t>Điện nhĩ châm điều trị hội chứng tiền đình</w:t>
      </w:r>
    </w:p>
    <w:p>
      <w:r>
        <w:t>78.300</w:t>
      </w:r>
    </w:p>
    <w:p>
      <w:r>
        <w:t>485</w:t>
      </w:r>
    </w:p>
    <w:p>
      <w:r>
        <w:t>08.0192.0230</w:t>
      </w:r>
    </w:p>
    <w:p>
      <w:r>
        <w:t>Điện nhĩ châm điều trị hội chứng tiền mãn kinh</w:t>
      </w:r>
    </w:p>
    <w:p>
      <w:r>
        <w:t>Điện nhĩ châm điều trị hội chứng tiền mãn kinh</w:t>
      </w:r>
    </w:p>
    <w:p>
      <w:r>
        <w:t>78.300</w:t>
      </w:r>
    </w:p>
    <w:p>
      <w:r>
        <w:t>486</w:t>
      </w:r>
    </w:p>
    <w:p>
      <w:r>
        <w:t>08.0181.0230</w:t>
      </w:r>
    </w:p>
    <w:p>
      <w:r>
        <w:t>Điện nhĩ châm điều trị hội chứng tự kỷ ở trẻ em</w:t>
      </w:r>
    </w:p>
    <w:p>
      <w:r>
        <w:t>Điện nhĩ châm điều trị hội chứng tự kỷ ở trẻ em</w:t>
      </w:r>
    </w:p>
    <w:p>
      <w:r>
        <w:t>78.300</w:t>
      </w:r>
    </w:p>
    <w:p>
      <w:r>
        <w:t>487</w:t>
      </w:r>
    </w:p>
    <w:p>
      <w:r>
        <w:t>08.0163.0230</w:t>
      </w:r>
    </w:p>
    <w:p>
      <w:r>
        <w:t>Điện nhĩ châm điều trị hội chứng vai gáy</w:t>
      </w:r>
    </w:p>
    <w:p>
      <w:r>
        <w:t>Điện nhĩ châm điều trị hội chứng vai gáy</w:t>
      </w:r>
    </w:p>
    <w:p>
      <w:r>
        <w:t>78.300</w:t>
      </w:r>
    </w:p>
    <w:p>
      <w:r>
        <w:t>488</w:t>
      </w:r>
    </w:p>
    <w:p>
      <w:r>
        <w:t>08.0165.0230</w:t>
      </w:r>
    </w:p>
    <w:p>
      <w:r>
        <w:t>Điện nhĩ châm điều trị huyết áp thấp</w:t>
      </w:r>
    </w:p>
    <w:p>
      <w:r>
        <w:t>Điện nhĩ châm điều trị huyết áp thấp</w:t>
      </w:r>
    </w:p>
    <w:p>
      <w:r>
        <w:t>78.300</w:t>
      </w:r>
    </w:p>
    <w:p>
      <w:r>
        <w:t>489</w:t>
      </w:r>
    </w:p>
    <w:p>
      <w:r>
        <w:t>08.0197.0230</w:t>
      </w:r>
    </w:p>
    <w:p>
      <w:r>
        <w:t>Điện nhĩ châm điều trị khàn tiếng</w:t>
      </w:r>
    </w:p>
    <w:p>
      <w:r>
        <w:t>Điện nhĩ châm điều trị khàn tiếng</w:t>
      </w:r>
    </w:p>
    <w:p>
      <w:r>
        <w:t>78.300</w:t>
      </w:r>
    </w:p>
    <w:p>
      <w:r>
        <w:t>490</w:t>
      </w:r>
    </w:p>
    <w:p>
      <w:r>
        <w:t>08.0200.0230</w:t>
      </w:r>
    </w:p>
    <w:p>
      <w:r>
        <w:t>Điện nhĩ châm điều trị liệt chi dưới</w:t>
      </w:r>
    </w:p>
    <w:p>
      <w:r>
        <w:t>Điện nhĩ châm điều trị liệt chi dưới</w:t>
      </w:r>
    </w:p>
    <w:p>
      <w:r>
        <w:t>78.300</w:t>
      </w:r>
    </w:p>
    <w:p>
      <w:r>
        <w:t>491</w:t>
      </w:r>
    </w:p>
    <w:p>
      <w:r>
        <w:t>08.0199.0230</w:t>
      </w:r>
    </w:p>
    <w:p>
      <w:r>
        <w:t>Điện nhĩ châm điều trị liệt chi trên</w:t>
      </w:r>
    </w:p>
    <w:p>
      <w:r>
        <w:t>Điện nhĩ châm điều trị liệt chi trên</w:t>
      </w:r>
    </w:p>
    <w:p>
      <w:r>
        <w:t>78.300</w:t>
      </w:r>
    </w:p>
    <w:p>
      <w:r>
        <w:t>492</w:t>
      </w:r>
    </w:p>
    <w:p>
      <w:r>
        <w:t>08.0166.0230</w:t>
      </w:r>
    </w:p>
    <w:p>
      <w:r>
        <w:t>Điện nhĩ châm điều trị liệt dây VII ngoại biên</w:t>
      </w:r>
    </w:p>
    <w:p>
      <w:r>
        <w:t>Điện nhĩ châm điều trị liệt dây VII ngoại biên</w:t>
      </w:r>
    </w:p>
    <w:p>
      <w:r>
        <w:t>78.300</w:t>
      </w:r>
    </w:p>
    <w:p>
      <w:r>
        <w:t>493</w:t>
      </w:r>
    </w:p>
    <w:p>
      <w:r>
        <w:t>08.0187.0230</w:t>
      </w:r>
    </w:p>
    <w:p>
      <w:r>
        <w:t>Điện nhĩ châm điều trị liệt dương</w:t>
      </w:r>
    </w:p>
    <w:p>
      <w:r>
        <w:t>Điện nhĩ châm điều trị liệt dương</w:t>
      </w:r>
    </w:p>
    <w:p>
      <w:r>
        <w:t>78.300</w:t>
      </w:r>
    </w:p>
    <w:p>
      <w:r>
        <w:t>494</w:t>
      </w:r>
    </w:p>
    <w:p>
      <w:r>
        <w:t>08.0177.0230</w:t>
      </w:r>
    </w:p>
    <w:p>
      <w:r>
        <w:t>Điện nhĩ châm điều trị liệt nửa người do tai biến mạch máu não</w:t>
      </w:r>
    </w:p>
    <w:p>
      <w:r>
        <w:t>Điện nhĩ châm điều trị liệt nửa người do tai biến mạch máu não</w:t>
      </w:r>
    </w:p>
    <w:p>
      <w:r>
        <w:t>78.300</w:t>
      </w:r>
    </w:p>
    <w:p>
      <w:r>
        <w:t>495</w:t>
      </w:r>
    </w:p>
    <w:p>
      <w:r>
        <w:t>08.0221.0230</w:t>
      </w:r>
    </w:p>
    <w:p>
      <w:r>
        <w:t>Điện nhĩ châm điều trị liệt rễ, đám rối dây thần kinh</w:t>
      </w:r>
    </w:p>
    <w:p>
      <w:r>
        <w:t>Điện nhĩ châm điều trị liệt rễ, đám rối dây thần kinh</w:t>
      </w:r>
    </w:p>
    <w:p>
      <w:r>
        <w:t>78.300</w:t>
      </w:r>
    </w:p>
    <w:p>
      <w:r>
        <w:t>496</w:t>
      </w:r>
    </w:p>
    <w:p>
      <w:r>
        <w:t>08.0195.0230</w:t>
      </w:r>
    </w:p>
    <w:p>
      <w:r>
        <w:t>Điện nhĩ châm điều trị liệt tứ chi do chấn thương cột sống</w:t>
      </w:r>
    </w:p>
    <w:p>
      <w:r>
        <w:t>Điện nhĩ châm điều trị liệt tứ chi do chấn thương cột sống</w:t>
      </w:r>
    </w:p>
    <w:p>
      <w:r>
        <w:t>78.300</w:t>
      </w:r>
    </w:p>
    <w:p>
      <w:r>
        <w:t>497</w:t>
      </w:r>
    </w:p>
    <w:p>
      <w:r>
        <w:t>08.0170.0230</w:t>
      </w:r>
    </w:p>
    <w:p>
      <w:r>
        <w:t>Điện nhĩ châm điều trị mất ngủ</w:t>
      </w:r>
    </w:p>
    <w:p>
      <w:r>
        <w:t>Điện nhĩ châm điều trị mất ngủ</w:t>
      </w:r>
    </w:p>
    <w:p>
      <w:r>
        <w:t>78.300</w:t>
      </w:r>
    </w:p>
    <w:p>
      <w:r>
        <w:t>498</w:t>
      </w:r>
    </w:p>
    <w:p>
      <w:r>
        <w:t>08.0173.0230</w:t>
      </w:r>
    </w:p>
    <w:p>
      <w:r>
        <w:t>Điện nhĩ châm điều trị nấc</w:t>
      </w:r>
    </w:p>
    <w:p>
      <w:r>
        <w:t>Điện nhĩ châm điều trị nấc</w:t>
      </w:r>
    </w:p>
    <w:p>
      <w:r>
        <w:t>78.300</w:t>
      </w:r>
    </w:p>
    <w:p>
      <w:r>
        <w:t>499</w:t>
      </w:r>
    </w:p>
    <w:p>
      <w:r>
        <w:t>08.0172.0230</w:t>
      </w:r>
    </w:p>
    <w:p>
      <w:r>
        <w:t>Điện nhĩ châm điều trị nôn</w:t>
      </w:r>
    </w:p>
    <w:p>
      <w:r>
        <w:t>Điện nhĩ châm điều trị nôn</w:t>
      </w:r>
    </w:p>
    <w:p>
      <w:r>
        <w:t>78.300</w:t>
      </w:r>
    </w:p>
    <w:p>
      <w:r>
        <w:t>500</w:t>
      </w:r>
    </w:p>
    <w:p>
      <w:r>
        <w:t>08.0183.0230</w:t>
      </w:r>
    </w:p>
    <w:p>
      <w:r>
        <w:t>Điện nhĩ châm điều trị phục hồi chức năng ở trẻ bại não</w:t>
      </w:r>
    </w:p>
    <w:p>
      <w:r>
        <w:t>Điện nhĩ châm điều trị phục hồi chức năng ở trẻ bại não</w:t>
      </w:r>
    </w:p>
    <w:p>
      <w:r>
        <w:t>78.300</w:t>
      </w:r>
    </w:p>
    <w:p>
      <w:r>
        <w:t>501</w:t>
      </w:r>
    </w:p>
    <w:p>
      <w:r>
        <w:t>08.0198.0230</w:t>
      </w:r>
    </w:p>
    <w:p>
      <w:r>
        <w:t>Điện nhĩ châm điều trị rối loạn cảm giác đầu chi</w:t>
      </w:r>
    </w:p>
    <w:p>
      <w:r>
        <w:t>Điện nhĩ châm điều trị rối loạn cảm giác đầu chi</w:t>
      </w:r>
    </w:p>
    <w:p>
      <w:r>
        <w:t>78.300</w:t>
      </w:r>
    </w:p>
    <w:p>
      <w:r>
        <w:t>502</w:t>
      </w:r>
    </w:p>
    <w:p>
      <w:r>
        <w:t>08.0222.0230</w:t>
      </w:r>
    </w:p>
    <w:p>
      <w:r>
        <w:t>Điện nhĩ châm điều trị rối loạn cảm giác nông</w:t>
      </w:r>
    </w:p>
    <w:p>
      <w:r>
        <w:t>Điện nhĩ châm điều trị rối loạn cảm giác nông</w:t>
      </w:r>
    </w:p>
    <w:p>
      <w:r>
        <w:t>78.300</w:t>
      </w:r>
    </w:p>
    <w:p>
      <w:r>
        <w:t>503</w:t>
      </w:r>
    </w:p>
    <w:p>
      <w:r>
        <w:t>08.0202.0230</w:t>
      </w:r>
    </w:p>
    <w:p>
      <w:r>
        <w:t>Điện nhĩ châm điều trị rối loạn kinh nguyệt</w:t>
      </w:r>
    </w:p>
    <w:p>
      <w:r>
        <w:t>Điện nhĩ châm điều trị rối loạn kinh nguyệt</w:t>
      </w:r>
    </w:p>
    <w:p>
      <w:r>
        <w:t>78.300</w:t>
      </w:r>
    </w:p>
    <w:p>
      <w:r>
        <w:t>504</w:t>
      </w:r>
    </w:p>
    <w:p>
      <w:r>
        <w:t>08.0196.0230</w:t>
      </w:r>
    </w:p>
    <w:p>
      <w:r>
        <w:t>Điện nhĩ châm điều trị rối loạn thần kinh chức năng sau chấn thương sọ não</w:t>
      </w:r>
    </w:p>
    <w:p>
      <w:r>
        <w:t>Điện nhĩ châm điều trị rối loạn thần kinh chức năng sau chấn thương sọ não</w:t>
      </w:r>
    </w:p>
    <w:p>
      <w:r>
        <w:t>78.300</w:t>
      </w:r>
    </w:p>
    <w:p>
      <w:r>
        <w:t>505</w:t>
      </w:r>
    </w:p>
    <w:p>
      <w:r>
        <w:t>08.0223.0230</w:t>
      </w:r>
    </w:p>
    <w:p>
      <w:r>
        <w:t>Điện nhĩ châm điều trị rối loạn thần kinh thực vật</w:t>
      </w:r>
    </w:p>
    <w:p>
      <w:r>
        <w:t>Điện nhĩ châm điều trị rối loạn thần kinh thực vật</w:t>
      </w:r>
    </w:p>
    <w:p>
      <w:r>
        <w:t>78.300</w:t>
      </w:r>
    </w:p>
    <w:p>
      <w:r>
        <w:t>506</w:t>
      </w:r>
    </w:p>
    <w:p>
      <w:r>
        <w:t>08.0212.0230</w:t>
      </w:r>
    </w:p>
    <w:p>
      <w:r>
        <w:t>Điện nhĩ châm điều trị rối loạn tiêu hóa</w:t>
      </w:r>
    </w:p>
    <w:p>
      <w:r>
        <w:t>Điện nhĩ châm điều trị rối loạn tiêu hóa</w:t>
      </w:r>
    </w:p>
    <w:p>
      <w:r>
        <w:t>78.300</w:t>
      </w:r>
    </w:p>
    <w:p>
      <w:r>
        <w:t>507</w:t>
      </w:r>
    </w:p>
    <w:p>
      <w:r>
        <w:t>08.0188.0230</w:t>
      </w:r>
    </w:p>
    <w:p>
      <w:r>
        <w:t>Điện nhĩ châm điều trị rối loạn tiểu tiện</w:t>
      </w:r>
    </w:p>
    <w:p>
      <w:r>
        <w:t>Điện nhĩ châm điều trị rối loạn tiểu tiện</w:t>
      </w:r>
    </w:p>
    <w:p>
      <w:r>
        <w:t>78.300</w:t>
      </w:r>
    </w:p>
    <w:p>
      <w:r>
        <w:t>508</w:t>
      </w:r>
    </w:p>
    <w:p>
      <w:r>
        <w:t>08.0191.0230</w:t>
      </w:r>
    </w:p>
    <w:p>
      <w:r>
        <w:t>Điện nhĩ châm điều trị sa tử cung</w:t>
      </w:r>
    </w:p>
    <w:p>
      <w:r>
        <w:t>Điện nhĩ châm điều trị sa tử cung</w:t>
      </w:r>
    </w:p>
    <w:p>
      <w:r>
        <w:t>78.300</w:t>
      </w:r>
    </w:p>
    <w:p>
      <w:r>
        <w:t>509</w:t>
      </w:r>
    </w:p>
    <w:p>
      <w:r>
        <w:t>08.0167.0230</w:t>
      </w:r>
    </w:p>
    <w:p>
      <w:r>
        <w:t>Điện nhĩ châm điều trị tắc tia sữa</w:t>
      </w:r>
    </w:p>
    <w:p>
      <w:r>
        <w:t>Điện nhĩ châm điều trị tắc tia sữa</w:t>
      </w:r>
    </w:p>
    <w:p>
      <w:r>
        <w:t>78.300</w:t>
      </w:r>
    </w:p>
    <w:p>
      <w:r>
        <w:t>510</w:t>
      </w:r>
    </w:p>
    <w:p>
      <w:r>
        <w:t>08.0208.0230</w:t>
      </w:r>
    </w:p>
    <w:p>
      <w:r>
        <w:t>Điện nhĩ châm điều trị táo bón kéo dài</w:t>
      </w:r>
    </w:p>
    <w:p>
      <w:r>
        <w:t>Điện nhĩ châm điều trị táo bón kéo dài</w:t>
      </w:r>
    </w:p>
    <w:p>
      <w:r>
        <w:t>78.300</w:t>
      </w:r>
    </w:p>
    <w:p>
      <w:r>
        <w:t>511</w:t>
      </w:r>
    </w:p>
    <w:p>
      <w:r>
        <w:t>08.0193.0230</w:t>
      </w:r>
    </w:p>
    <w:p>
      <w:r>
        <w:t>Điện nhĩ châm điều trị thất vận ngôn</w:t>
      </w:r>
    </w:p>
    <w:p>
      <w:r>
        <w:t>Điện nhĩ châm điều trị thất vận ngôn</w:t>
      </w:r>
    </w:p>
    <w:p>
      <w:r>
        <w:t>78.300</w:t>
      </w:r>
    </w:p>
    <w:p>
      <w:r>
        <w:t>512</w:t>
      </w:r>
    </w:p>
    <w:p>
      <w:r>
        <w:t>08.0168.0230</w:t>
      </w:r>
    </w:p>
    <w:p>
      <w:r>
        <w:t>Điện nhĩ châm điều trị thiểu năng tuần hoàn não mạn tính</w:t>
      </w:r>
    </w:p>
    <w:p>
      <w:r>
        <w:t>Điện nhĩ châm điều trị thiểu năng tuần hoàn não mạn tính</w:t>
      </w:r>
    </w:p>
    <w:p>
      <w:r>
        <w:t>78.300</w:t>
      </w:r>
    </w:p>
    <w:p>
      <w:r>
        <w:t>513</w:t>
      </w:r>
    </w:p>
    <w:p>
      <w:r>
        <w:t>08.0201.0230</w:t>
      </w:r>
    </w:p>
    <w:p>
      <w:r>
        <w:t>Điện nhĩ châm điều trị thống kinh</w:t>
      </w:r>
    </w:p>
    <w:p>
      <w:r>
        <w:t>Điện nhĩ châm điều trị thống kinh</w:t>
      </w:r>
    </w:p>
    <w:p>
      <w:r>
        <w:t>78.300</w:t>
      </w:r>
    </w:p>
    <w:p>
      <w:r>
        <w:t>514</w:t>
      </w:r>
    </w:p>
    <w:p>
      <w:r>
        <w:t>08.0219.0230</w:t>
      </w:r>
    </w:p>
    <w:p>
      <w:r>
        <w:t>Điện nhĩ châm điều trị ù tai</w:t>
      </w:r>
    </w:p>
    <w:p>
      <w:r>
        <w:t>Điện nhĩ châm điều trị ù tai</w:t>
      </w:r>
    </w:p>
    <w:p>
      <w:r>
        <w:t>78.300</w:t>
      </w:r>
    </w:p>
    <w:p>
      <w:r>
        <w:t>515</w:t>
      </w:r>
    </w:p>
    <w:p>
      <w:r>
        <w:t>08.0185.0230</w:t>
      </w:r>
    </w:p>
    <w:p>
      <w:r>
        <w:t>Điện nhĩ châm điều trị viêm bàng quang</w:t>
      </w:r>
    </w:p>
    <w:p>
      <w:r>
        <w:t>Điện nhĩ châm điều trị viêm bàng quang</w:t>
      </w:r>
    </w:p>
    <w:p>
      <w:r>
        <w:t>78.300</w:t>
      </w:r>
    </w:p>
    <w:p>
      <w:r>
        <w:t>516</w:t>
      </w:r>
    </w:p>
    <w:p>
      <w:r>
        <w:t>08.0226.0230</w:t>
      </w:r>
    </w:p>
    <w:p>
      <w:r>
        <w:t>Điện nhĩ châm điều trị viêm đa rễ, đa dây thần kinh</w:t>
      </w:r>
    </w:p>
    <w:p>
      <w:r>
        <w:t>Điện nhĩ châm điều trị viêm đa rễ, đa dây thần kinh</w:t>
      </w:r>
    </w:p>
    <w:p>
      <w:r>
        <w:t>78.300</w:t>
      </w:r>
    </w:p>
    <w:p>
      <w:r>
        <w:t>517</w:t>
      </w:r>
    </w:p>
    <w:p>
      <w:r>
        <w:t>08.0204.0230</w:t>
      </w:r>
    </w:p>
    <w:p>
      <w:r>
        <w:t>Điện nhĩ châm điều trị viêm kết mạc</w:t>
      </w:r>
    </w:p>
    <w:p>
      <w:r>
        <w:t>Điện nhĩ châm điều trị viêm kết mạc</w:t>
      </w:r>
    </w:p>
    <w:p>
      <w:r>
        <w:t>78.300</w:t>
      </w:r>
    </w:p>
    <w:p>
      <w:r>
        <w:t>518</w:t>
      </w:r>
    </w:p>
    <w:p>
      <w:r>
        <w:t>08.0215.0230</w:t>
      </w:r>
    </w:p>
    <w:p>
      <w:r>
        <w:t>Điện nhĩ châm điều trị viêm khớp dạng thấp</w:t>
      </w:r>
    </w:p>
    <w:p>
      <w:r>
        <w:t>Điện nhĩ châm điều trị viêm khớp dạng thấp</w:t>
      </w:r>
    </w:p>
    <w:p>
      <w:r>
        <w:t>78.300</w:t>
      </w:r>
    </w:p>
    <w:p>
      <w:r>
        <w:t>519</w:t>
      </w:r>
    </w:p>
    <w:p>
      <w:r>
        <w:t>08.0209.0230</w:t>
      </w:r>
    </w:p>
    <w:p>
      <w:r>
        <w:t>Điện nhĩ châm điều trị viêm mũi xoang</w:t>
      </w:r>
    </w:p>
    <w:p>
      <w:r>
        <w:t>Điện nhĩ châm điều trị viêm mũi xoang</w:t>
      </w:r>
    </w:p>
    <w:p>
      <w:r>
        <w:t>78.300</w:t>
      </w:r>
    </w:p>
    <w:p>
      <w:r>
        <w:t>520</w:t>
      </w:r>
    </w:p>
    <w:p>
      <w:r>
        <w:t>08.0216.0230</w:t>
      </w:r>
    </w:p>
    <w:p>
      <w:r>
        <w:t>Điện nhĩ châm điều trị viêm quanh khớp vai</w:t>
      </w:r>
    </w:p>
    <w:p>
      <w:r>
        <w:t>Điện nhĩ châm điều trị viêm quanh khớp vai</w:t>
      </w:r>
    </w:p>
    <w:p>
      <w:r>
        <w:t>78.300</w:t>
      </w:r>
    </w:p>
    <w:p>
      <w:r>
        <w:t>521</w:t>
      </w:r>
    </w:p>
    <w:p>
      <w:r>
        <w:t>08.0205.0230</w:t>
      </w:r>
    </w:p>
    <w:p>
      <w:r>
        <w:t>Điện nhĩ châm điều trị viêm thần kinh thị giác sau giai đoạn cấp</w:t>
      </w:r>
    </w:p>
    <w:p>
      <w:r>
        <w:t>Điện nhĩ châm điều trị viêm thần kinh thị giác sau giai đoạn cấp</w:t>
      </w:r>
    </w:p>
    <w:p>
      <w:r>
        <w:t>78.300</w:t>
      </w:r>
    </w:p>
    <w:p>
      <w:r>
        <w:t>522</w:t>
      </w:r>
    </w:p>
    <w:p>
      <w:r>
        <w:t>08.0179.0230</w:t>
      </w:r>
    </w:p>
    <w:p>
      <w:r>
        <w:t>Điện nhĩ châm phục hồi chức năng cho trẻ bại liệt</w:t>
      </w:r>
    </w:p>
    <w:p>
      <w:r>
        <w:t>Điện nhĩ châm phục hồi chức năng cho trẻ bại liệt</w:t>
      </w:r>
    </w:p>
    <w:p>
      <w:r>
        <w:t>78.300</w:t>
      </w:r>
    </w:p>
    <w:p>
      <w:r>
        <w:t>523</w:t>
      </w:r>
    </w:p>
    <w:p>
      <w:r>
        <w:t>03.0772.0231</w:t>
      </w:r>
    </w:p>
    <w:p>
      <w:r>
        <w:t>Điều trị bằng điện phân thuốc</w:t>
      </w:r>
    </w:p>
    <w:p>
      <w:r>
        <w:t>Điều trị bằng điện phân thuốc</w:t>
      </w:r>
    </w:p>
    <w:p>
      <w:r>
        <w:t>48.900</w:t>
      </w:r>
    </w:p>
    <w:p>
      <w:r>
        <w:t>524</w:t>
      </w:r>
    </w:p>
    <w:p>
      <w:r>
        <w:t>17.0006.0231</w:t>
      </w:r>
    </w:p>
    <w:p>
      <w:r>
        <w:t>Điều trị bằng điện phân dẫn thuốc</w:t>
      </w:r>
    </w:p>
    <w:p>
      <w:r>
        <w:t>Điều trị bằng điện phân dẫn thuốc</w:t>
      </w:r>
    </w:p>
    <w:p>
      <w:r>
        <w:t>48.900</w:t>
      </w:r>
    </w:p>
    <w:p>
      <w:r>
        <w:t>525</w:t>
      </w:r>
    </w:p>
    <w:p>
      <w:r>
        <w:t>17.0005.0231</w:t>
      </w:r>
    </w:p>
    <w:p>
      <w:r>
        <w:t>Điều trị bằng dòng điện một chiều đều</w:t>
      </w:r>
    </w:p>
    <w:p>
      <w:r>
        <w:t>Điều trị bằng dòng điện một chiều đều</w:t>
      </w:r>
    </w:p>
    <w:p>
      <w:r>
        <w:t>48.900</w:t>
      </w:r>
    </w:p>
    <w:p>
      <w:r>
        <w:t>526</w:t>
      </w:r>
    </w:p>
    <w:p>
      <w:r>
        <w:t>03.0773.0234</w:t>
      </w:r>
    </w:p>
    <w:p>
      <w:r>
        <w:t>Điều trị bằng các dòng điện xung</w:t>
      </w:r>
    </w:p>
    <w:p>
      <w:r>
        <w:t>Điều trị bằng các dòng điện xung</w:t>
      </w:r>
    </w:p>
    <w:p>
      <w:r>
        <w:t>44.900</w:t>
      </w:r>
    </w:p>
    <w:p>
      <w:r>
        <w:t>527</w:t>
      </w:r>
    </w:p>
    <w:p>
      <w:r>
        <w:t>17.0007.0234</w:t>
      </w:r>
    </w:p>
    <w:p>
      <w:r>
        <w:t>Điều trị bằng các dòng điện xung</w:t>
      </w:r>
    </w:p>
    <w:p>
      <w:r>
        <w:t>Điều trị bằng các dòng điện xung</w:t>
      </w:r>
    </w:p>
    <w:p>
      <w:r>
        <w:t>44.900</w:t>
      </w:r>
    </w:p>
    <w:p>
      <w:r>
        <w:t>528</w:t>
      </w:r>
    </w:p>
    <w:p>
      <w:r>
        <w:t>08.0485.0235</w:t>
      </w:r>
    </w:p>
    <w:p>
      <w:r>
        <w:t>Giác hơi</w:t>
      </w:r>
    </w:p>
    <w:p>
      <w:r>
        <w:t>Giác hơi</w:t>
      </w:r>
    </w:p>
    <w:p>
      <w:r>
        <w:t>36.700</w:t>
      </w:r>
    </w:p>
    <w:p>
      <w:r>
        <w:t>529</w:t>
      </w:r>
    </w:p>
    <w:p>
      <w:r>
        <w:t>08.0479.0235</w:t>
      </w:r>
    </w:p>
    <w:p>
      <w:r>
        <w:t>Giác hơi điều trị ngoại cảm phong hàn</w:t>
      </w:r>
    </w:p>
    <w:p>
      <w:r>
        <w:t>Giác hơi điều trị ngoại cảm phong hàn</w:t>
      </w:r>
    </w:p>
    <w:p>
      <w:r>
        <w:t>36.700</w:t>
      </w:r>
    </w:p>
    <w:p>
      <w:r>
        <w:t>530</w:t>
      </w:r>
    </w:p>
    <w:p>
      <w:r>
        <w:t>08.0480.0235</w:t>
      </w:r>
    </w:p>
    <w:p>
      <w:r>
        <w:t>Giác hơi điều trị ngoại cảm phong nhiệt</w:t>
      </w:r>
    </w:p>
    <w:p>
      <w:r>
        <w:t>Giác hơi điều trị ngoại cảm phong nhiệt</w:t>
      </w:r>
    </w:p>
    <w:p>
      <w:r>
        <w:t>36.700</w:t>
      </w:r>
    </w:p>
    <w:p>
      <w:r>
        <w:t>531</w:t>
      </w:r>
    </w:p>
    <w:p>
      <w:r>
        <w:t>17.0010.0236</w:t>
      </w:r>
    </w:p>
    <w:p>
      <w:r>
        <w:t>Điều trị bằng dòng giao thoa</w:t>
      </w:r>
    </w:p>
    <w:p>
      <w:r>
        <w:t>Điều trị bằng dòng giao thoa</w:t>
      </w:r>
    </w:p>
    <w:p>
      <w:r>
        <w:t>30.800</w:t>
      </w:r>
    </w:p>
    <w:p>
      <w:r>
        <w:t>532</w:t>
      </w:r>
    </w:p>
    <w:p>
      <w:r>
        <w:t>03.0774.0237</w:t>
      </w:r>
    </w:p>
    <w:p>
      <w:r>
        <w:t>Điều trị bằng tia hồng ngoại</w:t>
      </w:r>
    </w:p>
    <w:p>
      <w:r>
        <w:t>Điều trị bằng tia hồng ngoại</w:t>
      </w:r>
    </w:p>
    <w:p>
      <w:r>
        <w:t>40.900</w:t>
      </w:r>
    </w:p>
    <w:p>
      <w:r>
        <w:t>533</w:t>
      </w:r>
    </w:p>
    <w:p>
      <w:r>
        <w:t>13.0051.0237</w:t>
      </w:r>
    </w:p>
    <w:p>
      <w:r>
        <w:t>Điều trị tắc tia sữa bằng sóng ngắn, hồng ngoại</w:t>
      </w:r>
    </w:p>
    <w:p>
      <w:r>
        <w:t>Điều trị tắc tia sữa bằng sóng ngắn, hồng ngoại [ hồng ngoại]</w:t>
      </w:r>
    </w:p>
    <w:p>
      <w:r>
        <w:t>40.900</w:t>
      </w:r>
    </w:p>
    <w:p>
      <w:r>
        <w:t>534</w:t>
      </w:r>
    </w:p>
    <w:p>
      <w:r>
        <w:t>17.0011.0237</w:t>
      </w:r>
    </w:p>
    <w:p>
      <w:r>
        <w:t>Điều trị bằng tia hồng ngoại</w:t>
      </w:r>
    </w:p>
    <w:p>
      <w:r>
        <w:t>Điều trị bằng tia hồng ngoại</w:t>
      </w:r>
    </w:p>
    <w:p>
      <w:r>
        <w:t>40.900</w:t>
      </w:r>
    </w:p>
    <w:p>
      <w:r>
        <w:t>535</w:t>
      </w:r>
    </w:p>
    <w:p>
      <w:r>
        <w:t>17.0175.0238</w:t>
      </w:r>
    </w:p>
    <w:p>
      <w:r>
        <w:t>Kỹ thuật kéo giãn cho trẻ em bị vẹo cổ bẩm sinh</w:t>
      </w:r>
    </w:p>
    <w:p>
      <w:r>
        <w:t>Kỹ thuật kéo giãn cho trẻ em bị vẹo cổ bẩm sinh</w:t>
      </w:r>
    </w:p>
    <w:p>
      <w:r>
        <w:t>54.800</w:t>
      </w:r>
    </w:p>
    <w:p>
      <w:r>
        <w:t>536</w:t>
      </w:r>
    </w:p>
    <w:p>
      <w:r>
        <w:t>17.0078.0238</w:t>
      </w:r>
    </w:p>
    <w:p>
      <w:r>
        <w:t>Kỹ thuật kéo nắn trị liệu</w:t>
      </w:r>
    </w:p>
    <w:p>
      <w:r>
        <w:t>Kỹ thuật kéo nắn trị liệu</w:t>
      </w:r>
    </w:p>
    <w:p>
      <w:r>
        <w:t>54.800</w:t>
      </w:r>
    </w:p>
    <w:p>
      <w:r>
        <w:t>537</w:t>
      </w:r>
    </w:p>
    <w:p>
      <w:r>
        <w:t>08.0486.0238</w:t>
      </w:r>
    </w:p>
    <w:p>
      <w:r>
        <w:t>Nắn bó trật khớp bằng phương pháp YHCT</w:t>
      </w:r>
    </w:p>
    <w:p>
      <w:r>
        <w:t>Nắn bó trật khớp bằng phương pháp YHCT</w:t>
      </w:r>
    </w:p>
    <w:p>
      <w:r>
        <w:t>54.800</w:t>
      </w:r>
    </w:p>
    <w:p>
      <w:r>
        <w:t>538</w:t>
      </w:r>
    </w:p>
    <w:p>
      <w:r>
        <w:t>17.0147.0241</w:t>
      </w:r>
    </w:p>
    <w:p>
      <w:r>
        <w:t>Kỹ thuật sử dụng áo nẹp chỉnh hình cột sống ngực - thắt lưng TLSO (điều trị cong vẹo cột sống)</w:t>
      </w:r>
    </w:p>
    <w:p>
      <w:r>
        <w:t>Kỹ thuật sử dụng áo nẹp chỉnh hình cột sống ngực - thắt lưng TLSO (điều trị cong vẹo cột sống)</w:t>
      </w:r>
    </w:p>
    <w:p>
      <w:r>
        <w:t>59.300</w:t>
      </w:r>
    </w:p>
    <w:p>
      <w:r>
        <w:t>539</w:t>
      </w:r>
    </w:p>
    <w:p>
      <w:r>
        <w:t>17.0148.0241</w:t>
      </w:r>
    </w:p>
    <w:p>
      <w:r>
        <w:t>Kỹ thuật sử dụng áo nẹp chỉnh hình cột sống thắt lưng LSO (điều trị cong vẹo cột sống)</w:t>
      </w:r>
    </w:p>
    <w:p>
      <w:r>
        <w:t>Kỹ thuật sử dụng áo nẹp chỉnh hình cột sống thắt lưng LSO (điều trị cong vẹo cột sống)</w:t>
      </w:r>
    </w:p>
    <w:p>
      <w:r>
        <w:t>59.300</w:t>
      </w:r>
    </w:p>
    <w:p>
      <w:r>
        <w:t>540</w:t>
      </w:r>
    </w:p>
    <w:p>
      <w:r>
        <w:t>17.0149.0241</w:t>
      </w:r>
    </w:p>
    <w:p>
      <w:r>
        <w:t>Kỹ thuật sử dụng nẹp cổ bàn tay WHO</w:t>
      </w:r>
    </w:p>
    <w:p>
      <w:r>
        <w:t>Kỹ thuật sử dụng nẹp cổ bàn tay WHO</w:t>
      </w:r>
    </w:p>
    <w:p>
      <w:r>
        <w:t>59.300</w:t>
      </w:r>
    </w:p>
    <w:p>
      <w:r>
        <w:t>541</w:t>
      </w:r>
    </w:p>
    <w:p>
      <w:r>
        <w:t>17.0150.0241</w:t>
      </w:r>
    </w:p>
    <w:p>
      <w:r>
        <w:t>Kỹ thuật sử dụng nẹp trên gối có khớp háng HKAFO</w:t>
      </w:r>
    </w:p>
    <w:p>
      <w:r>
        <w:t>Kỹ thuật sử dụng nẹp trên gối có khớp háng HKAFO</w:t>
      </w:r>
    </w:p>
    <w:p>
      <w:r>
        <w:t>59.300</w:t>
      </w:r>
    </w:p>
    <w:p>
      <w:r>
        <w:t>542</w:t>
      </w:r>
    </w:p>
    <w:p>
      <w:r>
        <w:t>17.0012.0243</w:t>
      </w:r>
    </w:p>
    <w:p>
      <w:r>
        <w:t>Điều trị bằng laser công suất thấp</w:t>
      </w:r>
    </w:p>
    <w:p>
      <w:r>
        <w:t>Điều trị bằng laser công suất thấp</w:t>
      </w:r>
    </w:p>
    <w:p>
      <w:r>
        <w:t>52.100</w:t>
      </w:r>
    </w:p>
    <w:p>
      <w:r>
        <w:t>543</w:t>
      </w:r>
    </w:p>
    <w:p>
      <w:r>
        <w:t>03.0285.0249</w:t>
      </w:r>
    </w:p>
    <w:p>
      <w:r>
        <w:t>Ngâm thuốc YHCT bộ phận</w:t>
      </w:r>
    </w:p>
    <w:p>
      <w:r>
        <w:t>Ngâm thuốc YHCT bộ phận</w:t>
      </w:r>
    </w:p>
    <w:p>
      <w:r>
        <w:t>54.800</w:t>
      </w:r>
    </w:p>
    <w:p>
      <w:r>
        <w:t>544</w:t>
      </w:r>
    </w:p>
    <w:p>
      <w:r>
        <w:t>08.0024.0249</w:t>
      </w:r>
    </w:p>
    <w:p>
      <w:r>
        <w:t>Ngâm thuốc YHCT bộ phận</w:t>
      </w:r>
    </w:p>
    <w:p>
      <w:r>
        <w:t>Ngâm thuốc YHCT bộ phận</w:t>
      </w:r>
    </w:p>
    <w:p>
      <w:r>
        <w:t>54.800</w:t>
      </w:r>
    </w:p>
    <w:p>
      <w:r>
        <w:t>545</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546</w:t>
      </w:r>
    </w:p>
    <w:p>
      <w:r>
        <w:t>08.0022.0252</w:t>
      </w:r>
    </w:p>
    <w:p>
      <w:r>
        <w:t>Sắc thuốc thang</w:t>
      </w:r>
    </w:p>
    <w:p>
      <w:r>
        <w:t>Sắc thuốc thang</w:t>
      </w:r>
    </w:p>
    <w:p>
      <w:r>
        <w:t>14.000</w:t>
      </w:r>
    </w:p>
    <w:p>
      <w:r>
        <w:t>Đã bao gồm chi phí đóng gói thuốc, chưa bao gồm tiền thuốc.</w:t>
      </w:r>
    </w:p>
    <w:p>
      <w:r>
        <w:t>547</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548</w:t>
      </w:r>
    </w:p>
    <w:p>
      <w:r>
        <w:t>03.0708.0253</w:t>
      </w:r>
    </w:p>
    <w:p>
      <w:r>
        <w:t>Siêu âm điều trị</w:t>
      </w:r>
    </w:p>
    <w:p>
      <w:r>
        <w:t>Siêu âm điều trị</w:t>
      </w:r>
    </w:p>
    <w:p>
      <w:r>
        <w:t>48.700</w:t>
      </w:r>
    </w:p>
    <w:p>
      <w:r>
        <w:t>549</w:t>
      </w:r>
    </w:p>
    <w:p>
      <w:r>
        <w:t>11.0124.0253</w:t>
      </w:r>
    </w:p>
    <w:p>
      <w:r>
        <w:t>Điều trị sẹo bỏng bằng siêu âm kết hợp với thuốc</w:t>
      </w:r>
    </w:p>
    <w:p>
      <w:r>
        <w:t>Điều trị sẹo bỏng bằng siêu âm kết hợp với thuốc</w:t>
      </w:r>
    </w:p>
    <w:p>
      <w:r>
        <w:t>48.700</w:t>
      </w:r>
    </w:p>
    <w:p>
      <w:r>
        <w:t>550</w:t>
      </w:r>
    </w:p>
    <w:p>
      <w:r>
        <w:t>17.0008.0253</w:t>
      </w:r>
    </w:p>
    <w:p>
      <w:r>
        <w:t>Điều trị bằng siêu âm</w:t>
      </w:r>
    </w:p>
    <w:p>
      <w:r>
        <w:t>Điều trị bằng siêu âm</w:t>
      </w:r>
    </w:p>
    <w:p>
      <w:r>
        <w:t>48.700</w:t>
      </w:r>
    </w:p>
    <w:p>
      <w:r>
        <w:t>551</w:t>
      </w:r>
    </w:p>
    <w:p>
      <w:r>
        <w:t>03.0705.0254</w:t>
      </w:r>
    </w:p>
    <w:p>
      <w:r>
        <w:t>Điều trị bằng sóng ngắn và sóng cực ngắn</w:t>
      </w:r>
    </w:p>
    <w:p>
      <w:r>
        <w:t>Điều trị bằng sóng ngắn và sóng cực ngắn</w:t>
      </w:r>
    </w:p>
    <w:p>
      <w:r>
        <w:t>41.100</w:t>
      </w:r>
    </w:p>
    <w:p>
      <w:r>
        <w:t>552</w:t>
      </w:r>
    </w:p>
    <w:p>
      <w:r>
        <w:t>13.0051.0254</w:t>
      </w:r>
    </w:p>
    <w:p>
      <w:r>
        <w:t>Điều trị tắc tia sữa bằng sóng ngắn, hồng ngoại</w:t>
      </w:r>
    </w:p>
    <w:p>
      <w:r>
        <w:t>Điều trị tắc tia sữa bằng sóng ngắn, hồng ngoại [sóng ngắn]</w:t>
      </w:r>
    </w:p>
    <w:p>
      <w:r>
        <w:t>41.100</w:t>
      </w:r>
    </w:p>
    <w:p>
      <w:r>
        <w:t>553</w:t>
      </w:r>
    </w:p>
    <w:p>
      <w:r>
        <w:t>17.0001.0254</w:t>
      </w:r>
    </w:p>
    <w:p>
      <w:r>
        <w:t>Điều trị bằng sóng ngắn</w:t>
      </w:r>
    </w:p>
    <w:p>
      <w:r>
        <w:t>Điều trị bằng sóng ngắn</w:t>
      </w:r>
    </w:p>
    <w:p>
      <w:r>
        <w:t>41.100</w:t>
      </w:r>
    </w:p>
    <w:p>
      <w:r>
        <w:t>554</w:t>
      </w:r>
    </w:p>
    <w:p>
      <w:r>
        <w:t>17.0009.0255</w:t>
      </w:r>
    </w:p>
    <w:p>
      <w:r>
        <w:t>Điều trị bằng sóng xung kích</w:t>
      </w:r>
    </w:p>
    <w:p>
      <w:r>
        <w:t>Điều trị bằng sóng xung kích</w:t>
      </w:r>
    </w:p>
    <w:p>
      <w:r>
        <w:t>71.200</w:t>
      </w:r>
    </w:p>
    <w:p>
      <w:r>
        <w:t>555</w:t>
      </w:r>
    </w:p>
    <w:p>
      <w:r>
        <w:t>17.0250.0256</w:t>
      </w:r>
    </w:p>
    <w:p>
      <w:r>
        <w:t>Tập do cứng khớp</w:t>
      </w:r>
    </w:p>
    <w:p>
      <w:r>
        <w:t>Tập do cứng khớp</w:t>
      </w:r>
    </w:p>
    <w:p>
      <w:r>
        <w:t>56.200</w:t>
      </w:r>
    </w:p>
    <w:p>
      <w:r>
        <w:t>556</w:t>
      </w:r>
    </w:p>
    <w:p>
      <w:r>
        <w:t>17.0102.0258</w:t>
      </w:r>
    </w:p>
    <w:p>
      <w:r>
        <w:t>Tập tri giác và nhận thức</w:t>
      </w:r>
    </w:p>
    <w:p>
      <w:r>
        <w:t>Tập tri giác và nhận thức</w:t>
      </w:r>
    </w:p>
    <w:p>
      <w:r>
        <w:t>51.400</w:t>
      </w:r>
    </w:p>
    <w:p>
      <w:r>
        <w:t>557</w:t>
      </w:r>
    </w:p>
    <w:p>
      <w:r>
        <w:t>08.0028.0259</w:t>
      </w:r>
    </w:p>
    <w:p>
      <w:r>
        <w:t>Luyện tập dưỡng sinh</w:t>
      </w:r>
    </w:p>
    <w:p>
      <w:r>
        <w:t>Luyện tập dưỡng sinh</w:t>
      </w:r>
    </w:p>
    <w:p>
      <w:r>
        <w:t>33.400</w:t>
      </w:r>
    </w:p>
    <w:p>
      <w:r>
        <w:t>558</w:t>
      </w:r>
    </w:p>
    <w:p>
      <w:r>
        <w:t>17.0108.0260</w:t>
      </w:r>
    </w:p>
    <w:p>
      <w:r>
        <w:t>Tập giao tiếp (ngôn ngữ ký hiệu, hình ảnh…)</w:t>
      </w:r>
    </w:p>
    <w:p>
      <w:r>
        <w:t>Tập giao tiếp (ngôn ngữ ký hiệu, hình ảnh…)</w:t>
      </w:r>
    </w:p>
    <w:p>
      <w:r>
        <w:t>77.500</w:t>
      </w:r>
    </w:p>
    <w:p>
      <w:r>
        <w:t>559</w:t>
      </w:r>
    </w:p>
    <w:p>
      <w:r>
        <w:t>03.0130.0262</w:t>
      </w:r>
    </w:p>
    <w:p>
      <w:r>
        <w:t>Vận động trị liệu bàng quang</w:t>
      </w:r>
    </w:p>
    <w:p>
      <w:r>
        <w:t>Vận động trị liệu bàng quang</w:t>
      </w:r>
    </w:p>
    <w:p>
      <w:r>
        <w:t>318.700</w:t>
      </w:r>
    </w:p>
    <w:p>
      <w:r>
        <w:t>560</w:t>
      </w:r>
    </w:p>
    <w:p>
      <w:r>
        <w:t>17.0091.0262</w:t>
      </w:r>
    </w:p>
    <w:p>
      <w:r>
        <w:t>Tập mạnh cơ đáy chậu (cơ sàn chậu, pelvis floor)</w:t>
      </w:r>
    </w:p>
    <w:p>
      <w:r>
        <w:t>Tập mạnh cơ đáy chậu (cơ sàn chậu, pelvis floor)</w:t>
      </w:r>
    </w:p>
    <w:p>
      <w:r>
        <w:t>318.700</w:t>
      </w:r>
    </w:p>
    <w:p>
      <w:r>
        <w:t>561</w:t>
      </w:r>
    </w:p>
    <w:p>
      <w:r>
        <w:t>17.0104.0263</w:t>
      </w:r>
    </w:p>
    <w:p>
      <w:r>
        <w:t>Tập nuốt</w:t>
      </w:r>
    </w:p>
    <w:p>
      <w:r>
        <w:t>Tập nuốt [sử dụng máy]</w:t>
      </w:r>
    </w:p>
    <w:p>
      <w:r>
        <w:t>173.700</w:t>
      </w:r>
    </w:p>
    <w:p>
      <w:r>
        <w:t>562</w:t>
      </w:r>
    </w:p>
    <w:p>
      <w:r>
        <w:t>02.0479.0264</w:t>
      </w:r>
    </w:p>
    <w:p>
      <w:r>
        <w:t>Nghiệm pháp đánh giá rối loạn nuốt tại giường cho người bệnh tai biến mạch máu não</w:t>
      </w:r>
    </w:p>
    <w:p>
      <w:r>
        <w:t>Nghiệm pháp đánh giá rối loạn nuốt tại giường cho người bệnh tai biến mạch máu não</w:t>
      </w:r>
    </w:p>
    <w:p>
      <w:r>
        <w:t>144.700</w:t>
      </w:r>
    </w:p>
    <w:p>
      <w:r>
        <w:t>563</w:t>
      </w:r>
    </w:p>
    <w:p>
      <w:r>
        <w:t>17.0104.0264</w:t>
      </w:r>
    </w:p>
    <w:p>
      <w:r>
        <w:t>Tập nuốt</w:t>
      </w:r>
    </w:p>
    <w:p>
      <w:r>
        <w:t>Tập nuốt [không sử dụng máy]</w:t>
      </w:r>
    </w:p>
    <w:p>
      <w:r>
        <w:t>144.700</w:t>
      </w:r>
    </w:p>
    <w:p>
      <w:r>
        <w:t>564</w:t>
      </w:r>
    </w:p>
    <w:p>
      <w:r>
        <w:t>03.0749.0265</w:t>
      </w:r>
    </w:p>
    <w:p>
      <w:r>
        <w:t>Sửa lỗi phát âm</w:t>
      </w:r>
    </w:p>
    <w:p>
      <w:r>
        <w:t>Sửa lỗi phát âm</w:t>
      </w:r>
    </w:p>
    <w:p>
      <w:r>
        <w:t>124.000</w:t>
      </w:r>
    </w:p>
    <w:p>
      <w:r>
        <w:t>565</w:t>
      </w:r>
    </w:p>
    <w:p>
      <w:r>
        <w:t>17.0109.0265</w:t>
      </w:r>
    </w:p>
    <w:p>
      <w:r>
        <w:t>Tập cho người thất ngôn</w:t>
      </w:r>
    </w:p>
    <w:p>
      <w:r>
        <w:t>Tập cho người thất ngôn</w:t>
      </w:r>
    </w:p>
    <w:p>
      <w:r>
        <w:t>124.000</w:t>
      </w:r>
    </w:p>
    <w:p>
      <w:r>
        <w:t>566</w:t>
      </w:r>
    </w:p>
    <w:p>
      <w:r>
        <w:t>17.0111.0265</w:t>
      </w:r>
    </w:p>
    <w:p>
      <w:r>
        <w:t>Tập sửa lỗi phát âm</w:t>
      </w:r>
    </w:p>
    <w:p>
      <w:r>
        <w:t>Tập sửa lỗi phát âm</w:t>
      </w:r>
    </w:p>
    <w:p>
      <w:r>
        <w:t>124.000</w:t>
      </w:r>
    </w:p>
    <w:p>
      <w:r>
        <w:t>567</w:t>
      </w:r>
    </w:p>
    <w:p>
      <w:r>
        <w:t>03.0892.0266</w:t>
      </w:r>
    </w:p>
    <w:p>
      <w:r>
        <w:t>Tập vận động đoạn chi 30 phút</w:t>
      </w:r>
    </w:p>
    <w:p>
      <w:r>
        <w:t>Tập vận động đoạn chi 30 phút</w:t>
      </w:r>
    </w:p>
    <w:p>
      <w:r>
        <w:t>51.800</w:t>
      </w:r>
    </w:p>
    <w:p>
      <w:r>
        <w:t>568</w:t>
      </w:r>
    </w:p>
    <w:p>
      <w:r>
        <w:t>17.0033.0266</w:t>
      </w:r>
    </w:p>
    <w:p>
      <w:r>
        <w:t>Kỹ thuật tập tay và bàn tay cho người bệnh liệt nửa người</w:t>
      </w:r>
    </w:p>
    <w:p>
      <w:r>
        <w:t>Kỹ thuật tập tay và bàn tay cho người bệnh liệt nửa người</w:t>
      </w:r>
    </w:p>
    <w:p>
      <w:r>
        <w:t>51.800</w:t>
      </w:r>
    </w:p>
    <w:p>
      <w:r>
        <w:t>569</w:t>
      </w:r>
    </w:p>
    <w:p>
      <w:r>
        <w:t>03.0894.0267</w:t>
      </w:r>
    </w:p>
    <w:p>
      <w:r>
        <w:t>Tập vận động toàn thân 30 phút</w:t>
      </w:r>
    </w:p>
    <w:p>
      <w:r>
        <w:t>Tập vận động toàn thân 30 phút</w:t>
      </w:r>
    </w:p>
    <w:p>
      <w:r>
        <w:t>59.300</w:t>
      </w:r>
    </w:p>
    <w:p>
      <w:r>
        <w:t>570</w:t>
      </w:r>
    </w:p>
    <w:p>
      <w:r>
        <w:t>17.0034.0267</w:t>
      </w:r>
    </w:p>
    <w:p>
      <w:r>
        <w:t>Kỹ thuật tập đứng và đi cho người bệnh liệt nửa người</w:t>
      </w:r>
    </w:p>
    <w:p>
      <w:r>
        <w:t>Kỹ thuật tập đứng và đi cho người bệnh liệt nửa người</w:t>
      </w:r>
    </w:p>
    <w:p>
      <w:r>
        <w:t>59.300</w:t>
      </w:r>
    </w:p>
    <w:p>
      <w:r>
        <w:t>571</w:t>
      </w:r>
    </w:p>
    <w:p>
      <w:r>
        <w:t>17.0090.0267</w:t>
      </w:r>
    </w:p>
    <w:p>
      <w:r>
        <w:t>Tập điều hợp vận động</w:t>
      </w:r>
    </w:p>
    <w:p>
      <w:r>
        <w:t>Tập điều hợp vận động</w:t>
      </w:r>
    </w:p>
    <w:p>
      <w:r>
        <w:t>59.300</w:t>
      </w:r>
    </w:p>
    <w:p>
      <w:r>
        <w:t>572</w:t>
      </w:r>
    </w:p>
    <w:p>
      <w:r>
        <w:t>17.0039.0267</w:t>
      </w:r>
    </w:p>
    <w:p>
      <w:r>
        <w:t>Tập đứng thăng bằng tĩnh và động</w:t>
      </w:r>
    </w:p>
    <w:p>
      <w:r>
        <w:t>Tập đứng thăng bằng tĩnh và động</w:t>
      </w:r>
    </w:p>
    <w:p>
      <w:r>
        <w:t>59.300</w:t>
      </w:r>
    </w:p>
    <w:p>
      <w:r>
        <w:t>573</w:t>
      </w:r>
    </w:p>
    <w:p>
      <w:r>
        <w:t>17.0037.0267</w:t>
      </w:r>
    </w:p>
    <w:p>
      <w:r>
        <w:t>Tập ngồi thăng bằng tĩnh và động</w:t>
      </w:r>
    </w:p>
    <w:p>
      <w:r>
        <w:t>Tập ngồi thăng bằng tĩnh và động</w:t>
      </w:r>
    </w:p>
    <w:p>
      <w:r>
        <w:t>59.300</w:t>
      </w:r>
    </w:p>
    <w:p>
      <w:r>
        <w:t>574</w:t>
      </w:r>
    </w:p>
    <w:p>
      <w:r>
        <w:t>17.0062.0267</w:t>
      </w:r>
    </w:p>
    <w:p>
      <w:r>
        <w:t>Tập tạo thuận thần kinh cơ cảm thụ bản thể chức năng</w:t>
      </w:r>
    </w:p>
    <w:p>
      <w:r>
        <w:t>Tập tạo thuận thần kinh cơ cảm thụ bản thể chức năng</w:t>
      </w:r>
    </w:p>
    <w:p>
      <w:r>
        <w:t>59.300</w:t>
      </w:r>
    </w:p>
    <w:p>
      <w:r>
        <w:t>575</w:t>
      </w:r>
    </w:p>
    <w:p>
      <w:r>
        <w:t>17.0056.0267</w:t>
      </w:r>
    </w:p>
    <w:p>
      <w:r>
        <w:t>Tập vận động có kháng trở</w:t>
      </w:r>
    </w:p>
    <w:p>
      <w:r>
        <w:t>Tập vận động có kháng trở</w:t>
      </w:r>
    </w:p>
    <w:p>
      <w:r>
        <w:t>59.300</w:t>
      </w:r>
    </w:p>
    <w:p>
      <w:r>
        <w:t>576</w:t>
      </w:r>
    </w:p>
    <w:p>
      <w:r>
        <w:t>17.0053.0267</w:t>
      </w:r>
    </w:p>
    <w:p>
      <w:r>
        <w:t>Tập vận động có trợ giúp</w:t>
      </w:r>
    </w:p>
    <w:p>
      <w:r>
        <w:t>Tập vận động có trợ giúp</w:t>
      </w:r>
    </w:p>
    <w:p>
      <w:r>
        <w:t>59.300</w:t>
      </w:r>
    </w:p>
    <w:p>
      <w:r>
        <w:t>577</w:t>
      </w:r>
    </w:p>
    <w:p>
      <w:r>
        <w:t>17.0052.0267</w:t>
      </w:r>
    </w:p>
    <w:p>
      <w:r>
        <w:t>Tập vận động thụ động</w:t>
      </w:r>
    </w:p>
    <w:p>
      <w:r>
        <w:t>Tập vận động thụ động</w:t>
      </w:r>
    </w:p>
    <w:p>
      <w:r>
        <w:t>59.300</w:t>
      </w:r>
    </w:p>
    <w:p>
      <w:r>
        <w:t>578</w:t>
      </w:r>
    </w:p>
    <w:p>
      <w:r>
        <w:t>17.0092.0268</w:t>
      </w:r>
    </w:p>
    <w:p>
      <w:r>
        <w:t>Kỹ thuật tập sử dụng và điều khiển xe lăn</w:t>
      </w:r>
    </w:p>
    <w:p>
      <w:r>
        <w:t>Kỹ thuật tập sử dụng và điều khiển xe lăn</w:t>
      </w:r>
    </w:p>
    <w:p>
      <w:r>
        <w:t>33.400</w:t>
      </w:r>
    </w:p>
    <w:p>
      <w:r>
        <w:t>579</w:t>
      </w:r>
    </w:p>
    <w:p>
      <w:r>
        <w:t>17.0046.0268</w:t>
      </w:r>
    </w:p>
    <w:p>
      <w:r>
        <w:t>Tập đi trên máy thảm lăn (Treadmill)</w:t>
      </w:r>
    </w:p>
    <w:p>
      <w:r>
        <w:t>Tập đi trên máy thảm lăn (Treadmill)</w:t>
      </w:r>
    </w:p>
    <w:p>
      <w:r>
        <w:t>33.400</w:t>
      </w:r>
    </w:p>
    <w:p>
      <w:r>
        <w:t>580</w:t>
      </w:r>
    </w:p>
    <w:p>
      <w:r>
        <w:t>17.0044.0268</w:t>
      </w:r>
    </w:p>
    <w:p>
      <w:r>
        <w:t>Tập đi với gậy</w:t>
      </w:r>
    </w:p>
    <w:p>
      <w:r>
        <w:t>Tập đi với gậy</w:t>
      </w:r>
    </w:p>
    <w:p>
      <w:r>
        <w:t>33.400</w:t>
      </w:r>
    </w:p>
    <w:p>
      <w:r>
        <w:t>581</w:t>
      </w:r>
    </w:p>
    <w:p>
      <w:r>
        <w:t>17.0042.0268</w:t>
      </w:r>
    </w:p>
    <w:p>
      <w:r>
        <w:t>Tập đi với khung tập đi</w:t>
      </w:r>
    </w:p>
    <w:p>
      <w:r>
        <w:t>Tập đi với khung tập đi</w:t>
      </w:r>
    </w:p>
    <w:p>
      <w:r>
        <w:t>33.400</w:t>
      </w:r>
    </w:p>
    <w:p>
      <w:r>
        <w:t>582</w:t>
      </w:r>
    </w:p>
    <w:p>
      <w:r>
        <w:t>17.0051.0268</w:t>
      </w:r>
    </w:p>
    <w:p>
      <w:r>
        <w:t>Tập đi với khung treo</w:t>
      </w:r>
    </w:p>
    <w:p>
      <w:r>
        <w:t>Tập đi với khung treo</w:t>
      </w:r>
    </w:p>
    <w:p>
      <w:r>
        <w:t>33.400</w:t>
      </w:r>
    </w:p>
    <w:p>
      <w:r>
        <w:t>583</w:t>
      </w:r>
    </w:p>
    <w:p>
      <w:r>
        <w:t>17.0043.0268</w:t>
      </w:r>
    </w:p>
    <w:p>
      <w:r>
        <w:t>Tập đi với nạng (nạng nách, nạng khuỷu)</w:t>
      </w:r>
    </w:p>
    <w:p>
      <w:r>
        <w:t>Tập đi với nạng (nạng nách, nạng khuỷu)</w:t>
      </w:r>
    </w:p>
    <w:p>
      <w:r>
        <w:t>33.400</w:t>
      </w:r>
    </w:p>
    <w:p>
      <w:r>
        <w:t>584</w:t>
      </w:r>
    </w:p>
    <w:p>
      <w:r>
        <w:t>17.0041.0268</w:t>
      </w:r>
    </w:p>
    <w:p>
      <w:r>
        <w:t>Tập đi với thanh song song</w:t>
      </w:r>
    </w:p>
    <w:p>
      <w:r>
        <w:t>Tập đi với thanh song song</w:t>
      </w:r>
    </w:p>
    <w:p>
      <w:r>
        <w:t>33.400</w:t>
      </w:r>
    </w:p>
    <w:p>
      <w:r>
        <w:t>585</w:t>
      </w:r>
    </w:p>
    <w:p>
      <w:r>
        <w:t>17.0047.0268</w:t>
      </w:r>
    </w:p>
    <w:p>
      <w:r>
        <w:t>Tập lên, xuống cầu thang</w:t>
      </w:r>
    </w:p>
    <w:p>
      <w:r>
        <w:t>Tập lên, xuống cầu thang</w:t>
      </w:r>
    </w:p>
    <w:p>
      <w:r>
        <w:t>33.400</w:t>
      </w:r>
    </w:p>
    <w:p>
      <w:r>
        <w:t>586</w:t>
      </w:r>
    </w:p>
    <w:p>
      <w:r>
        <w:t>17.0058.0268</w:t>
      </w:r>
    </w:p>
    <w:p>
      <w:r>
        <w:t>Tập vận động trên bóng</w:t>
      </w:r>
    </w:p>
    <w:p>
      <w:r>
        <w:t>Tập vận động trên bóng</w:t>
      </w:r>
    </w:p>
    <w:p>
      <w:r>
        <w:t>33.400</w:t>
      </w:r>
    </w:p>
    <w:p>
      <w:r>
        <w:t>587</w:t>
      </w:r>
    </w:p>
    <w:p>
      <w:r>
        <w:t>17.0251.0268</w:t>
      </w:r>
    </w:p>
    <w:p>
      <w:r>
        <w:t>Tập vận động với các dụng cụ trợ giúp</w:t>
      </w:r>
    </w:p>
    <w:p>
      <w:r>
        <w:t>Tập vận động với các dụng cụ trợ giúp</w:t>
      </w:r>
    </w:p>
    <w:p>
      <w:r>
        <w:t>33.400</w:t>
      </w:r>
    </w:p>
    <w:p>
      <w:r>
        <w:t>588</w:t>
      </w:r>
    </w:p>
    <w:p>
      <w:r>
        <w:t>17.0072.0268</w:t>
      </w:r>
    </w:p>
    <w:p>
      <w:r>
        <w:t>Tập với bàn nghiêng</w:t>
      </w:r>
    </w:p>
    <w:p>
      <w:r>
        <w:t>Tập với bàn nghiêng</w:t>
      </w:r>
    </w:p>
    <w:p>
      <w:r>
        <w:t>33.400</w:t>
      </w:r>
    </w:p>
    <w:p>
      <w:r>
        <w:t>589</w:t>
      </w:r>
    </w:p>
    <w:p>
      <w:r>
        <w:t>17.0066.0268</w:t>
      </w:r>
    </w:p>
    <w:p>
      <w:r>
        <w:t>Tập với dụng cụ quay khớp vai</w:t>
      </w:r>
    </w:p>
    <w:p>
      <w:r>
        <w:t>Tập với dụng cụ quay khớp vai</w:t>
      </w:r>
    </w:p>
    <w:p>
      <w:r>
        <w:t>33.400</w:t>
      </w:r>
    </w:p>
    <w:p>
      <w:r>
        <w:t>590</w:t>
      </w:r>
    </w:p>
    <w:p>
      <w:r>
        <w:t>17.0064.0268</w:t>
      </w:r>
    </w:p>
    <w:p>
      <w:r>
        <w:t>Tập với giàn treo các chi</w:t>
      </w:r>
    </w:p>
    <w:p>
      <w:r>
        <w:t>Tập với giàn treo các chi</w:t>
      </w:r>
    </w:p>
    <w:p>
      <w:r>
        <w:t>33.400</w:t>
      </w:r>
    </w:p>
    <w:p>
      <w:r>
        <w:t>591</w:t>
      </w:r>
    </w:p>
    <w:p>
      <w:r>
        <w:t>17.0069.0268</w:t>
      </w:r>
    </w:p>
    <w:p>
      <w:r>
        <w:t>Tập với máy tập thăng bằng</w:t>
      </w:r>
    </w:p>
    <w:p>
      <w:r>
        <w:t>Tập với máy tập thăng bằng</w:t>
      </w:r>
    </w:p>
    <w:p>
      <w:r>
        <w:t>33.400</w:t>
      </w:r>
    </w:p>
    <w:p>
      <w:r>
        <w:t>592</w:t>
      </w:r>
    </w:p>
    <w:p>
      <w:r>
        <w:t>17.0063.0268</w:t>
      </w:r>
    </w:p>
    <w:p>
      <w:r>
        <w:t>Tập với thang tường</w:t>
      </w:r>
    </w:p>
    <w:p>
      <w:r>
        <w:t>Tập với thang tường</w:t>
      </w:r>
    </w:p>
    <w:p>
      <w:r>
        <w:t>33.400</w:t>
      </w:r>
    </w:p>
    <w:p>
      <w:r>
        <w:t>593</w:t>
      </w:r>
    </w:p>
    <w:p>
      <w:r>
        <w:t>17.0065.0269</w:t>
      </w:r>
    </w:p>
    <w:p>
      <w:r>
        <w:t>Tập với ròng rọc</w:t>
      </w:r>
    </w:p>
    <w:p>
      <w:r>
        <w:t>Tập với ròng rọc</w:t>
      </w:r>
    </w:p>
    <w:p>
      <w:r>
        <w:t>14.700</w:t>
      </w:r>
    </w:p>
    <w:p>
      <w:r>
        <w:t>594</w:t>
      </w:r>
    </w:p>
    <w:p>
      <w:r>
        <w:t>03.0580.0271</w:t>
      </w:r>
    </w:p>
    <w:p>
      <w:r>
        <w:t>Thuỷ châm điều trị đau lưng</w:t>
      </w:r>
    </w:p>
    <w:p>
      <w:r>
        <w:t>Thuỷ châm điều trị đau lưng</w:t>
      </w:r>
    </w:p>
    <w:p>
      <w:r>
        <w:t>77.100</w:t>
      </w:r>
    </w:p>
    <w:p>
      <w:r>
        <w:t>Chưa bao gồm thuốc.</w:t>
      </w:r>
    </w:p>
    <w:p>
      <w:r>
        <w:t>595</w:t>
      </w:r>
    </w:p>
    <w:p>
      <w:r>
        <w:t>03.0533.0271</w:t>
      </w:r>
    </w:p>
    <w:p>
      <w:r>
        <w:t>Thuỷ châm điều trị liệt chi trên</w:t>
      </w:r>
    </w:p>
    <w:p>
      <w:r>
        <w:t>Thuỷ châm điều trị liệt chi trên</w:t>
      </w:r>
    </w:p>
    <w:p>
      <w:r>
        <w:t>77.100</w:t>
      </w:r>
    </w:p>
    <w:p>
      <w:r>
        <w:t>Chưa bao gồm thuốc.</w:t>
      </w:r>
    </w:p>
    <w:p>
      <w:r>
        <w:t>596</w:t>
      </w:r>
    </w:p>
    <w:p>
      <w:r>
        <w:t>03.0558.0271</w:t>
      </w:r>
    </w:p>
    <w:p>
      <w:r>
        <w:t>Thuỷ châm điều trị viêm thần kinh thị giác sau giai đoạn cấp</w:t>
      </w:r>
    </w:p>
    <w:p>
      <w:r>
        <w:t>Thuỷ châm điều trị viêm thần kinh thị giác sau giai đoạn cấp</w:t>
      </w:r>
    </w:p>
    <w:p>
      <w:r>
        <w:t>77.100</w:t>
      </w:r>
    </w:p>
    <w:p>
      <w:r>
        <w:t>Chưa bao gồm thuốc.</w:t>
      </w:r>
    </w:p>
    <w:p>
      <w:r>
        <w:t>597</w:t>
      </w:r>
    </w:p>
    <w:p>
      <w:r>
        <w:t>08.0006.0271</w:t>
      </w:r>
    </w:p>
    <w:p>
      <w:r>
        <w:t>Thủy châm</w:t>
      </w:r>
    </w:p>
    <w:p>
      <w:r>
        <w:t>Thủy châm</w:t>
      </w:r>
    </w:p>
    <w:p>
      <w:r>
        <w:t>77.100</w:t>
      </w:r>
    </w:p>
    <w:p>
      <w:r>
        <w:t>Chưa bao gồm thuốc.</w:t>
      </w:r>
    </w:p>
    <w:p>
      <w:r>
        <w:t>598</w:t>
      </w:r>
    </w:p>
    <w:p>
      <w:r>
        <w:t>08.0338.0271</w:t>
      </w:r>
    </w:p>
    <w:p>
      <w:r>
        <w:t>Thuỷ châm điều trị bại liệt trẻ em</w:t>
      </w:r>
    </w:p>
    <w:p>
      <w:r>
        <w:t>Thuỷ châm điều trị bại liệt trẻ em</w:t>
      </w:r>
    </w:p>
    <w:p>
      <w:r>
        <w:t>77.100</w:t>
      </w:r>
    </w:p>
    <w:p>
      <w:r>
        <w:t>Chưa bao gồm thuốc.</w:t>
      </w:r>
    </w:p>
    <w:p>
      <w:r>
        <w:t>599</w:t>
      </w:r>
    </w:p>
    <w:p>
      <w:r>
        <w:t>08.0343.0271</w:t>
      </w:r>
    </w:p>
    <w:p>
      <w:r>
        <w:t>Thuỷ châm điều trị chậm phát triển trí tuệ ở trẻ bại não</w:t>
      </w:r>
    </w:p>
    <w:p>
      <w:r>
        <w:t>Thuỷ châm điều trị chậm phát triển trí tuệ ở trẻ bại não</w:t>
      </w:r>
    </w:p>
    <w:p>
      <w:r>
        <w:t>77.100</w:t>
      </w:r>
    </w:p>
    <w:p>
      <w:r>
        <w:t>Chưa bao gồm thuốc.</w:t>
      </w:r>
    </w:p>
    <w:p>
      <w:r>
        <w:t>600</w:t>
      </w:r>
    </w:p>
    <w:p>
      <w:r>
        <w:t>08.0357.0271</w:t>
      </w:r>
    </w:p>
    <w:p>
      <w:r>
        <w:t>Thuỷ châm điều trị đau dây thần kinh liên sườn</w:t>
      </w:r>
    </w:p>
    <w:p>
      <w:r>
        <w:t>Thuỷ châm điều trị đau dây thần kinh liên sườn</w:t>
      </w:r>
    </w:p>
    <w:p>
      <w:r>
        <w:t>77.100</w:t>
      </w:r>
    </w:p>
    <w:p>
      <w:r>
        <w:t>Chưa bao gồm thuốc.</w:t>
      </w:r>
    </w:p>
    <w:p>
      <w:r>
        <w:t>601</w:t>
      </w:r>
    </w:p>
    <w:p>
      <w:r>
        <w:t>08.0359.0271</w:t>
      </w:r>
    </w:p>
    <w:p>
      <w:r>
        <w:t>Thuỷ châm điều trị đau dây V</w:t>
      </w:r>
    </w:p>
    <w:p>
      <w:r>
        <w:t>Thuỷ châm điều trị đau dây V</w:t>
      </w:r>
    </w:p>
    <w:p>
      <w:r>
        <w:t>77.100</w:t>
      </w:r>
    </w:p>
    <w:p>
      <w:r>
        <w:t>Chưa bao gồm thuốc.</w:t>
      </w:r>
    </w:p>
    <w:p>
      <w:r>
        <w:t>602</w:t>
      </w:r>
    </w:p>
    <w:p>
      <w:r>
        <w:t>08.0376.0271</w:t>
      </w:r>
    </w:p>
    <w:p>
      <w:r>
        <w:t>Thuỷ châm điều trị đau do thoái hóa khớp</w:t>
      </w:r>
    </w:p>
    <w:p>
      <w:r>
        <w:t>Thuỷ châm điều trị đau do thoái hóa khớp</w:t>
      </w:r>
    </w:p>
    <w:p>
      <w:r>
        <w:t>77.100</w:t>
      </w:r>
    </w:p>
    <w:p>
      <w:r>
        <w:t>Chưa bao gồm thuốc.</w:t>
      </w:r>
    </w:p>
    <w:p>
      <w:r>
        <w:t>603</w:t>
      </w:r>
    </w:p>
    <w:p>
      <w:r>
        <w:t>08.0360.0271</w:t>
      </w:r>
    </w:p>
    <w:p>
      <w:r>
        <w:t>Thuỷ châm điều trị đau liệt tứ chi do chấn thương cột sống</w:t>
      </w:r>
    </w:p>
    <w:p>
      <w:r>
        <w:t>Thuỷ châm điều trị đau liệt tứ chi do chấn thương cột sống</w:t>
      </w:r>
    </w:p>
    <w:p>
      <w:r>
        <w:t>77.100</w:t>
      </w:r>
    </w:p>
    <w:p>
      <w:r>
        <w:t>Chưa bao gồm thuốc.</w:t>
      </w:r>
    </w:p>
    <w:p>
      <w:r>
        <w:t>604</w:t>
      </w:r>
    </w:p>
    <w:p>
      <w:r>
        <w:t>08.0378.0271</w:t>
      </w:r>
    </w:p>
    <w:p>
      <w:r>
        <w:t>Thuỷ châm điều trị đau lưng</w:t>
      </w:r>
    </w:p>
    <w:p>
      <w:r>
        <w:t>Thuỷ châm điều trị đau lưng</w:t>
      </w:r>
    </w:p>
    <w:p>
      <w:r>
        <w:t>77.100</w:t>
      </w:r>
    </w:p>
    <w:p>
      <w:r>
        <w:t>Chưa bao gồm thuốc.</w:t>
      </w:r>
    </w:p>
    <w:p>
      <w:r>
        <w:t>605</w:t>
      </w:r>
    </w:p>
    <w:p>
      <w:r>
        <w:t>08.0322.0271</w:t>
      </w:r>
    </w:p>
    <w:p>
      <w:r>
        <w:t>Thuỷ châm điều trị hội chứng thắt lưng- hông</w:t>
      </w:r>
    </w:p>
    <w:p>
      <w:r>
        <w:t>Thuỷ châm điều trị hội chứng thắt lưng- hông</w:t>
      </w:r>
    </w:p>
    <w:p>
      <w:r>
        <w:t>77.100</w:t>
      </w:r>
    </w:p>
    <w:p>
      <w:r>
        <w:t>Chưa bao gồm thuốc.</w:t>
      </w:r>
    </w:p>
    <w:p>
      <w:r>
        <w:t>606</w:t>
      </w:r>
    </w:p>
    <w:p>
      <w:r>
        <w:t>08.0365.0271</w:t>
      </w:r>
    </w:p>
    <w:p>
      <w:r>
        <w:t>Thuỷ châm điều trị liệt chi trên</w:t>
      </w:r>
    </w:p>
    <w:p>
      <w:r>
        <w:t>Thuỷ châm điều trị liệt chi trên</w:t>
      </w:r>
    </w:p>
    <w:p>
      <w:r>
        <w:t>77.100</w:t>
      </w:r>
    </w:p>
    <w:p>
      <w:r>
        <w:t>Chưa bao gồm thuốc.</w:t>
      </w:r>
    </w:p>
    <w:p>
      <w:r>
        <w:t>607</w:t>
      </w:r>
    </w:p>
    <w:p>
      <w:r>
        <w:t>08.0356.0271</w:t>
      </w:r>
    </w:p>
    <w:p>
      <w:r>
        <w:t>Thuỷ châm điều trị liệt dây thần kinh VII ngoại biên</w:t>
      </w:r>
    </w:p>
    <w:p>
      <w:r>
        <w:t>Thuỷ châm điều trị liệt dây thần kinh VII ngoại biên</w:t>
      </w:r>
    </w:p>
    <w:p>
      <w:r>
        <w:t>77.100</w:t>
      </w:r>
    </w:p>
    <w:p>
      <w:r>
        <w:t>Chưa bao gồm thuốc.</w:t>
      </w:r>
    </w:p>
    <w:p>
      <w:r>
        <w:t>608</w:t>
      </w:r>
    </w:p>
    <w:p>
      <w:r>
        <w:t>08.0342.0271</w:t>
      </w:r>
    </w:p>
    <w:p>
      <w:r>
        <w:t>Thuỷ châm điều trị liệt do tổn thương đám rối cánh tay ở trẻ em</w:t>
      </w:r>
    </w:p>
    <w:p>
      <w:r>
        <w:t>Thuỷ châm điều trị liệt do tổn thương đám rối cánh tay ở trẻ em</w:t>
      </w:r>
    </w:p>
    <w:p>
      <w:r>
        <w:t>77.100</w:t>
      </w:r>
    </w:p>
    <w:p>
      <w:r>
        <w:t>Chưa bao gồm thuốc.</w:t>
      </w:r>
    </w:p>
    <w:p>
      <w:r>
        <w:t>609</w:t>
      </w:r>
    </w:p>
    <w:p>
      <w:r>
        <w:t>08.0366.0271</w:t>
      </w:r>
    </w:p>
    <w:p>
      <w:r>
        <w:t>Thuỷ châm điều trị liệt hai chi dưới</w:t>
      </w:r>
    </w:p>
    <w:p>
      <w:r>
        <w:t>Thuỷ châm điều trị liệt hai chi dưới</w:t>
      </w:r>
    </w:p>
    <w:p>
      <w:r>
        <w:t>77.100</w:t>
      </w:r>
    </w:p>
    <w:p>
      <w:r>
        <w:t>Chưa bao gồm thuốc.</w:t>
      </w:r>
    </w:p>
    <w:p>
      <w:r>
        <w:t>610</w:t>
      </w:r>
    </w:p>
    <w:p>
      <w:r>
        <w:t>08.0330.0271</w:t>
      </w:r>
    </w:p>
    <w:p>
      <w:r>
        <w:t>Thuỷ châm điều trị liệt nửa người do tai biến mạch máu não</w:t>
      </w:r>
    </w:p>
    <w:p>
      <w:r>
        <w:t>Thuỷ châm điều trị liệt nửa người do tai biến mạch máu não</w:t>
      </w:r>
    </w:p>
    <w:p>
      <w:r>
        <w:t>77.100</w:t>
      </w:r>
    </w:p>
    <w:p>
      <w:r>
        <w:t>Chưa bao gồm thuốc.</w:t>
      </w:r>
    </w:p>
    <w:p>
      <w:r>
        <w:t>611</w:t>
      </w:r>
    </w:p>
    <w:p>
      <w:r>
        <w:t>08.0340.0271</w:t>
      </w:r>
    </w:p>
    <w:p>
      <w:r>
        <w:t>Thuỷ châm điều trị liệt trẻ em</w:t>
      </w:r>
    </w:p>
    <w:p>
      <w:r>
        <w:t>Thuỷ châm điều trị liệt trẻ em</w:t>
      </w:r>
    </w:p>
    <w:p>
      <w:r>
        <w:t>77.100</w:t>
      </w:r>
    </w:p>
    <w:p>
      <w:r>
        <w:t>Chưa bao gồm thuốc.</w:t>
      </w:r>
    </w:p>
    <w:p>
      <w:r>
        <w:t>612</w:t>
      </w:r>
    </w:p>
    <w:p>
      <w:r>
        <w:t>08.0344.0271</w:t>
      </w:r>
    </w:p>
    <w:p>
      <w:r>
        <w:t>Thuỷ châm điều trị phục hồi chức năng vận động ở trẻ bại não</w:t>
      </w:r>
    </w:p>
    <w:p>
      <w:r>
        <w:t>Thuỷ châm điều trị phục hồi chức năng vận động ở trẻ bại não</w:t>
      </w:r>
    </w:p>
    <w:p>
      <w:r>
        <w:t>77.100</w:t>
      </w:r>
    </w:p>
    <w:p>
      <w:r>
        <w:t>Chưa bao gồm thuốc.</w:t>
      </w:r>
    </w:p>
    <w:p>
      <w:r>
        <w:t>613</w:t>
      </w:r>
    </w:p>
    <w:p>
      <w:r>
        <w:t>08.0381.0271</w:t>
      </w:r>
    </w:p>
    <w:p>
      <w:r>
        <w:t>Thuỷ châm điều trị viêm thần kinh thị giác sau giai đoạn cấp</w:t>
      </w:r>
    </w:p>
    <w:p>
      <w:r>
        <w:t>Thuỷ châm điều trị viêm thần kinh thị giác sau giai đoạn cấp</w:t>
      </w:r>
    </w:p>
    <w:p>
      <w:r>
        <w:t>77.100</w:t>
      </w:r>
    </w:p>
    <w:p>
      <w:r>
        <w:t>Chưa bao gồm thuốc.</w:t>
      </w:r>
    </w:p>
    <w:p>
      <w:r>
        <w:t>614</w:t>
      </w:r>
    </w:p>
    <w:p>
      <w:r>
        <w:t>03.0776.0275</w:t>
      </w:r>
    </w:p>
    <w:p>
      <w:r>
        <w:t>Điều trị bằng tia tử ngoại tại chỗ</w:t>
      </w:r>
    </w:p>
    <w:p>
      <w:r>
        <w:t>Điều trị bằng tia tử ngoại tại chỗ</w:t>
      </w:r>
    </w:p>
    <w:p>
      <w:r>
        <w:t>40.200</w:t>
      </w:r>
    </w:p>
    <w:p>
      <w:r>
        <w:t>615</w:t>
      </w:r>
    </w:p>
    <w:p>
      <w:r>
        <w:t>17.0014.0275</w:t>
      </w:r>
    </w:p>
    <w:p>
      <w:r>
        <w:t>Điều trị bằng tia tử ngoại tại chỗ</w:t>
      </w:r>
    </w:p>
    <w:p>
      <w:r>
        <w:t>Điều trị bằng tia tử ngoại tại chỗ</w:t>
      </w:r>
    </w:p>
    <w:p>
      <w:r>
        <w:t>40.200</w:t>
      </w:r>
    </w:p>
    <w:p>
      <w:r>
        <w:t>616</w:t>
      </w:r>
    </w:p>
    <w:p>
      <w:r>
        <w:t>17.0013.0275</w:t>
      </w:r>
    </w:p>
    <w:p>
      <w:r>
        <w:t>Đo liều sinh học trong điều trị tia tử ngoại</w:t>
      </w:r>
    </w:p>
    <w:p>
      <w:r>
        <w:t>Đo liều sinh học trong điều trị tia tử ngoại</w:t>
      </w:r>
    </w:p>
    <w:p>
      <w:r>
        <w:t>40.200</w:t>
      </w:r>
    </w:p>
    <w:p>
      <w:r>
        <w:t>617</w:t>
      </w:r>
    </w:p>
    <w:p>
      <w:r>
        <w:t>01.0085.0277</w:t>
      </w:r>
    </w:p>
    <w:p>
      <w:r>
        <w:t>Vận động trị liệu hô hấp</w:t>
      </w:r>
    </w:p>
    <w:p>
      <w:r>
        <w:t>Vận động trị liệu hô hấp</w:t>
      </w:r>
    </w:p>
    <w:p>
      <w:r>
        <w:t>32.900</w:t>
      </w:r>
    </w:p>
    <w:p>
      <w:r>
        <w:t>618</w:t>
      </w:r>
    </w:p>
    <w:p>
      <w:r>
        <w:t>02.0068.0277</w:t>
      </w:r>
    </w:p>
    <w:p>
      <w:r>
        <w:t>Vận động trị liệu hô hấp</w:t>
      </w:r>
    </w:p>
    <w:p>
      <w:r>
        <w:t>Vận động trị liệu hô hấp</w:t>
      </w:r>
    </w:p>
    <w:p>
      <w:r>
        <w:t>32.900</w:t>
      </w:r>
    </w:p>
    <w:p>
      <w:r>
        <w:t>619</w:t>
      </w:r>
    </w:p>
    <w:p>
      <w:r>
        <w:t>17.0073.0277</w:t>
      </w:r>
    </w:p>
    <w:p>
      <w:r>
        <w:t>Tập các kiểu thở</w:t>
      </w:r>
    </w:p>
    <w:p>
      <w:r>
        <w:t>Tập các kiểu thở</w:t>
      </w:r>
    </w:p>
    <w:p>
      <w:r>
        <w:t>32.900</w:t>
      </w:r>
    </w:p>
    <w:p>
      <w:r>
        <w:t>620</w:t>
      </w:r>
    </w:p>
    <w:p>
      <w:r>
        <w:t>17.0252.0279</w:t>
      </w:r>
    </w:p>
    <w:p>
      <w:r>
        <w:t>Xoa bóp áp lực hơi</w:t>
      </w:r>
    </w:p>
    <w:p>
      <w:r>
        <w:t>Xoa bóp áp lực hơi</w:t>
      </w:r>
    </w:p>
    <w:p>
      <w:r>
        <w:t>32.900</w:t>
      </w:r>
    </w:p>
    <w:p>
      <w:r>
        <w:t>621</w:t>
      </w:r>
    </w:p>
    <w:p>
      <w:r>
        <w:t>03.0614.0280</w:t>
      </w:r>
    </w:p>
    <w:p>
      <w:r>
        <w:t>Xoa bóp bấm huyệt điều trị chứng ù tai</w:t>
      </w:r>
    </w:p>
    <w:p>
      <w:r>
        <w:t>Xoa bóp bấm huyệt điều trị chứng ù tai</w:t>
      </w:r>
    </w:p>
    <w:p>
      <w:r>
        <w:t>76.000</w:t>
      </w:r>
    </w:p>
    <w:p>
      <w:r>
        <w:t>622</w:t>
      </w:r>
    </w:p>
    <w:p>
      <w:r>
        <w:t>03.0611.0280</w:t>
      </w:r>
    </w:p>
    <w:p>
      <w:r>
        <w:t>Xoa bóp bấm huyệt điều trị cứng khớp chi dưới</w:t>
      </w:r>
    </w:p>
    <w:p>
      <w:r>
        <w:t>Xoa bóp bấm huyệt điều trị cứng khớp chi dưới</w:t>
      </w:r>
    </w:p>
    <w:p>
      <w:r>
        <w:t>76.000</w:t>
      </w:r>
    </w:p>
    <w:p>
      <w:r>
        <w:t>623</w:t>
      </w:r>
    </w:p>
    <w:p>
      <w:r>
        <w:t>03.0610.0280</w:t>
      </w:r>
    </w:p>
    <w:p>
      <w:r>
        <w:t>Xoa bóp bấm huyệt điều trị cứng khớp chi trên</w:t>
      </w:r>
    </w:p>
    <w:p>
      <w:r>
        <w:t>Xoa bóp bấm huyệt điều trị cứng khớp chi trên</w:t>
      </w:r>
    </w:p>
    <w:p>
      <w:r>
        <w:t>76.000</w:t>
      </w:r>
    </w:p>
    <w:p>
      <w:r>
        <w:t>624</w:t>
      </w:r>
    </w:p>
    <w:p>
      <w:r>
        <w:t>03.0624.0280</w:t>
      </w:r>
    </w:p>
    <w:p>
      <w:r>
        <w:t>Xoa bóp bấm huyệt điều trị đau đầu, đau nửa đầu</w:t>
      </w:r>
    </w:p>
    <w:p>
      <w:r>
        <w:t>Xoa bóp bấm huyệt điều trị đau đầu, đau nửa đầu</w:t>
      </w:r>
    </w:p>
    <w:p>
      <w:r>
        <w:t>76.000</w:t>
      </w:r>
    </w:p>
    <w:p>
      <w:r>
        <w:t>625</w:t>
      </w:r>
    </w:p>
    <w:p>
      <w:r>
        <w:t>03.0648.0280</w:t>
      </w:r>
    </w:p>
    <w:p>
      <w:r>
        <w:t>Xoa bóp bấm huyệt điều trị đau lưng</w:t>
      </w:r>
    </w:p>
    <w:p>
      <w:r>
        <w:t>Xoa bóp bấm huyệt điều trị đau lưng</w:t>
      </w:r>
    </w:p>
    <w:p>
      <w:r>
        <w:t>76.000</w:t>
      </w:r>
    </w:p>
    <w:p>
      <w:r>
        <w:t>626</w:t>
      </w:r>
    </w:p>
    <w:p>
      <w:r>
        <w:t>03.0642.0280</w:t>
      </w:r>
    </w:p>
    <w:p>
      <w:r>
        <w:t>Xoa bóp bấm huyệt điều trị đau thần kinh liên sườn</w:t>
      </w:r>
    </w:p>
    <w:p>
      <w:r>
        <w:t>Xoa bóp bấm huyệt điều trị đau thần kinh liên sườn</w:t>
      </w:r>
    </w:p>
    <w:p>
      <w:r>
        <w:t>76.000</w:t>
      </w:r>
    </w:p>
    <w:p>
      <w:r>
        <w:t>627</w:t>
      </w:r>
    </w:p>
    <w:p>
      <w:r>
        <w:t>03.0666.0280</w:t>
      </w:r>
    </w:p>
    <w:p>
      <w:r>
        <w:t>Xoa bóp bấm huyệt điều trị giảm đau do ung thư</w:t>
      </w:r>
    </w:p>
    <w:p>
      <w:r>
        <w:t>Xoa bóp bấm huyệt điều trị giảm đau do ung thư</w:t>
      </w:r>
    </w:p>
    <w:p>
      <w:r>
        <w:t>76.000</w:t>
      </w:r>
    </w:p>
    <w:p>
      <w:r>
        <w:t>628</w:t>
      </w:r>
    </w:p>
    <w:p>
      <w:r>
        <w:t>03.0615.0280</w:t>
      </w:r>
    </w:p>
    <w:p>
      <w:r>
        <w:t>Xoa bóp bấm huyệt điều trị giảm khứu giác</w:t>
      </w:r>
    </w:p>
    <w:p>
      <w:r>
        <w:t>Xoa bóp bấm huyệt điều trị giảm khứu giác</w:t>
      </w:r>
    </w:p>
    <w:p>
      <w:r>
        <w:t>76.000</w:t>
      </w:r>
    </w:p>
    <w:p>
      <w:r>
        <w:t>629</w:t>
      </w:r>
    </w:p>
    <w:p>
      <w:r>
        <w:t>03.0634.0280</w:t>
      </w:r>
    </w:p>
    <w:p>
      <w:r>
        <w:t>Xoa bóp bấm huyệt điều trị giảm thị lực do teo gai thị</w:t>
      </w:r>
    </w:p>
    <w:p>
      <w:r>
        <w:t>Xoa bóp bấm huyệt điều trị giảm thị lực do teo gai thị</w:t>
      </w:r>
    </w:p>
    <w:p>
      <w:r>
        <w:t>76.000</w:t>
      </w:r>
    </w:p>
    <w:p>
      <w:r>
        <w:t>630</w:t>
      </w:r>
    </w:p>
    <w:p>
      <w:r>
        <w:t>03.0636.0280</w:t>
      </w:r>
    </w:p>
    <w:p>
      <w:r>
        <w:t>Xoa bóp bấm huyệt điều trị giảm thính lực</w:t>
      </w:r>
    </w:p>
    <w:p>
      <w:r>
        <w:t>Xoa bóp bấm huyệt điều trị giảm thính lực</w:t>
      </w:r>
    </w:p>
    <w:p>
      <w:r>
        <w:t>76.000</w:t>
      </w:r>
    </w:p>
    <w:p>
      <w:r>
        <w:t>631</w:t>
      </w:r>
    </w:p>
    <w:p>
      <w:r>
        <w:t>03.0622.0280</w:t>
      </w:r>
    </w:p>
    <w:p>
      <w:r>
        <w:t>Xoa bóp bấm huyệt điều trị hội chứng ngoại tháp</w:t>
      </w:r>
    </w:p>
    <w:p>
      <w:r>
        <w:t>Xoa bóp bấm huyệt điều trị hội chứng ngoại tháp</w:t>
      </w:r>
    </w:p>
    <w:p>
      <w:r>
        <w:t>76.000</w:t>
      </w:r>
    </w:p>
    <w:p>
      <w:r>
        <w:t>632</w:t>
      </w:r>
    </w:p>
    <w:p>
      <w:r>
        <w:t>03.0651.0280</w:t>
      </w:r>
    </w:p>
    <w:p>
      <w:r>
        <w:t>Xoa bóp bấm huyệt điều trị hội chứng vai gáy</w:t>
      </w:r>
    </w:p>
    <w:p>
      <w:r>
        <w:t>Xoa bóp bấm huyệt điều trị hội chứng vai gáy</w:t>
      </w:r>
    </w:p>
    <w:p>
      <w:r>
        <w:t>76.000</w:t>
      </w:r>
    </w:p>
    <w:p>
      <w:r>
        <w:t>633</w:t>
      </w:r>
    </w:p>
    <w:p>
      <w:r>
        <w:t>03.0605.0280</w:t>
      </w:r>
    </w:p>
    <w:p>
      <w:r>
        <w:t>Xoa bóp bấm huyệt điều trị liệt chi dưới</w:t>
      </w:r>
    </w:p>
    <w:p>
      <w:r>
        <w:t>Xoa bóp bấm huyệt điều trị liệt chi dưới</w:t>
      </w:r>
    </w:p>
    <w:p>
      <w:r>
        <w:t>76.000</w:t>
      </w:r>
    </w:p>
    <w:p>
      <w:r>
        <w:t>634</w:t>
      </w:r>
    </w:p>
    <w:p>
      <w:r>
        <w:t>03.0604.0280</w:t>
      </w:r>
    </w:p>
    <w:p>
      <w:r>
        <w:t>Xoa bóp bấm huyệt điều trị liệt chi trên</w:t>
      </w:r>
    </w:p>
    <w:p>
      <w:r>
        <w:t>Xoa bóp bấm huyệt điều trị liệt chi trên</w:t>
      </w:r>
    </w:p>
    <w:p>
      <w:r>
        <w:t>76.000</w:t>
      </w:r>
    </w:p>
    <w:p>
      <w:r>
        <w:t>635</w:t>
      </w:r>
    </w:p>
    <w:p>
      <w:r>
        <w:t>03.0630.0280</w:t>
      </w:r>
    </w:p>
    <w:p>
      <w:r>
        <w:t>Xoa bóp bấm huyệt điều trị liệt dây thần kinh số VII ngoại biên</w:t>
      </w:r>
    </w:p>
    <w:p>
      <w:r>
        <w:t>Xoa bóp bấm huyệt điều trị liệt dây thần kinh số VII ngoại biên</w:t>
      </w:r>
    </w:p>
    <w:p>
      <w:r>
        <w:t>76.000</w:t>
      </w:r>
    </w:p>
    <w:p>
      <w:r>
        <w:t>636</w:t>
      </w:r>
    </w:p>
    <w:p>
      <w:r>
        <w:t>03.0616.0280</w:t>
      </w:r>
    </w:p>
    <w:p>
      <w:r>
        <w:t>Xoa bóp bấm huyệt điều trị liệt do bệnh của cơ</w:t>
      </w:r>
    </w:p>
    <w:p>
      <w:r>
        <w:t>Xoa bóp bấm huyệt điều trị liệt do bệnh của cơ</w:t>
      </w:r>
    </w:p>
    <w:p>
      <w:r>
        <w:t>76.000</w:t>
      </w:r>
    </w:p>
    <w:p>
      <w:r>
        <w:t>637</w:t>
      </w:r>
    </w:p>
    <w:p>
      <w:r>
        <w:t>03.0608.0280</w:t>
      </w:r>
    </w:p>
    <w:p>
      <w:r>
        <w:t>Xoa bóp bấm huyệt điều trị liệt do viêm não</w:t>
      </w:r>
    </w:p>
    <w:p>
      <w:r>
        <w:t>Xoa bóp bấm huyệt điều trị liệt do viêm não</w:t>
      </w:r>
    </w:p>
    <w:p>
      <w:r>
        <w:t>76.000</w:t>
      </w:r>
    </w:p>
    <w:p>
      <w:r>
        <w:t>638</w:t>
      </w:r>
    </w:p>
    <w:p>
      <w:r>
        <w:t>03.0625.0280</w:t>
      </w:r>
    </w:p>
    <w:p>
      <w:r>
        <w:t>Xoa bóp bấm huyệt điều trị mất ngủ</w:t>
      </w:r>
    </w:p>
    <w:p>
      <w:r>
        <w:t>Xoa bóp bấm huyệt điều trị mất ngủ</w:t>
      </w:r>
    </w:p>
    <w:p>
      <w:r>
        <w:t>76.000</w:t>
      </w:r>
    </w:p>
    <w:p>
      <w:r>
        <w:t>639</w:t>
      </w:r>
    </w:p>
    <w:p>
      <w:r>
        <w:t>03.0621.0280</w:t>
      </w:r>
    </w:p>
    <w:p>
      <w:r>
        <w:t>Xoa bóp bấm huyệt điều trị tâm căn suy nhược</w:t>
      </w:r>
    </w:p>
    <w:p>
      <w:r>
        <w:t>Xoa bóp bấm huyệt điều trị tâm căn suy nhược</w:t>
      </w:r>
    </w:p>
    <w:p>
      <w:r>
        <w:t>76.000</w:t>
      </w:r>
    </w:p>
    <w:p>
      <w:r>
        <w:t>640</w:t>
      </w:r>
    </w:p>
    <w:p>
      <w:r>
        <w:t>03.0629.0280</w:t>
      </w:r>
    </w:p>
    <w:p>
      <w:r>
        <w:t>Xoa bóp bấm huyệt điều trị tổn thương dây thần kinh V</w:t>
      </w:r>
    </w:p>
    <w:p>
      <w:r>
        <w:t>Xoa bóp bấm huyệt điều trị tổn thương dây thần kinh V</w:t>
      </w:r>
    </w:p>
    <w:p>
      <w:r>
        <w:t>76.000</w:t>
      </w:r>
    </w:p>
    <w:p>
      <w:r>
        <w:t>641</w:t>
      </w:r>
    </w:p>
    <w:p>
      <w:r>
        <w:t>03.0628.0280</w:t>
      </w:r>
    </w:p>
    <w:p>
      <w:r>
        <w:t>Xoa bóp bấm huyệt điều trị tổn thương rễ, đám rối và dây thần kinh</w:t>
      </w:r>
    </w:p>
    <w:p>
      <w:r>
        <w:t>Xoa bóp bấm huyệt điều trị tổn thương rễ, đám rối và dây thần kinh</w:t>
      </w:r>
    </w:p>
    <w:p>
      <w:r>
        <w:t>76.000</w:t>
      </w:r>
    </w:p>
    <w:p>
      <w:r>
        <w:t>642</w:t>
      </w:r>
    </w:p>
    <w:p>
      <w:r>
        <w:t>03.0646.0280</w:t>
      </w:r>
    </w:p>
    <w:p>
      <w:r>
        <w:t>Xoa bóp bấm huyệt điều trị viêm khớp dạng thấp</w:t>
      </w:r>
    </w:p>
    <w:p>
      <w:r>
        <w:t>Xoa bóp bấm huyệt điều trị viêm khớp dạng thấp</w:t>
      </w:r>
    </w:p>
    <w:p>
      <w:r>
        <w:t>76.000</w:t>
      </w:r>
    </w:p>
    <w:p>
      <w:r>
        <w:t>643</w:t>
      </w:r>
    </w:p>
    <w:p>
      <w:r>
        <w:t>08.0483.0280</w:t>
      </w:r>
    </w:p>
    <w:p>
      <w:r>
        <w:t>Xoa bóp bấm huyệt bằng tay</w:t>
      </w:r>
    </w:p>
    <w:p>
      <w:r>
        <w:t>Xoa bóp bấm huyệt bằng tay</w:t>
      </w:r>
    </w:p>
    <w:p>
      <w:r>
        <w:t>76.000</w:t>
      </w:r>
    </w:p>
    <w:p>
      <w:r>
        <w:t>644</w:t>
      </w:r>
    </w:p>
    <w:p>
      <w:r>
        <w:t>08.0444.0280</w:t>
      </w:r>
    </w:p>
    <w:p>
      <w:r>
        <w:t>Xoa bóp bấm huyệt điều trị béo phì</w:t>
      </w:r>
    </w:p>
    <w:p>
      <w:r>
        <w:t>Xoa bóp bấm huyệt điều trị béo phì</w:t>
      </w:r>
    </w:p>
    <w:p>
      <w:r>
        <w:t>76.000</w:t>
      </w:r>
    </w:p>
    <w:p>
      <w:r>
        <w:t>645</w:t>
      </w:r>
    </w:p>
    <w:p>
      <w:r>
        <w:t>08.0442.0280</w:t>
      </w:r>
    </w:p>
    <w:p>
      <w:r>
        <w:t>Xoa bóp bấm huyệt điều trị bí đái cơ năng</w:t>
      </w:r>
    </w:p>
    <w:p>
      <w:r>
        <w:t>Xoa bóp bấm huyệt điều trị bí đái cơ năng</w:t>
      </w:r>
    </w:p>
    <w:p>
      <w:r>
        <w:t>76.000</w:t>
      </w:r>
    </w:p>
    <w:p>
      <w:r>
        <w:t>646</w:t>
      </w:r>
    </w:p>
    <w:p>
      <w:r>
        <w:t>08.0394.0280</w:t>
      </w:r>
    </w:p>
    <w:p>
      <w:r>
        <w:t>Xoa bóp bấm huyệt điều trị chậm phát triển trí tuệ ở trẻ bại não</w:t>
      </w:r>
    </w:p>
    <w:p>
      <w:r>
        <w:t>Xoa bóp bấm huyệt điều trị chậm phát triển trí tuệ ở trẻ bại não</w:t>
      </w:r>
    </w:p>
    <w:p>
      <w:r>
        <w:t>76.000</w:t>
      </w:r>
    </w:p>
    <w:p>
      <w:r>
        <w:t>647</w:t>
      </w:r>
    </w:p>
    <w:p>
      <w:r>
        <w:t>08.0400.0280</w:t>
      </w:r>
    </w:p>
    <w:p>
      <w:r>
        <w:t>Xoa bóp bấm huyệt điều trị chứng ù tai</w:t>
      </w:r>
    </w:p>
    <w:p>
      <w:r>
        <w:t>Xoa bóp bấm huyệt điều trị chứng ù tai</w:t>
      </w:r>
    </w:p>
    <w:p>
      <w:r>
        <w:t>76.000</w:t>
      </w:r>
    </w:p>
    <w:p>
      <w:r>
        <w:t>648</w:t>
      </w:r>
    </w:p>
    <w:p>
      <w:r>
        <w:t>08.0397.0280</w:t>
      </w:r>
    </w:p>
    <w:p>
      <w:r>
        <w:t>Xoa bóp bấm huyệt điều trị cứng khớp chi dưới</w:t>
      </w:r>
    </w:p>
    <w:p>
      <w:r>
        <w:t>Xoa bóp bấm huyệt điều trị cứng khớp chi dưới</w:t>
      </w:r>
    </w:p>
    <w:p>
      <w:r>
        <w:t>76.000</w:t>
      </w:r>
    </w:p>
    <w:p>
      <w:r>
        <w:t>649</w:t>
      </w:r>
    </w:p>
    <w:p>
      <w:r>
        <w:t>08.0396.0280</w:t>
      </w:r>
    </w:p>
    <w:p>
      <w:r>
        <w:t>Xoa bóp bấm huyệt điều trị cứng khớp chi trên</w:t>
      </w:r>
    </w:p>
    <w:p>
      <w:r>
        <w:t>Xoa bóp bấm huyệt điều trị cứng khớp chi trên</w:t>
      </w:r>
    </w:p>
    <w:p>
      <w:r>
        <w:t>76.000</w:t>
      </w:r>
    </w:p>
    <w:p>
      <w:r>
        <w:t>650</w:t>
      </w:r>
    </w:p>
    <w:p>
      <w:r>
        <w:t>08.0408.0280</w:t>
      </w:r>
    </w:p>
    <w:p>
      <w:r>
        <w:t>Xoa bóp bấm huyệt điều trị đau đầu, đau nửa đầu</w:t>
      </w:r>
    </w:p>
    <w:p>
      <w:r>
        <w:t>Xoa bóp bấm huyệt điều trị đau đầu, đau nửa đầu</w:t>
      </w:r>
    </w:p>
    <w:p>
      <w:r>
        <w:t>76.000</w:t>
      </w:r>
    </w:p>
    <w:p>
      <w:r>
        <w:t>651</w:t>
      </w:r>
    </w:p>
    <w:p>
      <w:r>
        <w:t>08.0429.0280</w:t>
      </w:r>
    </w:p>
    <w:p>
      <w:r>
        <w:t>Xoa bóp bấm huyệt điều trị đau do thoái hóa khớp</w:t>
      </w:r>
    </w:p>
    <w:p>
      <w:r>
        <w:t>Xoa bóp bấm huyệt điều trị đau do thoái hóa khớp</w:t>
      </w:r>
    </w:p>
    <w:p>
      <w:r>
        <w:t>76.000</w:t>
      </w:r>
    </w:p>
    <w:p>
      <w:r>
        <w:t>652</w:t>
      </w:r>
    </w:p>
    <w:p>
      <w:r>
        <w:t>08.0430.0280</w:t>
      </w:r>
    </w:p>
    <w:p>
      <w:r>
        <w:t>Xoa bóp bấm huyệt điều trị đau lưng</w:t>
      </w:r>
    </w:p>
    <w:p>
      <w:r>
        <w:t>Xoa bóp bấm huyệt điều trị đau lưng</w:t>
      </w:r>
    </w:p>
    <w:p>
      <w:r>
        <w:t>76.000</w:t>
      </w:r>
    </w:p>
    <w:p>
      <w:r>
        <w:t>653</w:t>
      </w:r>
    </w:p>
    <w:p>
      <w:r>
        <w:t>08.0425.0280</w:t>
      </w:r>
    </w:p>
    <w:p>
      <w:r>
        <w:t>Xoa bóp bấm huyệt điều trị đau thần kinh liên sườn</w:t>
      </w:r>
    </w:p>
    <w:p>
      <w:r>
        <w:t>Xoa bóp bấm huyệt điều trị đau thần kinh liên sườn</w:t>
      </w:r>
    </w:p>
    <w:p>
      <w:r>
        <w:t>76.000</w:t>
      </w:r>
    </w:p>
    <w:p>
      <w:r>
        <w:t>654</w:t>
      </w:r>
    </w:p>
    <w:p>
      <w:r>
        <w:t>08.0448.0280</w:t>
      </w:r>
    </w:p>
    <w:p>
      <w:r>
        <w:t>Xoa bóp bấm huyệt điều trị giảm đau do ung thư</w:t>
      </w:r>
    </w:p>
    <w:p>
      <w:r>
        <w:t>Xoa bóp bấm huyệt điều trị giảm đau do ung thư</w:t>
      </w:r>
    </w:p>
    <w:p>
      <w:r>
        <w:t>76.000</w:t>
      </w:r>
    </w:p>
    <w:p>
      <w:r>
        <w:t>655</w:t>
      </w:r>
    </w:p>
    <w:p>
      <w:r>
        <w:t>08.0401.0280</w:t>
      </w:r>
    </w:p>
    <w:p>
      <w:r>
        <w:t>Xoa bóp bấm huyệt điều trị giảm khứu giác</w:t>
      </w:r>
    </w:p>
    <w:p>
      <w:r>
        <w:t>Xoa bóp bấm huyệt điều trị giảm khứu giác</w:t>
      </w:r>
    </w:p>
    <w:p>
      <w:r>
        <w:t>76.000</w:t>
      </w:r>
    </w:p>
    <w:p>
      <w:r>
        <w:t>656</w:t>
      </w:r>
    </w:p>
    <w:p>
      <w:r>
        <w:t>08.0418.0280</w:t>
      </w:r>
    </w:p>
    <w:p>
      <w:r>
        <w:t>Xoa bóp bấm huyệt điều trị giảm thị lực</w:t>
      </w:r>
    </w:p>
    <w:p>
      <w:r>
        <w:t>Xoa bóp bấm huyệt điều trị giảm thị lực</w:t>
      </w:r>
    </w:p>
    <w:p>
      <w:r>
        <w:t>76.000</w:t>
      </w:r>
    </w:p>
    <w:p>
      <w:r>
        <w:t>657</w:t>
      </w:r>
    </w:p>
    <w:p>
      <w:r>
        <w:t>08.0420.0280</w:t>
      </w:r>
    </w:p>
    <w:p>
      <w:r>
        <w:t>Xoa bóp bấm huyệt điều trị giảm thính lực</w:t>
      </w:r>
    </w:p>
    <w:p>
      <w:r>
        <w:t>Xoa bóp bấm huyệt điều trị giảm thính lực</w:t>
      </w:r>
    </w:p>
    <w:p>
      <w:r>
        <w:t>76.000</w:t>
      </w:r>
    </w:p>
    <w:p>
      <w:r>
        <w:t>658</w:t>
      </w:r>
    </w:p>
    <w:p>
      <w:r>
        <w:t>08.0407.0280</w:t>
      </w:r>
    </w:p>
    <w:p>
      <w:r>
        <w:t>Xoa bóp bấm huyệt điều trị hội chứng ngoại tháp</w:t>
      </w:r>
    </w:p>
    <w:p>
      <w:r>
        <w:t>Xoa bóp bấm huyệt điều trị hội chứng ngoại tháp</w:t>
      </w:r>
    </w:p>
    <w:p>
      <w:r>
        <w:t>76.000</w:t>
      </w:r>
    </w:p>
    <w:p>
      <w:r>
        <w:t>659</w:t>
      </w:r>
    </w:p>
    <w:p>
      <w:r>
        <w:t>08.0410.0280</w:t>
      </w:r>
    </w:p>
    <w:p>
      <w:r>
        <w:t>Xoa bóp bấm huyệt điều trị hội chứng stress</w:t>
      </w:r>
    </w:p>
    <w:p>
      <w:r>
        <w:t>Xoa bóp bấm huyệt điều trị hội chứng stress</w:t>
      </w:r>
    </w:p>
    <w:p>
      <w:r>
        <w:t>76.000</w:t>
      </w:r>
    </w:p>
    <w:p>
      <w:r>
        <w:t>660</w:t>
      </w:r>
    </w:p>
    <w:p>
      <w:r>
        <w:t>08.0392.0280</w:t>
      </w:r>
    </w:p>
    <w:p>
      <w:r>
        <w:t>Xoa bóp bấm huyệt điều trị hội chứng thắt lưng- hông</w:t>
      </w:r>
    </w:p>
    <w:p>
      <w:r>
        <w:t>Xoa bóp bấm huyệt điều trị hội chứng thắt lưng- hông</w:t>
      </w:r>
    </w:p>
    <w:p>
      <w:r>
        <w:t>76.000</w:t>
      </w:r>
    </w:p>
    <w:p>
      <w:r>
        <w:t>661</w:t>
      </w:r>
    </w:p>
    <w:p>
      <w:r>
        <w:t>08.0432.0280</w:t>
      </w:r>
    </w:p>
    <w:p>
      <w:r>
        <w:t>Xoa bóp bấm huyệt điều trị hội chứng vai gáy</w:t>
      </w:r>
    </w:p>
    <w:p>
      <w:r>
        <w:t>Xoa bóp bấm huyệt điều trị hội chứng vai gáy</w:t>
      </w:r>
    </w:p>
    <w:p>
      <w:r>
        <w:t>76.000</w:t>
      </w:r>
    </w:p>
    <w:p>
      <w:r>
        <w:t>662</w:t>
      </w:r>
    </w:p>
    <w:p>
      <w:r>
        <w:t>08.0390.0280</w:t>
      </w:r>
    </w:p>
    <w:p>
      <w:r>
        <w:t>Xoa bóp bấm huyệt điều trị liệt chi dưới</w:t>
      </w:r>
    </w:p>
    <w:p>
      <w:r>
        <w:t>Xoa bóp bấm huyệt điều trị liệt chi dưới</w:t>
      </w:r>
    </w:p>
    <w:p>
      <w:r>
        <w:t>76.000</w:t>
      </w:r>
    </w:p>
    <w:p>
      <w:r>
        <w:t>663</w:t>
      </w:r>
    </w:p>
    <w:p>
      <w:r>
        <w:t>08.0389.0280</w:t>
      </w:r>
    </w:p>
    <w:p>
      <w:r>
        <w:t>Xoa bóp bấm huyệt điều trị liệt chi trên</w:t>
      </w:r>
    </w:p>
    <w:p>
      <w:r>
        <w:t>Xoa bóp bấm huyệt điều trị liệt chi trên</w:t>
      </w:r>
    </w:p>
    <w:p>
      <w:r>
        <w:t>76.000</w:t>
      </w:r>
    </w:p>
    <w:p>
      <w:r>
        <w:t>664</w:t>
      </w:r>
    </w:p>
    <w:p>
      <w:r>
        <w:t>08.0414.0280</w:t>
      </w:r>
    </w:p>
    <w:p>
      <w:r>
        <w:t>Xoa bóp bấm huyệt điều trị liệt dây thần kinh số VII ngoại biên</w:t>
      </w:r>
    </w:p>
    <w:p>
      <w:r>
        <w:t>Xoa bóp bấm huyệt điều trị liệt dây thần kinh số VII ngoại biên</w:t>
      </w:r>
    </w:p>
    <w:p>
      <w:r>
        <w:t>76.000</w:t>
      </w:r>
    </w:p>
    <w:p>
      <w:r>
        <w:t>665</w:t>
      </w:r>
    </w:p>
    <w:p>
      <w:r>
        <w:t>08.0402.0280</w:t>
      </w:r>
    </w:p>
    <w:p>
      <w:r>
        <w:t>Xoa bóp bấm huyệt điều trị liệt do bệnh của cơ</w:t>
      </w:r>
    </w:p>
    <w:p>
      <w:r>
        <w:t>Xoa bóp bấm huyệt điều trị liệt do bệnh của cơ</w:t>
      </w:r>
    </w:p>
    <w:p>
      <w:r>
        <w:t>76.000</w:t>
      </w:r>
    </w:p>
    <w:p>
      <w:r>
        <w:t>666</w:t>
      </w:r>
    </w:p>
    <w:p>
      <w:r>
        <w:t>08.0393.0280</w:t>
      </w:r>
    </w:p>
    <w:p>
      <w:r>
        <w:t>Xoa bóp bấm huyệt điều trị liệt do viêm não</w:t>
      </w:r>
    </w:p>
    <w:p>
      <w:r>
        <w:t>Xoa bóp bấm huyệt điều trị liệt do viêm não</w:t>
      </w:r>
    </w:p>
    <w:p>
      <w:r>
        <w:t>76.000</w:t>
      </w:r>
    </w:p>
    <w:p>
      <w:r>
        <w:t>667</w:t>
      </w:r>
    </w:p>
    <w:p>
      <w:r>
        <w:t>08.0391.0280</w:t>
      </w:r>
    </w:p>
    <w:p>
      <w:r>
        <w:t>Xoa bóp bấm huyệt điều trị liệt nửa người do tai biến mạch máu não</w:t>
      </w:r>
    </w:p>
    <w:p>
      <w:r>
        <w:t>Xoa bóp bấm huyệt điều trị liệt nửa người do tai biến mạch máu não</w:t>
      </w:r>
    </w:p>
    <w:p>
      <w:r>
        <w:t>76.000</w:t>
      </w:r>
    </w:p>
    <w:p>
      <w:r>
        <w:t>668</w:t>
      </w:r>
    </w:p>
    <w:p>
      <w:r>
        <w:t>08.0446.0280</w:t>
      </w:r>
    </w:p>
    <w:p>
      <w:r>
        <w:t>Xoa bóp bấm huyệt điều trị liệt tứ chi do chấn thương cột sống</w:t>
      </w:r>
    </w:p>
    <w:p>
      <w:r>
        <w:t>Xoa bóp bấm huyệt điều trị liệt tứ chi do chấn thương cột sống</w:t>
      </w:r>
    </w:p>
    <w:p>
      <w:r>
        <w:t>76.000</w:t>
      </w:r>
    </w:p>
    <w:p>
      <w:r>
        <w:t>669</w:t>
      </w:r>
    </w:p>
    <w:p>
      <w:r>
        <w:t>08.0409.0280</w:t>
      </w:r>
    </w:p>
    <w:p>
      <w:r>
        <w:t>Xoa bóp bấm huyệt điều trị mất ngủ</w:t>
      </w:r>
    </w:p>
    <w:p>
      <w:r>
        <w:t>Xoa bóp bấm huyệt điều trị mất ngủ</w:t>
      </w:r>
    </w:p>
    <w:p>
      <w:r>
        <w:t>76.000</w:t>
      </w:r>
    </w:p>
    <w:p>
      <w:r>
        <w:t>670</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671</w:t>
      </w:r>
    </w:p>
    <w:p>
      <w:r>
        <w:t>08.0406.0280</w:t>
      </w:r>
    </w:p>
    <w:p>
      <w:r>
        <w:t>Xoa bóp bấm huyệt điều trị tâm căn suy nhược</w:t>
      </w:r>
    </w:p>
    <w:p>
      <w:r>
        <w:t>Xoa bóp bấm huyệt điều trị tâm căn suy nhược</w:t>
      </w:r>
    </w:p>
    <w:p>
      <w:r>
        <w:t>76.000</w:t>
      </w:r>
    </w:p>
    <w:p>
      <w:r>
        <w:t>672</w:t>
      </w:r>
    </w:p>
    <w:p>
      <w:r>
        <w:t>08.0411.0280</w:t>
      </w:r>
    </w:p>
    <w:p>
      <w:r>
        <w:t>Xoa bóp bấm huyệt điều trị thiểu năng tuần hoàn não mạn tính</w:t>
      </w:r>
    </w:p>
    <w:p>
      <w:r>
        <w:t>Xoa bóp bấm huyệt điều trị thiểu năng tuần hoàn não mạn tính</w:t>
      </w:r>
    </w:p>
    <w:p>
      <w:r>
        <w:t>76.000</w:t>
      </w:r>
    </w:p>
    <w:p>
      <w:r>
        <w:t>673</w:t>
      </w:r>
    </w:p>
    <w:p>
      <w:r>
        <w:t>08.0413.0280</w:t>
      </w:r>
    </w:p>
    <w:p>
      <w:r>
        <w:t>Xoa bóp bấm huyệt điều trị tổn thương dây thần kinh V</w:t>
      </w:r>
    </w:p>
    <w:p>
      <w:r>
        <w:t>Xoa bóp bấm huyệt điều trị tổn thương dây thần kinh V</w:t>
      </w:r>
    </w:p>
    <w:p>
      <w:r>
        <w:t>76.000</w:t>
      </w:r>
    </w:p>
    <w:p>
      <w:r>
        <w:t>674</w:t>
      </w:r>
    </w:p>
    <w:p>
      <w:r>
        <w:t>08.0412.0280</w:t>
      </w:r>
    </w:p>
    <w:p>
      <w:r>
        <w:t>Xoa bóp bấm huyệt điều trị tổn thương rễ, đám rối và dây thần kinh</w:t>
      </w:r>
    </w:p>
    <w:p>
      <w:r>
        <w:t>Xoa bóp bấm huyệt điều trị tổn thương rễ, đám rối và dây thần kinh</w:t>
      </w:r>
    </w:p>
    <w:p>
      <w:r>
        <w:t>76.000</w:t>
      </w:r>
    </w:p>
    <w:p>
      <w:r>
        <w:t>675</w:t>
      </w:r>
    </w:p>
    <w:p>
      <w:r>
        <w:t>08.0428.0280</w:t>
      </w:r>
    </w:p>
    <w:p>
      <w:r>
        <w:t>Xoa bóp bấm huyệt điều trị viêm khớp dạng thấp</w:t>
      </w:r>
    </w:p>
    <w:p>
      <w:r>
        <w:t>Xoa bóp bấm huyệt điều trị viêm khớp dạng thấp</w:t>
      </w:r>
    </w:p>
    <w:p>
      <w:r>
        <w:t>76.000</w:t>
      </w:r>
    </w:p>
    <w:p>
      <w:r>
        <w:t>676</w:t>
      </w:r>
    </w:p>
    <w:p>
      <w:r>
        <w:t>08.0431.0280</w:t>
      </w:r>
    </w:p>
    <w:p>
      <w:r>
        <w:t>Xoa bóp bấm huyệt điều trị viêm quanh khớp vai</w:t>
      </w:r>
    </w:p>
    <w:p>
      <w:r>
        <w:t>Xoa bóp bấm huyệt điều trị viêm quanh khớp vai</w:t>
      </w:r>
    </w:p>
    <w:p>
      <w:r>
        <w:t>76.000</w:t>
      </w:r>
    </w:p>
    <w:p>
      <w:r>
        <w:t>677</w:t>
      </w:r>
    </w:p>
    <w:p>
      <w:r>
        <w:t>08.0395.0280</w:t>
      </w:r>
    </w:p>
    <w:p>
      <w:r>
        <w:t>Xoa bóp bấm huyệt phục hồi chức năng vận động ở trẻ bại não</w:t>
      </w:r>
    </w:p>
    <w:p>
      <w:r>
        <w:t>Xoa bóp bấm huyệt phục hồi chức năng vận động ở trẻ bại não</w:t>
      </w:r>
    </w:p>
    <w:p>
      <w:r>
        <w:t>76.000</w:t>
      </w:r>
    </w:p>
    <w:p>
      <w:r>
        <w:t>678</w:t>
      </w:r>
    </w:p>
    <w:p>
      <w:r>
        <w:t>08.0484.0281</w:t>
      </w:r>
    </w:p>
    <w:p>
      <w:r>
        <w:t>Xoa bóp bấm huyệt bằng máy</w:t>
      </w:r>
    </w:p>
    <w:p>
      <w:r>
        <w:t>Xoa bóp bấm huyệt bằng máy</w:t>
      </w:r>
    </w:p>
    <w:p>
      <w:r>
        <w:t>39.000</w:t>
      </w:r>
    </w:p>
    <w:p>
      <w:r>
        <w:t>679</w:t>
      </w:r>
    </w:p>
    <w:p>
      <w:r>
        <w:t>03.0807.0282</w:t>
      </w:r>
    </w:p>
    <w:p>
      <w:r>
        <w:t>Xoa bóp cục bộ bằng tay</w:t>
      </w:r>
    </w:p>
    <w:p>
      <w:r>
        <w:t>Xoa bóp cục bộ bằng tay</w:t>
      </w:r>
    </w:p>
    <w:p>
      <w:r>
        <w:t>51.300</w:t>
      </w:r>
    </w:p>
    <w:p>
      <w:r>
        <w:t>680</w:t>
      </w:r>
    </w:p>
    <w:p>
      <w:r>
        <w:t>17.0085.0282</w:t>
      </w:r>
    </w:p>
    <w:p>
      <w:r>
        <w:t>Kỹ thuật xoa bóp vùng</w:t>
      </w:r>
    </w:p>
    <w:p>
      <w:r>
        <w:t>Kỹ thuật xoa bóp vùng</w:t>
      </w:r>
    </w:p>
    <w:p>
      <w:r>
        <w:t>51.300</w:t>
      </w:r>
    </w:p>
    <w:p>
      <w:r>
        <w:t>681</w:t>
      </w:r>
    </w:p>
    <w:p>
      <w:r>
        <w:t>02.0166.0283</w:t>
      </w:r>
    </w:p>
    <w:p>
      <w:r>
        <w:t>Xoa bóp phòng chống loét trong các bệnh thần kinh (một ngày)</w:t>
      </w:r>
    </w:p>
    <w:p>
      <w:r>
        <w:t>Xoa bóp phòng chống loét trong các bệnh thần kinh (một ngày)</w:t>
      </w:r>
    </w:p>
    <w:p>
      <w:r>
        <w:t>64.900</w:t>
      </w:r>
    </w:p>
    <w:p>
      <w:r>
        <w:t>682</w:t>
      </w:r>
    </w:p>
    <w:p>
      <w:r>
        <w:t>03.0808.0283</w:t>
      </w:r>
    </w:p>
    <w:p>
      <w:r>
        <w:t>Xoa bóp toàn thân bằng tay</w:t>
      </w:r>
    </w:p>
    <w:p>
      <w:r>
        <w:t>Xoa bóp toàn thân bằng tay</w:t>
      </w:r>
    </w:p>
    <w:p>
      <w:r>
        <w:t>64.900</w:t>
      </w:r>
    </w:p>
    <w:p>
      <w:r>
        <w:t>683</w:t>
      </w:r>
    </w:p>
    <w:p>
      <w:r>
        <w:t>17.0086.0283</w:t>
      </w:r>
    </w:p>
    <w:p>
      <w:r>
        <w:t>Kỹ thuật xoa bóp toàn thân</w:t>
      </w:r>
    </w:p>
    <w:p>
      <w:r>
        <w:t>Kỹ thuật xoa bóp toàn thân</w:t>
      </w:r>
    </w:p>
    <w:p>
      <w:r>
        <w:t>64.900</w:t>
      </w:r>
    </w:p>
    <w:p>
      <w:r>
        <w:t>684</w:t>
      </w:r>
    </w:p>
    <w:p>
      <w:r>
        <w:t>03.0282.0284</w:t>
      </w:r>
    </w:p>
    <w:p>
      <w:r>
        <w:t>Xông hơi thuốc</w:t>
      </w:r>
    </w:p>
    <w:p>
      <w:r>
        <w:t>Xông hơi thuốc</w:t>
      </w:r>
    </w:p>
    <w:p>
      <w:r>
        <w:t>50.300</w:t>
      </w:r>
    </w:p>
    <w:p>
      <w:r>
        <w:t>685</w:t>
      </w:r>
    </w:p>
    <w:p>
      <w:r>
        <w:t>08.0020.0284</w:t>
      </w:r>
    </w:p>
    <w:p>
      <w:r>
        <w:t>Xông hơi thuốc</w:t>
      </w:r>
    </w:p>
    <w:p>
      <w:r>
        <w:t>Xông hơi thuốc</w:t>
      </w:r>
    </w:p>
    <w:p>
      <w:r>
        <w:t>50.300</w:t>
      </w:r>
    </w:p>
    <w:p>
      <w:r>
        <w:t>686</w:t>
      </w:r>
    </w:p>
    <w:p>
      <w:r>
        <w:t>03.0280.0286</w:t>
      </w:r>
    </w:p>
    <w:p>
      <w:r>
        <w:t>Xông thuốc bằng máy</w:t>
      </w:r>
    </w:p>
    <w:p>
      <w:r>
        <w:t>Xông thuốc bằng máy</w:t>
      </w:r>
    </w:p>
    <w:p>
      <w:r>
        <w:t>50.300</w:t>
      </w:r>
    </w:p>
    <w:p>
      <w:r>
        <w:t>687</w:t>
      </w:r>
    </w:p>
    <w:p>
      <w:r>
        <w:t>08.0019.0286</w:t>
      </w:r>
    </w:p>
    <w:p>
      <w:r>
        <w:t>Xông thuốc bằng máy</w:t>
      </w:r>
    </w:p>
    <w:p>
      <w:r>
        <w:t>Xông thuốc bằng máy</w:t>
      </w:r>
    </w:p>
    <w:p>
      <w:r>
        <w:t>50.300</w:t>
      </w:r>
    </w:p>
    <w:p>
      <w:r>
        <w:t>688</w:t>
      </w:r>
    </w:p>
    <w:p>
      <w:r>
        <w:t>02.0595.0307</w:t>
      </w:r>
    </w:p>
    <w:p>
      <w:r>
        <w:t>Test áp bì (Patch test) đặc hiệu với mỹ phẩm</w:t>
      </w:r>
    </w:p>
    <w:p>
      <w:r>
        <w:t>Test áp bì (Patch test) đặc hiệu với mỹ phẩm</w:t>
      </w:r>
    </w:p>
    <w:p>
      <w:r>
        <w:t>546.100</w:t>
      </w:r>
    </w:p>
    <w:p>
      <w:r>
        <w:t>689</w:t>
      </w:r>
    </w:p>
    <w:p>
      <w:r>
        <w:t>02.0594.0307</w:t>
      </w:r>
    </w:p>
    <w:p>
      <w:r>
        <w:t>Test áp bì (Patch test) đặc hiệu với thuốc (đối với 6 loại thuốc)</w:t>
      </w:r>
    </w:p>
    <w:p>
      <w:r>
        <w:t>Test áp bì (Patch test) đặc hiệu với thuốc (đối với 6 loại thuốc)</w:t>
      </w:r>
    </w:p>
    <w:p>
      <w:r>
        <w:t>546.100</w:t>
      </w:r>
    </w:p>
    <w:p>
      <w:r>
        <w:t>690</w:t>
      </w:r>
    </w:p>
    <w:p>
      <w:r>
        <w:t>03.2384.0307</w:t>
      </w:r>
    </w:p>
    <w:p>
      <w:r>
        <w:t>Test áp (Patch test) với các loại thuốc</w:t>
      </w:r>
    </w:p>
    <w:p>
      <w:r>
        <w:t>Test áp (Patch test) với các loại thuốc</w:t>
      </w:r>
    </w:p>
    <w:p>
      <w:r>
        <w:t>546.100</w:t>
      </w:r>
    </w:p>
    <w:p>
      <w:r>
        <w:t>691</w:t>
      </w:r>
    </w:p>
    <w:p>
      <w:r>
        <w:t>03.2382.0313</w:t>
      </w:r>
    </w:p>
    <w:p>
      <w:r>
        <w:t>Test lẩy da (Prick test) với các loại thuốc</w:t>
      </w:r>
    </w:p>
    <w:p>
      <w:r>
        <w:t>Test lẩy da (Prick test) với các loại thuốc</w:t>
      </w:r>
    </w:p>
    <w:p>
      <w:r>
        <w:t>394.800</w:t>
      </w:r>
    </w:p>
    <w:p>
      <w:r>
        <w:t>692</w:t>
      </w:r>
    </w:p>
    <w:p>
      <w:r>
        <w:t>02.0592.0314</w:t>
      </w:r>
    </w:p>
    <w:p>
      <w:r>
        <w:t>Test nội bì chậm đặc hiệu với thuốc</w:t>
      </w:r>
    </w:p>
    <w:p>
      <w:r>
        <w:t>Test nội bì chậm đặc hiệu với thuốc</w:t>
      </w:r>
    </w:p>
    <w:p>
      <w:r>
        <w:t>493.800</w:t>
      </w:r>
    </w:p>
    <w:p>
      <w:r>
        <w:t>693</w:t>
      </w:r>
    </w:p>
    <w:p>
      <w:r>
        <w:t>02.0593.0314</w:t>
      </w:r>
    </w:p>
    <w:p>
      <w:r>
        <w:t>Test nội bì chậm đặc hiệu với vắc xin, huyết thanh</w:t>
      </w:r>
    </w:p>
    <w:p>
      <w:r>
        <w:t>Test nội bì chậm đặc hiệu với vắc xin, huyết thanh</w:t>
      </w:r>
    </w:p>
    <w:p>
      <w:r>
        <w:t>493.800</w:t>
      </w:r>
    </w:p>
    <w:p>
      <w:r>
        <w:t>694</w:t>
      </w:r>
    </w:p>
    <w:p>
      <w:r>
        <w:t>03.2383.0314</w:t>
      </w:r>
    </w:p>
    <w:p>
      <w:r>
        <w:t>Test nội bì</w:t>
      </w:r>
    </w:p>
    <w:p>
      <w:r>
        <w:t>Test nội bì [chậm]</w:t>
      </w:r>
    </w:p>
    <w:p>
      <w:r>
        <w:t>493.800</w:t>
      </w:r>
    </w:p>
    <w:p>
      <w:r>
        <w:t>695</w:t>
      </w:r>
    </w:p>
    <w:p>
      <w:r>
        <w:t>02.0590.0315</w:t>
      </w:r>
    </w:p>
    <w:p>
      <w:r>
        <w:t>Test nội bì nhanh đặc hiệu với thuốc</w:t>
      </w:r>
    </w:p>
    <w:p>
      <w:r>
        <w:t>Test nội bì nhanh đặc hiệu với thuốc</w:t>
      </w:r>
    </w:p>
    <w:p>
      <w:r>
        <w:t>406.800</w:t>
      </w:r>
    </w:p>
    <w:p>
      <w:r>
        <w:t>696</w:t>
      </w:r>
    </w:p>
    <w:p>
      <w:r>
        <w:t>02.0591.0315</w:t>
      </w:r>
    </w:p>
    <w:p>
      <w:r>
        <w:t>Test nội bì nhanh đặc hiệu với vắc xin, huyết thanh</w:t>
      </w:r>
    </w:p>
    <w:p>
      <w:r>
        <w:t>Test nội bì nhanh đặc hiệu với vắc xin, huyết thanh</w:t>
      </w:r>
    </w:p>
    <w:p>
      <w:r>
        <w:t>406.800</w:t>
      </w:r>
    </w:p>
    <w:p>
      <w:r>
        <w:t>697</w:t>
      </w:r>
    </w:p>
    <w:p>
      <w:r>
        <w:t>03.2383.0315</w:t>
      </w:r>
    </w:p>
    <w:p>
      <w:r>
        <w:t>Test nội bì</w:t>
      </w:r>
    </w:p>
    <w:p>
      <w:r>
        <w:t>Test nội bì [nhanh]</w:t>
      </w:r>
    </w:p>
    <w:p>
      <w:r>
        <w:t>406.800</w:t>
      </w:r>
    </w:p>
    <w:p>
      <w:r>
        <w:t>698</w:t>
      </w:r>
    </w:p>
    <w:p>
      <w:r>
        <w:t>02.0121.0320</w:t>
      </w:r>
    </w:p>
    <w:p>
      <w:r>
        <w:t>Sốc điện điều trị các rối loạn nhịp nhanh</w:t>
      </w:r>
    </w:p>
    <w:p>
      <w:r>
        <w:t>Sốc điện điều trị các rối loạn nhịp nhanh</w:t>
      </w:r>
    </w:p>
    <w:p>
      <w:r>
        <w:t>365.100</w:t>
      </w:r>
    </w:p>
    <w:p>
      <w:r>
        <w:t>699</w:t>
      </w:r>
    </w:p>
    <w:p>
      <w:r>
        <w:t>13.0155.0334</w:t>
      </w:r>
    </w:p>
    <w:p>
      <w:r>
        <w:t>Cắt, đốt sùi mào gà âm hộ; âm đạo; tầng sinh môn</w:t>
      </w:r>
    </w:p>
    <w:p>
      <w:r>
        <w:t>Cắt, đốt sùi mào gà âm hộ; âm đạo; tầng sinh môn</w:t>
      </w:r>
    </w:p>
    <w:p>
      <w:r>
        <w:t>889.700</w:t>
      </w:r>
    </w:p>
    <w:p>
      <w:r>
        <w:t>700</w:t>
      </w:r>
    </w:p>
    <w:p>
      <w:r>
        <w:t>10.0356.0436</w:t>
      </w:r>
    </w:p>
    <w:p>
      <w:r>
        <w:t>Dẫn lưu nước tiểu bàng quang</w:t>
      </w:r>
    </w:p>
    <w:p>
      <w:r>
        <w:t>Dẫn lưu nước tiểu bàng quang</w:t>
      </w:r>
    </w:p>
    <w:p>
      <w:r>
        <w:t>1.920.900</w:t>
      </w:r>
    </w:p>
    <w:p>
      <w:r>
        <w:t>Chưa bao gồm sonde JJ.</w:t>
      </w:r>
    </w:p>
    <w:p>
      <w:r>
        <w:t>701</w:t>
      </w:r>
    </w:p>
    <w:p>
      <w:r>
        <w:t>02.0295.0498</w:t>
      </w:r>
    </w:p>
    <w:p>
      <w:r>
        <w:t>Nội soi can thiệp - cắt 1 polyp ống tiêu hóa &lt; 1 cm</w:t>
      </w:r>
    </w:p>
    <w:p>
      <w:r>
        <w:t>Nội soi can thiệp - cắt 1 polyp ống tiêu hóa &lt; 1 cm</w:t>
      </w:r>
    </w:p>
    <w:p>
      <w:r>
        <w:t>1.108.300</w:t>
      </w:r>
    </w:p>
    <w:p>
      <w:r>
        <w:t>702</w:t>
      </w:r>
    </w:p>
    <w:p>
      <w:r>
        <w:t>02.0296.0500</w:t>
      </w:r>
    </w:p>
    <w:p>
      <w:r>
        <w:t>Nội soi can thiệp - cắt polyp ống tiêu hóa &gt; 1 cm hoặc nhiều polyp</w:t>
      </w:r>
    </w:p>
    <w:p>
      <w:r>
        <w:t>Nội soi can thiệp - cắt polyp ống tiêu hóa &gt; 1 cm hoặc nhiều polyp</w:t>
      </w:r>
    </w:p>
    <w:p>
      <w:r>
        <w:t>1.743.100</w:t>
      </w:r>
    </w:p>
    <w:p>
      <w:r>
        <w:t>703</w:t>
      </w:r>
    </w:p>
    <w:p>
      <w:r>
        <w:t>20.0070.0500</w:t>
      </w:r>
    </w:p>
    <w:p>
      <w:r>
        <w:t>Nội soi đại tràng - lấy dị vật</w:t>
      </w:r>
    </w:p>
    <w:p>
      <w:r>
        <w:t>Nội soi đại tràng - lấy dị vật</w:t>
      </w:r>
    </w:p>
    <w:p>
      <w:r>
        <w:t>1.743.100</w:t>
      </w:r>
    </w:p>
    <w:p>
      <w:r>
        <w:t>704</w:t>
      </w:r>
    </w:p>
    <w:p>
      <w:r>
        <w:t>03.1650.0505</w:t>
      </w:r>
    </w:p>
    <w:p>
      <w:r>
        <w:t>Rạch áp xe túi lệ</w:t>
      </w:r>
    </w:p>
    <w:p>
      <w:r>
        <w:t>Rạch áp xe túi lệ</w:t>
      </w:r>
    </w:p>
    <w:p>
      <w:r>
        <w:t>218.500</w:t>
      </w:r>
    </w:p>
    <w:p>
      <w:r>
        <w:t>705</w:t>
      </w:r>
    </w:p>
    <w:p>
      <w:r>
        <w:t>03.3910.0505</w:t>
      </w:r>
    </w:p>
    <w:p>
      <w:r>
        <w:t>Trích hạch viêm mủ</w:t>
      </w:r>
    </w:p>
    <w:p>
      <w:r>
        <w:t>Trích hạch viêm mủ</w:t>
      </w:r>
    </w:p>
    <w:p>
      <w:r>
        <w:t>218.500</w:t>
      </w:r>
    </w:p>
    <w:p>
      <w:r>
        <w:t>706</w:t>
      </w:r>
    </w:p>
    <w:p>
      <w:r>
        <w:t>03.2119.0505</w:t>
      </w:r>
    </w:p>
    <w:p>
      <w:r>
        <w:t>Trích nhọt ống tai ngoài</w:t>
      </w:r>
    </w:p>
    <w:p>
      <w:r>
        <w:t>Trích nhọt ống tai ngoài</w:t>
      </w:r>
    </w:p>
    <w:p>
      <w:r>
        <w:t>218.500</w:t>
      </w:r>
    </w:p>
    <w:p>
      <w:r>
        <w:t>707</w:t>
      </w:r>
    </w:p>
    <w:p>
      <w:r>
        <w:t>03.3909.0505</w:t>
      </w:r>
    </w:p>
    <w:p>
      <w:r>
        <w:t>Trích rạch áp xe nhỏ</w:t>
      </w:r>
    </w:p>
    <w:p>
      <w:r>
        <w:t>Trích rạch áp xe nhỏ</w:t>
      </w:r>
    </w:p>
    <w:p>
      <w:r>
        <w:t>218.500</w:t>
      </w:r>
    </w:p>
    <w:p>
      <w:r>
        <w:t>708</w:t>
      </w:r>
    </w:p>
    <w:p>
      <w:r>
        <w:t>14.0215.0505</w:t>
      </w:r>
    </w:p>
    <w:p>
      <w:r>
        <w:t>Rạch áp xe mi</w:t>
      </w:r>
    </w:p>
    <w:p>
      <w:r>
        <w:t>Rạch áp xe mi</w:t>
      </w:r>
    </w:p>
    <w:p>
      <w:r>
        <w:t>218.500</w:t>
      </w:r>
    </w:p>
    <w:p>
      <w:r>
        <w:t>709</w:t>
      </w:r>
    </w:p>
    <w:p>
      <w:r>
        <w:t>14.0216.0505</w:t>
      </w:r>
    </w:p>
    <w:p>
      <w:r>
        <w:t>Rạch áp xe túi lệ</w:t>
      </w:r>
    </w:p>
    <w:p>
      <w:r>
        <w:t>Rạch áp xe túi lệ</w:t>
      </w:r>
    </w:p>
    <w:p>
      <w:r>
        <w:t>218.500</w:t>
      </w:r>
    </w:p>
    <w:p>
      <w:r>
        <w:t>710</w:t>
      </w:r>
    </w:p>
    <w:p>
      <w:r>
        <w:t>15.0304.0505</w:t>
      </w:r>
    </w:p>
    <w:p>
      <w:r>
        <w:t>Trích áp xe nhỏ vùng đầu cổ</w:t>
      </w:r>
    </w:p>
    <w:p>
      <w:r>
        <w:t>Trích áp xe nhỏ vùng đầu cổ</w:t>
      </w:r>
    </w:p>
    <w:p>
      <w:r>
        <w:t>218.500</w:t>
      </w:r>
    </w:p>
    <w:p>
      <w:r>
        <w:t>711</w:t>
      </w:r>
    </w:p>
    <w:p>
      <w:r>
        <w:t>02.0297.0506</w:t>
      </w:r>
    </w:p>
    <w:p>
      <w:r>
        <w:t>Nội soi hậu môn ống cứng</w:t>
      </w:r>
    </w:p>
    <w:p>
      <w:r>
        <w:t>Nội soi hậu môn ống cứng</w:t>
      </w:r>
    </w:p>
    <w:p>
      <w:r>
        <w:t>169.500</w:t>
      </w:r>
    </w:p>
    <w:p>
      <w:r>
        <w:t>712</w:t>
      </w:r>
    </w:p>
    <w:p>
      <w:r>
        <w:t>01.0157.0508</w:t>
      </w:r>
    </w:p>
    <w:p>
      <w:r>
        <w:t>Cố định lồng ngực do chấn thương gãy xương sườn</w:t>
      </w:r>
    </w:p>
    <w:p>
      <w:r>
        <w:t>Cố định lồng ngực do chấn thương gãy xương sườn</w:t>
      </w:r>
    </w:p>
    <w:p>
      <w:r>
        <w:t>58.400</w:t>
      </w:r>
    </w:p>
    <w:p>
      <w:r>
        <w:t>713</w:t>
      </w:r>
    </w:p>
    <w:p>
      <w:r>
        <w:t>03.0112.0508</w:t>
      </w:r>
    </w:p>
    <w:p>
      <w:r>
        <w:t>Cố định lồng ngực do chấn thương gãy xương sườn</w:t>
      </w:r>
    </w:p>
    <w:p>
      <w:r>
        <w:t>Cố định lồng ngực do chấn thương gãy xương sườn</w:t>
      </w:r>
    </w:p>
    <w:p>
      <w:r>
        <w:t>58.400</w:t>
      </w:r>
    </w:p>
    <w:p>
      <w:r>
        <w:t>714</w:t>
      </w:r>
    </w:p>
    <w:p>
      <w:r>
        <w:t>03.3846.0515</w:t>
      </w:r>
    </w:p>
    <w:p>
      <w:r>
        <w:t>Nắn, bó bột bong sụn tiếp khớp khuỷu, khớp cổ tay</w:t>
      </w:r>
    </w:p>
    <w:p>
      <w:r>
        <w:t>Nắn, bó bột bong sụn tiếp khớp khuỷu, khớp cổ tay [bột liền]</w:t>
      </w:r>
    </w:p>
    <w:p>
      <w:r>
        <w:t>434.600</w:t>
      </w:r>
    </w:p>
    <w:p>
      <w:r>
        <w:t>715</w:t>
      </w:r>
    </w:p>
    <w:p>
      <w:r>
        <w:t>03.3844.0515</w:t>
      </w:r>
    </w:p>
    <w:p>
      <w:r>
        <w:t>Nắn, bó bột trật khớp khuỷu</w:t>
      </w:r>
    </w:p>
    <w:p>
      <w:r>
        <w:t>Nắn, bó bột trật khớp khuỷu [bột liền]</w:t>
      </w:r>
    </w:p>
    <w:p>
      <w:r>
        <w:t>434.600</w:t>
      </w:r>
    </w:p>
    <w:p>
      <w:r>
        <w:t>716</w:t>
      </w:r>
    </w:p>
    <w:p>
      <w:r>
        <w:t>03.3873.0515</w:t>
      </w:r>
    </w:p>
    <w:p>
      <w:r>
        <w:t>Nắn, bó bột trật khớp xương đòn</w:t>
      </w:r>
    </w:p>
    <w:p>
      <w:r>
        <w:t>Nắn, bó bột trật khớp xương đòn [bột liền]</w:t>
      </w:r>
    </w:p>
    <w:p>
      <w:r>
        <w:t>434.600</w:t>
      </w:r>
    </w:p>
    <w:p>
      <w:r>
        <w:t>717</w:t>
      </w:r>
    </w:p>
    <w:p>
      <w:r>
        <w:t>10.1001.0515</w:t>
      </w:r>
    </w:p>
    <w:p>
      <w:r>
        <w:t>Nắn, bó bột bong sụn tiếp khớp khuỷu, khớp cổ tay</w:t>
      </w:r>
    </w:p>
    <w:p>
      <w:r>
        <w:t>Nắn, bó bột bong sụn tiếp khớp khuỷu, khớp cổ tay [bột liền]</w:t>
      </w:r>
    </w:p>
    <w:p>
      <w:r>
        <w:t>434.600</w:t>
      </w:r>
    </w:p>
    <w:p>
      <w:r>
        <w:t>718</w:t>
      </w:r>
    </w:p>
    <w:p>
      <w:r>
        <w:t>10.0996.0515</w:t>
      </w:r>
    </w:p>
    <w:p>
      <w:r>
        <w:t>Nắn, bó bột gãy xương đòn</w:t>
      </w:r>
    </w:p>
    <w:p>
      <w:r>
        <w:t>Nắn, bó bột gãy xương đòn [bột liền]</w:t>
      </w:r>
    </w:p>
    <w:p>
      <w:r>
        <w:t>434.600</w:t>
      </w:r>
    </w:p>
    <w:p>
      <w:r>
        <w:t>719</w:t>
      </w:r>
    </w:p>
    <w:p>
      <w:r>
        <w:t>10.1000.0515</w:t>
      </w:r>
    </w:p>
    <w:p>
      <w:r>
        <w:t>Nắn, bó bột trật khớp khuỷu</w:t>
      </w:r>
    </w:p>
    <w:p>
      <w:r>
        <w:t>Nắn, bó bột trật khớp khuỷu [bột liền]</w:t>
      </w:r>
    </w:p>
    <w:p>
      <w:r>
        <w:t>434.600</w:t>
      </w:r>
    </w:p>
    <w:p>
      <w:r>
        <w:t>720</w:t>
      </w:r>
    </w:p>
    <w:p>
      <w:r>
        <w:t>10.1029.0515</w:t>
      </w:r>
    </w:p>
    <w:p>
      <w:r>
        <w:t>Nắn, bó bột trật khớp xương đòn</w:t>
      </w:r>
    </w:p>
    <w:p>
      <w:r>
        <w:t>Nắn, bó bột trật khớp xương đòn [bột liền]</w:t>
      </w:r>
    </w:p>
    <w:p>
      <w:r>
        <w:t>434.600</w:t>
      </w:r>
    </w:p>
    <w:p>
      <w:r>
        <w:t>721</w:t>
      </w:r>
    </w:p>
    <w:p>
      <w:r>
        <w:t>03.3846.0516</w:t>
      </w:r>
    </w:p>
    <w:p>
      <w:r>
        <w:t>Nắn, bó bột bong sụn tiếp khớp khuỷu, khớp cổ tay</w:t>
      </w:r>
    </w:p>
    <w:p>
      <w:r>
        <w:t>Nắn, bó bột bong sụn tiếp khớp khuỷu, khớp cổ tay [bột tự cán]</w:t>
      </w:r>
    </w:p>
    <w:p>
      <w:r>
        <w:t>256.600</w:t>
      </w:r>
    </w:p>
    <w:p>
      <w:r>
        <w:t>722</w:t>
      </w:r>
    </w:p>
    <w:p>
      <w:r>
        <w:t>03.3844.0516</w:t>
      </w:r>
    </w:p>
    <w:p>
      <w:r>
        <w:t>Nắn, bó bột trật khớp khuỷu</w:t>
      </w:r>
    </w:p>
    <w:p>
      <w:r>
        <w:t>Nắn, bó bột trật khớp khuỷu [bột tự cán]</w:t>
      </w:r>
    </w:p>
    <w:p>
      <w:r>
        <w:t>256.600</w:t>
      </w:r>
    </w:p>
    <w:p>
      <w:r>
        <w:t>723</w:t>
      </w:r>
    </w:p>
    <w:p>
      <w:r>
        <w:t>03.3873.0516</w:t>
      </w:r>
    </w:p>
    <w:p>
      <w:r>
        <w:t>Nắn, bó bột trật khớp xương đòn</w:t>
      </w:r>
    </w:p>
    <w:p>
      <w:r>
        <w:t>Nắn, bó bột trật khớp xương đòn [bột tự cán]</w:t>
      </w:r>
    </w:p>
    <w:p>
      <w:r>
        <w:t>256.600</w:t>
      </w:r>
    </w:p>
    <w:p>
      <w:r>
        <w:t>724</w:t>
      </w:r>
    </w:p>
    <w:p>
      <w:r>
        <w:t>10.1001.0516</w:t>
      </w:r>
    </w:p>
    <w:p>
      <w:r>
        <w:t>Nắn, bó bột bong sụn tiếp khớp khuỷu, khớp cổ tay</w:t>
      </w:r>
    </w:p>
    <w:p>
      <w:r>
        <w:t>Nắn, bó bột bong sụn tiếp khớp khuỷu, khớp cổ tay [bột tự cán]</w:t>
      </w:r>
    </w:p>
    <w:p>
      <w:r>
        <w:t>256.600</w:t>
      </w:r>
    </w:p>
    <w:p>
      <w:r>
        <w:t>725</w:t>
      </w:r>
    </w:p>
    <w:p>
      <w:r>
        <w:t>10.0996.0516</w:t>
      </w:r>
    </w:p>
    <w:p>
      <w:r>
        <w:t>Nắn, bó bột gãy xương đòn</w:t>
      </w:r>
    </w:p>
    <w:p>
      <w:r>
        <w:t>Nắn, bó bột gãy xương đòn [bột tự cán]</w:t>
      </w:r>
    </w:p>
    <w:p>
      <w:r>
        <w:t>256.600</w:t>
      </w:r>
    </w:p>
    <w:p>
      <w:r>
        <w:t>726</w:t>
      </w:r>
    </w:p>
    <w:p>
      <w:r>
        <w:t>10.1000.0516</w:t>
      </w:r>
    </w:p>
    <w:p>
      <w:r>
        <w:t>Nắn, bó bột trật khớp khuỷu</w:t>
      </w:r>
    </w:p>
    <w:p>
      <w:r>
        <w:t>Nắn, bó bột trật khớp khuỷu [bột tự cán]</w:t>
      </w:r>
    </w:p>
    <w:p>
      <w:r>
        <w:t>256.600</w:t>
      </w:r>
    </w:p>
    <w:p>
      <w:r>
        <w:t>727</w:t>
      </w:r>
    </w:p>
    <w:p>
      <w:r>
        <w:t>10.1029.0516</w:t>
      </w:r>
    </w:p>
    <w:p>
      <w:r>
        <w:t>Nắn, bó bột trật khớp xương đòn</w:t>
      </w:r>
    </w:p>
    <w:p>
      <w:r>
        <w:t>Nắn, bó bột trật khớp xương đòn [bột tự cán]</w:t>
      </w:r>
    </w:p>
    <w:p>
      <w:r>
        <w:t>256.600</w:t>
      </w:r>
    </w:p>
    <w:p>
      <w:r>
        <w:t>728</w:t>
      </w:r>
    </w:p>
    <w:p>
      <w:r>
        <w:t>03.3839.0517</w:t>
      </w:r>
    </w:p>
    <w:p>
      <w:r>
        <w:t>Nắn, bó bột trật khớp vai</w:t>
      </w:r>
    </w:p>
    <w:p>
      <w:r>
        <w:t>Nắn, bó bột trật khớp vai [bột liền]</w:t>
      </w:r>
    </w:p>
    <w:p>
      <w:r>
        <w:t>342.000</w:t>
      </w:r>
    </w:p>
    <w:p>
      <w:r>
        <w:t>729</w:t>
      </w:r>
    </w:p>
    <w:p>
      <w:r>
        <w:t>10.0995.0517</w:t>
      </w:r>
    </w:p>
    <w:p>
      <w:r>
        <w:t>Nắn, bó bột trật khớp vai</w:t>
      </w:r>
    </w:p>
    <w:p>
      <w:r>
        <w:t>Nắn, bó bột trật khớp vai [bột liền]</w:t>
      </w:r>
    </w:p>
    <w:p>
      <w:r>
        <w:t>342.000</w:t>
      </w:r>
    </w:p>
    <w:p>
      <w:r>
        <w:t>730</w:t>
      </w:r>
    </w:p>
    <w:p>
      <w:r>
        <w:t>03.3839.0518</w:t>
      </w:r>
    </w:p>
    <w:p>
      <w:r>
        <w:t>Nắn, bó bột trật khớp vai</w:t>
      </w:r>
    </w:p>
    <w:p>
      <w:r>
        <w:t>Nắn, bó bột trật khớp vai [bột tự cán]</w:t>
      </w:r>
    </w:p>
    <w:p>
      <w:r>
        <w:t>187.000</w:t>
      </w:r>
    </w:p>
    <w:p>
      <w:r>
        <w:t>731</w:t>
      </w:r>
    </w:p>
    <w:p>
      <w:r>
        <w:t>10.0995.0518</w:t>
      </w:r>
    </w:p>
    <w:p>
      <w:r>
        <w:t>Nắn, bó bột trật khớp vai</w:t>
      </w:r>
    </w:p>
    <w:p>
      <w:r>
        <w:t>Nắn, bó bột trật khớp vai [bột tự cán]</w:t>
      </w:r>
    </w:p>
    <w:p>
      <w:r>
        <w:t>187.000</w:t>
      </w:r>
    </w:p>
    <w:p>
      <w:r>
        <w:t>732</w:t>
      </w:r>
    </w:p>
    <w:p>
      <w:r>
        <w:t>03.3854.0519</w:t>
      </w:r>
    </w:p>
    <w:p>
      <w:r>
        <w:t>Nắn, bó bột gãy xương bàn, ngón tay</w:t>
      </w:r>
    </w:p>
    <w:p>
      <w:r>
        <w:t>Nắn, bó bột gãy xương bàn, ngón tay [bột liền]</w:t>
      </w:r>
    </w:p>
    <w:p>
      <w:r>
        <w:t>257.000</w:t>
      </w:r>
    </w:p>
    <w:p>
      <w:r>
        <w:t>733</w:t>
      </w:r>
    </w:p>
    <w:p>
      <w:r>
        <w:t>03.3872.0519</w:t>
      </w:r>
    </w:p>
    <w:p>
      <w:r>
        <w:t>Nắn, bó bột gãy xương ngón chân</w:t>
      </w:r>
    </w:p>
    <w:p>
      <w:r>
        <w:t>Nắn, bó bột gãy xương ngón chân [bột liền]</w:t>
      </w:r>
    </w:p>
    <w:p>
      <w:r>
        <w:t>257.000</w:t>
      </w:r>
    </w:p>
    <w:p>
      <w:r>
        <w:t>734</w:t>
      </w:r>
    </w:p>
    <w:p>
      <w:r>
        <w:t>10.1009.0519</w:t>
      </w:r>
    </w:p>
    <w:p>
      <w:r>
        <w:t>Nắn, bó bột gãy xương bàn, ngón tay</w:t>
      </w:r>
    </w:p>
    <w:p>
      <w:r>
        <w:t>Nắn, bó bột gãy xương bàn, ngón tay [bột liền]</w:t>
      </w:r>
    </w:p>
    <w:p>
      <w:r>
        <w:t>257.000</w:t>
      </w:r>
    </w:p>
    <w:p>
      <w:r>
        <w:t>735</w:t>
      </w:r>
    </w:p>
    <w:p>
      <w:r>
        <w:t>10.1024.0519</w:t>
      </w:r>
    </w:p>
    <w:p>
      <w:r>
        <w:t>Nắn, bó bột gãy xương ngón chân</w:t>
      </w:r>
    </w:p>
    <w:p>
      <w:r>
        <w:t>Nắn, bó bột gãy xương ngón chân [bột liền]</w:t>
      </w:r>
    </w:p>
    <w:p>
      <w:r>
        <w:t>257.000</w:t>
      </w:r>
    </w:p>
    <w:p>
      <w:r>
        <w:t>736</w:t>
      </w:r>
    </w:p>
    <w:p>
      <w:r>
        <w:t>03.3854.0520</w:t>
      </w:r>
    </w:p>
    <w:p>
      <w:r>
        <w:t>Nắn, bó bột gãy xương bàn, ngón tay</w:t>
      </w:r>
    </w:p>
    <w:p>
      <w:r>
        <w:t>Nắn, bó bột gãy xương bàn, ngón tay [bột tự cán]</w:t>
      </w:r>
    </w:p>
    <w:p>
      <w:r>
        <w:t>192.400</w:t>
      </w:r>
    </w:p>
    <w:p>
      <w:r>
        <w:t>737</w:t>
      </w:r>
    </w:p>
    <w:p>
      <w:r>
        <w:t>03.3872.0520</w:t>
      </w:r>
    </w:p>
    <w:p>
      <w:r>
        <w:t>Nắn, bó bột gãy xương ngón chân</w:t>
      </w:r>
    </w:p>
    <w:p>
      <w:r>
        <w:t>Nắn, bó bột gãy xương ngón chân [bột tự cán]</w:t>
      </w:r>
    </w:p>
    <w:p>
      <w:r>
        <w:t>192.400</w:t>
      </w:r>
    </w:p>
    <w:p>
      <w:r>
        <w:t>738</w:t>
      </w:r>
    </w:p>
    <w:p>
      <w:r>
        <w:t>10.1009.0520</w:t>
      </w:r>
    </w:p>
    <w:p>
      <w:r>
        <w:t>Nắn, bó bột gãy xương bàn, ngón tay</w:t>
      </w:r>
    </w:p>
    <w:p>
      <w:r>
        <w:t>Nắn, bó bột gãy xương bàn, ngón tay [bột tự cán]</w:t>
      </w:r>
    </w:p>
    <w:p>
      <w:r>
        <w:t>192.400</w:t>
      </w:r>
    </w:p>
    <w:p>
      <w:r>
        <w:t>739</w:t>
      </w:r>
    </w:p>
    <w:p>
      <w:r>
        <w:t>10.1024.0520</w:t>
      </w:r>
    </w:p>
    <w:p>
      <w:r>
        <w:t>Nắn, bó bột gãy xương ngón chân</w:t>
      </w:r>
    </w:p>
    <w:p>
      <w:r>
        <w:t>Nắn, bó bột gãy xương ngón chân [bột tự cán]</w:t>
      </w:r>
    </w:p>
    <w:p>
      <w:r>
        <w:t>192.400</w:t>
      </w:r>
    </w:p>
    <w:p>
      <w:r>
        <w:t>740</w:t>
      </w:r>
    </w:p>
    <w:p>
      <w:r>
        <w:t>03.3851.0521</w:t>
      </w:r>
    </w:p>
    <w:p>
      <w:r>
        <w:t>Nắn, bó bột gãy 1/3 dưới hai xương cẳng tay</w:t>
      </w:r>
    </w:p>
    <w:p>
      <w:r>
        <w:t>Nắn, bó bột gãy 1/3 dưới hai xương cẳng tay [bột liền]</w:t>
      </w:r>
    </w:p>
    <w:p>
      <w:r>
        <w:t>372.700</w:t>
      </w:r>
    </w:p>
    <w:p>
      <w:r>
        <w:t>741</w:t>
      </w:r>
    </w:p>
    <w:p>
      <w:r>
        <w:t>03.3849.0521</w:t>
      </w:r>
    </w:p>
    <w:p>
      <w:r>
        <w:t>Nắn, bó bột gãy 1/3 trên hai xương cẳng tay</w:t>
      </w:r>
    </w:p>
    <w:p>
      <w:r>
        <w:t>Nắn, bó bột gãy 1/3 trên hai xương cẳng tay [bột liền]</w:t>
      </w:r>
    </w:p>
    <w:p>
      <w:r>
        <w:t>372.700</w:t>
      </w:r>
    </w:p>
    <w:p>
      <w:r>
        <w:t>742</w:t>
      </w:r>
    </w:p>
    <w:p>
      <w:r>
        <w:t>03.3852.0521</w:t>
      </w:r>
    </w:p>
    <w:p>
      <w:r>
        <w:t>Nắn, bó bột gãy một xương cẳng tay</w:t>
      </w:r>
    </w:p>
    <w:p>
      <w:r>
        <w:t>Nắn, bó bột gãy một xương cẳng tay [bột liền]</w:t>
      </w:r>
    </w:p>
    <w:p>
      <w:r>
        <w:t>372.700</w:t>
      </w:r>
    </w:p>
    <w:p>
      <w:r>
        <w:t>743</w:t>
      </w:r>
    </w:p>
    <w:p>
      <w:r>
        <w:t>10.1007.0521</w:t>
      </w:r>
    </w:p>
    <w:p>
      <w:r>
        <w:t>Nắn, bó bột gãy một xương cẳng tay</w:t>
      </w:r>
    </w:p>
    <w:p>
      <w:r>
        <w:t>Nắn, bó bột gãy một xương cẳng tay [bột liền]</w:t>
      </w:r>
    </w:p>
    <w:p>
      <w:r>
        <w:t>372.700</w:t>
      </w:r>
    </w:p>
    <w:p>
      <w:r>
        <w:t>744</w:t>
      </w:r>
    </w:p>
    <w:p>
      <w:r>
        <w:t>10.1008.0521</w:t>
      </w:r>
    </w:p>
    <w:p>
      <w:r>
        <w:t>Nắn, bó bột gãy Pouteau - Colles</w:t>
      </w:r>
    </w:p>
    <w:p>
      <w:r>
        <w:t>Nắn, bó bột gãy Pouteau - Colles [bột liền]</w:t>
      </w:r>
    </w:p>
    <w:p>
      <w:r>
        <w:t>372.700</w:t>
      </w:r>
    </w:p>
    <w:p>
      <w:r>
        <w:t>745</w:t>
      </w:r>
    </w:p>
    <w:p>
      <w:r>
        <w:t>03.3851.0522</w:t>
      </w:r>
    </w:p>
    <w:p>
      <w:r>
        <w:t>Nắn, bó bột gãy 1/3 dưới hai xương cẳng tay</w:t>
      </w:r>
    </w:p>
    <w:p>
      <w:r>
        <w:t>Nắn, bó bột gãy 1/3 dưới hai xương cẳng tay [bột tự cán]</w:t>
      </w:r>
    </w:p>
    <w:p>
      <w:r>
        <w:t>242.400</w:t>
      </w:r>
    </w:p>
    <w:p>
      <w:r>
        <w:t>746</w:t>
      </w:r>
    </w:p>
    <w:p>
      <w:r>
        <w:t>03.3850.0522</w:t>
      </w:r>
    </w:p>
    <w:p>
      <w:r>
        <w:t>Nắn, bó bột gãy 1/3 giữa hai xương cẳng tay</w:t>
      </w:r>
    </w:p>
    <w:p>
      <w:r>
        <w:t>Nắn, bó bột gãy 1/3 giữa hai xương cẳng tay [bột tự cán]</w:t>
      </w:r>
    </w:p>
    <w:p>
      <w:r>
        <w:t>242.400</w:t>
      </w:r>
    </w:p>
    <w:p>
      <w:r>
        <w:t>747</w:t>
      </w:r>
    </w:p>
    <w:p>
      <w:r>
        <w:t>03.3849.0522</w:t>
      </w:r>
    </w:p>
    <w:p>
      <w:r>
        <w:t>Nắn, bó bột gãy 1/3 trên hai xương cẳng tay</w:t>
      </w:r>
    </w:p>
    <w:p>
      <w:r>
        <w:t>Nắn, bó bột gãy 1/3 trên hai xương cẳng tay [bột tự cán]</w:t>
      </w:r>
    </w:p>
    <w:p>
      <w:r>
        <w:t>242.400</w:t>
      </w:r>
    </w:p>
    <w:p>
      <w:r>
        <w:t>748</w:t>
      </w:r>
    </w:p>
    <w:p>
      <w:r>
        <w:t>03.3852.0522</w:t>
      </w:r>
    </w:p>
    <w:p>
      <w:r>
        <w:t>Nắn, bó bột gãy một xương cẳng tay</w:t>
      </w:r>
    </w:p>
    <w:p>
      <w:r>
        <w:t>Nắn, bó bột gãy một xương cẳng tay [bột tự cán]</w:t>
      </w:r>
    </w:p>
    <w:p>
      <w:r>
        <w:t>242.400</w:t>
      </w:r>
    </w:p>
    <w:p>
      <w:r>
        <w:t>749</w:t>
      </w:r>
    </w:p>
    <w:p>
      <w:r>
        <w:t>10.1007.0522</w:t>
      </w:r>
    </w:p>
    <w:p>
      <w:r>
        <w:t>Nắn, bó bột gãy một xương cẳng tay</w:t>
      </w:r>
    </w:p>
    <w:p>
      <w:r>
        <w:t>Nắn, bó bột gãy một xương cẳng tay [bột tự cán]</w:t>
      </w:r>
    </w:p>
    <w:p>
      <w:r>
        <w:t>242.400</w:t>
      </w:r>
    </w:p>
    <w:p>
      <w:r>
        <w:t>750</w:t>
      </w:r>
    </w:p>
    <w:p>
      <w:r>
        <w:t>10.1008.0522</w:t>
      </w:r>
    </w:p>
    <w:p>
      <w:r>
        <w:t>Nắn, bó bột gãy Pouteau - Colles</w:t>
      </w:r>
    </w:p>
    <w:p>
      <w:r>
        <w:t>Nắn, bó bột gãy Pouteau - Colles [bột tự cán]</w:t>
      </w:r>
    </w:p>
    <w:p>
      <w:r>
        <w:t>242.400</w:t>
      </w:r>
    </w:p>
    <w:p>
      <w:r>
        <w:t>751</w:t>
      </w:r>
    </w:p>
    <w:p>
      <w:r>
        <w:t>03.3866.0525</w:t>
      </w:r>
    </w:p>
    <w:p>
      <w:r>
        <w:t>Nắn, bó bột gãy 1/3 dưới hai xương cẳng chân</w:t>
      </w:r>
    </w:p>
    <w:p>
      <w:r>
        <w:t>Nắn, bó bột gãy 1/3 dưới hai xương cẳng chân [bột liền]</w:t>
      </w:r>
    </w:p>
    <w:p>
      <w:r>
        <w:t>372.700</w:t>
      </w:r>
    </w:p>
    <w:p>
      <w:r>
        <w:t>752</w:t>
      </w:r>
    </w:p>
    <w:p>
      <w:r>
        <w:t>03.3865.0525</w:t>
      </w:r>
    </w:p>
    <w:p>
      <w:r>
        <w:t>Nắn, bó bột gãy 1/3 giữa hai xương cẳng chân</w:t>
      </w:r>
    </w:p>
    <w:p>
      <w:r>
        <w:t>Nắn, bó bột gãy 1/3 giữa hai xương cẳng chân [bột liền]</w:t>
      </w:r>
    </w:p>
    <w:p>
      <w:r>
        <w:t>372.700</w:t>
      </w:r>
    </w:p>
    <w:p>
      <w:r>
        <w:t>753</w:t>
      </w:r>
    </w:p>
    <w:p>
      <w:r>
        <w:t>03.3864.0525</w:t>
      </w:r>
    </w:p>
    <w:p>
      <w:r>
        <w:t>Nắn, bó bột gãy 1/3 trên hai xương cẳng chân</w:t>
      </w:r>
    </w:p>
    <w:p>
      <w:r>
        <w:t>Nắn, bó bột gãy 1/3 trên hai xương cẳng chân [bột liền]</w:t>
      </w:r>
    </w:p>
    <w:p>
      <w:r>
        <w:t>372.700</w:t>
      </w:r>
    </w:p>
    <w:p>
      <w:r>
        <w:t>754</w:t>
      </w:r>
    </w:p>
    <w:p>
      <w:r>
        <w:t>10.1021.0525</w:t>
      </w:r>
    </w:p>
    <w:p>
      <w:r>
        <w:t>Nắn, bó bột gãy 1/3 dưới hai xương cẳng chân</w:t>
      </w:r>
    </w:p>
    <w:p>
      <w:r>
        <w:t>Nắn, bó bột gãy 1/3 dưới hai xương cẳng chân [bột liền]</w:t>
      </w:r>
    </w:p>
    <w:p>
      <w:r>
        <w:t>372.700</w:t>
      </w:r>
    </w:p>
    <w:p>
      <w:r>
        <w:t>755</w:t>
      </w:r>
    </w:p>
    <w:p>
      <w:r>
        <w:t>10.1020.0525</w:t>
      </w:r>
    </w:p>
    <w:p>
      <w:r>
        <w:t>Nắn, bó bột gãy 1/3 giữa hai xương cẳng chân</w:t>
      </w:r>
    </w:p>
    <w:p>
      <w:r>
        <w:t>Nắn, bó bột gãy 1/3 giữa hai xương cẳng chân [bột liền]</w:t>
      </w:r>
    </w:p>
    <w:p>
      <w:r>
        <w:t>372.700</w:t>
      </w:r>
    </w:p>
    <w:p>
      <w:r>
        <w:t>756</w:t>
      </w:r>
    </w:p>
    <w:p>
      <w:r>
        <w:t>10.1019.0525</w:t>
      </w:r>
    </w:p>
    <w:p>
      <w:r>
        <w:t>Nắn, bó bột gãy 1/3 trên hai xương cẳng chân</w:t>
      </w:r>
    </w:p>
    <w:p>
      <w:r>
        <w:t>Nắn, bó bột gãy 1/3 trên hai xương cẳng chân [bột liền]</w:t>
      </w:r>
    </w:p>
    <w:p>
      <w:r>
        <w:t>372.700</w:t>
      </w:r>
    </w:p>
    <w:p>
      <w:r>
        <w:t>757</w:t>
      </w:r>
    </w:p>
    <w:p>
      <w:r>
        <w:t>03.3866.0526</w:t>
      </w:r>
    </w:p>
    <w:p>
      <w:r>
        <w:t>Nắn, bó bột gãy 1/3 dưới hai xương cẳng chân</w:t>
      </w:r>
    </w:p>
    <w:p>
      <w:r>
        <w:t>Nắn, bó bột gãy 1/3 dưới hai xương cẳng chân [bột tự cán]</w:t>
      </w:r>
    </w:p>
    <w:p>
      <w:r>
        <w:t>300.100</w:t>
      </w:r>
    </w:p>
    <w:p>
      <w:r>
        <w:t>758</w:t>
      </w:r>
    </w:p>
    <w:p>
      <w:r>
        <w:t>03.3865.0526</w:t>
      </w:r>
    </w:p>
    <w:p>
      <w:r>
        <w:t>Nắn, bó bột gãy 1/3 giữa hai xương cẳng chân</w:t>
      </w:r>
    </w:p>
    <w:p>
      <w:r>
        <w:t>Nắn, bó bột gãy 1/3 giữa hai xương cẳng chân [bột tự cán]</w:t>
      </w:r>
    </w:p>
    <w:p>
      <w:r>
        <w:t>300.100</w:t>
      </w:r>
    </w:p>
    <w:p>
      <w:r>
        <w:t>759</w:t>
      </w:r>
    </w:p>
    <w:p>
      <w:r>
        <w:t>03.3864.0526</w:t>
      </w:r>
    </w:p>
    <w:p>
      <w:r>
        <w:t>Nắn, bó bột gãy 1/3 trên hai xương cẳng chân</w:t>
      </w:r>
    </w:p>
    <w:p>
      <w:r>
        <w:t>Nắn, bó bột gãy 1/3 trên hai xương cẳng chân [bột tự cán]</w:t>
      </w:r>
    </w:p>
    <w:p>
      <w:r>
        <w:t>300.100</w:t>
      </w:r>
    </w:p>
    <w:p>
      <w:r>
        <w:t>760</w:t>
      </w:r>
    </w:p>
    <w:p>
      <w:r>
        <w:t>10.1021.0526</w:t>
      </w:r>
    </w:p>
    <w:p>
      <w:r>
        <w:t>Nắn, bó bột gãy 1/3 dưới hai xương cẳng chân</w:t>
      </w:r>
    </w:p>
    <w:p>
      <w:r>
        <w:t>Nắn, bó bột gãy 1/3 dưới hai xương cẳng chân [bột tự cán]</w:t>
      </w:r>
    </w:p>
    <w:p>
      <w:r>
        <w:t>300.100</w:t>
      </w:r>
    </w:p>
    <w:p>
      <w:r>
        <w:t>761</w:t>
      </w:r>
    </w:p>
    <w:p>
      <w:r>
        <w:t>10.1020.0526</w:t>
      </w:r>
    </w:p>
    <w:p>
      <w:r>
        <w:t>Nắn, bó bột gãy 1/3 giữa hai xương cẳng chân</w:t>
      </w:r>
    </w:p>
    <w:p>
      <w:r>
        <w:t>Nắn, bó bột gãy 1/3 giữa hai xương cẳng chân [bột tự cán]</w:t>
      </w:r>
    </w:p>
    <w:p>
      <w:r>
        <w:t>300.100</w:t>
      </w:r>
    </w:p>
    <w:p>
      <w:r>
        <w:t>762</w:t>
      </w:r>
    </w:p>
    <w:p>
      <w:r>
        <w:t>10.1019.0526</w:t>
      </w:r>
    </w:p>
    <w:p>
      <w:r>
        <w:t>Nắn, bó bột gãy 1/3 trên hai xương cẳng chân</w:t>
      </w:r>
    </w:p>
    <w:p>
      <w:r>
        <w:t>Nắn, bó bột gãy 1/3 trên hai xương cẳng chân [bột tự cán]</w:t>
      </w:r>
    </w:p>
    <w:p>
      <w:r>
        <w:t>300.100</w:t>
      </w:r>
    </w:p>
    <w:p>
      <w:r>
        <w:t>763</w:t>
      </w:r>
    </w:p>
    <w:p>
      <w:r>
        <w:t>10.1006.0527</w:t>
      </w:r>
    </w:p>
    <w:p>
      <w:r>
        <w:t>Nắn, bó bột gãy 1/3 dưới hai xương cẳng tay</w:t>
      </w:r>
    </w:p>
    <w:p>
      <w:r>
        <w:t>Nắn, bó bột gãy 1/3 dưới hai xương cẳng tay [bột liền]</w:t>
      </w:r>
    </w:p>
    <w:p>
      <w:r>
        <w:t>372.700</w:t>
      </w:r>
    </w:p>
    <w:p>
      <w:r>
        <w:t>764</w:t>
      </w:r>
    </w:p>
    <w:p>
      <w:r>
        <w:t>10.0999.0527</w:t>
      </w:r>
    </w:p>
    <w:p>
      <w:r>
        <w:t>Nắn, bó bột gãy 1/3 dưới thân xương cánh tay</w:t>
      </w:r>
    </w:p>
    <w:p>
      <w:r>
        <w:t>Nắn, bó bột gãy 1/3 dưới thân xương cánh tay [bột liền]</w:t>
      </w:r>
    </w:p>
    <w:p>
      <w:r>
        <w:t>372.700</w:t>
      </w:r>
    </w:p>
    <w:p>
      <w:r>
        <w:t>765</w:t>
      </w:r>
    </w:p>
    <w:p>
      <w:r>
        <w:t>10.1005.0527</w:t>
      </w:r>
    </w:p>
    <w:p>
      <w:r>
        <w:t>Nắn, bó bột gãy 1/3 giữa hai xương cẳng tay</w:t>
      </w:r>
    </w:p>
    <w:p>
      <w:r>
        <w:t>Nắn, bó bột gãy 1/3 giữa hai xương cẳng tay [bột liền]</w:t>
      </w:r>
    </w:p>
    <w:p>
      <w:r>
        <w:t>372.700</w:t>
      </w:r>
    </w:p>
    <w:p>
      <w:r>
        <w:t>766</w:t>
      </w:r>
    </w:p>
    <w:p>
      <w:r>
        <w:t>10.0998.0527</w:t>
      </w:r>
    </w:p>
    <w:p>
      <w:r>
        <w:t>Nắn, bó bột gãy 1/3 giữa thân xương cánh tay</w:t>
      </w:r>
    </w:p>
    <w:p>
      <w:r>
        <w:t>Nắn, bó bột gãy 1/3 giữa thân xương cánh tay [bột liền]</w:t>
      </w:r>
    </w:p>
    <w:p>
      <w:r>
        <w:t>372.700</w:t>
      </w:r>
    </w:p>
    <w:p>
      <w:r>
        <w:t>767</w:t>
      </w:r>
    </w:p>
    <w:p>
      <w:r>
        <w:t>10.1004.0527</w:t>
      </w:r>
    </w:p>
    <w:p>
      <w:r>
        <w:t>Nắn, bó bột gãy 1/3 trên hai xương cẳng tay</w:t>
      </w:r>
    </w:p>
    <w:p>
      <w:r>
        <w:t>Nắn, bó bột gãy 1/3 trên hai xương cẳng tay [bột liền]</w:t>
      </w:r>
    </w:p>
    <w:p>
      <w:r>
        <w:t>372.700</w:t>
      </w:r>
    </w:p>
    <w:p>
      <w:r>
        <w:t>768</w:t>
      </w:r>
    </w:p>
    <w:p>
      <w:r>
        <w:t>10.0997.0527</w:t>
      </w:r>
    </w:p>
    <w:p>
      <w:r>
        <w:t>Nắn, bó bột gãy 1/3 trên thân xương cánh tay</w:t>
      </w:r>
    </w:p>
    <w:p>
      <w:r>
        <w:t>Nắn, bó bột gãy 1/3 trên thân xương cánh tay [bột liền]</w:t>
      </w:r>
    </w:p>
    <w:p>
      <w:r>
        <w:t>372.700</w:t>
      </w:r>
    </w:p>
    <w:p>
      <w:r>
        <w:t>769</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770</w:t>
      </w:r>
    </w:p>
    <w:p>
      <w:r>
        <w:t>10.1006.0528</w:t>
      </w:r>
    </w:p>
    <w:p>
      <w:r>
        <w:t>Nắn, bó bột gãy 1/3 dưới hai xương cẳng tay</w:t>
      </w:r>
    </w:p>
    <w:p>
      <w:r>
        <w:t>Nắn, bó bột gãy 1/3 dưới hai xương cẳng tay [bột tự cán]</w:t>
      </w:r>
    </w:p>
    <w:p>
      <w:r>
        <w:t>300.100</w:t>
      </w:r>
    </w:p>
    <w:p>
      <w:r>
        <w:t>771</w:t>
      </w:r>
    </w:p>
    <w:p>
      <w:r>
        <w:t>10.0999.0528</w:t>
      </w:r>
    </w:p>
    <w:p>
      <w:r>
        <w:t>Nắn, bó bột gãy 1/3 dưới thân xương cánh tay</w:t>
      </w:r>
    </w:p>
    <w:p>
      <w:r>
        <w:t>Nắn, bó bột gãy 1/3 dưới thân xương cánh tay [bột tự cán]</w:t>
      </w:r>
    </w:p>
    <w:p>
      <w:r>
        <w:t>300.100</w:t>
      </w:r>
    </w:p>
    <w:p>
      <w:r>
        <w:t>772</w:t>
      </w:r>
    </w:p>
    <w:p>
      <w:r>
        <w:t>10.1005.0528</w:t>
      </w:r>
    </w:p>
    <w:p>
      <w:r>
        <w:t>Nắn, bó bột gãy 1/3 giữa hai xương cẳng tay</w:t>
      </w:r>
    </w:p>
    <w:p>
      <w:r>
        <w:t>Nắn, bó bột gãy 1/3 giữa hai xương cẳng tay [bột tự cán]</w:t>
      </w:r>
    </w:p>
    <w:p>
      <w:r>
        <w:t>300.100</w:t>
      </w:r>
    </w:p>
    <w:p>
      <w:r>
        <w:t>773</w:t>
      </w:r>
    </w:p>
    <w:p>
      <w:r>
        <w:t>10.0998.0528</w:t>
      </w:r>
    </w:p>
    <w:p>
      <w:r>
        <w:t>Nắn, bó bột gãy 1/3 giữa thân xương cánh tay</w:t>
      </w:r>
    </w:p>
    <w:p>
      <w:r>
        <w:t>Nắn, bó bột gãy 1/3 giữa thân xương cánh tay [bột tự cán]</w:t>
      </w:r>
    </w:p>
    <w:p>
      <w:r>
        <w:t>300.100</w:t>
      </w:r>
    </w:p>
    <w:p>
      <w:r>
        <w:t>774</w:t>
      </w:r>
    </w:p>
    <w:p>
      <w:r>
        <w:t>10.1004.0528</w:t>
      </w:r>
    </w:p>
    <w:p>
      <w:r>
        <w:t>Nắn, bó bột gãy 1/3 trên hai xương cẳng tay</w:t>
      </w:r>
    </w:p>
    <w:p>
      <w:r>
        <w:t>Nắn, bó bột gãy 1/3 trên hai xương cẳng tay [bột tự cán]</w:t>
      </w:r>
    </w:p>
    <w:p>
      <w:r>
        <w:t>300.100</w:t>
      </w:r>
    </w:p>
    <w:p>
      <w:r>
        <w:t>775</w:t>
      </w:r>
    </w:p>
    <w:p>
      <w:r>
        <w:t>10.0997.0528</w:t>
      </w:r>
    </w:p>
    <w:p>
      <w:r>
        <w:t>Nắn, bó bột gãy 1/3 trên thân xương cánh tay</w:t>
      </w:r>
    </w:p>
    <w:p>
      <w:r>
        <w:t>Nắn, bó bột gãy 1/3 trên thân xương cánh tay [bột tự cán]</w:t>
      </w:r>
    </w:p>
    <w:p>
      <w:r>
        <w:t>300.100</w:t>
      </w:r>
    </w:p>
    <w:p>
      <w:r>
        <w:t>776</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777</w:t>
      </w:r>
    </w:p>
    <w:p>
      <w:r>
        <w:t>03.3835.0529</w:t>
      </w:r>
    </w:p>
    <w:p>
      <w:r>
        <w:t>Nắn, bó bột gãy 1/3 dưới xương đùi</w:t>
      </w:r>
    </w:p>
    <w:p>
      <w:r>
        <w:t>Nắn, bó bột gãy 1/3 dưới xương đùi [bột liền]</w:t>
      </w:r>
    </w:p>
    <w:p>
      <w:r>
        <w:t>658.600</w:t>
      </w:r>
    </w:p>
    <w:p>
      <w:r>
        <w:t>778</w:t>
      </w:r>
    </w:p>
    <w:p>
      <w:r>
        <w:t>03.3833.0529</w:t>
      </w:r>
    </w:p>
    <w:p>
      <w:r>
        <w:t>Nắn, bó bột gãy 1/3 trên xương đùi</w:t>
      </w:r>
    </w:p>
    <w:p>
      <w:r>
        <w:t>Nắn, bó bột gãy 1/3 trên xương đùi [bột liền]</w:t>
      </w:r>
    </w:p>
    <w:p>
      <w:r>
        <w:t>658.600</w:t>
      </w:r>
    </w:p>
    <w:p>
      <w:r>
        <w:t>779</w:t>
      </w:r>
    </w:p>
    <w:p>
      <w:r>
        <w:t>10.0990.0529</w:t>
      </w:r>
    </w:p>
    <w:p>
      <w:r>
        <w:t>Nắn, bó bột gãy 1/3 dưới xương đùi</w:t>
      </w:r>
    </w:p>
    <w:p>
      <w:r>
        <w:t>Nắn, bó bột gãy 1/3 dưới xương đùi [bột liền]</w:t>
      </w:r>
    </w:p>
    <w:p>
      <w:r>
        <w:t>658.600</w:t>
      </w:r>
    </w:p>
    <w:p>
      <w:r>
        <w:t>780</w:t>
      </w:r>
    </w:p>
    <w:p>
      <w:r>
        <w:t>10.0989.0529</w:t>
      </w:r>
    </w:p>
    <w:p>
      <w:r>
        <w:t>Nắn, bó bột gãy 1/3 trên xương đùi</w:t>
      </w:r>
    </w:p>
    <w:p>
      <w:r>
        <w:t>Nắn, bó bột gãy 1/3 trên xương đùi [bột liền]</w:t>
      </w:r>
    </w:p>
    <w:p>
      <w:r>
        <w:t>658.600</w:t>
      </w:r>
    </w:p>
    <w:p>
      <w:r>
        <w:t>781</w:t>
      </w:r>
    </w:p>
    <w:p>
      <w:r>
        <w:t>03.3835.0530</w:t>
      </w:r>
    </w:p>
    <w:p>
      <w:r>
        <w:t>Nắn, bó bột gãy 1/3 dưới xương đùi</w:t>
      </w:r>
    </w:p>
    <w:p>
      <w:r>
        <w:t>Nắn, bó bột gãy 1/3 dưới xương đùi [bột tự cán]</w:t>
      </w:r>
    </w:p>
    <w:p>
      <w:r>
        <w:t>379.600</w:t>
      </w:r>
    </w:p>
    <w:p>
      <w:r>
        <w:t>782</w:t>
      </w:r>
    </w:p>
    <w:p>
      <w:r>
        <w:t>03.3833.0530</w:t>
      </w:r>
    </w:p>
    <w:p>
      <w:r>
        <w:t>Nắn, bó bột gãy 1/3 trên xương đùi</w:t>
      </w:r>
    </w:p>
    <w:p>
      <w:r>
        <w:t>Nắn, bó bột gãy 1/3 trên xương đùi [bột tự cán]</w:t>
      </w:r>
    </w:p>
    <w:p>
      <w:r>
        <w:t>379.600</w:t>
      </w:r>
    </w:p>
    <w:p>
      <w:r>
        <w:t>783</w:t>
      </w:r>
    </w:p>
    <w:p>
      <w:r>
        <w:t>10.0990.0530</w:t>
      </w:r>
    </w:p>
    <w:p>
      <w:r>
        <w:t>Nắn, bó bột gãy 1/3 dưới xương đùi</w:t>
      </w:r>
    </w:p>
    <w:p>
      <w:r>
        <w:t>Nắn, bó bột gãy 1/3 dưới xương đùi [bột tự cán]</w:t>
      </w:r>
    </w:p>
    <w:p>
      <w:r>
        <w:t>379.600</w:t>
      </w:r>
    </w:p>
    <w:p>
      <w:r>
        <w:t>784</w:t>
      </w:r>
    </w:p>
    <w:p>
      <w:r>
        <w:t>10.0989.0530</w:t>
      </w:r>
    </w:p>
    <w:p>
      <w:r>
        <w:t>Nắn, bó bột gãy 1/3 trên xương đùi</w:t>
      </w:r>
    </w:p>
    <w:p>
      <w:r>
        <w:t>Nắn, bó bột gãy 1/3 trên xương đùi [bột tự cán]</w:t>
      </w:r>
    </w:p>
    <w:p>
      <w:r>
        <w:t>379.600</w:t>
      </w:r>
    </w:p>
    <w:p>
      <w:r>
        <w:t>785</w:t>
      </w:r>
    </w:p>
    <w:p>
      <w:r>
        <w:t>10.1023.0532</w:t>
      </w:r>
    </w:p>
    <w:p>
      <w:r>
        <w:t>Nắn, bó bột gãy xương gót</w:t>
      </w:r>
    </w:p>
    <w:p>
      <w:r>
        <w:t>Nắn, bó bột gãy xương gót</w:t>
      </w:r>
    </w:p>
    <w:p>
      <w:r>
        <w:t>167.000</w:t>
      </w:r>
    </w:p>
    <w:p>
      <w:r>
        <w:t>786</w:t>
      </w:r>
    </w:p>
    <w:p>
      <w:r>
        <w:t>03.3804.0559</w:t>
      </w:r>
    </w:p>
    <w:p>
      <w:r>
        <w:t>Gỡ dính gân</w:t>
      </w:r>
    </w:p>
    <w:p>
      <w:r>
        <w:t>Gỡ dính gân</w:t>
      </w:r>
    </w:p>
    <w:p>
      <w:r>
        <w:t>3.302.900</w:t>
      </w:r>
    </w:p>
    <w:p>
      <w:r>
        <w:t>Chưa bao gồm gân nhân tạo.</w:t>
      </w:r>
    </w:p>
    <w:p>
      <w:r>
        <w:t>787</w:t>
      </w:r>
    </w:p>
    <w:p>
      <w:r>
        <w:t>03.3819.0559</w:t>
      </w:r>
    </w:p>
    <w:p>
      <w:r>
        <w:t>Nối gân duỗi</w:t>
      </w:r>
    </w:p>
    <w:p>
      <w:r>
        <w:t>Nối gân duỗi</w:t>
      </w:r>
    </w:p>
    <w:p>
      <w:r>
        <w:t>3.302.900</w:t>
      </w:r>
    </w:p>
    <w:p>
      <w:r>
        <w:t>Chưa bao gồm gân nhân tạo.</w:t>
      </w:r>
    </w:p>
    <w:p>
      <w:r>
        <w:t>788</w:t>
      </w:r>
    </w:p>
    <w:p>
      <w:r>
        <w:t>03.3803.0559</w:t>
      </w:r>
    </w:p>
    <w:p>
      <w:r>
        <w:t>Nối gân gấp</w:t>
      </w:r>
    </w:p>
    <w:p>
      <w:r>
        <w:t>Nối gân gấp</w:t>
      </w:r>
    </w:p>
    <w:p>
      <w:r>
        <w:t>3.302.900</w:t>
      </w:r>
    </w:p>
    <w:p>
      <w:r>
        <w:t>Chưa bao gồm gân nhân tạo.</w:t>
      </w:r>
    </w:p>
    <w:p>
      <w:r>
        <w:t>789</w:t>
      </w:r>
    </w:p>
    <w:p>
      <w:r>
        <w:t>28.0340.0559</w:t>
      </w:r>
    </w:p>
    <w:p>
      <w:r>
        <w:t>Nối gân duỗi</w:t>
      </w:r>
    </w:p>
    <w:p>
      <w:r>
        <w:t>Nối gân duỗi</w:t>
      </w:r>
    </w:p>
    <w:p>
      <w:r>
        <w:t>3.302.900</w:t>
      </w:r>
    </w:p>
    <w:p>
      <w:r>
        <w:t>Chưa bao gồm gân nhân tạo.</w:t>
      </w:r>
    </w:p>
    <w:p>
      <w:r>
        <w:t>790</w:t>
      </w:r>
    </w:p>
    <w:p>
      <w:r>
        <w:t>28.0337.0559</w:t>
      </w:r>
    </w:p>
    <w:p>
      <w:r>
        <w:t>Nối gân gấp</w:t>
      </w:r>
    </w:p>
    <w:p>
      <w:r>
        <w:t>Nối gân gấp</w:t>
      </w:r>
    </w:p>
    <w:p>
      <w:r>
        <w:t>3.302.900</w:t>
      </w:r>
    </w:p>
    <w:p>
      <w:r>
        <w:t>Chưa bao gồm gân nhân tạo.</w:t>
      </w:r>
    </w:p>
    <w:p>
      <w:r>
        <w:t>791</w:t>
      </w:r>
    </w:p>
    <w:p>
      <w:r>
        <w:t>28.0280.0571</w:t>
      </w:r>
    </w:p>
    <w:p>
      <w:r>
        <w:t>Phẫu thuật cắt bỏ tổ chức hoại tử trong ổ loét tì đè</w:t>
      </w:r>
    </w:p>
    <w:p>
      <w:r>
        <w:t>Phẫu thuật cắt bỏ tổ chức hoại tử trong ổ loét tì đè</w:t>
      </w:r>
    </w:p>
    <w:p>
      <w:r>
        <w:t>3.226.900</w:t>
      </w:r>
    </w:p>
    <w:p>
      <w:r>
        <w:t>792</w:t>
      </w:r>
    </w:p>
    <w:p>
      <w:r>
        <w:t>28.0108.0573</w:t>
      </w:r>
    </w:p>
    <w:p>
      <w:r>
        <w:t>Phẫu thuật giải phóng sẹo chít hẹp lỗ mũi</w:t>
      </w:r>
    </w:p>
    <w:p>
      <w:r>
        <w:t>Phẫu thuật giải phóng sẹo chít hẹp lỗ mũi [vạt da có cuống mạch liền]</w:t>
      </w:r>
    </w:p>
    <w:p>
      <w:r>
        <w:t>3.720.600</w:t>
      </w:r>
    </w:p>
    <w:p>
      <w:r>
        <w:t>793</w:t>
      </w:r>
    </w:p>
    <w:p>
      <w:r>
        <w:t>28.0108.0575</w:t>
      </w:r>
    </w:p>
    <w:p>
      <w:r>
        <w:t>Phẫu thuật giải phóng sẹo chít hẹp lỗ mũi</w:t>
      </w:r>
    </w:p>
    <w:p>
      <w:r>
        <w:t>Phẫu thuật giải phóng sẹo chít hẹp lỗ mũi [vá da]</w:t>
      </w:r>
    </w:p>
    <w:p>
      <w:r>
        <w:t>3.044.900</w:t>
      </w:r>
    </w:p>
    <w:p>
      <w:r>
        <w:t>794</w:t>
      </w:r>
    </w:p>
    <w:p>
      <w:r>
        <w:t>28.0111.0575</w:t>
      </w:r>
    </w:p>
    <w:p>
      <w:r>
        <w:t>Phẫu thuật tái tạo khuyết nhỏ do vết thương môi</w:t>
      </w:r>
    </w:p>
    <w:p>
      <w:r>
        <w:t>Phẫu thuật tái tạo khuyết nhỏ do vết thương môi</w:t>
      </w:r>
    </w:p>
    <w:p>
      <w:r>
        <w:t>3.044.900</w:t>
      </w:r>
    </w:p>
    <w:p>
      <w:r>
        <w:t>795</w:t>
      </w:r>
    </w:p>
    <w:p>
      <w:r>
        <w:t>03.3083.0576</w:t>
      </w:r>
    </w:p>
    <w:p>
      <w:r>
        <w:t>Cắt lọc, khâu vết thương rách da đầu</w:t>
      </w:r>
    </w:p>
    <w:p>
      <w:r>
        <w:t>Cắt lọc, khâu vết thương rách da đầu</w:t>
      </w:r>
    </w:p>
    <w:p>
      <w:r>
        <w:t>2.767.900</w:t>
      </w:r>
    </w:p>
    <w:p>
      <w:r>
        <w:t>796</w:t>
      </w:r>
    </w:p>
    <w:p>
      <w:r>
        <w:t>28.0161.0576</w:t>
      </w:r>
    </w:p>
    <w:p>
      <w:r>
        <w:t>Phẫu thuật khâu đơn giản vết thương vùng mặt cổ</w:t>
      </w:r>
    </w:p>
    <w:p>
      <w:r>
        <w:t>Phẫu thuật khâu đơn giản vết thương vùng mặt cổ</w:t>
      </w:r>
    </w:p>
    <w:p>
      <w:r>
        <w:t>2.767.900</w:t>
      </w:r>
    </w:p>
    <w:p>
      <w:r>
        <w:t>797</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798</w:t>
      </w:r>
    </w:p>
    <w:p>
      <w:r>
        <w:t>10.0807.0577</w:t>
      </w:r>
    </w:p>
    <w:p>
      <w:r>
        <w:t>Phẫu thuật thương tích phần mềm các cơ quan vận động</w:t>
      </w:r>
    </w:p>
    <w:p>
      <w:r>
        <w:t>Phẫu thuật thương tích phần mềm các cơ quan vận động</w:t>
      </w:r>
    </w:p>
    <w:p>
      <w:r>
        <w:t>5.204.600</w:t>
      </w:r>
    </w:p>
    <w:p>
      <w:r>
        <w:t>799</w:t>
      </w:r>
    </w:p>
    <w:p>
      <w:r>
        <w:t>10.0410.0584</w:t>
      </w:r>
    </w:p>
    <w:p>
      <w:r>
        <w:t>Cắt bỏ bao da qui đầu do dính hoặc dài</w:t>
      </w:r>
    </w:p>
    <w:p>
      <w:r>
        <w:t>Cắt bỏ bao da qui đầu do dính hoặc dài</w:t>
      </w:r>
    </w:p>
    <w:p>
      <w:r>
        <w:t>1.509.500</w:t>
      </w:r>
    </w:p>
    <w:p>
      <w:r>
        <w:t>800</w:t>
      </w:r>
    </w:p>
    <w:p>
      <w:r>
        <w:t>10.0411.0584</w:t>
      </w:r>
    </w:p>
    <w:p>
      <w:r>
        <w:t>Cắt hẹp bao quy đầu</w:t>
      </w:r>
    </w:p>
    <w:p>
      <w:r>
        <w:t>Cắt hẹp bao quy đầu</w:t>
      </w:r>
    </w:p>
    <w:p>
      <w:r>
        <w:t>1.509.500</w:t>
      </w:r>
    </w:p>
    <w:p>
      <w:r>
        <w:t>801</w:t>
      </w:r>
    </w:p>
    <w:p>
      <w:r>
        <w:t>10.0412.0584</w:t>
      </w:r>
    </w:p>
    <w:p>
      <w:r>
        <w:t>Mở rộng lỗ sáo</w:t>
      </w:r>
    </w:p>
    <w:p>
      <w:r>
        <w:t>Mở rộng lỗ sáo</w:t>
      </w:r>
    </w:p>
    <w:p>
      <w:r>
        <w:t>1.509.500</w:t>
      </w:r>
    </w:p>
    <w:p>
      <w:r>
        <w:t>802</w:t>
      </w:r>
    </w:p>
    <w:p>
      <w:r>
        <w:t>28.0110.0584</w:t>
      </w:r>
    </w:p>
    <w:p>
      <w:r>
        <w:t>Khâu vết thương vùng môi</w:t>
      </w:r>
    </w:p>
    <w:p>
      <w:r>
        <w:t>Khâu vết thương vùng môi</w:t>
      </w:r>
    </w:p>
    <w:p>
      <w:r>
        <w:t>1.509.500</w:t>
      </w:r>
    </w:p>
    <w:p>
      <w:r>
        <w:t>803</w:t>
      </w:r>
    </w:p>
    <w:p>
      <w:r>
        <w:t>03.2734.0589</w:t>
      </w:r>
    </w:p>
    <w:p>
      <w:r>
        <w:t>Bóc nang tuyến Bartholin</w:t>
      </w:r>
    </w:p>
    <w:p>
      <w:r>
        <w:t>Bóc nang tuyến Bartholin</w:t>
      </w:r>
    </w:p>
    <w:p>
      <w:r>
        <w:t>1.369.400</w:t>
      </w:r>
    </w:p>
    <w:p>
      <w:r>
        <w:t>804</w:t>
      </w:r>
    </w:p>
    <w:p>
      <w:r>
        <w:t>12.0309.0589</w:t>
      </w:r>
    </w:p>
    <w:p>
      <w:r>
        <w:t>Bóc nang tuyến Bartholin</w:t>
      </w:r>
    </w:p>
    <w:p>
      <w:r>
        <w:t>Bóc nang tuyến Bartholin</w:t>
      </w:r>
    </w:p>
    <w:p>
      <w:r>
        <w:t>1.369.400</w:t>
      </w:r>
    </w:p>
    <w:p>
      <w:r>
        <w:t>805</w:t>
      </w:r>
    </w:p>
    <w:p>
      <w:r>
        <w:t>13.0152.0589</w:t>
      </w:r>
    </w:p>
    <w:p>
      <w:r>
        <w:t>Bóc nang tuyến Bartholin</w:t>
      </w:r>
    </w:p>
    <w:p>
      <w:r>
        <w:t>Bóc nang tuyến Bartholin</w:t>
      </w:r>
    </w:p>
    <w:p>
      <w:r>
        <w:t>1.369.400</w:t>
      </w:r>
    </w:p>
    <w:p>
      <w:r>
        <w:t>806</w:t>
      </w:r>
    </w:p>
    <w:p>
      <w:r>
        <w:t>13.0175.0591</w:t>
      </w:r>
    </w:p>
    <w:p>
      <w:r>
        <w:t>Bóc nhân xơ vú</w:t>
      </w:r>
    </w:p>
    <w:p>
      <w:r>
        <w:t>Bóc nhân xơ vú</w:t>
      </w:r>
    </w:p>
    <w:p>
      <w:r>
        <w:t>1.079.400</w:t>
      </w:r>
    </w:p>
    <w:p>
      <w:r>
        <w:t>807</w:t>
      </w:r>
    </w:p>
    <w:p>
      <w:r>
        <w:t>13.0053.0594</w:t>
      </w:r>
    </w:p>
    <w:p>
      <w:r>
        <w:t>Cắt chỉ khâu vòng cổ tử cung</w:t>
      </w:r>
    </w:p>
    <w:p>
      <w:r>
        <w:t>Cắt chỉ khâu vòng cổ tử cung</w:t>
      </w:r>
    </w:p>
    <w:p>
      <w:r>
        <w:t>139.000</w:t>
      </w:r>
    </w:p>
    <w:p>
      <w:r>
        <w:t>808</w:t>
      </w:r>
    </w:p>
    <w:p>
      <w:r>
        <w:t>03.2733.0597</w:t>
      </w:r>
    </w:p>
    <w:p>
      <w:r>
        <w:t>Cắt u thành âm đạo</w:t>
      </w:r>
    </w:p>
    <w:p>
      <w:r>
        <w:t>Cắt u thành âm đạo</w:t>
      </w:r>
    </w:p>
    <w:p>
      <w:r>
        <w:t>2.268.300</w:t>
      </w:r>
    </w:p>
    <w:p>
      <w:r>
        <w:t>809</w:t>
      </w:r>
    </w:p>
    <w:p>
      <w:r>
        <w:t>12.0306.0597</w:t>
      </w:r>
    </w:p>
    <w:p>
      <w:r>
        <w:t>Cắt u thành âm đạo</w:t>
      </w:r>
    </w:p>
    <w:p>
      <w:r>
        <w:t>Cắt u thành âm đạo</w:t>
      </w:r>
    </w:p>
    <w:p>
      <w:r>
        <w:t>2.268.300</w:t>
      </w:r>
    </w:p>
    <w:p>
      <w:r>
        <w:t>810</w:t>
      </w:r>
    </w:p>
    <w:p>
      <w:r>
        <w:t>13.0147.0597</w:t>
      </w:r>
    </w:p>
    <w:p>
      <w:r>
        <w:t>Cắt u thành âm đạo</w:t>
      </w:r>
    </w:p>
    <w:p>
      <w:r>
        <w:t>Cắt u thành âm đạo</w:t>
      </w:r>
    </w:p>
    <w:p>
      <w:r>
        <w:t>2.268.300</w:t>
      </w:r>
    </w:p>
    <w:p>
      <w:r>
        <w:t>811</w:t>
      </w:r>
    </w:p>
    <w:p>
      <w:r>
        <w:t>13.0054.0600</w:t>
      </w:r>
    </w:p>
    <w:p>
      <w:r>
        <w:t>Trích áp xe tầng sinh môn</w:t>
      </w:r>
    </w:p>
    <w:p>
      <w:r>
        <w:t>Trích áp xe tầng sinh môn</w:t>
      </w:r>
    </w:p>
    <w:p>
      <w:r>
        <w:t>873.000</w:t>
      </w:r>
    </w:p>
    <w:p>
      <w:r>
        <w:t>812</w:t>
      </w:r>
    </w:p>
    <w:p>
      <w:r>
        <w:t>13.0151.0601</w:t>
      </w:r>
    </w:p>
    <w:p>
      <w:r>
        <w:t>Trích áp xe tuyến Bartholin</w:t>
      </w:r>
    </w:p>
    <w:p>
      <w:r>
        <w:t>Trích áp xe tuyến Bartholin</w:t>
      </w:r>
    </w:p>
    <w:p>
      <w:r>
        <w:t>951.600</w:t>
      </w:r>
    </w:p>
    <w:p>
      <w:r>
        <w:t>813</w:t>
      </w:r>
    </w:p>
    <w:p>
      <w:r>
        <w:t>13.0163.0602</w:t>
      </w:r>
    </w:p>
    <w:p>
      <w:r>
        <w:t>Trích áp xe vú</w:t>
      </w:r>
    </w:p>
    <w:p>
      <w:r>
        <w:t>Trích áp xe vú</w:t>
      </w:r>
    </w:p>
    <w:p>
      <w:r>
        <w:t>251.500</w:t>
      </w:r>
    </w:p>
    <w:p>
      <w:r>
        <w:t>814</w:t>
      </w:r>
    </w:p>
    <w:p>
      <w:r>
        <w:t>03.2259.0609</w:t>
      </w:r>
    </w:p>
    <w:p>
      <w:r>
        <w:t>Dẫn lưu cùng đồ Douglas</w:t>
      </w:r>
    </w:p>
    <w:p>
      <w:r>
        <w:t>Dẫn lưu cùng đồ Douglas</w:t>
      </w:r>
    </w:p>
    <w:p>
      <w:r>
        <w:t>929.400</w:t>
      </w:r>
    </w:p>
    <w:p>
      <w:r>
        <w:t>815</w:t>
      </w:r>
    </w:p>
    <w:p>
      <w:r>
        <w:t>13.0159.0609</w:t>
      </w:r>
    </w:p>
    <w:p>
      <w:r>
        <w:t>Dẫn lưu cùng đồ Douglas</w:t>
      </w:r>
    </w:p>
    <w:p>
      <w:r>
        <w:t>Dẫn lưu cùng đồ Douglas</w:t>
      </w:r>
    </w:p>
    <w:p>
      <w:r>
        <w:t>929.400</w:t>
      </w:r>
    </w:p>
    <w:p>
      <w:r>
        <w:t>816</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817</w:t>
      </w:r>
    </w:p>
    <w:p>
      <w:r>
        <w:t>13.0033.0614</w:t>
      </w:r>
    </w:p>
    <w:p>
      <w:r>
        <w:t>Đỡ đẻ thường ngôi chỏm</w:t>
      </w:r>
    </w:p>
    <w:p>
      <w:r>
        <w:t>Đỡ đẻ thường ngôi chỏm</w:t>
      </w:r>
    </w:p>
    <w:p>
      <w:r>
        <w:t>786.700</w:t>
      </w:r>
    </w:p>
    <w:p>
      <w:r>
        <w:t>818</w:t>
      </w:r>
    </w:p>
    <w:p>
      <w:r>
        <w:t>13.0157.0619</w:t>
      </w:r>
    </w:p>
    <w:p>
      <w:r>
        <w:t>Hút buồng tử cung do rong kinh, rong huyết</w:t>
      </w:r>
    </w:p>
    <w:p>
      <w:r>
        <w:t>Hút buồng tử cung do rong kinh, rong huyết</w:t>
      </w:r>
    </w:p>
    <w:p>
      <w:r>
        <w:t>236.500</w:t>
      </w:r>
    </w:p>
    <w:p>
      <w:r>
        <w:t>819</w:t>
      </w:r>
    </w:p>
    <w:p>
      <w:r>
        <w:t>13.0030.0623</w:t>
      </w:r>
    </w:p>
    <w:p>
      <w:r>
        <w:t>Khâu phục hồi rách cổ tử cung, âm đạo</w:t>
      </w:r>
    </w:p>
    <w:p>
      <w:r>
        <w:t>Khâu phục hồi rách cổ tử cung, âm đạo</w:t>
      </w:r>
    </w:p>
    <w:p>
      <w:r>
        <w:t>1.663.600</w:t>
      </w:r>
    </w:p>
    <w:p>
      <w:r>
        <w:t>820</w:t>
      </w:r>
    </w:p>
    <w:p>
      <w:r>
        <w:t>03.2263.0624</w:t>
      </w:r>
    </w:p>
    <w:p>
      <w:r>
        <w:t>Khâu rách cùng đồ âm đạo</w:t>
      </w:r>
    </w:p>
    <w:p>
      <w:r>
        <w:t>Khâu rách cùng đồ âm đạo</w:t>
      </w:r>
    </w:p>
    <w:p>
      <w:r>
        <w:t>2.119.400</w:t>
      </w:r>
    </w:p>
    <w:p>
      <w:r>
        <w:t>821</w:t>
      </w:r>
    </w:p>
    <w:p>
      <w:r>
        <w:t>13.0149.0624</w:t>
      </w:r>
    </w:p>
    <w:p>
      <w:r>
        <w:t>Khâu rách cùng đồ âm đạo</w:t>
      </w:r>
    </w:p>
    <w:p>
      <w:r>
        <w:t>Khâu rách cùng đồ âm đạo</w:t>
      </w:r>
    </w:p>
    <w:p>
      <w:r>
        <w:t>2.119.400</w:t>
      </w:r>
    </w:p>
    <w:p>
      <w:r>
        <w:t>822</w:t>
      </w:r>
    </w:p>
    <w:p>
      <w:r>
        <w:t>13.0052.0626</w:t>
      </w:r>
    </w:p>
    <w:p>
      <w:r>
        <w:t>Khâu vòng cổ tử cung</w:t>
      </w:r>
    </w:p>
    <w:p>
      <w:r>
        <w:t>Khâu vòng cổ tử cung</w:t>
      </w:r>
    </w:p>
    <w:p>
      <w:r>
        <w:t>582.500</w:t>
      </w:r>
    </w:p>
    <w:p>
      <w:r>
        <w:t>823</w:t>
      </w:r>
    </w:p>
    <w:p>
      <w:r>
        <w:t>13.0040.0629</w:t>
      </w:r>
    </w:p>
    <w:p>
      <w:r>
        <w:t>Làm thuốc vết khâu tầng sinh môn nhiễm khuẩn</w:t>
      </w:r>
    </w:p>
    <w:p>
      <w:r>
        <w:t>Làm thuốc vết khâu tầng sinh môn nhiễm khuẩn</w:t>
      </w:r>
    </w:p>
    <w:p>
      <w:r>
        <w:t>94.600</w:t>
      </w:r>
    </w:p>
    <w:p>
      <w:r>
        <w:t>824</w:t>
      </w:r>
    </w:p>
    <w:p>
      <w:r>
        <w:t>03.2262.0630</w:t>
      </w:r>
    </w:p>
    <w:p>
      <w:r>
        <w:t>Lấy dị vật âm đạo</w:t>
      </w:r>
    </w:p>
    <w:p>
      <w:r>
        <w:t>Lấy dị vật âm đạo</w:t>
      </w:r>
    </w:p>
    <w:p>
      <w:r>
        <w:t>653.700</w:t>
      </w:r>
    </w:p>
    <w:p>
      <w:r>
        <w:t>825</w:t>
      </w:r>
    </w:p>
    <w:p>
      <w:r>
        <w:t>13.0148.0630</w:t>
      </w:r>
    </w:p>
    <w:p>
      <w:r>
        <w:t>Lấy dị vật âm đạo</w:t>
      </w:r>
    </w:p>
    <w:p>
      <w:r>
        <w:t>Lấy dị vật âm đạo</w:t>
      </w:r>
    </w:p>
    <w:p>
      <w:r>
        <w:t>653.700</w:t>
      </w:r>
    </w:p>
    <w:p>
      <w:r>
        <w:t>826</w:t>
      </w:r>
    </w:p>
    <w:p>
      <w:r>
        <w:t>13.0032.0632</w:t>
      </w:r>
    </w:p>
    <w:p>
      <w:r>
        <w:t>Lấy khối máu tụ âm đạo, tầng sinh môn</w:t>
      </w:r>
    </w:p>
    <w:p>
      <w:r>
        <w:t>Lấy khối máu tụ âm đạo, tầng sinh môn</w:t>
      </w:r>
    </w:p>
    <w:p>
      <w:r>
        <w:t>2.501.900</w:t>
      </w:r>
    </w:p>
    <w:p>
      <w:r>
        <w:t>827</w:t>
      </w:r>
    </w:p>
    <w:p>
      <w:r>
        <w:t>13.0158.0634</w:t>
      </w:r>
    </w:p>
    <w:p>
      <w:r>
        <w:t>Nạo hút thai trứng</w:t>
      </w:r>
    </w:p>
    <w:p>
      <w:r>
        <w:t>Nạo hút thai trứng</w:t>
      </w:r>
    </w:p>
    <w:p>
      <w:r>
        <w:t>914.600</w:t>
      </w:r>
    </w:p>
    <w:p>
      <w:r>
        <w:t>828</w:t>
      </w:r>
    </w:p>
    <w:p>
      <w:r>
        <w:t>13.0049.0635</w:t>
      </w:r>
    </w:p>
    <w:p>
      <w:r>
        <w:t>Nạo sót thai, nạo sót rau sau sảy, sau đẻ</w:t>
      </w:r>
    </w:p>
    <w:p>
      <w:r>
        <w:t>Nạo sót thai, nạo sót rau sau sảy, sau đẻ</w:t>
      </w:r>
    </w:p>
    <w:p>
      <w:r>
        <w:t>376.500</w:t>
      </w:r>
    </w:p>
    <w:p>
      <w:r>
        <w:t>829</w:t>
      </w:r>
    </w:p>
    <w:p>
      <w:r>
        <w:t>13.0156.0639</w:t>
      </w:r>
    </w:p>
    <w:p>
      <w:r>
        <w:t>Nong buồng tử cung đặt dụng cụ chống dính</w:t>
      </w:r>
    </w:p>
    <w:p>
      <w:r>
        <w:t>Nong buồng tử cung đặt dụng cụ chống dính</w:t>
      </w:r>
    </w:p>
    <w:p>
      <w:r>
        <w:t>627.100</w:t>
      </w:r>
    </w:p>
    <w:p>
      <w:r>
        <w:t>830</w:t>
      </w:r>
    </w:p>
    <w:p>
      <w:r>
        <w:t>13.0048.0640</w:t>
      </w:r>
    </w:p>
    <w:p>
      <w:r>
        <w:t>Nong cổ tử cung do bế sản dịch</w:t>
      </w:r>
    </w:p>
    <w:p>
      <w:r>
        <w:t>Nong cổ tử cung do bế sản dịch</w:t>
      </w:r>
    </w:p>
    <w:p>
      <w:r>
        <w:t>313.500</w:t>
      </w:r>
    </w:p>
    <w:p>
      <w:r>
        <w:t>831</w:t>
      </w:r>
    </w:p>
    <w:p>
      <w:r>
        <w:t>28.0296.0651</w:t>
      </w:r>
    </w:p>
    <w:p>
      <w:r>
        <w:t>Phẫu thuật cắt bỏ âm vật</w:t>
      </w:r>
    </w:p>
    <w:p>
      <w:r>
        <w:t>Phẫu thuật cắt bỏ âm vật</w:t>
      </w:r>
    </w:p>
    <w:p>
      <w:r>
        <w:t>2.892.800</w:t>
      </w:r>
    </w:p>
    <w:p>
      <w:r>
        <w:t>832</w:t>
      </w:r>
    </w:p>
    <w:p>
      <w:r>
        <w:t>03.2735.0653</w:t>
      </w:r>
    </w:p>
    <w:p>
      <w:r>
        <w:t>Cắt u vú lành tính</w:t>
      </w:r>
    </w:p>
    <w:p>
      <w:r>
        <w:t>Cắt u vú lành tính</w:t>
      </w:r>
    </w:p>
    <w:p>
      <w:r>
        <w:t>3.135.800</w:t>
      </w:r>
    </w:p>
    <w:p>
      <w:r>
        <w:t>833</w:t>
      </w:r>
    </w:p>
    <w:p>
      <w:r>
        <w:t>12.0267.0653</w:t>
      </w:r>
    </w:p>
    <w:p>
      <w:r>
        <w:t>Cắt u vú lành tính</w:t>
      </w:r>
    </w:p>
    <w:p>
      <w:r>
        <w:t>Cắt u vú lành tính</w:t>
      </w:r>
    </w:p>
    <w:p>
      <w:r>
        <w:t>3.135.800</w:t>
      </w:r>
    </w:p>
    <w:p>
      <w:r>
        <w:t>834</w:t>
      </w:r>
    </w:p>
    <w:p>
      <w:r>
        <w:t>13.0174.0653</w:t>
      </w:r>
    </w:p>
    <w:p>
      <w:r>
        <w:t>Cắt u vú lành tính</w:t>
      </w:r>
    </w:p>
    <w:p>
      <w:r>
        <w:t>Cắt u vú lành tính</w:t>
      </w:r>
    </w:p>
    <w:p>
      <w:r>
        <w:t>3.135.800</w:t>
      </w:r>
    </w:p>
    <w:p>
      <w:r>
        <w:t>835</w:t>
      </w:r>
    </w:p>
    <w:p>
      <w:r>
        <w:t>13.0143.0655</w:t>
      </w:r>
    </w:p>
    <w:p>
      <w:r>
        <w:t>Phẫu thuật cắt polyp cổ tử cung</w:t>
      </w:r>
    </w:p>
    <w:p>
      <w:r>
        <w:t>Phẫu thuật cắt polyp cổ tử cung</w:t>
      </w:r>
    </w:p>
    <w:p>
      <w:r>
        <w:t>2.104.900</w:t>
      </w:r>
    </w:p>
    <w:p>
      <w:r>
        <w:t>836</w:t>
      </w:r>
    </w:p>
    <w:p>
      <w:r>
        <w:t>03.2264.0669</w:t>
      </w:r>
    </w:p>
    <w:p>
      <w:r>
        <w:t>Làm lại thành âm đạo, tầng sinh môn</w:t>
      </w:r>
    </w:p>
    <w:p>
      <w:r>
        <w:t>Làm lại thành âm đạo, tầng sinh môn</w:t>
      </w:r>
    </w:p>
    <w:p>
      <w:r>
        <w:t>3.116.800</w:t>
      </w:r>
    </w:p>
    <w:p>
      <w:r>
        <w:t>837</w:t>
      </w:r>
    </w:p>
    <w:p>
      <w:r>
        <w:t>13.0154.0712</w:t>
      </w:r>
    </w:p>
    <w:p>
      <w:r>
        <w:t>Sinh thiết cổ tử cung, âm hộ, âm đạo</w:t>
      </w:r>
    </w:p>
    <w:p>
      <w:r>
        <w:t>Sinh thiết cổ tử cung, âm hộ, âm đạo</w:t>
      </w:r>
    </w:p>
    <w:p>
      <w:r>
        <w:t>414.500</w:t>
      </w:r>
    </w:p>
    <w:p>
      <w:r>
        <w:t>838</w:t>
      </w:r>
    </w:p>
    <w:p>
      <w:r>
        <w:t>13.0166.0715</w:t>
      </w:r>
    </w:p>
    <w:p>
      <w:r>
        <w:t>Soi cổ tử cung</w:t>
      </w:r>
    </w:p>
    <w:p>
      <w:r>
        <w:t>Soi cổ tử cung</w:t>
      </w:r>
    </w:p>
    <w:p>
      <w:r>
        <w:t>68.100</w:t>
      </w:r>
    </w:p>
    <w:p>
      <w:r>
        <w:t>839</w:t>
      </w:r>
    </w:p>
    <w:p>
      <w:r>
        <w:t>13.0144.0721</w:t>
      </w:r>
    </w:p>
    <w:p>
      <w:r>
        <w:t>Thủ thuật xoắn polyp cổ tử cung, âm đạo</w:t>
      </w:r>
    </w:p>
    <w:p>
      <w:r>
        <w:t>Thủ thuật xoắn polyp cổ tử cung, âm đạo</w:t>
      </w:r>
    </w:p>
    <w:p>
      <w:r>
        <w:t>436.200</w:t>
      </w:r>
    </w:p>
    <w:p>
      <w:r>
        <w:t>840</w:t>
      </w:r>
    </w:p>
    <w:p>
      <w:r>
        <w:t>13.0150.0724</w:t>
      </w:r>
    </w:p>
    <w:p>
      <w:r>
        <w:t>Làm lại thành âm đạo, tầng sinh môn</w:t>
      </w:r>
    </w:p>
    <w:p>
      <w:r>
        <w:t>Làm lại thành âm đạo, tầng sinh môn</w:t>
      </w:r>
    </w:p>
    <w:p>
      <w:r>
        <w:t>1.754.800</w:t>
      </w:r>
    </w:p>
    <w:p>
      <w:r>
        <w:t>841</w:t>
      </w:r>
    </w:p>
    <w:p>
      <w:r>
        <w:t>03.1692.0730</w:t>
      </w:r>
    </w:p>
    <w:p>
      <w:r>
        <w:t>Bơm rửa lệ đạo</w:t>
      </w:r>
    </w:p>
    <w:p>
      <w:r>
        <w:t>Bơm rửa lệ đạo</w:t>
      </w:r>
    </w:p>
    <w:p>
      <w:r>
        <w:t>41.200</w:t>
      </w:r>
    </w:p>
    <w:p>
      <w:r>
        <w:t>842</w:t>
      </w:r>
    </w:p>
    <w:p>
      <w:r>
        <w:t>14.0206.0730</w:t>
      </w:r>
    </w:p>
    <w:p>
      <w:r>
        <w:t>Bơm rửa lệ đạo</w:t>
      </w:r>
    </w:p>
    <w:p>
      <w:r>
        <w:t>Bơm rửa lệ đạo</w:t>
      </w:r>
    </w:p>
    <w:p>
      <w:r>
        <w:t>41.200</w:t>
      </w:r>
    </w:p>
    <w:p>
      <w:r>
        <w:t>843</w:t>
      </w:r>
    </w:p>
    <w:p>
      <w:r>
        <w:t>03.1659.0738</w:t>
      </w:r>
    </w:p>
    <w:p>
      <w:r>
        <w:t>Cắt bỏ chắp có bọc</w:t>
      </w:r>
    </w:p>
    <w:p>
      <w:r>
        <w:t>Cắt bỏ chắp có bọc</w:t>
      </w:r>
    </w:p>
    <w:p>
      <w:r>
        <w:t>85.500</w:t>
      </w:r>
    </w:p>
    <w:p>
      <w:r>
        <w:t>844</w:t>
      </w:r>
    </w:p>
    <w:p>
      <w:r>
        <w:t>03.1693.0738</w:t>
      </w:r>
    </w:p>
    <w:p>
      <w:r>
        <w:t>Trích chắp, lẹo, trích áp xe mi, kết mạc</w:t>
      </w:r>
    </w:p>
    <w:p>
      <w:r>
        <w:t>Trích chắp, lẹo, trích áp xe mi, kết mạc</w:t>
      </w:r>
    </w:p>
    <w:p>
      <w:r>
        <w:t>85.500</w:t>
      </w:r>
    </w:p>
    <w:p>
      <w:r>
        <w:t>845</w:t>
      </w:r>
    </w:p>
    <w:p>
      <w:r>
        <w:t>14.0167.0738</w:t>
      </w:r>
    </w:p>
    <w:p>
      <w:r>
        <w:t>Cắt bỏ chắp có bọc</w:t>
      </w:r>
    </w:p>
    <w:p>
      <w:r>
        <w:t>Cắt bỏ chắp có bọc</w:t>
      </w:r>
    </w:p>
    <w:p>
      <w:r>
        <w:t>85.500</w:t>
      </w:r>
    </w:p>
    <w:p>
      <w:r>
        <w:t>846</w:t>
      </w:r>
    </w:p>
    <w:p>
      <w:r>
        <w:t>14.0207.0738</w:t>
      </w:r>
    </w:p>
    <w:p>
      <w:r>
        <w:t>Trích chắp, lẹo, nang lông mi; trích áp xe mi, kết mạc</w:t>
      </w:r>
    </w:p>
    <w:p>
      <w:r>
        <w:t>Trích chắp, lẹo, nang lông mi; trích áp xe mi, kết mạc</w:t>
      </w:r>
    </w:p>
    <w:p>
      <w:r>
        <w:t>85.500</w:t>
      </w:r>
    </w:p>
    <w:p>
      <w:r>
        <w:t>847</w:t>
      </w:r>
    </w:p>
    <w:p>
      <w:r>
        <w:t>14.0169.0738</w:t>
      </w:r>
    </w:p>
    <w:p>
      <w:r>
        <w:t>Trích dẫn lưu túi lệ</w:t>
      </w:r>
    </w:p>
    <w:p>
      <w:r>
        <w:t>Trích dẫn lưu túi lệ</w:t>
      </w:r>
    </w:p>
    <w:p>
      <w:r>
        <w:t>85.500</w:t>
      </w:r>
    </w:p>
    <w:p>
      <w:r>
        <w:t>848</w:t>
      </w:r>
    </w:p>
    <w:p>
      <w:r>
        <w:t>03.1654.0748</w:t>
      </w:r>
    </w:p>
    <w:p>
      <w:r>
        <w:t>Tập nhược thị</w:t>
      </w:r>
    </w:p>
    <w:p>
      <w:r>
        <w:t>Tập nhược thị</w:t>
      </w:r>
    </w:p>
    <w:p>
      <w:r>
        <w:t>43.600</w:t>
      </w:r>
    </w:p>
    <w:p>
      <w:r>
        <w:t>849</w:t>
      </w:r>
    </w:p>
    <w:p>
      <w:r>
        <w:t>14.0161.0748</w:t>
      </w:r>
    </w:p>
    <w:p>
      <w:r>
        <w:t>Tập nhược thị</w:t>
      </w:r>
    </w:p>
    <w:p>
      <w:r>
        <w:t>Tập nhược thị</w:t>
      </w:r>
    </w:p>
    <w:p>
      <w:r>
        <w:t>43.600</w:t>
      </w:r>
    </w:p>
    <w:p>
      <w:r>
        <w:t>850</w:t>
      </w:r>
    </w:p>
    <w:p>
      <w:r>
        <w:t>14.0262.0751</w:t>
      </w:r>
    </w:p>
    <w:p>
      <w:r>
        <w:t>Đo độ lác</w:t>
      </w:r>
    </w:p>
    <w:p>
      <w:r>
        <w:t>Đo độ lác</w:t>
      </w:r>
    </w:p>
    <w:p>
      <w:r>
        <w:t>77.000</w:t>
      </w:r>
    </w:p>
    <w:p>
      <w:r>
        <w:t>851</w:t>
      </w:r>
    </w:p>
    <w:p>
      <w:r>
        <w:t>21.0087.0751</w:t>
      </w:r>
    </w:p>
    <w:p>
      <w:r>
        <w:t>Đo độ lác</w:t>
      </w:r>
    </w:p>
    <w:p>
      <w:r>
        <w:t>Đo độ lác</w:t>
      </w:r>
    </w:p>
    <w:p>
      <w:r>
        <w:t>77.000</w:t>
      </w:r>
    </w:p>
    <w:p>
      <w:r>
        <w:t>852</w:t>
      </w:r>
    </w:p>
    <w:p>
      <w:r>
        <w:t>14.0258.0754</w:t>
      </w:r>
    </w:p>
    <w:p>
      <w:r>
        <w:t>Đo khúc xạ máy</w:t>
      </w:r>
    </w:p>
    <w:p>
      <w:r>
        <w:t>Đo khúc xạ máy</w:t>
      </w:r>
    </w:p>
    <w:p>
      <w:r>
        <w:t>12.700</w:t>
      </w:r>
    </w:p>
    <w:p>
      <w:r>
        <w:t>853</w:t>
      </w:r>
    </w:p>
    <w:p>
      <w:r>
        <w:t>21.0084.0754</w:t>
      </w:r>
    </w:p>
    <w:p>
      <w:r>
        <w:t>Đo khúc xạ máy</w:t>
      </w:r>
    </w:p>
    <w:p>
      <w:r>
        <w:t>Đo khúc xạ máy</w:t>
      </w:r>
    </w:p>
    <w:p>
      <w:r>
        <w:t>12.700</w:t>
      </w:r>
    </w:p>
    <w:p>
      <w:r>
        <w:t>854</w:t>
      </w:r>
    </w:p>
    <w:p>
      <w:r>
        <w:t>14.0255.0755</w:t>
      </w:r>
    </w:p>
    <w:p>
      <w:r>
        <w:t>Đo nhãn áp</w:t>
      </w:r>
    </w:p>
    <w:p>
      <w:r>
        <w:t>Đo nhãn áp</w:t>
      </w:r>
    </w:p>
    <w:p>
      <w:r>
        <w:t>31.600</w:t>
      </w:r>
    </w:p>
    <w:p>
      <w:r>
        <w:t>855</w:t>
      </w:r>
    </w:p>
    <w:p>
      <w:r>
        <w:t>21.0092.0755</w:t>
      </w:r>
    </w:p>
    <w:p>
      <w:r>
        <w:t>Đo nhãn áp</w:t>
      </w:r>
    </w:p>
    <w:p>
      <w:r>
        <w:t>Đo nhãn áp</w:t>
      </w:r>
    </w:p>
    <w:p>
      <w:r>
        <w:t>31.600</w:t>
      </w:r>
    </w:p>
    <w:p>
      <w:r>
        <w:t>856</w:t>
      </w:r>
    </w:p>
    <w:p>
      <w:r>
        <w:t>14.0254.0757</w:t>
      </w:r>
    </w:p>
    <w:p>
      <w:r>
        <w:t>Đo thị trường chu biên</w:t>
      </w:r>
    </w:p>
    <w:p>
      <w:r>
        <w:t>Đo thị trường chu biên</w:t>
      </w:r>
    </w:p>
    <w:p>
      <w:r>
        <w:t>31.100</w:t>
      </w:r>
    </w:p>
    <w:p>
      <w:r>
        <w:t>857</w:t>
      </w:r>
    </w:p>
    <w:p>
      <w:r>
        <w:t>21.0080.0757</w:t>
      </w:r>
    </w:p>
    <w:p>
      <w:r>
        <w:t>Đo thị trường trung tâm, tìm ám điểm</w:t>
      </w:r>
    </w:p>
    <w:p>
      <w:r>
        <w:t>Đo thị trường trung tâm, tìm ám điểm</w:t>
      </w:r>
    </w:p>
    <w:p>
      <w:r>
        <w:t>31.100</w:t>
      </w:r>
    </w:p>
    <w:p>
      <w:r>
        <w:t>858</w:t>
      </w:r>
    </w:p>
    <w:p>
      <w:r>
        <w:t>03.1691.0759</w:t>
      </w:r>
    </w:p>
    <w:p>
      <w:r>
        <w:t>Đốt lông xiêu</w:t>
      </w:r>
    </w:p>
    <w:p>
      <w:r>
        <w:t>Đốt lông xiêu</w:t>
      </w:r>
    </w:p>
    <w:p>
      <w:r>
        <w:t>53.600</w:t>
      </w:r>
    </w:p>
    <w:p>
      <w:r>
        <w:t>859</w:t>
      </w:r>
    </w:p>
    <w:p>
      <w:r>
        <w:t>14.0205.0759</w:t>
      </w:r>
    </w:p>
    <w:p>
      <w:r>
        <w:t>Đốt lông xiêu, nhổ lông siêu</w:t>
      </w:r>
    </w:p>
    <w:p>
      <w:r>
        <w:t>Đốt lông xiêu, nhổ lông siêu</w:t>
      </w:r>
    </w:p>
    <w:p>
      <w:r>
        <w:t>53.600</w:t>
      </w:r>
    </w:p>
    <w:p>
      <w:r>
        <w:t>860</w:t>
      </w:r>
    </w:p>
    <w:p>
      <w:r>
        <w:t>03.1663.0768</w:t>
      </w:r>
    </w:p>
    <w:p>
      <w:r>
        <w:t>Khâu da mi</w:t>
      </w:r>
    </w:p>
    <w:p>
      <w:r>
        <w:t>Khâu da mi [gây mê]</w:t>
      </w:r>
    </w:p>
    <w:p>
      <w:r>
        <w:t>1.595.200</w:t>
      </w:r>
    </w:p>
    <w:p>
      <w:r>
        <w:t>861</w:t>
      </w:r>
    </w:p>
    <w:p>
      <w:r>
        <w:t>03.1688.0768</w:t>
      </w:r>
    </w:p>
    <w:p>
      <w:r>
        <w:t>Khâu kết mạc</w:t>
      </w:r>
    </w:p>
    <w:p>
      <w:r>
        <w:t>Khâu kết mạc [gây mê]</w:t>
      </w:r>
    </w:p>
    <w:p>
      <w:r>
        <w:t>1.595.200</w:t>
      </w:r>
    </w:p>
    <w:p>
      <w:r>
        <w:t>862</w:t>
      </w:r>
    </w:p>
    <w:p>
      <w:r>
        <w:t>03.1688.0769</w:t>
      </w:r>
    </w:p>
    <w:p>
      <w:r>
        <w:t>Khâu kết mạc</w:t>
      </w:r>
    </w:p>
    <w:p>
      <w:r>
        <w:t>Khâu kết mạc [gây tê]</w:t>
      </w:r>
    </w:p>
    <w:p>
      <w:r>
        <w:t>897.100</w:t>
      </w:r>
    </w:p>
    <w:p>
      <w:r>
        <w:t>863</w:t>
      </w:r>
    </w:p>
    <w:p>
      <w:r>
        <w:t>14.0201.0769</w:t>
      </w:r>
    </w:p>
    <w:p>
      <w:r>
        <w:t>Khâu kết mạc</w:t>
      </w:r>
    </w:p>
    <w:p>
      <w:r>
        <w:t>Khâu kết mạc [gây tê]</w:t>
      </w:r>
    </w:p>
    <w:p>
      <w:r>
        <w:t>897.100</w:t>
      </w:r>
    </w:p>
    <w:p>
      <w:r>
        <w:t>864</w:t>
      </w:r>
    </w:p>
    <w:p>
      <w:r>
        <w:t>03.1664.0772</w:t>
      </w:r>
    </w:p>
    <w:p>
      <w:r>
        <w:t>Khâu phục hồi bờ mi</w:t>
      </w:r>
    </w:p>
    <w:p>
      <w:r>
        <w:t>Khâu phục hồi bờ mi</w:t>
      </w:r>
    </w:p>
    <w:p>
      <w:r>
        <w:t>813.600</w:t>
      </w:r>
    </w:p>
    <w:p>
      <w:r>
        <w:t>865</w:t>
      </w:r>
    </w:p>
    <w:p>
      <w:r>
        <w:t>14.0172.0772</w:t>
      </w:r>
    </w:p>
    <w:p>
      <w:r>
        <w:t>Khâu phục hồi bờ mi</w:t>
      </w:r>
    </w:p>
    <w:p>
      <w:r>
        <w:t>Khâu phục hồi bờ mi</w:t>
      </w:r>
    </w:p>
    <w:p>
      <w:r>
        <w:t>813.600</w:t>
      </w:r>
    </w:p>
    <w:p>
      <w:r>
        <w:t>866</w:t>
      </w:r>
    </w:p>
    <w:p>
      <w:r>
        <w:t>28.0035.0772</w:t>
      </w:r>
    </w:p>
    <w:p>
      <w:r>
        <w:t>Khâu phục hồi bờ mi</w:t>
      </w:r>
    </w:p>
    <w:p>
      <w:r>
        <w:t>Khâu phục hồi bờ mi</w:t>
      </w:r>
    </w:p>
    <w:p>
      <w:r>
        <w:t>813.600</w:t>
      </w:r>
    </w:p>
    <w:p>
      <w:r>
        <w:t>867</w:t>
      </w:r>
    </w:p>
    <w:p>
      <w:r>
        <w:t>03.1665.0773</w:t>
      </w:r>
    </w:p>
    <w:p>
      <w:r>
        <w:t>Xử lý vết thương phần mềm, tổn thương nông vùng mắt</w:t>
      </w:r>
    </w:p>
    <w:p>
      <w:r>
        <w:t>Xử lý vết thương phần mềm, tổn thương nông vùng mắt</w:t>
      </w:r>
    </w:p>
    <w:p>
      <w:r>
        <w:t>1.043.500</w:t>
      </w:r>
    </w:p>
    <w:p>
      <w:r>
        <w:t>868</w:t>
      </w:r>
    </w:p>
    <w:p>
      <w:r>
        <w:t>14.0174.0773</w:t>
      </w:r>
    </w:p>
    <w:p>
      <w:r>
        <w:t>Xử lý vết thương phần mềm, tổn thương nông vùng mắt</w:t>
      </w:r>
    </w:p>
    <w:p>
      <w:r>
        <w:t>Xử lý vết thương phần mềm, tổn thương nông vùng mắt</w:t>
      </w:r>
    </w:p>
    <w:p>
      <w:r>
        <w:t>1.043.500</w:t>
      </w:r>
    </w:p>
    <w:p>
      <w:r>
        <w:t>869</w:t>
      </w:r>
    </w:p>
    <w:p>
      <w:r>
        <w:t>28.0033.0773</w:t>
      </w:r>
    </w:p>
    <w:p>
      <w:r>
        <w:t>Xử lý vết thương phần mềm nông vùng mi mắt</w:t>
      </w:r>
    </w:p>
    <w:p>
      <w:r>
        <w:t>Xử lý vết thương phần mềm nông vùng mi mắt</w:t>
      </w:r>
    </w:p>
    <w:p>
      <w:r>
        <w:t>1.043.500</w:t>
      </w:r>
    </w:p>
    <w:p>
      <w:r>
        <w:t>870</w:t>
      </w:r>
    </w:p>
    <w:p>
      <w:r>
        <w:t>14.0166.0777</w:t>
      </w:r>
    </w:p>
    <w:p>
      <w:r>
        <w:t>Lấy dị vật giác mạc sâu</w:t>
      </w:r>
    </w:p>
    <w:p>
      <w:r>
        <w:t>Lấy dị vật giác mạc sâu [gây mê]</w:t>
      </w:r>
    </w:p>
    <w:p>
      <w:r>
        <w:t>727.900</w:t>
      </w:r>
    </w:p>
    <w:p>
      <w:r>
        <w:t>871</w:t>
      </w:r>
    </w:p>
    <w:p>
      <w:r>
        <w:t>14.0214.0778</w:t>
      </w:r>
    </w:p>
    <w:p>
      <w:r>
        <w:t>Bóc giả mạc</w:t>
      </w:r>
    </w:p>
    <w:p>
      <w:r>
        <w:t>Bóc giả mạc</w:t>
      </w:r>
    </w:p>
    <w:p>
      <w:r>
        <w:t>99.400</w:t>
      </w:r>
    </w:p>
    <w:p>
      <w:r>
        <w:t>872</w:t>
      </w:r>
    </w:p>
    <w:p>
      <w:r>
        <w:t>14.0213.0778</w:t>
      </w:r>
    </w:p>
    <w:p>
      <w:r>
        <w:t>Bóc sợi giác mạc</w:t>
      </w:r>
    </w:p>
    <w:p>
      <w:r>
        <w:t>Bóc sợi giác mạc</w:t>
      </w:r>
    </w:p>
    <w:p>
      <w:r>
        <w:t>99.400</w:t>
      </w:r>
    </w:p>
    <w:p>
      <w:r>
        <w:t>873</w:t>
      </w:r>
    </w:p>
    <w:p>
      <w:r>
        <w:t>14.0166.0778</w:t>
      </w:r>
    </w:p>
    <w:p>
      <w:r>
        <w:t>Lấy dị vật giác mạc sâu</w:t>
      </w:r>
    </w:p>
    <w:p>
      <w:r>
        <w:t>Lấy dị vật giác mạc sâu [gây tê]</w:t>
      </w:r>
    </w:p>
    <w:p>
      <w:r>
        <w:t>99.400</w:t>
      </w:r>
    </w:p>
    <w:p>
      <w:r>
        <w:t>874</w:t>
      </w:r>
    </w:p>
    <w:p>
      <w:r>
        <w:t>14.0166.0780</w:t>
      </w:r>
    </w:p>
    <w:p>
      <w:r>
        <w:t>Lấy dị vật giác mạc sâu</w:t>
      </w:r>
    </w:p>
    <w:p>
      <w:r>
        <w:t>Lấy dị vật giác mạc sâu [gây tê]</w:t>
      </w:r>
    </w:p>
    <w:p>
      <w:r>
        <w:t>359.500</w:t>
      </w:r>
    </w:p>
    <w:p>
      <w:r>
        <w:t>875</w:t>
      </w:r>
    </w:p>
    <w:p>
      <w:r>
        <w:t>03.1706.0782</w:t>
      </w:r>
    </w:p>
    <w:p>
      <w:r>
        <w:t>Lấy dị vật kết mạc</w:t>
      </w:r>
    </w:p>
    <w:p>
      <w:r>
        <w:t>Lấy dị vật kết mạc</w:t>
      </w:r>
    </w:p>
    <w:p>
      <w:r>
        <w:t>71.500</w:t>
      </w:r>
    </w:p>
    <w:p>
      <w:r>
        <w:t>876</w:t>
      </w:r>
    </w:p>
    <w:p>
      <w:r>
        <w:t>14.0200.0782</w:t>
      </w:r>
    </w:p>
    <w:p>
      <w:r>
        <w:t>Lấy dị vật kết mạc</w:t>
      </w:r>
    </w:p>
    <w:p>
      <w:r>
        <w:t>Lấy dị vật kết mạc</w:t>
      </w:r>
    </w:p>
    <w:p>
      <w:r>
        <w:t>71.500</w:t>
      </w:r>
    </w:p>
    <w:p>
      <w:r>
        <w:t>877</w:t>
      </w:r>
    </w:p>
    <w:p>
      <w:r>
        <w:t>03.1689.0785</w:t>
      </w:r>
    </w:p>
    <w:p>
      <w:r>
        <w:t>Lấy calci đông dưới kết mạc</w:t>
      </w:r>
    </w:p>
    <w:p>
      <w:r>
        <w:t>Lấy calci đông dưới kết mạc</w:t>
      </w:r>
    </w:p>
    <w:p>
      <w:r>
        <w:t>40.900</w:t>
      </w:r>
    </w:p>
    <w:p>
      <w:r>
        <w:t>878</w:t>
      </w:r>
    </w:p>
    <w:p>
      <w:r>
        <w:t>14.0202.0785</w:t>
      </w:r>
    </w:p>
    <w:p>
      <w:r>
        <w:t>Lấy calci kết mạc</w:t>
      </w:r>
    </w:p>
    <w:p>
      <w:r>
        <w:t>Lấy calci kết mạc</w:t>
      </w:r>
    </w:p>
    <w:p>
      <w:r>
        <w:t>40.900</w:t>
      </w:r>
    </w:p>
    <w:p>
      <w:r>
        <w:t>879</w:t>
      </w:r>
    </w:p>
    <w:p>
      <w:r>
        <w:t>03.1694.0799</w:t>
      </w:r>
    </w:p>
    <w:p>
      <w:r>
        <w:t>Nặn tuyến bờ mi, đánh bờ mi</w:t>
      </w:r>
    </w:p>
    <w:p>
      <w:r>
        <w:t>Nặn tuyến bờ mi, đánh bờ mi</w:t>
      </w:r>
    </w:p>
    <w:p>
      <w:r>
        <w:t>40.900</w:t>
      </w:r>
    </w:p>
    <w:p>
      <w:r>
        <w:t>880</w:t>
      </w:r>
    </w:p>
    <w:p>
      <w:r>
        <w:t>14.0210.0799</w:t>
      </w:r>
    </w:p>
    <w:p>
      <w:r>
        <w:t>Nặn tuyến bờ mi, đánh bờ mi</w:t>
      </w:r>
    </w:p>
    <w:p>
      <w:r>
        <w:t>Nặn tuyến bờ mi, đánh bờ mi</w:t>
      </w:r>
    </w:p>
    <w:p>
      <w:r>
        <w:t>40.900</w:t>
      </w:r>
    </w:p>
    <w:p>
      <w:r>
        <w:t>881</w:t>
      </w:r>
    </w:p>
    <w:p>
      <w:r>
        <w:t>14.0222.0801</w:t>
      </w:r>
    </w:p>
    <w:p>
      <w:r>
        <w:t>Theo dõi nhãn áp 3 ngày</w:t>
      </w:r>
    </w:p>
    <w:p>
      <w:r>
        <w:t>Theo dõi nhãn áp 3 ngày</w:t>
      </w:r>
    </w:p>
    <w:p>
      <w:r>
        <w:t>130.900</w:t>
      </w:r>
    </w:p>
    <w:p>
      <w:r>
        <w:t>882</w:t>
      </w:r>
    </w:p>
    <w:p>
      <w:r>
        <w:t>21.0079.0801</w:t>
      </w:r>
    </w:p>
    <w:p>
      <w:r>
        <w:t>Nghiệm pháp phát hiện glocom</w:t>
      </w:r>
    </w:p>
    <w:p>
      <w:r>
        <w:t>Nghiệm pháp phát hiện glocom</w:t>
      </w:r>
    </w:p>
    <w:p>
      <w:r>
        <w:t>130.900</w:t>
      </w:r>
    </w:p>
    <w:p>
      <w:r>
        <w:t>883</w:t>
      </w:r>
    </w:p>
    <w:p>
      <w:r>
        <w:t>28.0045.0826</w:t>
      </w:r>
    </w:p>
    <w:p>
      <w:r>
        <w:t>Phẫu thuật hạ mi trên</w:t>
      </w:r>
    </w:p>
    <w:p>
      <w:r>
        <w:t>Phẫu thuật hạ mi trên</w:t>
      </w:r>
    </w:p>
    <w:p>
      <w:r>
        <w:t>1.402.600</w:t>
      </w:r>
    </w:p>
    <w:p>
      <w:r>
        <w:t>884</w:t>
      </w:r>
    </w:p>
    <w:p>
      <w:r>
        <w:t>28.0043.0826</w:t>
      </w:r>
    </w:p>
    <w:p>
      <w:r>
        <w:t>Phẫu thuật rút ngắn, gấp cơ nâng mi trên điều trị sụp mi</w:t>
      </w:r>
    </w:p>
    <w:p>
      <w:r>
        <w:t>Phẫu thuật rút ngắn, gấp cơ nâng mi trên điều trị sụp mi</w:t>
      </w:r>
    </w:p>
    <w:p>
      <w:r>
        <w:t>1.402.600</w:t>
      </w:r>
    </w:p>
    <w:p>
      <w:r>
        <w:t>885</w:t>
      </w:r>
    </w:p>
    <w:p>
      <w:r>
        <w:t>12.0062.0834</w:t>
      </w:r>
    </w:p>
    <w:p>
      <w:r>
        <w:t>Cắt u sắc tố vùng hàm mặt</w:t>
      </w:r>
    </w:p>
    <w:p>
      <w:r>
        <w:t>Cắt u sắc tố vùng hàm mặt</w:t>
      </w:r>
    </w:p>
    <w:p>
      <w:r>
        <w:t>1.322.100</w:t>
      </w:r>
    </w:p>
    <w:p>
      <w:r>
        <w:t>886</w:t>
      </w:r>
    </w:p>
    <w:p>
      <w:r>
        <w:t>28.0096.0834</w:t>
      </w:r>
    </w:p>
    <w:p>
      <w:r>
        <w:t>Phẫu thuật cắt bỏ u lành tính vùng mũi (trên 2 cm)</w:t>
      </w:r>
    </w:p>
    <w:p>
      <w:r>
        <w:t>Phẫu thuật cắt bỏ u lành tính vùng mũi (trên 2 cm)</w:t>
      </w:r>
    </w:p>
    <w:p>
      <w:r>
        <w:t>1.322.100</w:t>
      </w:r>
    </w:p>
    <w:p>
      <w:r>
        <w:t>887</w:t>
      </w:r>
    </w:p>
    <w:p>
      <w:r>
        <w:t>28.0095.0836</w:t>
      </w:r>
    </w:p>
    <w:p>
      <w:r>
        <w:t>Phẫu thuật cắt bỏ u lành tính vùng mũi (dưới 2 cm)</w:t>
      </w:r>
    </w:p>
    <w:p>
      <w:r>
        <w:t>Phẫu thuật cắt bỏ u lành tính vùng mũi (dưới 2 cm)</w:t>
      </w:r>
    </w:p>
    <w:p>
      <w:r>
        <w:t>812.100</w:t>
      </w:r>
    </w:p>
    <w:p>
      <w:r>
        <w:t>888</w:t>
      </w:r>
    </w:p>
    <w:p>
      <w:r>
        <w:t>03.1666.0839</w:t>
      </w:r>
    </w:p>
    <w:p>
      <w:r>
        <w:t>Khâu phủ kết mạc</w:t>
      </w:r>
    </w:p>
    <w:p>
      <w:r>
        <w:t>Khâu phủ kết mạc</w:t>
      </w:r>
    </w:p>
    <w:p>
      <w:r>
        <w:t>698.800</w:t>
      </w:r>
    </w:p>
    <w:p>
      <w:r>
        <w:t>889</w:t>
      </w:r>
    </w:p>
    <w:p>
      <w:r>
        <w:t>14.0175.0839</w:t>
      </w:r>
    </w:p>
    <w:p>
      <w:r>
        <w:t>Khâu phủ kết mạc</w:t>
      </w:r>
    </w:p>
    <w:p>
      <w:r>
        <w:t>Khâu phủ kết mạc</w:t>
      </w:r>
    </w:p>
    <w:p>
      <w:r>
        <w:t>698.800</w:t>
      </w:r>
    </w:p>
    <w:p>
      <w:r>
        <w:t>890</w:t>
      </w:r>
    </w:p>
    <w:p>
      <w:r>
        <w:t>03.1695.0842</w:t>
      </w:r>
    </w:p>
    <w:p>
      <w:r>
        <w:t>Rửa cùng đồ</w:t>
      </w:r>
    </w:p>
    <w:p>
      <w:r>
        <w:t>Rửa cùng đồ</w:t>
      </w:r>
    </w:p>
    <w:p>
      <w:r>
        <w:t>48.300</w:t>
      </w:r>
    </w:p>
    <w:p>
      <w:r>
        <w:t>Áp dụng cho 1 mắt hoặc 2 mắt</w:t>
      </w:r>
    </w:p>
    <w:p>
      <w:r>
        <w:t>891</w:t>
      </w:r>
    </w:p>
    <w:p>
      <w:r>
        <w:t>14.0211.0842</w:t>
      </w:r>
    </w:p>
    <w:p>
      <w:r>
        <w:t>Rửa cùng đồ</w:t>
      </w:r>
    </w:p>
    <w:p>
      <w:r>
        <w:t>Rửa cùng đồ</w:t>
      </w:r>
    </w:p>
    <w:p>
      <w:r>
        <w:t>48.300</w:t>
      </w:r>
    </w:p>
    <w:p>
      <w:r>
        <w:t>Áp dụng cho 1 mắt hoặc 2 mắt</w:t>
      </w:r>
    </w:p>
    <w:p>
      <w:r>
        <w:t>892</w:t>
      </w:r>
    </w:p>
    <w:p>
      <w:r>
        <w:t>14.0256.0843</w:t>
      </w:r>
    </w:p>
    <w:p>
      <w:r>
        <w:t>Đo sắc giác</w:t>
      </w:r>
    </w:p>
    <w:p>
      <w:r>
        <w:t>Đo sắc giác</w:t>
      </w:r>
    </w:p>
    <w:p>
      <w:r>
        <w:t>80.600</w:t>
      </w:r>
    </w:p>
    <w:p>
      <w:r>
        <w:t>893</w:t>
      </w:r>
    </w:p>
    <w:p>
      <w:r>
        <w:t>21.0082.0843</w:t>
      </w:r>
    </w:p>
    <w:p>
      <w:r>
        <w:t>Đo sắc giác</w:t>
      </w:r>
    </w:p>
    <w:p>
      <w:r>
        <w:t>Đo sắc giác</w:t>
      </w:r>
    </w:p>
    <w:p>
      <w:r>
        <w:t>80.600</w:t>
      </w:r>
    </w:p>
    <w:p>
      <w:r>
        <w:t>894</w:t>
      </w:r>
    </w:p>
    <w:p>
      <w:r>
        <w:t>01.0201.0849</w:t>
      </w:r>
    </w:p>
    <w:p>
      <w:r>
        <w:t>Soi đáy mắt cấp cứu</w:t>
      </w:r>
    </w:p>
    <w:p>
      <w:r>
        <w:t>Soi đáy mắt cấp cứu</w:t>
      </w:r>
    </w:p>
    <w:p>
      <w:r>
        <w:t>60.000</w:t>
      </w:r>
    </w:p>
    <w:p>
      <w:r>
        <w:t>895</w:t>
      </w:r>
    </w:p>
    <w:p>
      <w:r>
        <w:t>03.1700.0849</w:t>
      </w:r>
    </w:p>
    <w:p>
      <w:r>
        <w:t>Soi đáy mắt bằng kính 3 mặt gương</w:t>
      </w:r>
    </w:p>
    <w:p>
      <w:r>
        <w:t>Soi đáy mắt bằng kính 3 mặt gương</w:t>
      </w:r>
    </w:p>
    <w:p>
      <w:r>
        <w:t>60.000</w:t>
      </w:r>
    </w:p>
    <w:p>
      <w:r>
        <w:t>896</w:t>
      </w:r>
    </w:p>
    <w:p>
      <w:r>
        <w:t>03.1699.0849</w:t>
      </w:r>
    </w:p>
    <w:p>
      <w:r>
        <w:t>Soi đáy mắt trực tiếp</w:t>
      </w:r>
    </w:p>
    <w:p>
      <w:r>
        <w:t>Soi đáy mắt trực tiếp</w:t>
      </w:r>
    </w:p>
    <w:p>
      <w:r>
        <w:t>60.000</w:t>
      </w:r>
    </w:p>
    <w:p>
      <w:r>
        <w:t>897</w:t>
      </w:r>
    </w:p>
    <w:p>
      <w:r>
        <w:t>14.0219.0849</w:t>
      </w:r>
    </w:p>
    <w:p>
      <w:r>
        <w:t>Soi đáy mắt bằng kính 3 mặt gương</w:t>
      </w:r>
    </w:p>
    <w:p>
      <w:r>
        <w:t>Soi đáy mắt bằng kính 3 mặt gương</w:t>
      </w:r>
    </w:p>
    <w:p>
      <w:r>
        <w:t>60.000</w:t>
      </w:r>
    </w:p>
    <w:p>
      <w:r>
        <w:t>898</w:t>
      </w:r>
    </w:p>
    <w:p>
      <w:r>
        <w:t>14.0218.0849</w:t>
      </w:r>
    </w:p>
    <w:p>
      <w:r>
        <w:t>Soi đáy mắt trực tiếp</w:t>
      </w:r>
    </w:p>
    <w:p>
      <w:r>
        <w:t>Soi đáy mắt trực tiếp</w:t>
      </w:r>
    </w:p>
    <w:p>
      <w:r>
        <w:t>60.000</w:t>
      </w:r>
    </w:p>
    <w:p>
      <w:r>
        <w:t>899</w:t>
      </w:r>
    </w:p>
    <w:p>
      <w:r>
        <w:t>14.0251.0852</w:t>
      </w:r>
    </w:p>
    <w:p>
      <w:r>
        <w:t>Test phát hiện khô mắt</w:t>
      </w:r>
    </w:p>
    <w:p>
      <w:r>
        <w:t>Test phát hiện khô mắt</w:t>
      </w:r>
    </w:p>
    <w:p>
      <w:r>
        <w:t>46.400</w:t>
      </w:r>
    </w:p>
    <w:p>
      <w:r>
        <w:t>900</w:t>
      </w:r>
    </w:p>
    <w:p>
      <w:r>
        <w:t>14.0250.0852</w:t>
      </w:r>
    </w:p>
    <w:p>
      <w:r>
        <w:t>Test thử cảm giác giác mạc</w:t>
      </w:r>
    </w:p>
    <w:p>
      <w:r>
        <w:t>Test thử cảm giác giác mạc</w:t>
      </w:r>
    </w:p>
    <w:p>
      <w:r>
        <w:t>46.400</w:t>
      </w:r>
    </w:p>
    <w:p>
      <w:r>
        <w:t>901</w:t>
      </w:r>
    </w:p>
    <w:p>
      <w:r>
        <w:t>21.0077.0852</w:t>
      </w:r>
    </w:p>
    <w:p>
      <w:r>
        <w:t>Test thử cảm giác giác mạc</w:t>
      </w:r>
    </w:p>
    <w:p>
      <w:r>
        <w:t>Test thử cảm giác giác mạc</w:t>
      </w:r>
    </w:p>
    <w:p>
      <w:r>
        <w:t>46.400</w:t>
      </w:r>
    </w:p>
    <w:p>
      <w:r>
        <w:t>902</w:t>
      </w:r>
    </w:p>
    <w:p>
      <w:r>
        <w:t>03.1685.0854</w:t>
      </w:r>
    </w:p>
    <w:p>
      <w:r>
        <w:t>Bơm thông lệ đạo</w:t>
      </w:r>
    </w:p>
    <w:p>
      <w:r>
        <w:t>Bơm thông lệ đạo</w:t>
      </w:r>
    </w:p>
    <w:p>
      <w:r>
        <w:t>105.800</w:t>
      </w:r>
    </w:p>
    <w:p>
      <w:r>
        <w:t>903</w:t>
      </w:r>
    </w:p>
    <w:p>
      <w:r>
        <w:t>14.0197.0854</w:t>
      </w:r>
    </w:p>
    <w:p>
      <w:r>
        <w:t>Bơm thông lệ đạo</w:t>
      </w:r>
    </w:p>
    <w:p>
      <w:r>
        <w:t>Bơm thông lệ đạo [2 mắt]</w:t>
      </w:r>
    </w:p>
    <w:p>
      <w:r>
        <w:t>105.800</w:t>
      </w:r>
    </w:p>
    <w:p>
      <w:r>
        <w:t>904</w:t>
      </w:r>
    </w:p>
    <w:p>
      <w:r>
        <w:t>14.0197.0855</w:t>
      </w:r>
    </w:p>
    <w:p>
      <w:r>
        <w:t>Bơm thông lệ đạo</w:t>
      </w:r>
    </w:p>
    <w:p>
      <w:r>
        <w:t>Bơm thông lệ đạo [1 mắt]</w:t>
      </w:r>
    </w:p>
    <w:p>
      <w:r>
        <w:t>65.100</w:t>
      </w:r>
    </w:p>
    <w:p>
      <w:r>
        <w:t>905</w:t>
      </w:r>
    </w:p>
    <w:p>
      <w:r>
        <w:t>03.1682.0856</w:t>
      </w:r>
    </w:p>
    <w:p>
      <w:r>
        <w:t>Tiêm dưới kết mạc</w:t>
      </w:r>
    </w:p>
    <w:p>
      <w:r>
        <w:t>Tiêm dưới kết mạc</w:t>
      </w:r>
    </w:p>
    <w:p>
      <w:r>
        <w:t>55.000</w:t>
      </w:r>
    </w:p>
    <w:p>
      <w:r>
        <w:t>Chưa bao gồm thuốc.</w:t>
      </w:r>
    </w:p>
    <w:p>
      <w:r>
        <w:t>906</w:t>
      </w:r>
    </w:p>
    <w:p>
      <w:r>
        <w:t>14.0193.0856</w:t>
      </w:r>
    </w:p>
    <w:p>
      <w:r>
        <w:t>Tiêm dưới kết mạc</w:t>
      </w:r>
    </w:p>
    <w:p>
      <w:r>
        <w:t>Tiêm dưới kết mạc</w:t>
      </w:r>
    </w:p>
    <w:p>
      <w:r>
        <w:t>55.000</w:t>
      </w:r>
    </w:p>
    <w:p>
      <w:r>
        <w:t>Chưa bao gồm thuốc.</w:t>
      </w:r>
    </w:p>
    <w:p>
      <w:r>
        <w:t>907</w:t>
      </w:r>
    </w:p>
    <w:p>
      <w:r>
        <w:t>03.1684.0857</w:t>
      </w:r>
    </w:p>
    <w:p>
      <w:r>
        <w:t>Tiêm hậu nhãn cầu</w:t>
      </w:r>
    </w:p>
    <w:p>
      <w:r>
        <w:t>Tiêm hậu nhãn cầu</w:t>
      </w:r>
    </w:p>
    <w:p>
      <w:r>
        <w:t>55.000</w:t>
      </w:r>
    </w:p>
    <w:p>
      <w:r>
        <w:t>Chưa bao gồm thuốc.</w:t>
      </w:r>
    </w:p>
    <w:p>
      <w:r>
        <w:t>908</w:t>
      </w:r>
    </w:p>
    <w:p>
      <w:r>
        <w:t>14.0194.0857</w:t>
      </w:r>
    </w:p>
    <w:p>
      <w:r>
        <w:t>Tiêm cạnh nhãn cầu</w:t>
      </w:r>
    </w:p>
    <w:p>
      <w:r>
        <w:t>Tiêm cạnh nhãn cầu</w:t>
      </w:r>
    </w:p>
    <w:p>
      <w:r>
        <w:t>55.000</w:t>
      </w:r>
    </w:p>
    <w:p>
      <w:r>
        <w:t>Chưa bao gồm thuốc.</w:t>
      </w:r>
    </w:p>
    <w:p>
      <w:r>
        <w:t>909</w:t>
      </w:r>
    </w:p>
    <w:p>
      <w:r>
        <w:t>14.0195.0857</w:t>
      </w:r>
    </w:p>
    <w:p>
      <w:r>
        <w:t>Tiêm hậu nhãn cầu</w:t>
      </w:r>
    </w:p>
    <w:p>
      <w:r>
        <w:t>Tiêm hậu nhãn cầu</w:t>
      </w:r>
    </w:p>
    <w:p>
      <w:r>
        <w:t>55.000</w:t>
      </w:r>
    </w:p>
    <w:p>
      <w:r>
        <w:t>Chưa bao gồm thuốc.</w:t>
      </w:r>
    </w:p>
    <w:p>
      <w:r>
        <w:t>910</w:t>
      </w:r>
    </w:p>
    <w:p>
      <w:r>
        <w:t>14.0212.0864</w:t>
      </w:r>
    </w:p>
    <w:p>
      <w:r>
        <w:t>Cấp cứu bỏng mắt ban đầu</w:t>
      </w:r>
    </w:p>
    <w:p>
      <w:r>
        <w:t>Cấp cứu bỏng mắt ban đầu</w:t>
      </w:r>
    </w:p>
    <w:p>
      <w:r>
        <w:t>344.200</w:t>
      </w:r>
    </w:p>
    <w:p>
      <w:r>
        <w:t>911</w:t>
      </w:r>
    </w:p>
    <w:p>
      <w:r>
        <w:t>14.0266.0865</w:t>
      </w:r>
    </w:p>
    <w:p>
      <w:r>
        <w:t>Đo độ sâu tiền phòng</w:t>
      </w:r>
    </w:p>
    <w:p>
      <w:r>
        <w:t>Đo độ sâu tiền phòng</w:t>
      </w:r>
    </w:p>
    <w:p>
      <w:r>
        <w:t>197.200</w:t>
      </w:r>
    </w:p>
    <w:p>
      <w:r>
        <w:t>912</w:t>
      </w:r>
    </w:p>
    <w:p>
      <w:r>
        <w:t>03.2155.0869</w:t>
      </w:r>
    </w:p>
    <w:p>
      <w:r>
        <w:t>Cầm máu mũi bằng Meroxeo (2 bên)</w:t>
      </w:r>
    </w:p>
    <w:p>
      <w:r>
        <w:t>Cầm máu mũi bằng Meroxeo (2 bên)</w:t>
      </w:r>
    </w:p>
    <w:p>
      <w:r>
        <w:t>286.500</w:t>
      </w:r>
    </w:p>
    <w:p>
      <w:r>
        <w:t>913</w:t>
      </w:r>
    </w:p>
    <w:p>
      <w:r>
        <w:t>15.0142.0869</w:t>
      </w:r>
    </w:p>
    <w:p>
      <w:r>
        <w:t>Cầm máu mũi bằng vật liệu cầm máu</w:t>
      </w:r>
    </w:p>
    <w:p>
      <w:r>
        <w:t>Cầm máu mũi bằng vật liệu cầm máu [2 bên]</w:t>
      </w:r>
    </w:p>
    <w:p>
      <w:r>
        <w:t>286.500</w:t>
      </w:r>
    </w:p>
    <w:p>
      <w:r>
        <w:t>914</w:t>
      </w:r>
    </w:p>
    <w:p>
      <w:r>
        <w:t>03.2181.0878</w:t>
      </w:r>
    </w:p>
    <w:p>
      <w:r>
        <w:t>Trích áp xe quanh Amidan</w:t>
      </w:r>
    </w:p>
    <w:p>
      <w:r>
        <w:t>Trích áp xe quanh Amidan [gây tê]</w:t>
      </w:r>
    </w:p>
    <w:p>
      <w:r>
        <w:t>295.500</w:t>
      </w:r>
    </w:p>
    <w:p>
      <w:r>
        <w:t>915</w:t>
      </w:r>
    </w:p>
    <w:p>
      <w:r>
        <w:t>15.0207.0878</w:t>
      </w:r>
    </w:p>
    <w:p>
      <w:r>
        <w:t>Trích áp xe quanh Amidan</w:t>
      </w:r>
    </w:p>
    <w:p>
      <w:r>
        <w:t>Trích áp xe quanh Amidan [gây tê]</w:t>
      </w:r>
    </w:p>
    <w:p>
      <w:r>
        <w:t>295.500</w:t>
      </w:r>
    </w:p>
    <w:p>
      <w:r>
        <w:t>916</w:t>
      </w:r>
    </w:p>
    <w:p>
      <w:r>
        <w:t>03.2118.0882</w:t>
      </w:r>
    </w:p>
    <w:p>
      <w:r>
        <w:t>Chọc hút dịch tụ huyết vành tai</w:t>
      </w:r>
    </w:p>
    <w:p>
      <w:r>
        <w:t>Chọc hút dịch tụ huyết vành tai</w:t>
      </w:r>
    </w:p>
    <w:p>
      <w:r>
        <w:t>64.300</w:t>
      </w:r>
    </w:p>
    <w:p>
      <w:r>
        <w:t>917</w:t>
      </w:r>
    </w:p>
    <w:p>
      <w:r>
        <w:t>15.0056.0882</w:t>
      </w:r>
    </w:p>
    <w:p>
      <w:r>
        <w:t>Chọc hút dịch vành tai</w:t>
      </w:r>
    </w:p>
    <w:p>
      <w:r>
        <w:t>Chọc hút dịch vành tai</w:t>
      </w:r>
    </w:p>
    <w:p>
      <w:r>
        <w:t>64.300</w:t>
      </w:r>
    </w:p>
    <w:p>
      <w:r>
        <w:t>918</w:t>
      </w:r>
    </w:p>
    <w:p>
      <w:r>
        <w:t>21.0064.0885</w:t>
      </w:r>
    </w:p>
    <w:p>
      <w:r>
        <w:t>Đo nhĩ lượng</w:t>
      </w:r>
    </w:p>
    <w:p>
      <w:r>
        <w:t>Đo nhĩ lượng</w:t>
      </w:r>
    </w:p>
    <w:p>
      <w:r>
        <w:t>34.500</w:t>
      </w:r>
    </w:p>
    <w:p>
      <w:r>
        <w:t>919</w:t>
      </w:r>
    </w:p>
    <w:p>
      <w:r>
        <w:t>21.0060.0890</w:t>
      </w:r>
    </w:p>
    <w:p>
      <w:r>
        <w:t>Đo thính lực đơn âm</w:t>
      </w:r>
    </w:p>
    <w:p>
      <w:r>
        <w:t>Đo thính lực đơn âm</w:t>
      </w:r>
    </w:p>
    <w:p>
      <w:r>
        <w:t>49.500</w:t>
      </w:r>
    </w:p>
    <w:p>
      <w:r>
        <w:t>920</w:t>
      </w:r>
    </w:p>
    <w:p>
      <w:r>
        <w:t>03.2154.0897</w:t>
      </w:r>
    </w:p>
    <w:p>
      <w:r>
        <w:t>Làm Proetz</w:t>
      </w:r>
    </w:p>
    <w:p>
      <w:r>
        <w:t>Làm Proetz</w:t>
      </w:r>
    </w:p>
    <w:p>
      <w:r>
        <w:t>69.300</w:t>
      </w:r>
    </w:p>
    <w:p>
      <w:r>
        <w:t>921</w:t>
      </w:r>
    </w:p>
    <w:p>
      <w:r>
        <w:t>01.0086.0898</w:t>
      </w:r>
    </w:p>
    <w:p>
      <w:r>
        <w:t>Khí dung thuốc cấp cứu (một lần)</w:t>
      </w:r>
    </w:p>
    <w:p>
      <w:r>
        <w:t>Khí dung thuốc cấp cứu (một lần)</w:t>
      </w:r>
    </w:p>
    <w:p>
      <w:r>
        <w:t>27.500</w:t>
      </w:r>
    </w:p>
    <w:p>
      <w:r>
        <w:t>Chưa bao gồm thuốc khí dung.</w:t>
      </w:r>
    </w:p>
    <w:p>
      <w:r>
        <w:t>922</w:t>
      </w:r>
    </w:p>
    <w:p>
      <w:r>
        <w:t>02.0032.0898</w:t>
      </w:r>
    </w:p>
    <w:p>
      <w:r>
        <w:t>Khí dung thuốc giãn phế quản</w:t>
      </w:r>
    </w:p>
    <w:p>
      <w:r>
        <w:t>Khí dung thuốc giãn phế quản</w:t>
      </w:r>
    </w:p>
    <w:p>
      <w:r>
        <w:t>27.500</w:t>
      </w:r>
    </w:p>
    <w:p>
      <w:r>
        <w:t>Chưa bao gồm thuốc khí dung.</w:t>
      </w:r>
    </w:p>
    <w:p>
      <w:r>
        <w:t>923</w:t>
      </w:r>
    </w:p>
    <w:p>
      <w:r>
        <w:t>03.2191.0898</w:t>
      </w:r>
    </w:p>
    <w:p>
      <w:r>
        <w:t>Khí dung mũi họng</w:t>
      </w:r>
    </w:p>
    <w:p>
      <w:r>
        <w:t>Khí dung mũi họng</w:t>
      </w:r>
    </w:p>
    <w:p>
      <w:r>
        <w:t>27.500</w:t>
      </w:r>
    </w:p>
    <w:p>
      <w:r>
        <w:t>Chưa bao gồm thuốc khí dung.</w:t>
      </w:r>
    </w:p>
    <w:p>
      <w:r>
        <w:t>924</w:t>
      </w:r>
    </w:p>
    <w:p>
      <w:r>
        <w:t>03.0089.0898</w:t>
      </w:r>
    </w:p>
    <w:p>
      <w:r>
        <w:t>Khí dung thuốc cấp cứu</w:t>
      </w:r>
    </w:p>
    <w:p>
      <w:r>
        <w:t>Khí dung thuốc cấp cứu</w:t>
      </w:r>
    </w:p>
    <w:p>
      <w:r>
        <w:t>27.500</w:t>
      </w:r>
    </w:p>
    <w:p>
      <w:r>
        <w:t>Chưa bao gồm thuốc khí dung.</w:t>
      </w:r>
    </w:p>
    <w:p>
      <w:r>
        <w:t>925</w:t>
      </w:r>
    </w:p>
    <w:p>
      <w:r>
        <w:t>15.0222.0898</w:t>
      </w:r>
    </w:p>
    <w:p>
      <w:r>
        <w:t>Khí dung mũi họng</w:t>
      </w:r>
    </w:p>
    <w:p>
      <w:r>
        <w:t>Khí dung mũi họng</w:t>
      </w:r>
    </w:p>
    <w:p>
      <w:r>
        <w:t>27.500</w:t>
      </w:r>
    </w:p>
    <w:p>
      <w:r>
        <w:t>Chưa bao gồm thuốc khí dung.</w:t>
      </w:r>
    </w:p>
    <w:p>
      <w:r>
        <w:t>926</w:t>
      </w:r>
    </w:p>
    <w:p>
      <w:r>
        <w:t>03.2120.0899</w:t>
      </w:r>
    </w:p>
    <w:p>
      <w:r>
        <w:t>Làm thuốc tai</w:t>
      </w:r>
    </w:p>
    <w:p>
      <w:r>
        <w:t>Làm thuốc tai</w:t>
      </w:r>
    </w:p>
    <w:p>
      <w:r>
        <w:t>22.000</w:t>
      </w:r>
    </w:p>
    <w:p>
      <w:r>
        <w:t>Chưa bao gồm thuốc.</w:t>
      </w:r>
    </w:p>
    <w:p>
      <w:r>
        <w:t>927</w:t>
      </w:r>
    </w:p>
    <w:p>
      <w:r>
        <w:t>15.0218.0899</w:t>
      </w:r>
    </w:p>
    <w:p>
      <w:r>
        <w:t>Bơm thuốc thanh quản</w:t>
      </w:r>
    </w:p>
    <w:p>
      <w:r>
        <w:t>Bơm thuốc thanh quản</w:t>
      </w:r>
    </w:p>
    <w:p>
      <w:r>
        <w:t>22.000</w:t>
      </w:r>
    </w:p>
    <w:p>
      <w:r>
        <w:t>Chưa bao gồm thuốc.</w:t>
      </w:r>
    </w:p>
    <w:p>
      <w:r>
        <w:t>928</w:t>
      </w:r>
    </w:p>
    <w:p>
      <w:r>
        <w:t>15.0058.0899</w:t>
      </w:r>
    </w:p>
    <w:p>
      <w:r>
        <w:t>Làm thuốc tai</w:t>
      </w:r>
    </w:p>
    <w:p>
      <w:r>
        <w:t>Làm thuốc tai</w:t>
      </w:r>
    </w:p>
    <w:p>
      <w:r>
        <w:t>22.000</w:t>
      </w:r>
    </w:p>
    <w:p>
      <w:r>
        <w:t>Chưa bao gồm thuốc.</w:t>
      </w:r>
    </w:p>
    <w:p>
      <w:r>
        <w:t>929</w:t>
      </w:r>
    </w:p>
    <w:p>
      <w:r>
        <w:t>03.2178.0900</w:t>
      </w:r>
    </w:p>
    <w:p>
      <w:r>
        <w:t>Lấy dị vật hạ họng</w:t>
      </w:r>
    </w:p>
    <w:p>
      <w:r>
        <w:t>Lấy dị vật hạ họng</w:t>
      </w:r>
    </w:p>
    <w:p>
      <w:r>
        <w:t>43.100</w:t>
      </w:r>
    </w:p>
    <w:p>
      <w:r>
        <w:t>930</w:t>
      </w:r>
    </w:p>
    <w:p>
      <w:r>
        <w:t>15.0213.0900</w:t>
      </w:r>
    </w:p>
    <w:p>
      <w:r>
        <w:t>Lấy dị vật hạ họng</w:t>
      </w:r>
    </w:p>
    <w:p>
      <w:r>
        <w:t>Lấy dị vật hạ họng</w:t>
      </w:r>
    </w:p>
    <w:p>
      <w:r>
        <w:t>43.100</w:t>
      </w:r>
    </w:p>
    <w:p>
      <w:r>
        <w:t>931</w:t>
      </w:r>
    </w:p>
    <w:p>
      <w:r>
        <w:t>15.0212.0900</w:t>
      </w:r>
    </w:p>
    <w:p>
      <w:r>
        <w:t>Lấy dị vật họng miệng</w:t>
      </w:r>
    </w:p>
    <w:p>
      <w:r>
        <w:t>Lấy dị vật họng miệng</w:t>
      </w:r>
    </w:p>
    <w:p>
      <w:r>
        <w:t>43.100</w:t>
      </w:r>
    </w:p>
    <w:p>
      <w:r>
        <w:t>932</w:t>
      </w:r>
    </w:p>
    <w:p>
      <w:r>
        <w:t>15.0055.0902</w:t>
      </w:r>
    </w:p>
    <w:p>
      <w:r>
        <w:t>Nội soi lấy dị vật tai gây mê/[gây tê]</w:t>
      </w:r>
    </w:p>
    <w:p>
      <w:r>
        <w:t>Nội soi lấy dị vật tai gây mê/[gây mê]</w:t>
      </w:r>
    </w:p>
    <w:p>
      <w:r>
        <w:t>530.700</w:t>
      </w:r>
    </w:p>
    <w:p>
      <w:r>
        <w:t>933</w:t>
      </w:r>
    </w:p>
    <w:p>
      <w:r>
        <w:t>15.0055.0903</w:t>
      </w:r>
    </w:p>
    <w:p>
      <w:r>
        <w:t>Nội soi lấy dị vật tai gây mê/[gây tê]</w:t>
      </w:r>
    </w:p>
    <w:p>
      <w:r>
        <w:t>Nội soi lấy dị vật tai gây mê/[gây tê]</w:t>
      </w:r>
    </w:p>
    <w:p>
      <w:r>
        <w:t>170.600</w:t>
      </w:r>
    </w:p>
    <w:p>
      <w:r>
        <w:t>934</w:t>
      </w:r>
    </w:p>
    <w:p>
      <w:r>
        <w:t>15.0144.0906</w:t>
      </w:r>
    </w:p>
    <w:p>
      <w:r>
        <w:t>Nội soi lấy dị vật mũi gây tê/gây mê</w:t>
      </w:r>
    </w:p>
    <w:p>
      <w:r>
        <w:t>Nội soi lấy dị vật mũi gây tê/gây mê [gây mê]</w:t>
      </w:r>
    </w:p>
    <w:p>
      <w:r>
        <w:t>705.500</w:t>
      </w:r>
    </w:p>
    <w:p>
      <w:r>
        <w:t>935</w:t>
      </w:r>
    </w:p>
    <w:p>
      <w:r>
        <w:t>15.0144.0907</w:t>
      </w:r>
    </w:p>
    <w:p>
      <w:r>
        <w:t>Nội soi lấy dị vật mũi gây tê/gây mê</w:t>
      </w:r>
    </w:p>
    <w:p>
      <w:r>
        <w:t>Nội soi lấy dị vật mũi gây tê/gây mê [không gây mê]</w:t>
      </w:r>
    </w:p>
    <w:p>
      <w:r>
        <w:t>213.900</w:t>
      </w:r>
    </w:p>
    <w:p>
      <w:r>
        <w:t>936</w:t>
      </w:r>
    </w:p>
    <w:p>
      <w:r>
        <w:t>15.0059.0908</w:t>
      </w:r>
    </w:p>
    <w:p>
      <w:r>
        <w:t>Lấy nút biểu bì ống tai ngoài</w:t>
      </w:r>
    </w:p>
    <w:p>
      <w:r>
        <w:t>Lấy nút biểu bì ống tai ngoài</w:t>
      </w:r>
    </w:p>
    <w:p>
      <w:r>
        <w:t>70.300</w:t>
      </w:r>
    </w:p>
    <w:p>
      <w:r>
        <w:t>937</w:t>
      </w:r>
    </w:p>
    <w:p>
      <w:r>
        <w:t>12.0092.0909</w:t>
      </w:r>
    </w:p>
    <w:p>
      <w:r>
        <w:t>Cắt u mỡ, u bã đậu vùng hàm mặt đường kính dưới 5 cm</w:t>
      </w:r>
    </w:p>
    <w:p>
      <w:r>
        <w:t>Cắt u mỡ, u bã đậu vùng hàm mặt đường kính dưới 5 cm [gây mê]</w:t>
      </w:r>
    </w:p>
    <w:p>
      <w:r>
        <w:t>1.385.400</w:t>
      </w:r>
    </w:p>
    <w:p>
      <w:r>
        <w:t>938</w:t>
      </w:r>
    </w:p>
    <w:p>
      <w:r>
        <w:t>28.0158.0909</w:t>
      </w:r>
    </w:p>
    <w:p>
      <w:r>
        <w:t>Phẫu thuật cắt bỏ u sụn vành tai</w:t>
      </w:r>
    </w:p>
    <w:p>
      <w:r>
        <w:t>Phẫu thuật cắt bỏ u sụn vành tai [gây mê]</w:t>
      </w:r>
    </w:p>
    <w:p>
      <w:r>
        <w:t>1.385.400</w:t>
      </w:r>
    </w:p>
    <w:p>
      <w:r>
        <w:t>939</w:t>
      </w:r>
    </w:p>
    <w:p>
      <w:r>
        <w:t>28.0158.0910</w:t>
      </w:r>
    </w:p>
    <w:p>
      <w:r>
        <w:t>Phẫu thuật cắt bỏ u sụn vành tai</w:t>
      </w:r>
    </w:p>
    <w:p>
      <w:r>
        <w:t>Phẫu thuật cắt bỏ u sụn vành tai [gây tê]</w:t>
      </w:r>
    </w:p>
    <w:p>
      <w:r>
        <w:t>874.800</w:t>
      </w:r>
    </w:p>
    <w:p>
      <w:r>
        <w:t>940</w:t>
      </w:r>
    </w:p>
    <w:p>
      <w:r>
        <w:t>03.2150.0916</w:t>
      </w:r>
    </w:p>
    <w:p>
      <w:r>
        <w:t>Nhét bấc mũi trước</w:t>
      </w:r>
    </w:p>
    <w:p>
      <w:r>
        <w:t>Nhét bấc mũi trước</w:t>
      </w:r>
    </w:p>
    <w:p>
      <w:r>
        <w:t>139.000</w:t>
      </w:r>
    </w:p>
    <w:p>
      <w:r>
        <w:t>941</w:t>
      </w:r>
    </w:p>
    <w:p>
      <w:r>
        <w:t>15.0141.0916</w:t>
      </w:r>
    </w:p>
    <w:p>
      <w:r>
        <w:t>Nhét bấc mũi trước</w:t>
      </w:r>
    </w:p>
    <w:p>
      <w:r>
        <w:t>Nhét bấc mũi trước</w:t>
      </w:r>
    </w:p>
    <w:p>
      <w:r>
        <w:t>139.000</w:t>
      </w:r>
    </w:p>
    <w:p>
      <w:r>
        <w:t>942</w:t>
      </w:r>
    </w:p>
    <w:p>
      <w:r>
        <w:t>20.0008.0932</w:t>
      </w:r>
    </w:p>
    <w:p>
      <w:r>
        <w:t>Nội soi mũi hoặc vòm hoặc họng có sinh thiết</w:t>
      </w:r>
    </w:p>
    <w:p>
      <w:r>
        <w:t>Nội soi mũi hoặc vòm hoặc họng có sinh thiết</w:t>
      </w:r>
    </w:p>
    <w:p>
      <w:r>
        <w:t>545.500</w:t>
      </w:r>
    </w:p>
    <w:p>
      <w:r>
        <w:t>943</w:t>
      </w:r>
    </w:p>
    <w:p>
      <w:r>
        <w:t>03.1003.2048</w:t>
      </w:r>
    </w:p>
    <w:p>
      <w:r>
        <w:t>Nội soi họng</w:t>
      </w:r>
    </w:p>
    <w:p>
      <w:r>
        <w:t>Nội soi họng</w:t>
      </w:r>
    </w:p>
    <w:p>
      <w:r>
        <w:t>40.000</w:t>
      </w:r>
    </w:p>
    <w:p>
      <w:r>
        <w:t>Trường hợp chỉ nội soi Tai hoặc Mũi hoặc Họng thì thanh toán 40.000 đồng/ca.</w:t>
      </w:r>
    </w:p>
    <w:p>
      <w:r>
        <w:t>944</w:t>
      </w:r>
    </w:p>
    <w:p>
      <w:r>
        <w:t>03.1002.2048</w:t>
      </w:r>
    </w:p>
    <w:p>
      <w:r>
        <w:t>Nội soi mũi</w:t>
      </w:r>
    </w:p>
    <w:p>
      <w:r>
        <w:t>Nội soi mũi</w:t>
      </w:r>
    </w:p>
    <w:p>
      <w:r>
        <w:t>40.000</w:t>
      </w:r>
    </w:p>
    <w:p>
      <w:r>
        <w:t>Trường hợp chỉ nội soi Tai hoặc Mũi hoặc Họng thì thanh toán 40.000 đồng/ca.</w:t>
      </w:r>
    </w:p>
    <w:p>
      <w:r>
        <w:t>945</w:t>
      </w:r>
    </w:p>
    <w:p>
      <w:r>
        <w:t>03.1001.2048</w:t>
      </w:r>
    </w:p>
    <w:p>
      <w:r>
        <w:t>Nội soi tai</w:t>
      </w:r>
    </w:p>
    <w:p>
      <w:r>
        <w:t>Nội soi tai</w:t>
      </w:r>
    </w:p>
    <w:p>
      <w:r>
        <w:t>40.000</w:t>
      </w:r>
    </w:p>
    <w:p>
      <w:r>
        <w:t>Trường hợp chỉ nội soi Tai hoặc Mũi hoặc Họng thì thanh toán 40.000 đồng/ca.</w:t>
      </w:r>
    </w:p>
    <w:p>
      <w:r>
        <w:t>946</w:t>
      </w:r>
    </w:p>
    <w:p>
      <w:r>
        <w:t>20.0013.0933</w:t>
      </w:r>
    </w:p>
    <w:p>
      <w:r>
        <w:t>Nội soi tai mũi họng</w:t>
      </w:r>
    </w:p>
    <w:p>
      <w:r>
        <w:t>Nội soi tai mũi họng</w:t>
      </w:r>
    </w:p>
    <w:p>
      <w:r>
        <w:t>116.100</w:t>
      </w:r>
    </w:p>
    <w:p>
      <w:r>
        <w:t>Trường hợp chỉ nội soi Tai hoặc Mũi hoặc Họng thì thanh toán 40.000 đồng/ca.</w:t>
      </w:r>
    </w:p>
    <w:p>
      <w:r>
        <w:t>947</w:t>
      </w:r>
    </w:p>
    <w:p>
      <w:r>
        <w:t>15.0050.0994</w:t>
      </w:r>
    </w:p>
    <w:p>
      <w:r>
        <w:t>Trích rạch màng nhĩ</w:t>
      </w:r>
    </w:p>
    <w:p>
      <w:r>
        <w:t>Trích rạch màng nhĩ</w:t>
      </w:r>
    </w:p>
    <w:p>
      <w:r>
        <w:t>69.300</w:t>
      </w:r>
    </w:p>
    <w:p>
      <w:r>
        <w:t>948</w:t>
      </w:r>
    </w:p>
    <w:p>
      <w:r>
        <w:t>03.2181.0995</w:t>
      </w:r>
    </w:p>
    <w:p>
      <w:r>
        <w:t>Trích áp xe quanh Amidan</w:t>
      </w:r>
    </w:p>
    <w:p>
      <w:r>
        <w:t>Trích áp xe quanh Amidan [gây mê]</w:t>
      </w:r>
    </w:p>
    <w:p>
      <w:r>
        <w:t>771.900</w:t>
      </w:r>
    </w:p>
    <w:p>
      <w:r>
        <w:t>949</w:t>
      </w:r>
    </w:p>
    <w:p>
      <w:r>
        <w:t>15.0207.0995</w:t>
      </w:r>
    </w:p>
    <w:p>
      <w:r>
        <w:t>Trích áp xe quanh Amidan</w:t>
      </w:r>
    </w:p>
    <w:p>
      <w:r>
        <w:t>Trích áp xe quanh Amidan [gây mê]</w:t>
      </w:r>
    </w:p>
    <w:p>
      <w:r>
        <w:t>771.900</w:t>
      </w:r>
    </w:p>
    <w:p>
      <w:r>
        <w:t>950</w:t>
      </w:r>
    </w:p>
    <w:p>
      <w:r>
        <w:t>15.0145.1006</w:t>
      </w:r>
    </w:p>
    <w:p>
      <w:r>
        <w:t>Cầm máu điểm mạch mũi bằng hóa chất (bạc nitrat)</w:t>
      </w:r>
    </w:p>
    <w:p>
      <w:r>
        <w:t>Cầm máu điểm mạch mũi bằng hóa chất (bạc nitrat)</w:t>
      </w:r>
    </w:p>
    <w:p>
      <w:r>
        <w:t>153.600</w:t>
      </w:r>
    </w:p>
    <w:p>
      <w:r>
        <w:t>951</w:t>
      </w:r>
    </w:p>
    <w:p>
      <w:r>
        <w:t>15.0147.1006</w:t>
      </w:r>
    </w:p>
    <w:p>
      <w:r>
        <w:t>Hút rửa mũi, xoang sau mổ</w:t>
      </w:r>
    </w:p>
    <w:p>
      <w:r>
        <w:t>Hút rửa mũi, xoang sau mổ</w:t>
      </w:r>
    </w:p>
    <w:p>
      <w:r>
        <w:t>153.600</w:t>
      </w:r>
    </w:p>
    <w:p>
      <w:r>
        <w:t>952</w:t>
      </w:r>
    </w:p>
    <w:p>
      <w:r>
        <w:t>03.1918.1007</w:t>
      </w:r>
    </w:p>
    <w:p>
      <w:r>
        <w:t>Cắt lợi trùm răng khôn hàm dưới</w:t>
      </w:r>
    </w:p>
    <w:p>
      <w:r>
        <w:t>Cắt lợi trùm răng khôn hàm dưới</w:t>
      </w:r>
    </w:p>
    <w:p>
      <w:r>
        <w:t>178.900</w:t>
      </w:r>
    </w:p>
    <w:p>
      <w:r>
        <w:t>953</w:t>
      </w:r>
    </w:p>
    <w:p>
      <w:r>
        <w:t>16.0214.1007</w:t>
      </w:r>
    </w:p>
    <w:p>
      <w:r>
        <w:t>Cắt lợi trùm răng khôn hàm dưới</w:t>
      </w:r>
    </w:p>
    <w:p>
      <w:r>
        <w:t>Cắt lợi trùm răng khôn hàm dưới</w:t>
      </w:r>
    </w:p>
    <w:p>
      <w:r>
        <w:t>178.900</w:t>
      </w:r>
    </w:p>
    <w:p>
      <w:r>
        <w:t>954</w:t>
      </w:r>
    </w:p>
    <w:p>
      <w:r>
        <w:t>03.1942.1010</w:t>
      </w:r>
    </w:p>
    <w:p>
      <w:r>
        <w:t>Điều trị răng sữa viêm tủy có hồi phục</w:t>
      </w:r>
    </w:p>
    <w:p>
      <w:r>
        <w:t>Điều trị răng sữa viêm tủy có hồi phục</w:t>
      </w:r>
    </w:p>
    <w:p>
      <w:r>
        <w:t>380.100</w:t>
      </w:r>
    </w:p>
    <w:p>
      <w:r>
        <w:t>955</w:t>
      </w:r>
    </w:p>
    <w:p>
      <w:r>
        <w:t>16.0230.1010</w:t>
      </w:r>
    </w:p>
    <w:p>
      <w:r>
        <w:t>Điều trị răng sữa viêm tủy có hồi phục</w:t>
      </w:r>
    </w:p>
    <w:p>
      <w:r>
        <w:t>Điều trị răng sữa viêm tủy có hồi phục</w:t>
      </w:r>
    </w:p>
    <w:p>
      <w:r>
        <w:t>380.100</w:t>
      </w:r>
    </w:p>
    <w:p>
      <w:r>
        <w:t>956</w:t>
      </w:r>
    </w:p>
    <w:p>
      <w:r>
        <w:t>03.1853.1011</w:t>
      </w:r>
    </w:p>
    <w:p>
      <w:r>
        <w:t>Điều trị tủy lại</w:t>
      </w:r>
    </w:p>
    <w:p>
      <w:r>
        <w:t>Điều trị tủy lại</w:t>
      </w:r>
    </w:p>
    <w:p>
      <w:r>
        <w:t>987.500</w:t>
      </w:r>
    </w:p>
    <w:p>
      <w:r>
        <w:t>957</w:t>
      </w:r>
    </w:p>
    <w:p>
      <w:r>
        <w:t>16.0061.1011</w:t>
      </w:r>
    </w:p>
    <w:p>
      <w:r>
        <w:t>Điều trị tủy lại</w:t>
      </w:r>
    </w:p>
    <w:p>
      <w:r>
        <w:t>Điều trị tủy lại</w:t>
      </w:r>
    </w:p>
    <w:p>
      <w:r>
        <w:t>987.500</w:t>
      </w:r>
    </w:p>
    <w:p>
      <w:r>
        <w:t>958</w:t>
      </w:r>
    </w:p>
    <w:p>
      <w:r>
        <w:t>03.1858.1012</w:t>
      </w:r>
    </w:p>
    <w:p>
      <w:r>
        <w:t>Điều trị tủy răng và hàn kín hệ thống ống tủy bằng Gutta percha nguội</w:t>
      </w:r>
    </w:p>
    <w:p>
      <w:r>
        <w:t>Điều trị tủy răng và hàn kín hệ thống ống tủy bằng Gutta percha nguội [răng số 6,7 hàm trên]</w:t>
      </w:r>
    </w:p>
    <w:p>
      <w:r>
        <w:t>631.000</w:t>
      </w:r>
    </w:p>
    <w:p>
      <w:r>
        <w:t>959</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960</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961</w:t>
      </w:r>
    </w:p>
    <w:p>
      <w:r>
        <w:t>03.1858.1013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962</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963</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964</w:t>
      </w:r>
    </w:p>
    <w:p>
      <w:r>
        <w:t>03.1858.1014</w:t>
      </w:r>
    </w:p>
    <w:p>
      <w:r>
        <w:t>Điều trị tủy răng và hàn kín hệ thống ống tủy bằng Gutta percha nguội</w:t>
      </w:r>
    </w:p>
    <w:p>
      <w:r>
        <w:t>Điều trị tủy răng và hàn kín hệ thống ống tủy bằng Gutta percha nguội [răng số 1, 2, 3]</w:t>
      </w:r>
    </w:p>
    <w:p>
      <w:r>
        <w:t>455.500</w:t>
      </w:r>
    </w:p>
    <w:p>
      <w:r>
        <w:t>965</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966</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967</w:t>
      </w:r>
    </w:p>
    <w:p>
      <w:r>
        <w:t>03.1858.1015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968</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969</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970</w:t>
      </w:r>
    </w:p>
    <w:p>
      <w:r>
        <w:t>03.1944.1016</w:t>
      </w:r>
    </w:p>
    <w:p>
      <w:r>
        <w:t>Điều trị tủy răng sữa</w:t>
      </w:r>
    </w:p>
    <w:p>
      <w:r>
        <w:t>Điều trị tủy răng sữa [một chân]</w:t>
      </w:r>
    </w:p>
    <w:p>
      <w:r>
        <w:t>296.100</w:t>
      </w:r>
    </w:p>
    <w:p>
      <w:r>
        <w:t>971</w:t>
      </w:r>
    </w:p>
    <w:p>
      <w:r>
        <w:t>16.0232.1016</w:t>
      </w:r>
    </w:p>
    <w:p>
      <w:r>
        <w:t>Điều trị tủy răng sữa</w:t>
      </w:r>
    </w:p>
    <w:p>
      <w:r>
        <w:t>Điều trị tủy răng sữa [một chân]</w:t>
      </w:r>
    </w:p>
    <w:p>
      <w:r>
        <w:t>296.100</w:t>
      </w:r>
    </w:p>
    <w:p>
      <w:r>
        <w:t>972</w:t>
      </w:r>
    </w:p>
    <w:p>
      <w:r>
        <w:t>03.1944.1017</w:t>
      </w:r>
    </w:p>
    <w:p>
      <w:r>
        <w:t>Điều trị tủy răng sữa</w:t>
      </w:r>
    </w:p>
    <w:p>
      <w:r>
        <w:t>Điều trị tủy răng sữa [nhiều chân]</w:t>
      </w:r>
    </w:p>
    <w:p>
      <w:r>
        <w:t>415.500</w:t>
      </w:r>
    </w:p>
    <w:p>
      <w:r>
        <w:t>973</w:t>
      </w:r>
    </w:p>
    <w:p>
      <w:r>
        <w:t>16.0232.1017</w:t>
      </w:r>
    </w:p>
    <w:p>
      <w:r>
        <w:t>Điều trị tủy răng sữa</w:t>
      </w:r>
    </w:p>
    <w:p>
      <w:r>
        <w:t>Điều trị tủy răng sữa [nhiều chân]</w:t>
      </w:r>
    </w:p>
    <w:p>
      <w:r>
        <w:t>415.500</w:t>
      </w:r>
    </w:p>
    <w:p>
      <w:r>
        <w:t>974</w:t>
      </w:r>
    </w:p>
    <w:p>
      <w:r>
        <w:t>03.1931.1018</w:t>
      </w:r>
    </w:p>
    <w:p>
      <w:r>
        <w:t>Phục hồi cổ răng bằng Composite</w:t>
      </w:r>
    </w:p>
    <w:p>
      <w:r>
        <w:t>Phục hồi cổ răng bằng Composite</w:t>
      </w:r>
    </w:p>
    <w:p>
      <w:r>
        <w:t>369.500</w:t>
      </w:r>
    </w:p>
    <w:p>
      <w:r>
        <w:t>975</w:t>
      </w:r>
    </w:p>
    <w:p>
      <w:r>
        <w:t>16.0072.1018</w:t>
      </w:r>
    </w:p>
    <w:p>
      <w:r>
        <w:t>Phục hồi cổ răng bằng Composite</w:t>
      </w:r>
    </w:p>
    <w:p>
      <w:r>
        <w:t>Phục hồi cổ răng bằng Composite</w:t>
      </w:r>
    </w:p>
    <w:p>
      <w:r>
        <w:t>369.500</w:t>
      </w:r>
    </w:p>
    <w:p>
      <w:r>
        <w:t>976</w:t>
      </w:r>
    </w:p>
    <w:p>
      <w:r>
        <w:t>16.0071.1018</w:t>
      </w:r>
    </w:p>
    <w:p>
      <w:r>
        <w:t>Phục hồi cổ răng bằng GlassIonomer Cement</w:t>
      </w:r>
    </w:p>
    <w:p>
      <w:r>
        <w:t>Phục hồi cổ răng bằng GlassIonomer Cement</w:t>
      </w:r>
    </w:p>
    <w:p>
      <w:r>
        <w:t>369.500</w:t>
      </w:r>
    </w:p>
    <w:p>
      <w:r>
        <w:t>977</w:t>
      </w:r>
    </w:p>
    <w:p>
      <w:r>
        <w:t>03.1954.1019</w:t>
      </w:r>
    </w:p>
    <w:p>
      <w:r>
        <w:t>Điều trị răng sữa sâu ngà phục hồi bằng Glassionomer Cement (GiC)</w:t>
      </w:r>
    </w:p>
    <w:p>
      <w:r>
        <w:t>Điều trị răng sữa sâu ngà phục hồi bằng Glassionomer Cement (GiC)</w:t>
      </w:r>
    </w:p>
    <w:p>
      <w:r>
        <w:t>112.500</w:t>
      </w:r>
    </w:p>
    <w:p>
      <w:r>
        <w:t>978</w:t>
      </w:r>
    </w:p>
    <w:p>
      <w:r>
        <w:t>16.0236.1019</w:t>
      </w:r>
    </w:p>
    <w:p>
      <w:r>
        <w:t>Điều trị răng sữa sâu ngà phục hồi bằng GlassIonomer Cement</w:t>
      </w:r>
    </w:p>
    <w:p>
      <w:r>
        <w:t>Điều trị răng sữa sâu ngà phục hồi bằng GlassIonomer Cement</w:t>
      </w:r>
    </w:p>
    <w:p>
      <w:r>
        <w:t>112.500</w:t>
      </w:r>
    </w:p>
    <w:p>
      <w:r>
        <w:t>979</w:t>
      </w:r>
    </w:p>
    <w:p>
      <w:r>
        <w:t>16.0043.1020</w:t>
      </w:r>
    </w:p>
    <w:p>
      <w:r>
        <w:t>Lấy cao răng</w:t>
      </w:r>
    </w:p>
    <w:p>
      <w:r>
        <w:t>Lấy cao răng [hai hàm]</w:t>
      </w:r>
    </w:p>
    <w:p>
      <w:r>
        <w:t>159.100</w:t>
      </w:r>
    </w:p>
    <w:p>
      <w:r>
        <w:t>980</w:t>
      </w:r>
    </w:p>
    <w:p>
      <w:r>
        <w:t>16.0043.1021</w:t>
      </w:r>
    </w:p>
    <w:p>
      <w:r>
        <w:t>Lấy cao răng</w:t>
      </w:r>
    </w:p>
    <w:p>
      <w:r>
        <w:t>Lấy cao răng [một vùng hoặc một hàm]</w:t>
      </w:r>
    </w:p>
    <w:p>
      <w:r>
        <w:t>92.500</w:t>
      </w:r>
    </w:p>
    <w:p>
      <w:r>
        <w:t>981</w:t>
      </w:r>
    </w:p>
    <w:p>
      <w:r>
        <w:t>16.0335.1022</w:t>
      </w:r>
    </w:p>
    <w:p>
      <w:r>
        <w:t>Nắn sai khớp thái dương hàm</w:t>
      </w:r>
    </w:p>
    <w:p>
      <w:r>
        <w:t>Nắn sai khớp thái dương hàm</w:t>
      </w:r>
    </w:p>
    <w:p>
      <w:r>
        <w:t>110.800</w:t>
      </w:r>
    </w:p>
    <w:p>
      <w:r>
        <w:t>982</w:t>
      </w:r>
    </w:p>
    <w:p>
      <w:r>
        <w:t>03.1915.1024</w:t>
      </w:r>
    </w:p>
    <w:p>
      <w:r>
        <w:t>Nhổ chân răng vĩnh viễn</w:t>
      </w:r>
    </w:p>
    <w:p>
      <w:r>
        <w:t>Nhổ chân răng vĩnh viễn</w:t>
      </w:r>
    </w:p>
    <w:p>
      <w:r>
        <w:t>217.200</w:t>
      </w:r>
    </w:p>
    <w:p>
      <w:r>
        <w:t>983</w:t>
      </w:r>
    </w:p>
    <w:p>
      <w:r>
        <w:t>16.0205.1024</w:t>
      </w:r>
    </w:p>
    <w:p>
      <w:r>
        <w:t>Nhổ chân răng vĩnh viễn</w:t>
      </w:r>
    </w:p>
    <w:p>
      <w:r>
        <w:t>Nhổ chân răng vĩnh viễn</w:t>
      </w:r>
    </w:p>
    <w:p>
      <w:r>
        <w:t>217.200</w:t>
      </w:r>
    </w:p>
    <w:p>
      <w:r>
        <w:t>984</w:t>
      </w:r>
    </w:p>
    <w:p>
      <w:r>
        <w:t>03.1914.1025</w:t>
      </w:r>
    </w:p>
    <w:p>
      <w:r>
        <w:t>Nhổ răng vĩnh viễn lung lay</w:t>
      </w:r>
    </w:p>
    <w:p>
      <w:r>
        <w:t>Nhổ răng vĩnh viễn lung lay</w:t>
      </w:r>
    </w:p>
    <w:p>
      <w:r>
        <w:t>110.600</w:t>
      </w:r>
    </w:p>
    <w:p>
      <w:r>
        <w:t>985</w:t>
      </w:r>
    </w:p>
    <w:p>
      <w:r>
        <w:t>16.0204.1025</w:t>
      </w:r>
    </w:p>
    <w:p>
      <w:r>
        <w:t>Nhổ răng vĩnh viễn lung lay</w:t>
      </w:r>
    </w:p>
    <w:p>
      <w:r>
        <w:t>Nhổ răng vĩnh viễn lung lay</w:t>
      </w:r>
    </w:p>
    <w:p>
      <w:r>
        <w:t>110.600</w:t>
      </w:r>
    </w:p>
    <w:p>
      <w:r>
        <w:t>986</w:t>
      </w:r>
    </w:p>
    <w:p>
      <w:r>
        <w:t>16.0206.1026</w:t>
      </w:r>
    </w:p>
    <w:p>
      <w:r>
        <w:t>Nhổ răng thừa</w:t>
      </w:r>
    </w:p>
    <w:p>
      <w:r>
        <w:t>Nhổ răng thừa</w:t>
      </w:r>
    </w:p>
    <w:p>
      <w:r>
        <w:t>239.500</w:t>
      </w:r>
    </w:p>
    <w:p>
      <w:r>
        <w:t>987</w:t>
      </w:r>
    </w:p>
    <w:p>
      <w:r>
        <w:t>16.0203.1026</w:t>
      </w:r>
    </w:p>
    <w:p>
      <w:r>
        <w:t>Nhổ răng vĩnh viễn</w:t>
      </w:r>
    </w:p>
    <w:p>
      <w:r>
        <w:t>Nhổ răng vĩnh viễn</w:t>
      </w:r>
    </w:p>
    <w:p>
      <w:r>
        <w:t>239.500</w:t>
      </w:r>
    </w:p>
    <w:p>
      <w:r>
        <w:t>988</w:t>
      </w:r>
    </w:p>
    <w:p>
      <w:r>
        <w:t>03.1956.1029</w:t>
      </w:r>
    </w:p>
    <w:p>
      <w:r>
        <w:t>Nhổ chân răng sữa</w:t>
      </w:r>
    </w:p>
    <w:p>
      <w:r>
        <w:t>Nhổ chân răng sữa</w:t>
      </w:r>
    </w:p>
    <w:p>
      <w:r>
        <w:t>46.600</w:t>
      </w:r>
    </w:p>
    <w:p>
      <w:r>
        <w:t>989</w:t>
      </w:r>
    </w:p>
    <w:p>
      <w:r>
        <w:t>03.1955.1029</w:t>
      </w:r>
    </w:p>
    <w:p>
      <w:r>
        <w:t>Nhổ răng sữa</w:t>
      </w:r>
    </w:p>
    <w:p>
      <w:r>
        <w:t>Nhổ răng sữa</w:t>
      </w:r>
    </w:p>
    <w:p>
      <w:r>
        <w:t>46.600</w:t>
      </w:r>
    </w:p>
    <w:p>
      <w:r>
        <w:t>990</w:t>
      </w:r>
    </w:p>
    <w:p>
      <w:r>
        <w:t>16.0239.1029</w:t>
      </w:r>
    </w:p>
    <w:p>
      <w:r>
        <w:t>Nhổ chân răng sữa</w:t>
      </w:r>
    </w:p>
    <w:p>
      <w:r>
        <w:t>Nhổ chân răng sữa</w:t>
      </w:r>
    </w:p>
    <w:p>
      <w:r>
        <w:t>46.600</w:t>
      </w:r>
    </w:p>
    <w:p>
      <w:r>
        <w:t>991</w:t>
      </w:r>
    </w:p>
    <w:p>
      <w:r>
        <w:t>16.0238.1029</w:t>
      </w:r>
    </w:p>
    <w:p>
      <w:r>
        <w:t>Nhổ răng sữa</w:t>
      </w:r>
    </w:p>
    <w:p>
      <w:r>
        <w:t>Nhổ răng sữa</w:t>
      </w:r>
    </w:p>
    <w:p>
      <w:r>
        <w:t>46.600</w:t>
      </w:r>
    </w:p>
    <w:p>
      <w:r>
        <w:t>992</w:t>
      </w:r>
    </w:p>
    <w:p>
      <w:r>
        <w:t>03.1970.1031</w:t>
      </w:r>
    </w:p>
    <w:p>
      <w:r>
        <w:t>Điều trị sâu ngà răng phục hồi bằng Eugenate</w:t>
      </w:r>
    </w:p>
    <w:p>
      <w:r>
        <w:t>Điều trị sâu ngà răng phục hồi bằng Eugenate</w:t>
      </w:r>
    </w:p>
    <w:p>
      <w:r>
        <w:t>280.500</w:t>
      </w:r>
    </w:p>
    <w:p>
      <w:r>
        <w:t>993</w:t>
      </w:r>
    </w:p>
    <w:p>
      <w:r>
        <w:t>03.1972.1031</w:t>
      </w:r>
    </w:p>
    <w:p>
      <w:r>
        <w:t>Điều trị sâu ngà răng phục hồi bằng Glassionomer Cement (GiC)</w:t>
      </w:r>
    </w:p>
    <w:p>
      <w:r>
        <w:t>Điều trị sâu ngà răng phục hồi bằng Glassionomer Cement (GiC)</w:t>
      </w:r>
    </w:p>
    <w:p>
      <w:r>
        <w:t>280.500</w:t>
      </w:r>
    </w:p>
    <w:p>
      <w:r>
        <w:t>994</w:t>
      </w:r>
    </w:p>
    <w:p>
      <w:r>
        <w:t>03.1836.1031</w:t>
      </w:r>
    </w:p>
    <w:p>
      <w:r>
        <w:t>Điều trị sâu ngà răng phục hồi bằng Glassionomer Cement (GiC) kết hợp Composite</w:t>
      </w:r>
    </w:p>
    <w:p>
      <w:r>
        <w:t>Điều trị sâu ngà răng phục hồi bằng Glassionomer Cement (GiC) kết hợp Composite</w:t>
      </w:r>
    </w:p>
    <w:p>
      <w:r>
        <w:t>280.500</w:t>
      </w:r>
    </w:p>
    <w:p>
      <w:r>
        <w:t>995</w:t>
      </w:r>
    </w:p>
    <w:p>
      <w:r>
        <w:t>16.0068.1031</w:t>
      </w:r>
    </w:p>
    <w:p>
      <w:r>
        <w:t>Điều trị sâu ngà răng phục hồi bằng Composite</w:t>
      </w:r>
    </w:p>
    <w:p>
      <w:r>
        <w:t>Điều trị sâu ngà răng phục hồi bằng Composite</w:t>
      </w:r>
    </w:p>
    <w:p>
      <w:r>
        <w:t>280.500</w:t>
      </w:r>
    </w:p>
    <w:p>
      <w:r>
        <w:t>996</w:t>
      </w:r>
    </w:p>
    <w:p>
      <w:r>
        <w:t>16.0070.1031</w:t>
      </w:r>
    </w:p>
    <w:p>
      <w:r>
        <w:t>Điều trị sâu ngà răng phục hồi bằng GlassIonomer Cement</w:t>
      </w:r>
    </w:p>
    <w:p>
      <w:r>
        <w:t>Điều trị sâu ngà răng phục hồi bằng GlassIonomer Cement</w:t>
      </w:r>
    </w:p>
    <w:p>
      <w:r>
        <w:t>280.500</w:t>
      </w:r>
    </w:p>
    <w:p>
      <w:r>
        <w:t>997</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998</w:t>
      </w:r>
    </w:p>
    <w:p>
      <w:r>
        <w:t>16.0057.1032</w:t>
      </w:r>
    </w:p>
    <w:p>
      <w:r>
        <w:t>Chụp tủy bằng Hydroxit canxi</w:t>
      </w:r>
    </w:p>
    <w:p>
      <w:r>
        <w:t>Chụp tủy bằng Hydroxit canxi</w:t>
      </w:r>
    </w:p>
    <w:p>
      <w:r>
        <w:t>308.000</w:t>
      </w:r>
    </w:p>
    <w:p>
      <w:r>
        <w:t>999</w:t>
      </w:r>
    </w:p>
    <w:p>
      <w:r>
        <w:t>03.1957.1033</w:t>
      </w:r>
    </w:p>
    <w:p>
      <w:r>
        <w:t>Điều trị viêm loét niêm mạc miệng trẻ em</w:t>
      </w:r>
    </w:p>
    <w:p>
      <w:r>
        <w:t>Điều trị viêm loét niêm mạc miệng trẻ em</w:t>
      </w:r>
    </w:p>
    <w:p>
      <w:r>
        <w:t>36.500</w:t>
      </w:r>
    </w:p>
    <w:p>
      <w:r>
        <w:t>1000</w:t>
      </w:r>
    </w:p>
    <w:p>
      <w:r>
        <w:t>03.1953.1035</w:t>
      </w:r>
    </w:p>
    <w:p>
      <w:r>
        <w:t>Trám bít hố rãnh bằng Glassionomer Cement (GiC)</w:t>
      </w:r>
    </w:p>
    <w:p>
      <w:r>
        <w:t>Trám bít hố rãnh bằng Glassionomer Cement (GiC)</w:t>
      </w:r>
    </w:p>
    <w:p>
      <w:r>
        <w:t>245.500</w:t>
      </w:r>
    </w:p>
    <w:p>
      <w:r>
        <w:t>1001</w:t>
      </w:r>
    </w:p>
    <w:p>
      <w:r>
        <w:t>03.1949.1035</w:t>
      </w:r>
    </w:p>
    <w:p>
      <w:r>
        <w:t>Trám bít hố rãnh bằng nhựa Sealant</w:t>
      </w:r>
    </w:p>
    <w:p>
      <w:r>
        <w:t>Trám bít hố rãnh bằng nhựa Sealant</w:t>
      </w:r>
    </w:p>
    <w:p>
      <w:r>
        <w:t>245.500</w:t>
      </w:r>
    </w:p>
    <w:p>
      <w:r>
        <w:t>1002</w:t>
      </w:r>
    </w:p>
    <w:p>
      <w:r>
        <w:t>03.1939.1035</w:t>
      </w:r>
    </w:p>
    <w:p>
      <w:r>
        <w:t>Trám bít hố rãnh với Composite hóa trùng hợp</w:t>
      </w:r>
    </w:p>
    <w:p>
      <w:r>
        <w:t>Trám bít hố rãnh với Composite hóa trùng hợp</w:t>
      </w:r>
    </w:p>
    <w:p>
      <w:r>
        <w:t>245.500</w:t>
      </w:r>
    </w:p>
    <w:p>
      <w:r>
        <w:t>1003</w:t>
      </w:r>
    </w:p>
    <w:p>
      <w:r>
        <w:t>03.1940.1035</w:t>
      </w:r>
    </w:p>
    <w:p>
      <w:r>
        <w:t>Trám bít hố rãnh với Composite quang trùng hợp</w:t>
      </w:r>
    </w:p>
    <w:p>
      <w:r>
        <w:t>Trám bít hố rãnh với Composite quang trùng hợp</w:t>
      </w:r>
    </w:p>
    <w:p>
      <w:r>
        <w:t>245.500</w:t>
      </w:r>
    </w:p>
    <w:p>
      <w:r>
        <w:t>1004</w:t>
      </w:r>
    </w:p>
    <w:p>
      <w:r>
        <w:t>16.0226.1035</w:t>
      </w:r>
    </w:p>
    <w:p>
      <w:r>
        <w:t>Trám bít hố rãnh bằng GlassIonomer Cement</w:t>
      </w:r>
    </w:p>
    <w:p>
      <w:r>
        <w:t>Trám bít hố rãnh bằng GlassIonomer Cement</w:t>
      </w:r>
    </w:p>
    <w:p>
      <w:r>
        <w:t>245.500</w:t>
      </w:r>
    </w:p>
    <w:p>
      <w:r>
        <w:t>1005</w:t>
      </w:r>
    </w:p>
    <w:p>
      <w:r>
        <w:t>16.0225.1035</w:t>
      </w:r>
    </w:p>
    <w:p>
      <w:r>
        <w:t>Trám bít hố rãnh bằng nhựa Sealant</w:t>
      </w:r>
    </w:p>
    <w:p>
      <w:r>
        <w:t>Trám bít hố rãnh bằng nhựa Sealant</w:t>
      </w:r>
    </w:p>
    <w:p>
      <w:r>
        <w:t>245.500</w:t>
      </w:r>
    </w:p>
    <w:p>
      <w:r>
        <w:t>1006</w:t>
      </w:r>
    </w:p>
    <w:p>
      <w:r>
        <w:t>16.0223.1035</w:t>
      </w:r>
    </w:p>
    <w:p>
      <w:r>
        <w:t>Trám bít hố rãnh với Composite hóa trùng hợp</w:t>
      </w:r>
    </w:p>
    <w:p>
      <w:r>
        <w:t>Trám bít hố rãnh với Composite hóa trùng hợp</w:t>
      </w:r>
    </w:p>
    <w:p>
      <w:r>
        <w:t>245.500</w:t>
      </w:r>
    </w:p>
    <w:p>
      <w:r>
        <w:t>1007</w:t>
      </w:r>
    </w:p>
    <w:p>
      <w:r>
        <w:t>16.0224.1035</w:t>
      </w:r>
    </w:p>
    <w:p>
      <w:r>
        <w:t>Trám bít hố rãnh với Composite quang trùng hợp</w:t>
      </w:r>
    </w:p>
    <w:p>
      <w:r>
        <w:t>Trám bít hố rãnh với Composite quang trùng hợp</w:t>
      </w:r>
    </w:p>
    <w:p>
      <w:r>
        <w:t>245.500</w:t>
      </w:r>
    </w:p>
    <w:p>
      <w:r>
        <w:t>1008</w:t>
      </w:r>
    </w:p>
    <w:p>
      <w:r>
        <w:t>16.0222.1035</w:t>
      </w:r>
    </w:p>
    <w:p>
      <w:r>
        <w:t>Trám bít hố rãnh với GlassIonomer Cement quang trùng hợp</w:t>
      </w:r>
    </w:p>
    <w:p>
      <w:r>
        <w:t>Trám bít hố rãnh với GlassIonomer Cement quang trùng hợp</w:t>
      </w:r>
    </w:p>
    <w:p>
      <w:r>
        <w:t>245.500</w:t>
      </w:r>
    </w:p>
    <w:p>
      <w:r>
        <w:t>1009</w:t>
      </w:r>
    </w:p>
    <w:p>
      <w:r>
        <w:t>03.2456.1044</w:t>
      </w:r>
    </w:p>
    <w:p>
      <w:r>
        <w:t>Cắt u da đầu lành, đường kính dưới 5 cm</w:t>
      </w:r>
    </w:p>
    <w:p>
      <w:r>
        <w:t>Cắt u da đầu lành, đường kính dưới 5 cm</w:t>
      </w:r>
    </w:p>
    <w:p>
      <w:r>
        <w:t>771.000</w:t>
      </w:r>
    </w:p>
    <w:p>
      <w:r>
        <w:t>1010</w:t>
      </w:r>
    </w:p>
    <w:p>
      <w:r>
        <w:t>12.0002.1044</w:t>
      </w:r>
    </w:p>
    <w:p>
      <w:r>
        <w:t>Cắt các loại u vùng da đầu, cổ có đường kính dưới 5 cm</w:t>
      </w:r>
    </w:p>
    <w:p>
      <w:r>
        <w:t>Cắt các loại u vùng da đầu, cổ có đường kính dưới 5 cm</w:t>
      </w:r>
    </w:p>
    <w:p>
      <w:r>
        <w:t>771.000</w:t>
      </w:r>
    </w:p>
    <w:p>
      <w:r>
        <w:t>1011</w:t>
      </w:r>
    </w:p>
    <w:p>
      <w:r>
        <w:t>28.0159.1044</w:t>
      </w:r>
    </w:p>
    <w:p>
      <w:r>
        <w:t>Phẫu thuật cắt bỏ u da lành tính vành tai</w:t>
      </w:r>
    </w:p>
    <w:p>
      <w:r>
        <w:t>Phẫu thuật cắt bỏ u da lành tính vành tai</w:t>
      </w:r>
    </w:p>
    <w:p>
      <w:r>
        <w:t>771.000</w:t>
      </w:r>
    </w:p>
    <w:p>
      <w:r>
        <w:t>1012</w:t>
      </w:r>
    </w:p>
    <w:p>
      <w:r>
        <w:t>28.0009.1044</w:t>
      </w:r>
    </w:p>
    <w:p>
      <w:r>
        <w:t>Phẫu thuật cắt bỏ u da lành tính vùng da đầu dưới 2 cm</w:t>
      </w:r>
    </w:p>
    <w:p>
      <w:r>
        <w:t>Phẫu thuật cắt bỏ u da lành tính vùng da đầu dưới 2 cm</w:t>
      </w:r>
    </w:p>
    <w:p>
      <w:r>
        <w:t>771.000</w:t>
      </w:r>
    </w:p>
    <w:p>
      <w:r>
        <w:t>1013</w:t>
      </w:r>
    </w:p>
    <w:p>
      <w:r>
        <w:t>28.0010.1044</w:t>
      </w:r>
    </w:p>
    <w:p>
      <w:r>
        <w:t>Phẫu thuật cắt bỏ u da lành tính vùng da đầu từ 2 cm trở lên</w:t>
      </w:r>
    </w:p>
    <w:p>
      <w:r>
        <w:t>Phẫu thuật cắt bỏ u da lành tính vùng da đầu từ 2 cm trở lên</w:t>
      </w:r>
    </w:p>
    <w:p>
      <w:r>
        <w:t>771.000</w:t>
      </w:r>
    </w:p>
    <w:p>
      <w:r>
        <w:t>1014</w:t>
      </w:r>
    </w:p>
    <w:p>
      <w:r>
        <w:t>03.2535.1049</w:t>
      </w:r>
    </w:p>
    <w:p>
      <w:r>
        <w:t>Cắt u mỡ, u bã đậu vùng hàm mặt đường kính dưới 5 cm</w:t>
      </w:r>
    </w:p>
    <w:p>
      <w:r>
        <w:t>Cắt u mỡ, u bã đậu vùng hàm mặt đường kính dưới 5 cm</w:t>
      </w:r>
    </w:p>
    <w:p>
      <w:r>
        <w:t>2.928.100</w:t>
      </w:r>
    </w:p>
    <w:p>
      <w:r>
        <w:t>1015</w:t>
      </w:r>
    </w:p>
    <w:p>
      <w:r>
        <w:t>03.2451.1049</w:t>
      </w:r>
    </w:p>
    <w:p>
      <w:r>
        <w:t>Cắt u phần mềm vùng cổ</w:t>
      </w:r>
    </w:p>
    <w:p>
      <w:r>
        <w:t>Cắt u phần mềm vùng cổ</w:t>
      </w:r>
    </w:p>
    <w:p>
      <w:r>
        <w:t>2.928.100</w:t>
      </w:r>
    </w:p>
    <w:p>
      <w:r>
        <w:t>1016</w:t>
      </w:r>
    </w:p>
    <w:p>
      <w:r>
        <w:t>16.0233.1050</w:t>
      </w:r>
    </w:p>
    <w:p>
      <w:r>
        <w:t>Điều trị đóng cuống răng bằng Canxi Hydroxit</w:t>
      </w:r>
    </w:p>
    <w:p>
      <w:r>
        <w:t>Điều trị đóng cuống răng bằng Canxi Hydroxit</w:t>
      </w:r>
    </w:p>
    <w:p>
      <w:r>
        <w:t>493.500</w:t>
      </w:r>
    </w:p>
    <w:p>
      <w:r>
        <w:t>1017</w:t>
      </w:r>
    </w:p>
    <w:p>
      <w:r>
        <w:t>16.0234.1050</w:t>
      </w:r>
    </w:p>
    <w:p>
      <w:r>
        <w:t>Điều trị đóng cuống răng bằng MTA</w:t>
      </w:r>
    </w:p>
    <w:p>
      <w:r>
        <w:t>Điều trị đóng cuống răng bằng MTA</w:t>
      </w:r>
    </w:p>
    <w:p>
      <w:r>
        <w:t>493.500</w:t>
      </w:r>
    </w:p>
    <w:p>
      <w:r>
        <w:t>1018</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1019</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1020</w:t>
      </w:r>
    </w:p>
    <w:p>
      <w:r>
        <w:t>11.0016.1160</w:t>
      </w:r>
    </w:p>
    <w:p>
      <w:r>
        <w:t>Khâu cầm máu, thắt mạch máu để cấp cứu chảy máu trong bỏng sâu</w:t>
      </w:r>
    </w:p>
    <w:p>
      <w:r>
        <w:t>Khâu cầm máu, thắt mạch máu để cấp cứu chảy máu trong bỏng sâu</w:t>
      </w:r>
    </w:p>
    <w:p>
      <w:r>
        <w:t>213.400</w:t>
      </w:r>
    </w:p>
    <w:p>
      <w:r>
        <w:t>1021</w:t>
      </w:r>
    </w:p>
    <w:p>
      <w:r>
        <w:t>12.0320.1190</w:t>
      </w:r>
    </w:p>
    <w:p>
      <w:r>
        <w:t>Cắt u lành phần mềm đường kính dưới 10 cm</w:t>
      </w:r>
    </w:p>
    <w:p>
      <w:r>
        <w:t>Cắt u lành phần mềm đường kính dưới 10 cm</w:t>
      </w:r>
    </w:p>
    <w:p>
      <w:r>
        <w:t>2.140.700</w:t>
      </w:r>
    </w:p>
    <w:p>
      <w:r>
        <w:t>1022</w:t>
      </w:r>
    </w:p>
    <w:p>
      <w:r>
        <w:t>12.0322.1191</w:t>
      </w:r>
    </w:p>
    <w:p>
      <w:r>
        <w:t>Cắt u nang bao hoạt dịch (cổ tay, khoeo chân, cổ chân)</w:t>
      </w:r>
    </w:p>
    <w:p>
      <w:r>
        <w:t>Cắt u nang bao hoạt dịch (cổ tay, khoeo chân, cổ chân)</w:t>
      </w:r>
    </w:p>
    <w:p>
      <w:r>
        <w:t>1.456.700</w:t>
      </w:r>
    </w:p>
    <w:p>
      <w:r>
        <w:t>1023</w:t>
      </w:r>
    </w:p>
    <w:p>
      <w:r>
        <w:t>22.0021.1219</w:t>
      </w:r>
    </w:p>
    <w:p>
      <w:r>
        <w:t>Co cục máu đông (tên khác: Co cục máu)</w:t>
      </w:r>
    </w:p>
    <w:p>
      <w:r>
        <w:t>Co cục máu đông (tên khác: Co cục máu)</w:t>
      </w:r>
    </w:p>
    <w:p>
      <w:r>
        <w:t>16.000</w:t>
      </w:r>
    </w:p>
    <w:p>
      <w:r>
        <w:t>1024</w:t>
      </w:r>
    </w:p>
    <w:p>
      <w:r>
        <w:t>22.0352.1227</w:t>
      </w:r>
    </w:p>
    <w:p>
      <w:r>
        <w:t>Điện di huyết sắc tố</w:t>
      </w:r>
    </w:p>
    <w:p>
      <w:r>
        <w:t>Điện di huyết sắc tố</w:t>
      </w:r>
    </w:p>
    <w:p>
      <w:r>
        <w:t>381.000</w:t>
      </w:r>
    </w:p>
    <w:p>
      <w:r>
        <w:t>1025</w:t>
      </w:r>
    </w:p>
    <w:p>
      <w:r>
        <w:t>22.0256.1233</w:t>
      </w:r>
    </w:p>
    <w:p>
      <w:r>
        <w:t>Định danh kháng thể bất thường (kỹ thuật ống nghiệm)</w:t>
      </w:r>
    </w:p>
    <w:p>
      <w:r>
        <w:t>Định danh kháng thể bất thường (kỹ thuật ống nghiệm)</w:t>
      </w:r>
    </w:p>
    <w:p>
      <w:r>
        <w:t>1.201.700</w:t>
      </w:r>
    </w:p>
    <w:p>
      <w:r>
        <w:t>1026</w:t>
      </w:r>
    </w:p>
    <w:p>
      <w:r>
        <w:t>23.0054.1239</w:t>
      </w:r>
    </w:p>
    <w:p>
      <w:r>
        <w:t>Định lượng D-Dimer [Máu]</w:t>
      </w:r>
    </w:p>
    <w:p>
      <w:r>
        <w:t>Định lượng D-Dimer [Máu]</w:t>
      </w:r>
    </w:p>
    <w:p>
      <w:r>
        <w:t>272.900</w:t>
      </w:r>
    </w:p>
    <w:p>
      <w:r>
        <w:t>1027</w:t>
      </w:r>
    </w:p>
    <w:p>
      <w:r>
        <w:t>22.0014.1242</w:t>
      </w:r>
    </w:p>
    <w:p>
      <w:r>
        <w:t>Định lượng Fibrinogen (tên khác: Định lượng yếu tố I), phương pháp Clauss- phương pháp trực tiếp, bằng máy bán tự động</w:t>
      </w:r>
    </w:p>
    <w:p>
      <w:r>
        <w:t>Định lượng Fibrinogen (tên khác: Định lượng yếu tố I), phương pháp Clauss- phương pháp trực tiếp, bằng máy bán tự động</w:t>
      </w:r>
    </w:p>
    <w:p>
      <w:r>
        <w:t>110.300</w:t>
      </w:r>
    </w:p>
    <w:p>
      <w:r>
        <w:t>1028</w:t>
      </w:r>
    </w:p>
    <w:p>
      <w:r>
        <w:t>22.0013.1242</w:t>
      </w:r>
    </w:p>
    <w:p>
      <w:r>
        <w:t>Định lượng Fibrinogen (tên khác: Định lượng yếu tố I), phương pháp Clauss- phương pháp trực tiếp, bằng máy tự động</w:t>
      </w:r>
    </w:p>
    <w:p>
      <w:r>
        <w:t>Định lượng Fibrinogen (tên khác: Định lượng yếu tố I), phương pháp Clauss- phương pháp trực tiếp, bằng máy tự động</w:t>
      </w:r>
    </w:p>
    <w:p>
      <w:r>
        <w:t>110.300</w:t>
      </w:r>
    </w:p>
    <w:p>
      <w:r>
        <w:t>1029</w:t>
      </w:r>
    </w:p>
    <w:p>
      <w:r>
        <w:t>22.0103.1244</w:t>
      </w:r>
    </w:p>
    <w:p>
      <w:r>
        <w:t>Định lượng G6PD</w:t>
      </w:r>
    </w:p>
    <w:p>
      <w:r>
        <w:t>Định lượng G6PD</w:t>
      </w:r>
    </w:p>
    <w:p>
      <w:r>
        <w:t>87.000</w:t>
      </w:r>
    </w:p>
    <w:p>
      <w:r>
        <w:t>1030</w:t>
      </w:r>
    </w:p>
    <w:p>
      <w:r>
        <w:t>01.0284.1269</w:t>
      </w:r>
    </w:p>
    <w:p>
      <w:r>
        <w:t>Định nhóm máu tại giường</w:t>
      </w:r>
    </w:p>
    <w:p>
      <w:r>
        <w:t>Định nhóm máu tại giường</w:t>
      </w:r>
    </w:p>
    <w:p>
      <w:r>
        <w:t>42.100</w:t>
      </w:r>
    </w:p>
    <w:p>
      <w:r>
        <w:t>1031</w:t>
      </w:r>
    </w:p>
    <w:p>
      <w:r>
        <w:t>22.0279.1269</w:t>
      </w:r>
    </w:p>
    <w:p>
      <w:r>
        <w:t>Định nhóm máu hệ ABO (kỹ thuật ống nghiệm)</w:t>
      </w:r>
    </w:p>
    <w:p>
      <w:r>
        <w:t>Định nhóm máu hệ ABO (kỹ thuật ống nghiệm)</w:t>
      </w:r>
    </w:p>
    <w:p>
      <w:r>
        <w:t>42.100</w:t>
      </w:r>
    </w:p>
    <w:p>
      <w:r>
        <w:t>1032</w:t>
      </w:r>
    </w:p>
    <w:p>
      <w:r>
        <w:t>22.0223.1278</w:t>
      </w:r>
    </w:p>
    <w:p>
      <w:r>
        <w:t>Xác định kháng nguyên P 1  của hệ nhóm máu P 1 Pk (kỹ thuật ống nghiệm)</w:t>
      </w:r>
    </w:p>
    <w:p>
      <w:r>
        <w:t>Xác định kháng nguyên P 1  của hệ nhóm máu P 1 Pk (kỹ thuật ống nghiệm)</w:t>
      </w:r>
    </w:p>
    <w:p>
      <w:r>
        <w:t>210.600</w:t>
      </w:r>
    </w:p>
    <w:p>
      <w:r>
        <w:t>1033</w:t>
      </w:r>
    </w:p>
    <w:p>
      <w:r>
        <w:t>22.0291.1280</w:t>
      </w:r>
    </w:p>
    <w:p>
      <w:r>
        <w:t>Định nhóm máu hệ Rh(D) (kỹ thuật ống nghiệm)</w:t>
      </w:r>
    </w:p>
    <w:p>
      <w:r>
        <w:t>Định nhóm máu hệ Rh(D) (kỹ thuật ống nghiệm)</w:t>
      </w:r>
    </w:p>
    <w:p>
      <w:r>
        <w:t>33.500</w:t>
      </w:r>
    </w:p>
    <w:p>
      <w:r>
        <w:t>1034</w:t>
      </w:r>
    </w:p>
    <w:p>
      <w:r>
        <w:t>22.0281.1281</w:t>
      </w:r>
    </w:p>
    <w:p>
      <w:r>
        <w:t>Định nhóm máu khó hệ ABO (kỹ thuật ống nghiệm)</w:t>
      </w:r>
    </w:p>
    <w:p>
      <w:r>
        <w:t>Định nhóm máu khó hệ ABO (kỹ thuật ống nghiệm)</w:t>
      </w:r>
    </w:p>
    <w:p>
      <w:r>
        <w:t>222.700</w:t>
      </w:r>
    </w:p>
    <w:p>
      <w:r>
        <w:t>1035</w:t>
      </w:r>
    </w:p>
    <w:p>
      <w:r>
        <w:t>02.0348.1289</w:t>
      </w:r>
    </w:p>
    <w:p>
      <w:r>
        <w:t>Đo độ nhớt dịch khớp</w:t>
      </w:r>
    </w:p>
    <w:p>
      <w:r>
        <w:t>Đo độ nhớt dịch khớp</w:t>
      </w:r>
    </w:p>
    <w:p>
      <w:r>
        <w:t>55.900</w:t>
      </w:r>
    </w:p>
    <w:p>
      <w:r>
        <w:t>1036</w:t>
      </w:r>
    </w:p>
    <w:p>
      <w:r>
        <w:t>02.0431.1289</w:t>
      </w:r>
    </w:p>
    <w:p>
      <w:r>
        <w:t>Xét nghiệm Mucin test</w:t>
      </w:r>
    </w:p>
    <w:p>
      <w:r>
        <w:t>Xét nghiệm Mucin test</w:t>
      </w:r>
    </w:p>
    <w:p>
      <w:r>
        <w:t>55.900</w:t>
      </w:r>
    </w:p>
    <w:p>
      <w:r>
        <w:t>1037</w:t>
      </w:r>
    </w:p>
    <w:p>
      <w:r>
        <w:t>22.0134.1296</w:t>
      </w:r>
    </w:p>
    <w:p>
      <w:r>
        <w:t>Xét nghiệm hồng cầu lưới (bằng phương pháp thủ công)</w:t>
      </w:r>
    </w:p>
    <w:p>
      <w:r>
        <w:t>Xét nghiệm hồng cầu lưới (bằng phương pháp thủ công)</w:t>
      </w:r>
    </w:p>
    <w:p>
      <w:r>
        <w:t>28.400</w:t>
      </w:r>
    </w:p>
    <w:p>
      <w:r>
        <w:t>1038</w:t>
      </w:r>
    </w:p>
    <w:p>
      <w:r>
        <w:t>22.0123.1297</w:t>
      </w:r>
    </w:p>
    <w:p>
      <w:r>
        <w:t>Huyết đồ (bằng phương pháp thủ công)</w:t>
      </w:r>
    </w:p>
    <w:p>
      <w:r>
        <w:t>Huyết đồ (bằng phương pháp thủ công)</w:t>
      </w:r>
    </w:p>
    <w:p>
      <w:r>
        <w:t>70.800</w:t>
      </w:r>
    </w:p>
    <w:p>
      <w:r>
        <w:t>1039</w:t>
      </w:r>
    </w:p>
    <w:p>
      <w:r>
        <w:t>22.0124.1298</w:t>
      </w:r>
    </w:p>
    <w:p>
      <w:r>
        <w:t>Huyết đồ (bằng máy đếm tổng trở)</w:t>
      </w:r>
    </w:p>
    <w:p>
      <w:r>
        <w:t>Huyết đồ (bằng máy đếm tổng trở)</w:t>
      </w:r>
    </w:p>
    <w:p>
      <w:r>
        <w:t>74.600</w:t>
      </w:r>
    </w:p>
    <w:p>
      <w:r>
        <w:t>1040</w:t>
      </w:r>
    </w:p>
    <w:p>
      <w:r>
        <w:t>22.0143.1303</w:t>
      </w:r>
    </w:p>
    <w:p>
      <w:r>
        <w:t>Máu lắng (bằng máy tự động)</w:t>
      </w:r>
    </w:p>
    <w:p>
      <w:r>
        <w:t>Máu lắng (bằng máy tự động)</w:t>
      </w:r>
    </w:p>
    <w:p>
      <w:r>
        <w:t>37.300</w:t>
      </w:r>
    </w:p>
    <w:p>
      <w:r>
        <w:t>1041</w:t>
      </w:r>
    </w:p>
    <w:p>
      <w:r>
        <w:t>22.0142.1304</w:t>
      </w:r>
    </w:p>
    <w:p>
      <w:r>
        <w:t>Máu lắng (bằng phương pháp thủ công)</w:t>
      </w:r>
    </w:p>
    <w:p>
      <w:r>
        <w:t>Máu lắng (bằng phương pháp thủ công)</w:t>
      </w:r>
    </w:p>
    <w:p>
      <w:r>
        <w:t>24.800</w:t>
      </w:r>
    </w:p>
    <w:p>
      <w:r>
        <w:t>1042</w:t>
      </w:r>
    </w:p>
    <w:p>
      <w:r>
        <w:t>22.0308.1306</w:t>
      </w:r>
    </w:p>
    <w:p>
      <w:r>
        <w:t>Nghiệm pháp Coombs gián tiếp (kỹ thuật ống nghiệm)</w:t>
      </w:r>
    </w:p>
    <w:p>
      <w:r>
        <w:t>Nghiệm pháp Coombs gián tiếp (kỹ thuật ống nghiệm)</w:t>
      </w:r>
    </w:p>
    <w:p>
      <w:r>
        <w:t>87.000</w:t>
      </w:r>
    </w:p>
    <w:p>
      <w:r>
        <w:t>1043</w:t>
      </w:r>
    </w:p>
    <w:p>
      <w:r>
        <w:t>22.0304.1306</w:t>
      </w:r>
    </w:p>
    <w:p>
      <w:r>
        <w:t>Nghiệm pháp Coombs trực tiếp (kỹ thuật ống nghiệm)</w:t>
      </w:r>
    </w:p>
    <w:p>
      <w:r>
        <w:t>Nghiệm pháp Coombs trực tiếp (kỹ thuật ống nghiệm)</w:t>
      </w:r>
    </w:p>
    <w:p>
      <w:r>
        <w:t>87.000</w:t>
      </w:r>
    </w:p>
    <w:p>
      <w:r>
        <w:t>1044</w:t>
      </w:r>
    </w:p>
    <w:p>
      <w:r>
        <w:t>22.0274.1326</w:t>
      </w:r>
    </w:p>
    <w:p>
      <w:r>
        <w:t>Phản ứng hoà hợp có sử dụng kháng globulin người (kỹ thuật ống nghiệm)</w:t>
      </w:r>
    </w:p>
    <w:p>
      <w:r>
        <w:t>Phản ứng hoà hợp có sử dụng kháng globulin người (kỹ thuật ống nghiệm)</w:t>
      </w:r>
    </w:p>
    <w:p>
      <w:r>
        <w:t>80.500</w:t>
      </w:r>
    </w:p>
    <w:p>
      <w:r>
        <w:t>1045</w:t>
      </w:r>
    </w:p>
    <w:p>
      <w:r>
        <w:t>22.0455.1334</w:t>
      </w:r>
    </w:p>
    <w:p>
      <w:r>
        <w:t>Phát hiện gen bệnh Thalassemia bằng kỹ thuật PCR-RFLP</w:t>
      </w:r>
    </w:p>
    <w:p>
      <w:r>
        <w:t>Phát hiện gen bệnh Thalassemia bằng kỹ thuật PCR-RFLP</w:t>
      </w:r>
    </w:p>
    <w:p>
      <w:r>
        <w:t>615.000</w:t>
      </w:r>
    </w:p>
    <w:p>
      <w:r>
        <w:t>1046</w:t>
      </w:r>
    </w:p>
    <w:p>
      <w:r>
        <w:t>22.0259.1339</w:t>
      </w:r>
    </w:p>
    <w:p>
      <w:r>
        <w:t>Sàng lọc kháng thể bất thường (kỹ thuật ống nghiệm)</w:t>
      </w:r>
    </w:p>
    <w:p>
      <w:r>
        <w:t>Sàng lọc kháng thể bất thường (kỹ thuật ống nghiệm)</w:t>
      </w:r>
    </w:p>
    <w:p>
      <w:r>
        <w:t>99.500</w:t>
      </w:r>
    </w:p>
    <w:p>
      <w:r>
        <w:t>1047</w:t>
      </w:r>
    </w:p>
    <w:p>
      <w:r>
        <w:t>22.0020.1347</w:t>
      </w:r>
    </w:p>
    <w:p>
      <w:r>
        <w:t>Thời gian máu chảy phương pháp Ivy</w:t>
      </w:r>
    </w:p>
    <w:p>
      <w:r>
        <w:t>Thời gian máu chảy phương pháp Ivy</w:t>
      </w:r>
    </w:p>
    <w:p>
      <w:r>
        <w:t>52.100</w:t>
      </w:r>
    </w:p>
    <w:p>
      <w:r>
        <w:t>1048</w:t>
      </w:r>
    </w:p>
    <w:p>
      <w:r>
        <w:t>22.0019.1348</w:t>
      </w:r>
    </w:p>
    <w:p>
      <w:r>
        <w:t>Thời gian máu chảy phương pháp Duke</w:t>
      </w:r>
    </w:p>
    <w:p>
      <w:r>
        <w:t>Thời gian máu chảy phương pháp Duke</w:t>
      </w:r>
    </w:p>
    <w:p>
      <w:r>
        <w:t>13.600</w:t>
      </w:r>
    </w:p>
    <w:p>
      <w:r>
        <w:t>1049</w:t>
      </w:r>
    </w:p>
    <w:p>
      <w:r>
        <w:t>01.0285.1349</w:t>
      </w:r>
    </w:p>
    <w:p>
      <w:r>
        <w:t>Xét nghiệm đông máu nhanh tại giường</w:t>
      </w:r>
    </w:p>
    <w:p>
      <w:r>
        <w:t>Xét nghiệm đông máu nhanh tại giường</w:t>
      </w:r>
    </w:p>
    <w:p>
      <w:r>
        <w:t>13.600</w:t>
      </w:r>
    </w:p>
    <w:p>
      <w:r>
        <w:t>1050</w:t>
      </w:r>
    </w:p>
    <w:p>
      <w:r>
        <w:t>22.0002.1352</w:t>
      </w:r>
    </w:p>
    <w:p>
      <w:r>
        <w:t>Thời gian prothrombin (PT: Prothrombin Time), (Các tên khác: TQ; Tỷ lệ Prothrombin) bằng máy bán tự động</w:t>
      </w:r>
    </w:p>
    <w:p>
      <w:r>
        <w:t>Thời gian prothrombin (PT: Prothrombin Time), (Các tên khác: TQ; Tỷ lệ Prothrombin) bằng máy bán tự động</w:t>
      </w:r>
    </w:p>
    <w:p>
      <w:r>
        <w:t>68.400</w:t>
      </w:r>
    </w:p>
    <w:p>
      <w:r>
        <w:t>1051</w:t>
      </w:r>
    </w:p>
    <w:p>
      <w:r>
        <w:t>22.0001.1352</w:t>
      </w:r>
    </w:p>
    <w:p>
      <w:r>
        <w:t>Thời gian prothrombin (PT: Prothrombin Time), (Các tên khác: TQ; Tỷ lệ Prothrombin) bằng máy tự động</w:t>
      </w:r>
    </w:p>
    <w:p>
      <w:r>
        <w:t>Thời gian prothrombin (PT: Prothrombin Time), (Các tên khác: TQ; Tỷ lệ Prothrombin) bằng máy tự động</w:t>
      </w:r>
    </w:p>
    <w:p>
      <w:r>
        <w:t>68.400</w:t>
      </w:r>
    </w:p>
    <w:p>
      <w:r>
        <w:t>1052</w:t>
      </w:r>
    </w:p>
    <w:p>
      <w:r>
        <w:t>22.0009.1353</w:t>
      </w:r>
    </w:p>
    <w:p>
      <w:r>
        <w:t>Thời gian thrombin (TT: Thrombin Time) bằng máy bán tự động</w:t>
      </w:r>
    </w:p>
    <w:p>
      <w:r>
        <w:t>Thời gian thrombin (TT: Thrombin Time) bằng máy bán tự động</w:t>
      </w:r>
    </w:p>
    <w:p>
      <w:r>
        <w:t>43.500</w:t>
      </w:r>
    </w:p>
    <w:p>
      <w:r>
        <w:t>1053</w:t>
      </w:r>
    </w:p>
    <w:p>
      <w:r>
        <w:t>22.0008.1353</w:t>
      </w:r>
    </w:p>
    <w:p>
      <w:r>
        <w:t>Thời gian thrombin (TT: Thrombin Time) bằng máy tự động</w:t>
      </w:r>
    </w:p>
    <w:p>
      <w:r>
        <w:t>Thời gian thrombin (TT: Thrombin Time) bằng máy tự động</w:t>
      </w:r>
    </w:p>
    <w:p>
      <w:r>
        <w:t>43.500</w:t>
      </w:r>
    </w:p>
    <w:p>
      <w:r>
        <w:t>1054</w:t>
      </w:r>
    </w:p>
    <w:p>
      <w:r>
        <w:t>22.0006.1354</w:t>
      </w:r>
    </w:p>
    <w:p>
      <w:r>
        <w:t>Thời gian thromboplastin một phần hoạt hóa (APTT: Activated Partial Thromboplastin Time) (tên khác: TCK) bằng máy bán tự động</w:t>
      </w:r>
    </w:p>
    <w:p>
      <w:r>
        <w:t>Thời gian thromboplastin một phần hoạt hóa (APTT: Activated Partial Thromboplastin Time) (tên khác: TCK) bằng máy bán tự động</w:t>
      </w:r>
    </w:p>
    <w:p>
      <w:r>
        <w:t>43.500</w:t>
      </w:r>
    </w:p>
    <w:p>
      <w:r>
        <w:t>1055</w:t>
      </w:r>
    </w:p>
    <w:p>
      <w:r>
        <w:t>22.0005.1354</w:t>
      </w:r>
    </w:p>
    <w:p>
      <w:r>
        <w:t>Thời gian thromboplastin một phần hoạt hóa (APTT: Activated Partial Thromboplastin Time), (tên khác: TCK) bằng máy tự động</w:t>
      </w:r>
    </w:p>
    <w:p>
      <w:r>
        <w:t>Thời gian thromboplastin một phần hoạt hóa (APTT: Activated Partial Thromboplastin Time), (tên khác: TCK) bằng máy tự động</w:t>
      </w:r>
    </w:p>
    <w:p>
      <w:r>
        <w:t>43.500</w:t>
      </w:r>
    </w:p>
    <w:p>
      <w:r>
        <w:t>1056</w:t>
      </w:r>
    </w:p>
    <w:p>
      <w:r>
        <w:t>22.0137.1361</w:t>
      </w:r>
    </w:p>
    <w:p>
      <w:r>
        <w:t>Tìm hồng cầu có chấm ưa bazơ</w:t>
      </w:r>
    </w:p>
    <w:p>
      <w:r>
        <w:t>Tìm hồng cầu có chấm ưa bazơ</w:t>
      </w:r>
    </w:p>
    <w:p>
      <w:r>
        <w:t>18.600</w:t>
      </w:r>
    </w:p>
    <w:p>
      <w:r>
        <w:t>1057</w:t>
      </w:r>
    </w:p>
    <w:p>
      <w:r>
        <w:t>22.0138.1362</w:t>
      </w:r>
    </w:p>
    <w:p>
      <w:r>
        <w:t>Tìm ký sinh trùng sốt rét trong máu (bằng phương pháp thủ công)</w:t>
      </w:r>
    </w:p>
    <w:p>
      <w:r>
        <w:t>Tìm ký sinh trùng sốt rét trong máu (bằng phương pháp thủ công)</w:t>
      </w:r>
    </w:p>
    <w:p>
      <w:r>
        <w:t>39.700</w:t>
      </w:r>
    </w:p>
    <w:p>
      <w:r>
        <w:t>1058</w:t>
      </w:r>
    </w:p>
    <w:p>
      <w:r>
        <w:t>22.0136.1363</w:t>
      </w:r>
    </w:p>
    <w:p>
      <w:r>
        <w:t>Tìm mảnh vỡ hồng cầu</w:t>
      </w:r>
    </w:p>
    <w:p>
      <w:r>
        <w:t>Tìm mảnh vỡ hồng cầu</w:t>
      </w:r>
    </w:p>
    <w:p>
      <w:r>
        <w:t>18.600</w:t>
      </w:r>
    </w:p>
    <w:p>
      <w:r>
        <w:t>1059</w:t>
      </w:r>
    </w:p>
    <w:p>
      <w:r>
        <w:t>02.0622.1364</w:t>
      </w:r>
    </w:p>
    <w:p>
      <w:r>
        <w:t>Tìm tế bào Hargraves</w:t>
      </w:r>
    </w:p>
    <w:p>
      <w:r>
        <w:t>Tìm tế bào Hargraves</w:t>
      </w:r>
    </w:p>
    <w:p>
      <w:r>
        <w:t>69.600</w:t>
      </w:r>
    </w:p>
    <w:p>
      <w:r>
        <w:t>1060</w:t>
      </w:r>
    </w:p>
    <w:p>
      <w:r>
        <w:t>22.0121.1369</w:t>
      </w:r>
    </w:p>
    <w:p>
      <w:r>
        <w:t>Tổng phân tích tế bào máu ngoại vi (bằng máy đếm laser)</w:t>
      </w:r>
    </w:p>
    <w:p>
      <w:r>
        <w:t>Tổng phân tích tế bào máu ngoại vi (bằng máy đếm laser)</w:t>
      </w:r>
    </w:p>
    <w:p>
      <w:r>
        <w:t>49.700</w:t>
      </w:r>
    </w:p>
    <w:p>
      <w:r>
        <w:t>1061</w:t>
      </w:r>
    </w:p>
    <w:p>
      <w:r>
        <w:t>22.0120.1370</w:t>
      </w:r>
    </w:p>
    <w:p>
      <w:r>
        <w:t>Tổng phân tích tế bào máu ngoại vi (bằng máy đếm tổng trở)</w:t>
      </w:r>
    </w:p>
    <w:p>
      <w:r>
        <w:t>Tổng phân tích tế bào máu ngoại vi (bằng máy đếm tổng trở)</w:t>
      </w:r>
    </w:p>
    <w:p>
      <w:r>
        <w:t>43.500</w:t>
      </w:r>
    </w:p>
    <w:p>
      <w:r>
        <w:t>1062</w:t>
      </w:r>
    </w:p>
    <w:p>
      <w:r>
        <w:t>22.0226.1377</w:t>
      </w:r>
    </w:p>
    <w:p>
      <w:r>
        <w:t>Xác định kháng nguyên C của hệ nhóm máu Rh (kỹ thuật ống nghiệm)</w:t>
      </w:r>
    </w:p>
    <w:p>
      <w:r>
        <w:t>Xác định kháng nguyên C của hệ nhóm máu Rh (kỹ thuật ống nghiệm)</w:t>
      </w:r>
    </w:p>
    <w:p>
      <w:r>
        <w:t>123.000</w:t>
      </w:r>
    </w:p>
    <w:p>
      <w:r>
        <w:t>1063</w:t>
      </w:r>
    </w:p>
    <w:p>
      <w:r>
        <w:t>22.0229.1378</w:t>
      </w:r>
    </w:p>
    <w:p>
      <w:r>
        <w:t>Xác định kháng nguyên c của hệ của nhóm máu Rh (kỹ thuật ống nghiệm)</w:t>
      </w:r>
    </w:p>
    <w:p>
      <w:r>
        <w:t>Xác định kháng nguyên c của hệ của nhóm máu Rh (kỹ thuật ống nghiệm)</w:t>
      </w:r>
    </w:p>
    <w:p>
      <w:r>
        <w:t>91.400</w:t>
      </w:r>
    </w:p>
    <w:p>
      <w:r>
        <w:t>1064</w:t>
      </w:r>
    </w:p>
    <w:p>
      <w:r>
        <w:t>22.0232.1381</w:t>
      </w:r>
    </w:p>
    <w:p>
      <w:r>
        <w:t>Xác định kháng nguyên E của hệ nhóm máu Rh (kỹ thuật ống nghiệm)</w:t>
      </w:r>
    </w:p>
    <w:p>
      <w:r>
        <w:t>Xác định kháng nguyên E của hệ nhóm máu Rh (kỹ thuật ống nghiệm)</w:t>
      </w:r>
    </w:p>
    <w:p>
      <w:r>
        <w:t>97.000</w:t>
      </w:r>
    </w:p>
    <w:p>
      <w:r>
        <w:t>1065</w:t>
      </w:r>
    </w:p>
    <w:p>
      <w:r>
        <w:t>22.0235.1382</w:t>
      </w:r>
    </w:p>
    <w:p>
      <w:r>
        <w:t>Xác định kháng nguyên e của hệ nhóm máu Rh (kỹ thuật ống nghiệm)</w:t>
      </w:r>
    </w:p>
    <w:p>
      <w:r>
        <w:t>Xác định kháng nguyên e của hệ nhóm máu Rh (kỹ thuật ống nghiệm)</w:t>
      </w:r>
    </w:p>
    <w:p>
      <w:r>
        <w:t>123.000</w:t>
      </w:r>
    </w:p>
    <w:p>
      <w:r>
        <w:t>1066</w:t>
      </w:r>
    </w:p>
    <w:p>
      <w:r>
        <w:t>22.0202.1388</w:t>
      </w:r>
    </w:p>
    <w:p>
      <w:r>
        <w:t>Xác định kháng nguyên Jkᵃ của hệ nhóm máu Kidd (kỹ thuật ống nghiệm)</w:t>
      </w:r>
    </w:p>
    <w:p>
      <w:r>
        <w:t>Xác định kháng nguyên Jkᵃ của hệ nhóm máu Kidd (kỹ thuật ống nghiệm)</w:t>
      </w:r>
    </w:p>
    <w:p>
      <w:r>
        <w:t>223.700</w:t>
      </w:r>
    </w:p>
    <w:p>
      <w:r>
        <w:t>1067</w:t>
      </w:r>
    </w:p>
    <w:p>
      <w:r>
        <w:t>22.0203.1389</w:t>
      </w:r>
    </w:p>
    <w:p>
      <w:r>
        <w:t>Xác định kháng nguyên Jkᵇ của hệ nhóm máu Kidd (kỹ thuật ống nghiệm)</w:t>
      </w:r>
    </w:p>
    <w:p>
      <w:r>
        <w:t>Xác định kháng nguyên Jkᵇ của hệ nhóm máu Kidd (kỹ thuật ống nghiệm)</w:t>
      </w:r>
    </w:p>
    <w:p>
      <w:r>
        <w:t>221.700</w:t>
      </w:r>
    </w:p>
    <w:p>
      <w:r>
        <w:t>1068</w:t>
      </w:r>
    </w:p>
    <w:p>
      <w:r>
        <w:t>22.0185.1390</w:t>
      </w:r>
    </w:p>
    <w:p>
      <w:r>
        <w:t>Xác định kháng nguyên k của hệ nhóm máu Kell (kỹ thuật ống nghiệm)</w:t>
      </w:r>
    </w:p>
    <w:p>
      <w:r>
        <w:t>Xác định kháng nguyên k của hệ nhóm máu Kell (kỹ thuật ống nghiệm)</w:t>
      </w:r>
    </w:p>
    <w:p>
      <w:r>
        <w:t>64.800</w:t>
      </w:r>
    </w:p>
    <w:p>
      <w:r>
        <w:t>1069</w:t>
      </w:r>
    </w:p>
    <w:p>
      <w:r>
        <w:t>22.0184.1391</w:t>
      </w:r>
    </w:p>
    <w:p>
      <w:r>
        <w:t>Xác định kháng nguyên K của hệ nhóm máu Kell (kỹ thuật ống nghiệm)</w:t>
      </w:r>
    </w:p>
    <w:p>
      <w:r>
        <w:t>Xác định kháng nguyên K của hệ nhóm máu Kell (kỹ thuật ống nghiệm)</w:t>
      </w:r>
    </w:p>
    <w:p>
      <w:r>
        <w:t>112.600</w:t>
      </w:r>
    </w:p>
    <w:p>
      <w:r>
        <w:t>1070</w:t>
      </w:r>
    </w:p>
    <w:p>
      <w:r>
        <w:t>22.0172.1394</w:t>
      </w:r>
    </w:p>
    <w:p>
      <w:r>
        <w:t>Xác định kháng nguyên Luᵃ của hệ nhóm máu Lutheran (kỹ thuật ống nghiệm)</w:t>
      </w:r>
    </w:p>
    <w:p>
      <w:r>
        <w:t>Xác định kháng nguyên Luᵃ của hệ nhóm máu Lutheran (kỹ thuật ống nghiệm)</w:t>
      </w:r>
    </w:p>
    <w:p>
      <w:r>
        <w:t>176.500</w:t>
      </w:r>
    </w:p>
    <w:p>
      <w:r>
        <w:t>1071</w:t>
      </w:r>
    </w:p>
    <w:p>
      <w:r>
        <w:t>22.0173.1395</w:t>
      </w:r>
    </w:p>
    <w:p>
      <w:r>
        <w:t>Xác định kháng nguyên Luᵇ của hệ nhóm máu Lutheran (kỹ thuật ống nghiệm)</w:t>
      </w:r>
    </w:p>
    <w:p>
      <w:r>
        <w:t>Xác định kháng nguyên Luᵇ của hệ nhóm máu Lutheran (kỹ thuật ống nghiệm)</w:t>
      </w:r>
    </w:p>
    <w:p>
      <w:r>
        <w:t>99.500</w:t>
      </w:r>
    </w:p>
    <w:p>
      <w:r>
        <w:t>1072</w:t>
      </w:r>
    </w:p>
    <w:p>
      <w:r>
        <w:t>22.0208.1396</w:t>
      </w:r>
    </w:p>
    <w:p>
      <w:r>
        <w:t>Xác định kháng nguyên M của hệ nhóm máu MNS (kỹ thuật ống nghiệm)</w:t>
      </w:r>
    </w:p>
    <w:p>
      <w:r>
        <w:t>Xác định kháng nguyên M của hệ nhóm máu MNS (kỹ thuật ống nghiệm)</w:t>
      </w:r>
    </w:p>
    <w:p>
      <w:r>
        <w:t>163.500</w:t>
      </w:r>
    </w:p>
    <w:p>
      <w:r>
        <w:t>1073</w:t>
      </w:r>
    </w:p>
    <w:p>
      <w:r>
        <w:t>22.0209.1397</w:t>
      </w:r>
    </w:p>
    <w:p>
      <w:r>
        <w:t>Xác định kháng nguyên N của hệ nhóm máu MNS (kỹ thuật ống nghiệm)</w:t>
      </w:r>
    </w:p>
    <w:p>
      <w:r>
        <w:t>Xác định kháng nguyên N của hệ nhóm máu MNS (kỹ thuật ống nghiệm)</w:t>
      </w:r>
    </w:p>
    <w:p>
      <w:r>
        <w:t>182.600</w:t>
      </w:r>
    </w:p>
    <w:p>
      <w:r>
        <w:t>1074</w:t>
      </w:r>
    </w:p>
    <w:p>
      <w:r>
        <w:t>22.0214.1399</w:t>
      </w:r>
    </w:p>
    <w:p>
      <w:r>
        <w:t>Xác định kháng nguyên S của hệ nhóm máu MNS (kỹ thuật ống nghiệm)</w:t>
      </w:r>
    </w:p>
    <w:p>
      <w:r>
        <w:t>Xác định kháng nguyên S của hệ nhóm máu MNS (kỹ thuật ống nghiệm)</w:t>
      </w:r>
    </w:p>
    <w:p>
      <w:r>
        <w:t>236.800</w:t>
      </w:r>
    </w:p>
    <w:p>
      <w:r>
        <w:t>1075</w:t>
      </w:r>
    </w:p>
    <w:p>
      <w:r>
        <w:t>22.0215.1400</w:t>
      </w:r>
    </w:p>
    <w:p>
      <w:r>
        <w:t>Xác định kháng nguyên s của hệ nhóm máu MNS (kỹ thuật ống nghiệm)</w:t>
      </w:r>
    </w:p>
    <w:p>
      <w:r>
        <w:t>Xác định kháng nguyên s của hệ nhóm máu MNS (kỹ thuật ống nghiệm)</w:t>
      </w:r>
    </w:p>
    <w:p>
      <w:r>
        <w:t>61.900</w:t>
      </w:r>
    </w:p>
    <w:p>
      <w:r>
        <w:t>1076</w:t>
      </w:r>
    </w:p>
    <w:p>
      <w:r>
        <w:t>22.0262.1408</w:t>
      </w:r>
    </w:p>
    <w:p>
      <w:r>
        <w:t>Xét nghiệm lựa chọn đơn vị máu phù hợp (10 đơn vị máu trong 3 điều kiện 22ºC, 37ºC, kháng globulin người) bằng phương pháp Scangel/Gelcard</w:t>
      </w:r>
    </w:p>
    <w:p>
      <w:r>
        <w:t>Xét nghiệm lựa chọn đơn vị máu phù hợp (10 đơn vị máu trong 3 điều kiện 22ºC, 37ºC, kháng globulin người) bằng phương pháp Scangel/Gelcard</w:t>
      </w:r>
    </w:p>
    <w:p>
      <w:r>
        <w:t>494.300</w:t>
      </w:r>
    </w:p>
    <w:p>
      <w:r>
        <w:t>1077</w:t>
      </w:r>
    </w:p>
    <w:p>
      <w:r>
        <w:t>22.0163.1412</w:t>
      </w:r>
    </w:p>
    <w:p>
      <w:r>
        <w:t>Xét nghiệm số lượng và độ tập trung tiểu cầu (bằng phương pháp thủ công)</w:t>
      </w:r>
    </w:p>
    <w:p>
      <w:r>
        <w:t>Xét nghiệm số lượng và độ tập trung tiểu cầu (bằng phương pháp thủ công)</w:t>
      </w:r>
    </w:p>
    <w:p>
      <w:r>
        <w:t>37.300</w:t>
      </w:r>
    </w:p>
    <w:p>
      <w:r>
        <w:t>1078</w:t>
      </w:r>
    </w:p>
    <w:p>
      <w:r>
        <w:t>22.0091.1422</w:t>
      </w:r>
    </w:p>
    <w:p>
      <w:r>
        <w:t>Định lượng EPO (Erythropoietin)</w:t>
      </w:r>
    </w:p>
    <w:p>
      <w:r>
        <w:t>Định lượng EPO (Erythropoietin)</w:t>
      </w:r>
    </w:p>
    <w:p>
      <w:r>
        <w:t>428.900</w:t>
      </w:r>
    </w:p>
    <w:p>
      <w:r>
        <w:t>1079</w:t>
      </w:r>
    </w:p>
    <w:p>
      <w:r>
        <w:t>23.0002.1454</w:t>
      </w:r>
    </w:p>
    <w:p>
      <w:r>
        <w:t>Định lượng ACTH (Adrenocorticotropic hormone) [Máu]</w:t>
      </w:r>
    </w:p>
    <w:p>
      <w:r>
        <w:t>Định lượng ACTH (Adrenocorticotropic hormone) [Máu]</w:t>
      </w:r>
    </w:p>
    <w:p>
      <w:r>
        <w:t>84.100</w:t>
      </w:r>
    </w:p>
    <w:p>
      <w:r>
        <w:t>1080</w:t>
      </w:r>
    </w:p>
    <w:p>
      <w:r>
        <w:t>23.0018.1457</w:t>
      </w:r>
    </w:p>
    <w:p>
      <w:r>
        <w:t>Định lượng AFP (Alpha Fetoproteine) [Máu]</w:t>
      </w:r>
    </w:p>
    <w:p>
      <w:r>
        <w:t>Định lượng AFP (Alpha Fetoproteine) [Máu]</w:t>
      </w:r>
    </w:p>
    <w:p>
      <w:r>
        <w:t>95.300</w:t>
      </w:r>
    </w:p>
    <w:p>
      <w:r>
        <w:t>1081</w:t>
      </w:r>
    </w:p>
    <w:p>
      <w:r>
        <w:t>23.0014.1460</w:t>
      </w:r>
    </w:p>
    <w:p>
      <w:r>
        <w:t>Định lượng Anti-Tg (Antibody- Thyroglobulin) [Máu]</w:t>
      </w:r>
    </w:p>
    <w:p>
      <w:r>
        <w:t>Định lượng Anti-Tg (Antibody- Thyroglobulin) [Máu]</w:t>
      </w:r>
    </w:p>
    <w:p>
      <w:r>
        <w:t>280.500</w:t>
      </w:r>
    </w:p>
    <w:p>
      <w:r>
        <w:t>1082</w:t>
      </w:r>
    </w:p>
    <w:p>
      <w:r>
        <w:t>23.0015.1461</w:t>
      </w:r>
    </w:p>
    <w:p>
      <w:r>
        <w:t>Định lượng Anti - TPO (Anti- thyroid Peroxidase antibodies) [Máu]</w:t>
      </w:r>
    </w:p>
    <w:p>
      <w:r>
        <w:t>Định lượng Anti - TPO (Anti- thyroid Peroxidase antibodies) [Máu]</w:t>
      </w:r>
    </w:p>
    <w:p>
      <w:r>
        <w:t>212.300</w:t>
      </w:r>
    </w:p>
    <w:p>
      <w:r>
        <w:t>1083</w:t>
      </w:r>
    </w:p>
    <w:p>
      <w:r>
        <w:t>23.0016.1462</w:t>
      </w:r>
    </w:p>
    <w:p>
      <w:r>
        <w:t>Định lượng Apo A 1  (Apolypoprotein A 1 ) [Máu]</w:t>
      </w:r>
    </w:p>
    <w:p>
      <w:r>
        <w:t>Định lượng Apo A 1  (Apolypoprotein A 1 ) [Máu]</w:t>
      </w:r>
    </w:p>
    <w:p>
      <w:r>
        <w:t>50.400</w:t>
      </w:r>
    </w:p>
    <w:p>
      <w:r>
        <w:t>1084</w:t>
      </w:r>
    </w:p>
    <w:p>
      <w:r>
        <w:t>23.0017.1462</w:t>
      </w:r>
    </w:p>
    <w:p>
      <w:r>
        <w:t>Định lượng Apo B (Apolypoprotein B) [Máu]</w:t>
      </w:r>
    </w:p>
    <w:p>
      <w:r>
        <w:t>Định lượng Apo B (Apolypoprotein B) [Máu]</w:t>
      </w:r>
    </w:p>
    <w:p>
      <w:r>
        <w:t>50.400</w:t>
      </w:r>
    </w:p>
    <w:p>
      <w:r>
        <w:t>1085</w:t>
      </w:r>
    </w:p>
    <w:p>
      <w:r>
        <w:t>23.0024.1464</w:t>
      </w:r>
    </w:p>
    <w:p>
      <w:r>
        <w:t>Định lượng bhCG (Beta human Chorionic Gonadotropins) [Máu]</w:t>
      </w:r>
    </w:p>
    <w:p>
      <w:r>
        <w:t>Định lượng bhCG (Beta human Chorionic Gonadotropins) [Máu]</w:t>
      </w:r>
    </w:p>
    <w:p>
      <w:r>
        <w:t>89.700</w:t>
      </w:r>
    </w:p>
    <w:p>
      <w:r>
        <w:t>1086</w:t>
      </w:r>
    </w:p>
    <w:p>
      <w:r>
        <w:t>23.0022.1465</w:t>
      </w:r>
    </w:p>
    <w:p>
      <w:r>
        <w:t>Định lượng β2 microglobulin [Máu]</w:t>
      </w:r>
    </w:p>
    <w:p>
      <w:r>
        <w:t>Định lượng β2 microglobulin [Máu]</w:t>
      </w:r>
    </w:p>
    <w:p>
      <w:r>
        <w:t>78.500</w:t>
      </w:r>
    </w:p>
    <w:p>
      <w:r>
        <w:t>1087</w:t>
      </w:r>
    </w:p>
    <w:p>
      <w:r>
        <w:t>23.0032.1468</w:t>
      </w:r>
    </w:p>
    <w:p>
      <w:r>
        <w:t>Định lượng CA 125 (cancer antigen 125) [Máu]</w:t>
      </w:r>
    </w:p>
    <w:p>
      <w:r>
        <w:t>Định lượng CA 125 (cancer antigen 125) [Máu]</w:t>
      </w:r>
    </w:p>
    <w:p>
      <w:r>
        <w:t>144.200</w:t>
      </w:r>
    </w:p>
    <w:p>
      <w:r>
        <w:t>1088</w:t>
      </w:r>
    </w:p>
    <w:p>
      <w:r>
        <w:t>23.0034.1469</w:t>
      </w:r>
    </w:p>
    <w:p>
      <w:r>
        <w:t>Định lượng CA 15-3 (Cancer Antigen 15-3) [Máu]</w:t>
      </w:r>
    </w:p>
    <w:p>
      <w:r>
        <w:t>Định lượng CA 15-3 (Cancer Antigen 15-3) [Máu]</w:t>
      </w:r>
    </w:p>
    <w:p>
      <w:r>
        <w:t>156.200</w:t>
      </w:r>
    </w:p>
    <w:p>
      <w:r>
        <w:t>1089</w:t>
      </w:r>
    </w:p>
    <w:p>
      <w:r>
        <w:t>23.0033.1470</w:t>
      </w:r>
    </w:p>
    <w:p>
      <w:r>
        <w:t>Định lượng CA 19-9 (Carbohydrate Antigen 19-9) [Máu]</w:t>
      </w:r>
    </w:p>
    <w:p>
      <w:r>
        <w:t>Định lượng CA 19-9 (Carbohydrate Antigen 19-9) [Máu]</w:t>
      </w:r>
    </w:p>
    <w:p>
      <w:r>
        <w:t>144.200</w:t>
      </w:r>
    </w:p>
    <w:p>
      <w:r>
        <w:t>1090</w:t>
      </w:r>
    </w:p>
    <w:p>
      <w:r>
        <w:t>23.0035.1471</w:t>
      </w:r>
    </w:p>
    <w:p>
      <w:r>
        <w:t>Định lượng CA 72-4 (Cancer Antigen 72-4) [Máu]</w:t>
      </w:r>
    </w:p>
    <w:p>
      <w:r>
        <w:t>Định lượng CA 72-4 (Cancer Antigen 72-4) [Máu]</w:t>
      </w:r>
    </w:p>
    <w:p>
      <w:r>
        <w:t>139.200</w:t>
      </w:r>
    </w:p>
    <w:p>
      <w:r>
        <w:t>1091</w:t>
      </w:r>
    </w:p>
    <w:p>
      <w:r>
        <w:t>23.0030.1472</w:t>
      </w:r>
    </w:p>
    <w:p>
      <w:r>
        <w:t>Định lượng Canxi ion hóa [Máu]</w:t>
      </w:r>
    </w:p>
    <w:p>
      <w:r>
        <w:t>Định lượng Canxi ion hóa [Máu]</w:t>
      </w:r>
    </w:p>
    <w:p>
      <w:r>
        <w:t>16.800</w:t>
      </w:r>
    </w:p>
    <w:p>
      <w:r>
        <w:t>Chỉ thanh toán khi định lượng trực tiếp.</w:t>
      </w:r>
    </w:p>
    <w:p>
      <w:r>
        <w:t>1092</w:t>
      </w:r>
    </w:p>
    <w:p>
      <w:r>
        <w:t>23.0029.1473</w:t>
      </w:r>
    </w:p>
    <w:p>
      <w:r>
        <w:t>Định lượng Canxi toàn phần [Máu]</w:t>
      </w:r>
    </w:p>
    <w:p>
      <w:r>
        <w:t>Định lượng Canxi toàn phần [Máu]</w:t>
      </w:r>
    </w:p>
    <w:p>
      <w:r>
        <w:t>13.400</w:t>
      </w:r>
    </w:p>
    <w:p>
      <w:r>
        <w:t>1093</w:t>
      </w:r>
    </w:p>
    <w:p>
      <w:r>
        <w:t>23.0039.1476</w:t>
      </w:r>
    </w:p>
    <w:p>
      <w:r>
        <w:t>Định lượng CEA (Carcino Embryonic Antigen) [Máu]</w:t>
      </w:r>
    </w:p>
    <w:p>
      <w:r>
        <w:t>Định lượng CEA (Carcino Embryonic Antigen) [Máu]</w:t>
      </w:r>
    </w:p>
    <w:p>
      <w:r>
        <w:t>89.700</w:t>
      </w:r>
    </w:p>
    <w:p>
      <w:r>
        <w:t>1094</w:t>
      </w:r>
    </w:p>
    <w:p>
      <w:r>
        <w:t>23.0043.1478</w:t>
      </w:r>
    </w:p>
    <w:p>
      <w:r>
        <w:t>Đo hoạt độ CK-MB ((Isozym MB of Creatine kinase) [Máu]</w:t>
      </w:r>
    </w:p>
    <w:p>
      <w:r>
        <w:t>Đo hoạt độ CK-MB ((Isozym MB of Creatine kinase) [Máu]</w:t>
      </w:r>
    </w:p>
    <w:p>
      <w:r>
        <w:t>39.200</w:t>
      </w:r>
    </w:p>
    <w:p>
      <w:r>
        <w:t>1095</w:t>
      </w:r>
    </w:p>
    <w:p>
      <w:r>
        <w:t>23.0048.1479</w:t>
      </w:r>
    </w:p>
    <w:p>
      <w:r>
        <w:t>Định lượng bổ thể C3 [Máu]</w:t>
      </w:r>
    </w:p>
    <w:p>
      <w:r>
        <w:t>Định lượng bổ thể C3 [Máu]</w:t>
      </w:r>
    </w:p>
    <w:p>
      <w:r>
        <w:t>61.700</w:t>
      </w:r>
    </w:p>
    <w:p>
      <w:r>
        <w:t>1096</w:t>
      </w:r>
    </w:p>
    <w:p>
      <w:r>
        <w:t>23.0049.1479</w:t>
      </w:r>
    </w:p>
    <w:p>
      <w:r>
        <w:t>Định lượng bổ thể C4 [Máu]</w:t>
      </w:r>
    </w:p>
    <w:p>
      <w:r>
        <w:t>Định lượng bổ thể C4 [Máu]</w:t>
      </w:r>
    </w:p>
    <w:p>
      <w:r>
        <w:t>61.700</w:t>
      </w:r>
    </w:p>
    <w:p>
      <w:r>
        <w:t>1097</w:t>
      </w:r>
    </w:p>
    <w:p>
      <w:r>
        <w:t>23.0046.1480</w:t>
      </w:r>
    </w:p>
    <w:p>
      <w:r>
        <w:t>Định lượng Cortisol (máu)</w:t>
      </w:r>
    </w:p>
    <w:p>
      <w:r>
        <w:t>Định lượng Cortisol (máu)</w:t>
      </w:r>
    </w:p>
    <w:p>
      <w:r>
        <w:t>95.300</w:t>
      </w:r>
    </w:p>
    <w:p>
      <w:r>
        <w:t>1098</w:t>
      </w:r>
    </w:p>
    <w:p>
      <w:r>
        <w:t>23.0064.1480</w:t>
      </w:r>
    </w:p>
    <w:p>
      <w:r>
        <w:t>Định lượng Fructosamin [Máu]</w:t>
      </w:r>
    </w:p>
    <w:p>
      <w:r>
        <w:t>Định lượng Fructosamin [Máu]</w:t>
      </w:r>
    </w:p>
    <w:p>
      <w:r>
        <w:t>95.300</w:t>
      </w:r>
    </w:p>
    <w:p>
      <w:r>
        <w:t>1099</w:t>
      </w:r>
    </w:p>
    <w:p>
      <w:r>
        <w:t>22.0094.1481</w:t>
      </w:r>
    </w:p>
    <w:p>
      <w:r>
        <w:t>Định lượng Peptid - C</w:t>
      </w:r>
    </w:p>
    <w:p>
      <w:r>
        <w:t>Định lượng Peptid - C</w:t>
      </w:r>
    </w:p>
    <w:p>
      <w:r>
        <w:t>178.300</w:t>
      </w:r>
    </w:p>
    <w:p>
      <w:r>
        <w:t>1100</w:t>
      </w:r>
    </w:p>
    <w:p>
      <w:r>
        <w:t>23.0042.1482</w:t>
      </w:r>
    </w:p>
    <w:p>
      <w:r>
        <w:t>Đo hoạt độ CK (Creatine kinase) [Máu]</w:t>
      </w:r>
    </w:p>
    <w:p>
      <w:r>
        <w:t>Đo hoạt độ CK (Creatine kinase) [Máu]</w:t>
      </w:r>
    </w:p>
    <w:p>
      <w:r>
        <w:t>28.000</w:t>
      </w:r>
    </w:p>
    <w:p>
      <w:r>
        <w:t>1101</w:t>
      </w:r>
    </w:p>
    <w:p>
      <w:r>
        <w:t>23.0228.1483</w:t>
      </w:r>
    </w:p>
    <w:p>
      <w:r>
        <w:t>Định lượng CRP (C-Reactive Protein)</w:t>
      </w:r>
    </w:p>
    <w:p>
      <w:r>
        <w:t>Định lượng CRP (C-Reactive Protein)</w:t>
      </w:r>
    </w:p>
    <w:p>
      <w:r>
        <w:t>56.100</w:t>
      </w:r>
    </w:p>
    <w:p>
      <w:r>
        <w:t>1102</w:t>
      </w:r>
    </w:p>
    <w:p>
      <w:r>
        <w:t>23.0050.1484</w:t>
      </w:r>
    </w:p>
    <w:p>
      <w:r>
        <w:t>Định lượng CRP hs (C-Reactive Protein high sesitivity) [Máu]</w:t>
      </w:r>
    </w:p>
    <w:p>
      <w:r>
        <w:t>Định lượng CRP hs (C-Reactive Protein high sesitivity) [Máu]</w:t>
      </w:r>
    </w:p>
    <w:p>
      <w:r>
        <w:t>56.100</w:t>
      </w:r>
    </w:p>
    <w:p>
      <w:r>
        <w:t>1103</w:t>
      </w:r>
    </w:p>
    <w:p>
      <w:r>
        <w:t>23.0052.1486</w:t>
      </w:r>
    </w:p>
    <w:p>
      <w:r>
        <w:t>Định lượng Cyfra 21-1 [Máu]</w:t>
      </w:r>
    </w:p>
    <w:p>
      <w:r>
        <w:t>Định lượng Cyfra 21-1 [Máu]</w:t>
      </w:r>
    </w:p>
    <w:p>
      <w:r>
        <w:t>100.900</w:t>
      </w:r>
    </w:p>
    <w:p>
      <w:r>
        <w:t>1104</w:t>
      </w:r>
    </w:p>
    <w:p>
      <w:r>
        <w:t>23.0058.1487</w:t>
      </w:r>
    </w:p>
    <w:p>
      <w:r>
        <w:t>Điện giải đồ (Na, K, Cl) [Máu]</w:t>
      </w:r>
    </w:p>
    <w:p>
      <w:r>
        <w:t>Điện giải đồ (Na, K, Cl) [Máu]</w:t>
      </w:r>
    </w:p>
    <w:p>
      <w:r>
        <w:t>30.200</w:t>
      </w:r>
    </w:p>
    <w:p>
      <w:r>
        <w:t>Áp dụng cho cả trường hợp cho kết quả nhiều hơn 3 chỉ số</w:t>
      </w:r>
    </w:p>
    <w:p>
      <w:r>
        <w:t>1105</w:t>
      </w:r>
    </w:p>
    <w:p>
      <w:r>
        <w:t>23.0055.1489</w:t>
      </w:r>
    </w:p>
    <w:p>
      <w:r>
        <w:t>Định lượng 25OH Vitamin D (D3) [Máu]</w:t>
      </w:r>
    </w:p>
    <w:p>
      <w:r>
        <w:t>Định lượng 25OH Vitamin D (D3) [Máu]</w:t>
      </w:r>
    </w:p>
    <w:p>
      <w:r>
        <w:t>302.500</w:t>
      </w:r>
    </w:p>
    <w:p>
      <w:r>
        <w:t>1106</w:t>
      </w:r>
    </w:p>
    <w:p>
      <w:r>
        <w:t>23.0013.1491</w:t>
      </w:r>
    </w:p>
    <w:p>
      <w:r>
        <w:t>Định lượng Anti CCP (anti-cyclic citrullinated peptide antibodies) [Máu]</w:t>
      </w:r>
    </w:p>
    <w:p>
      <w:r>
        <w:t>Định lượng Anti CCP (anti-cyclic citrullinated peptide antibodies) [Máu]</w:t>
      </w:r>
    </w:p>
    <w:p>
      <w:r>
        <w:t>324.500</w:t>
      </w:r>
    </w:p>
    <w:p>
      <w:r>
        <w:t>1107</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1108</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1109</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1110</w:t>
      </w:r>
    </w:p>
    <w:p>
      <w:r>
        <w:t>23.0009.1493</w:t>
      </w:r>
    </w:p>
    <w:p>
      <w:r>
        <w:t>Đo hoạt độ ALP (Alkalin Phosphatase) [Máu]</w:t>
      </w:r>
    </w:p>
    <w:p>
      <w:r>
        <w:t>Đo hoạt độ ALP (Alkalin Phosphatase) [Máu]</w:t>
      </w:r>
    </w:p>
    <w:p>
      <w:r>
        <w:t>22.400</w:t>
      </w:r>
    </w:p>
    <w:p>
      <w:r>
        <w:t>Không thanh toán đối với các xét nghiệm Bilirubin gián tiếp; Tỷ lệ A/G là những xét nghiệm có thể ngoại suy được.</w:t>
      </w:r>
    </w:p>
    <w:p>
      <w:r>
        <w:t>1111</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1112</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1113</w:t>
      </w:r>
    </w:p>
    <w:p>
      <w:r>
        <w:t>23.0003.1494</w:t>
      </w:r>
    </w:p>
    <w:p>
      <w:r>
        <w:t>Định lượng Acid Uric [Máu]</w:t>
      </w:r>
    </w:p>
    <w:p>
      <w:r>
        <w:t>Định lượng Acid Uric [Máu]</w:t>
      </w:r>
    </w:p>
    <w:p>
      <w:r>
        <w:t>22.400</w:t>
      </w:r>
    </w:p>
    <w:p>
      <w:r>
        <w:t>Mỗi chất</w:t>
      </w:r>
    </w:p>
    <w:p>
      <w:r>
        <w:t>1114</w:t>
      </w:r>
    </w:p>
    <w:p>
      <w:r>
        <w:t>23.0007.1494</w:t>
      </w:r>
    </w:p>
    <w:p>
      <w:r>
        <w:t>Định lượng Albumin [Máu]</w:t>
      </w:r>
    </w:p>
    <w:p>
      <w:r>
        <w:t>Định lượng Albumin [Máu]</w:t>
      </w:r>
    </w:p>
    <w:p>
      <w:r>
        <w:t>22.400</w:t>
      </w:r>
    </w:p>
    <w:p>
      <w:r>
        <w:t>Mỗi chất</w:t>
      </w:r>
    </w:p>
    <w:p>
      <w:r>
        <w:t>1115</w:t>
      </w:r>
    </w:p>
    <w:p>
      <w:r>
        <w:t>23.0213.1494</w:t>
      </w:r>
    </w:p>
    <w:p>
      <w:r>
        <w:t>Định lượng Amylase [dịch]</w:t>
      </w:r>
    </w:p>
    <w:p>
      <w:r>
        <w:t>Định lượng Amylase [dịch]</w:t>
      </w:r>
    </w:p>
    <w:p>
      <w:r>
        <w:t>22.400</w:t>
      </w:r>
    </w:p>
    <w:p>
      <w:r>
        <w:t>Mỗi chất</w:t>
      </w:r>
    </w:p>
    <w:p>
      <w:r>
        <w:t>1116</w:t>
      </w:r>
    </w:p>
    <w:p>
      <w:r>
        <w:t>23.0051.1494</w:t>
      </w:r>
    </w:p>
    <w:p>
      <w:r>
        <w:t>Định lượng Creatinin (máu)</w:t>
      </w:r>
    </w:p>
    <w:p>
      <w:r>
        <w:t>Định lượng Creatinin (máu)</w:t>
      </w:r>
    </w:p>
    <w:p>
      <w:r>
        <w:t>22.400</w:t>
      </w:r>
    </w:p>
    <w:p>
      <w:r>
        <w:t>Mỗi chất</w:t>
      </w:r>
    </w:p>
    <w:p>
      <w:r>
        <w:t>1117</w:t>
      </w:r>
    </w:p>
    <w:p>
      <w:r>
        <w:t>23.0076.1494</w:t>
      </w:r>
    </w:p>
    <w:p>
      <w:r>
        <w:t>Định lượng Globulin [Máu]</w:t>
      </w:r>
    </w:p>
    <w:p>
      <w:r>
        <w:t>Định lượng Globulin [Máu]</w:t>
      </w:r>
    </w:p>
    <w:p>
      <w:r>
        <w:t>22.400</w:t>
      </w:r>
    </w:p>
    <w:p>
      <w:r>
        <w:t>Mỗi chất</w:t>
      </w:r>
    </w:p>
    <w:p>
      <w:r>
        <w:t>1118</w:t>
      </w:r>
    </w:p>
    <w:p>
      <w:r>
        <w:t>23.0075.1494</w:t>
      </w:r>
    </w:p>
    <w:p>
      <w:r>
        <w:t>Định lượng Glucose [Máu]</w:t>
      </w:r>
    </w:p>
    <w:p>
      <w:r>
        <w:t>Định lượng Glucose [Máu]</w:t>
      </w:r>
    </w:p>
    <w:p>
      <w:r>
        <w:t>22.400</w:t>
      </w:r>
    </w:p>
    <w:p>
      <w:r>
        <w:t>Mỗi chất</w:t>
      </w:r>
    </w:p>
    <w:p>
      <w:r>
        <w:t>1119</w:t>
      </w:r>
    </w:p>
    <w:p>
      <w:r>
        <w:t>23.0128.1494</w:t>
      </w:r>
    </w:p>
    <w:p>
      <w:r>
        <w:t>Định lượng Phospho (máu)</w:t>
      </w:r>
    </w:p>
    <w:p>
      <w:r>
        <w:t>Định lượng Phospho (máu)</w:t>
      </w:r>
    </w:p>
    <w:p>
      <w:r>
        <w:t>22.400</w:t>
      </w:r>
    </w:p>
    <w:p>
      <w:r>
        <w:t>Mỗi chất</w:t>
      </w:r>
    </w:p>
    <w:p>
      <w:r>
        <w:t>1120</w:t>
      </w:r>
    </w:p>
    <w:p>
      <w:r>
        <w:t>23.0219.1494</w:t>
      </w:r>
    </w:p>
    <w:p>
      <w:r>
        <w:t>Định lượng Protein [dịch chọc dò]</w:t>
      </w:r>
    </w:p>
    <w:p>
      <w:r>
        <w:t>Định lượng Protein [dịch chọc dò]</w:t>
      </w:r>
    </w:p>
    <w:p>
      <w:r>
        <w:t>22.400</w:t>
      </w:r>
    </w:p>
    <w:p>
      <w:r>
        <w:t>Mỗi chất</w:t>
      </w:r>
    </w:p>
    <w:p>
      <w:r>
        <w:t>1121</w:t>
      </w:r>
    </w:p>
    <w:p>
      <w:r>
        <w:t>23.0133.1494</w:t>
      </w:r>
    </w:p>
    <w:p>
      <w:r>
        <w:t>Định lượng Protein toàn phần [Máu]</w:t>
      </w:r>
    </w:p>
    <w:p>
      <w:r>
        <w:t>Định lượng Protein toàn phần [Máu]</w:t>
      </w:r>
    </w:p>
    <w:p>
      <w:r>
        <w:t>22.400</w:t>
      </w:r>
    </w:p>
    <w:p>
      <w:r>
        <w:t>Mỗi chất</w:t>
      </w:r>
    </w:p>
    <w:p>
      <w:r>
        <w:t>1122</w:t>
      </w:r>
    </w:p>
    <w:p>
      <w:r>
        <w:t>23.0166.1494</w:t>
      </w:r>
    </w:p>
    <w:p>
      <w:r>
        <w:t>Định lượng Urê máu [Máu]</w:t>
      </w:r>
    </w:p>
    <w:p>
      <w:r>
        <w:t>Định lượng Urê máu [Máu]</w:t>
      </w:r>
    </w:p>
    <w:p>
      <w:r>
        <w:t>22.400</w:t>
      </w:r>
    </w:p>
    <w:p>
      <w:r>
        <w:t>Mỗi chất</w:t>
      </w:r>
    </w:p>
    <w:p>
      <w:r>
        <w:t>1123</w:t>
      </w:r>
    </w:p>
    <w:p>
      <w:r>
        <w:t>23.0010.1494</w:t>
      </w:r>
    </w:p>
    <w:p>
      <w:r>
        <w:t>Đo hoạt độ Amylase [Máu]</w:t>
      </w:r>
    </w:p>
    <w:p>
      <w:r>
        <w:t>Đo hoạt độ Amylase [Máu]</w:t>
      </w:r>
    </w:p>
    <w:p>
      <w:r>
        <w:t>22.400</w:t>
      </w:r>
    </w:p>
    <w:p>
      <w:r>
        <w:t>Mỗi chất</w:t>
      </w:r>
    </w:p>
    <w:p>
      <w:r>
        <w:t>1124</w:t>
      </w:r>
    </w:p>
    <w:p>
      <w:r>
        <w:t>23.0060.1496</w:t>
      </w:r>
    </w:p>
    <w:p>
      <w:r>
        <w:t>Định lượng Ethanol (cồn) [Máu]</w:t>
      </w:r>
    </w:p>
    <w:p>
      <w:r>
        <w:t>Định lượng Ethanol (cồn) [Máu]</w:t>
      </w:r>
    </w:p>
    <w:p>
      <w:r>
        <w:t>33.600</w:t>
      </w:r>
    </w:p>
    <w:p>
      <w:r>
        <w:t>1125</w:t>
      </w:r>
    </w:p>
    <w:p>
      <w:r>
        <w:t>23.0118.1503</w:t>
      </w:r>
    </w:p>
    <w:p>
      <w:r>
        <w:t>Định lượng Mg [Máu]</w:t>
      </w:r>
    </w:p>
    <w:p>
      <w:r>
        <w:t>Định lượng Mg [Máu]</w:t>
      </w:r>
    </w:p>
    <w:p>
      <w:r>
        <w:t>33.600</w:t>
      </w:r>
    </w:p>
    <w:p>
      <w:r>
        <w:t>1126</w:t>
      </w:r>
    </w:p>
    <w:p>
      <w:r>
        <w:t>23.0143.1503</w:t>
      </w:r>
    </w:p>
    <w:p>
      <w:r>
        <w:t>Định lượng Sắt [Máu]</w:t>
      </w:r>
    </w:p>
    <w:p>
      <w:r>
        <w:t>Định lượng Sắt [Máu]</w:t>
      </w:r>
    </w:p>
    <w:p>
      <w:r>
        <w:t>33.600</w:t>
      </w:r>
    </w:p>
    <w:p>
      <w:r>
        <w:t>1127</w:t>
      </w:r>
    </w:p>
    <w:p>
      <w:r>
        <w:t>23.0041.1506</w:t>
      </w:r>
    </w:p>
    <w:p>
      <w:r>
        <w:t>Định lượng Cholesterol toàn phần (máu)</w:t>
      </w:r>
    </w:p>
    <w:p>
      <w:r>
        <w:t>Định lượng Cholesterol toàn phần (máu)</w:t>
      </w:r>
    </w:p>
    <w:p>
      <w:r>
        <w:t>28.000</w:t>
      </w:r>
    </w:p>
    <w:p>
      <w:r>
        <w:t>1128</w:t>
      </w:r>
    </w:p>
    <w:p>
      <w:r>
        <w:t>23.0084.1506</w:t>
      </w:r>
    </w:p>
    <w:p>
      <w:r>
        <w:t>Định lượng HDL-C (High density lipoprotein Cholesterol) [Máu]</w:t>
      </w:r>
    </w:p>
    <w:p>
      <w:r>
        <w:t>Định lượng HDL-C (High density lipoprotein Cholesterol) [Máu]</w:t>
      </w:r>
    </w:p>
    <w:p>
      <w:r>
        <w:t>28.000</w:t>
      </w:r>
    </w:p>
    <w:p>
      <w:r>
        <w:t>1129</w:t>
      </w:r>
    </w:p>
    <w:p>
      <w:r>
        <w:t>23.0112.1506</w:t>
      </w:r>
    </w:p>
    <w:p>
      <w:r>
        <w:t>Định lượng LDL-C (Low density lipoprotein Cholesterol) [Máu]</w:t>
      </w:r>
    </w:p>
    <w:p>
      <w:r>
        <w:t>Định lượng LDL-C (Low density lipoprotein Cholesterol) [Máu]</w:t>
      </w:r>
    </w:p>
    <w:p>
      <w:r>
        <w:t>28.000</w:t>
      </w:r>
    </w:p>
    <w:p>
      <w:r>
        <w:t>1130</w:t>
      </w:r>
    </w:p>
    <w:p>
      <w:r>
        <w:t>23.0158.1506</w:t>
      </w:r>
    </w:p>
    <w:p>
      <w:r>
        <w:t>Định lượng Triglycerid (máu) [Máu]</w:t>
      </w:r>
    </w:p>
    <w:p>
      <w:r>
        <w:t>Định lượng Triglycerid (máu) [Máu]</w:t>
      </w:r>
    </w:p>
    <w:p>
      <w:r>
        <w:t>28.000</w:t>
      </w:r>
    </w:p>
    <w:p>
      <w:r>
        <w:t>1131</w:t>
      </w:r>
    </w:p>
    <w:p>
      <w:r>
        <w:t>01.0281.1510</w:t>
      </w:r>
    </w:p>
    <w:p>
      <w:r>
        <w:t>Xét nghiệm đường máu mao mạch tại giường (một lần)</w:t>
      </w:r>
    </w:p>
    <w:p>
      <w:r>
        <w:t>Xét nghiệm đường máu mao mạch tại giường (một lần)</w:t>
      </w:r>
    </w:p>
    <w:p>
      <w:r>
        <w:t>16.000</w:t>
      </w:r>
    </w:p>
    <w:p>
      <w:r>
        <w:t>1132</w:t>
      </w:r>
    </w:p>
    <w:p>
      <w:r>
        <w:t>03.0191.1510</w:t>
      </w:r>
    </w:p>
    <w:p>
      <w:r>
        <w:t>Xét nghiệm đường máu mao mạch tại giường</w:t>
      </w:r>
    </w:p>
    <w:p>
      <w:r>
        <w:t>Xét nghiệm đường máu mao mạch tại giường</w:t>
      </w:r>
    </w:p>
    <w:p>
      <w:r>
        <w:t>16.000</w:t>
      </w:r>
    </w:p>
    <w:p>
      <w:r>
        <w:t>1133</w:t>
      </w:r>
    </w:p>
    <w:p>
      <w:r>
        <w:t>23.0061.1513</w:t>
      </w:r>
    </w:p>
    <w:p>
      <w:r>
        <w:t>Định lượng Estradiol [Máu]</w:t>
      </w:r>
    </w:p>
    <w:p>
      <w:r>
        <w:t>Định lượng Estradiol [Máu]</w:t>
      </w:r>
    </w:p>
    <w:p>
      <w:r>
        <w:t>84.100</w:t>
      </w:r>
    </w:p>
    <w:p>
      <w:r>
        <w:t>1134</w:t>
      </w:r>
    </w:p>
    <w:p>
      <w:r>
        <w:t>22.0116.1514</w:t>
      </w:r>
    </w:p>
    <w:p>
      <w:r>
        <w:t>Định lượng Ferritin</w:t>
      </w:r>
    </w:p>
    <w:p>
      <w:r>
        <w:t>Định lượng Ferritin</w:t>
      </w:r>
    </w:p>
    <w:p>
      <w:r>
        <w:t>84.100</w:t>
      </w:r>
    </w:p>
    <w:p>
      <w:r>
        <w:t>1135</w:t>
      </w:r>
    </w:p>
    <w:p>
      <w:r>
        <w:t>23.0063.1514</w:t>
      </w:r>
    </w:p>
    <w:p>
      <w:r>
        <w:t>Định lượng Ferritin [Máu]</w:t>
      </w:r>
    </w:p>
    <w:p>
      <w:r>
        <w:t>Định lượng Ferritin [Máu]</w:t>
      </w:r>
    </w:p>
    <w:p>
      <w:r>
        <w:t>84.100</w:t>
      </w:r>
    </w:p>
    <w:p>
      <w:r>
        <w:t>1136</w:t>
      </w:r>
    </w:p>
    <w:p>
      <w:r>
        <w:t>22.0079.1515</w:t>
      </w:r>
    </w:p>
    <w:p>
      <w:r>
        <w:t>Định lượng Acid Folic</w:t>
      </w:r>
    </w:p>
    <w:p>
      <w:r>
        <w:t>Định lượng Acid Folic</w:t>
      </w:r>
    </w:p>
    <w:p>
      <w:r>
        <w:t>89.700</w:t>
      </w:r>
    </w:p>
    <w:p>
      <w:r>
        <w:t>1137</w:t>
      </w:r>
    </w:p>
    <w:p>
      <w:r>
        <w:t>23.0067.1515</w:t>
      </w:r>
    </w:p>
    <w:p>
      <w:r>
        <w:t>Định lượng Folate [Máu]</w:t>
      </w:r>
    </w:p>
    <w:p>
      <w:r>
        <w:t>Định lượng Folate [Máu]</w:t>
      </w:r>
    </w:p>
    <w:p>
      <w:r>
        <w:t>89.700</w:t>
      </w:r>
    </w:p>
    <w:p>
      <w:r>
        <w:t>1138</w:t>
      </w:r>
    </w:p>
    <w:p>
      <w:r>
        <w:t>23.0066.1516</w:t>
      </w:r>
    </w:p>
    <w:p>
      <w:r>
        <w:t>Định lượng free bHCG (Free Beta Human Chorionic Gonadotropin) [Máu]</w:t>
      </w:r>
    </w:p>
    <w:p>
      <w:r>
        <w:t>Định lượng free bHCG (Free Beta Human Chorionic Gonadotropin) [Máu]</w:t>
      </w:r>
    </w:p>
    <w:p>
      <w:r>
        <w:t>190.300</w:t>
      </w:r>
    </w:p>
    <w:p>
      <w:r>
        <w:t>1139</w:t>
      </w:r>
    </w:p>
    <w:p>
      <w:r>
        <w:t>23.0065.1517</w:t>
      </w:r>
    </w:p>
    <w:p>
      <w:r>
        <w:t>Định lượng FSH (Follicular Stimulating Hormone) [Máu]</w:t>
      </w:r>
    </w:p>
    <w:p>
      <w:r>
        <w:t>Định lượng FSH (Follicular Stimulating Hormone) [Máu]</w:t>
      </w:r>
    </w:p>
    <w:p>
      <w:r>
        <w:t>84.100</w:t>
      </w:r>
    </w:p>
    <w:p>
      <w:r>
        <w:t>1140</w:t>
      </w:r>
    </w:p>
    <w:p>
      <w:r>
        <w:t>23.0077.1518</w:t>
      </w:r>
    </w:p>
    <w:p>
      <w:r>
        <w:t>Đo hoạt độ GGT (Gama Glutamyl Transferase) [Máu]</w:t>
      </w:r>
    </w:p>
    <w:p>
      <w:r>
        <w:t>Đo hoạt độ GGT (Gama Glutamyl Transferase) [Máu]</w:t>
      </w:r>
    </w:p>
    <w:p>
      <w:r>
        <w:t>20.000</w:t>
      </w:r>
    </w:p>
    <w:p>
      <w:r>
        <w:t>1141</w:t>
      </w:r>
    </w:p>
    <w:p>
      <w:r>
        <w:t>23.0083.1523</w:t>
      </w:r>
    </w:p>
    <w:p>
      <w:r>
        <w:t>Định lượng HbA1c [Máu]</w:t>
      </w:r>
    </w:p>
    <w:p>
      <w:r>
        <w:t>Định lượng HbA1c [Máu]</w:t>
      </w:r>
    </w:p>
    <w:p>
      <w:r>
        <w:t>105.300</w:t>
      </w:r>
    </w:p>
    <w:p>
      <w:r>
        <w:t>1142</w:t>
      </w:r>
    </w:p>
    <w:p>
      <w:r>
        <w:t>23.0085.1525</w:t>
      </w:r>
    </w:p>
    <w:p>
      <w:r>
        <w:t>Định lượng HE4 (human epydidymal protein 4) [Máu]</w:t>
      </w:r>
    </w:p>
    <w:p>
      <w:r>
        <w:t>Định lượng HE4 (human epydidymal protein 4) [Máu]</w:t>
      </w:r>
    </w:p>
    <w:p>
      <w:r>
        <w:t>312.500</w:t>
      </w:r>
    </w:p>
    <w:p>
      <w:r>
        <w:t>1143</w:t>
      </w:r>
    </w:p>
    <w:p>
      <w:r>
        <w:t>22.0113.1527</w:t>
      </w:r>
    </w:p>
    <w:p>
      <w:r>
        <w:t>Định lượng IgA</w:t>
      </w:r>
    </w:p>
    <w:p>
      <w:r>
        <w:t>Định lượng IgA</w:t>
      </w:r>
    </w:p>
    <w:p>
      <w:r>
        <w:t>67.300</w:t>
      </w:r>
    </w:p>
    <w:p>
      <w:r>
        <w:t>1144</w:t>
      </w:r>
    </w:p>
    <w:p>
      <w:r>
        <w:t>22.0115.1527</w:t>
      </w:r>
    </w:p>
    <w:p>
      <w:r>
        <w:t>Định lượng IgE</w:t>
      </w:r>
    </w:p>
    <w:p>
      <w:r>
        <w:t>Định lượng IgE</w:t>
      </w:r>
    </w:p>
    <w:p>
      <w:r>
        <w:t>67.300</w:t>
      </w:r>
    </w:p>
    <w:p>
      <w:r>
        <w:t>1145</w:t>
      </w:r>
    </w:p>
    <w:p>
      <w:r>
        <w:t>22.0112.1527</w:t>
      </w:r>
    </w:p>
    <w:p>
      <w:r>
        <w:t>Định lượng IgG</w:t>
      </w:r>
    </w:p>
    <w:p>
      <w:r>
        <w:t>Định lượng IgG</w:t>
      </w:r>
    </w:p>
    <w:p>
      <w:r>
        <w:t>67.300</w:t>
      </w:r>
    </w:p>
    <w:p>
      <w:r>
        <w:t>1146</w:t>
      </w:r>
    </w:p>
    <w:p>
      <w:r>
        <w:t>22.0114.1527</w:t>
      </w:r>
    </w:p>
    <w:p>
      <w:r>
        <w:t>Định lượng IgM</w:t>
      </w:r>
    </w:p>
    <w:p>
      <w:r>
        <w:t>Định lượng IgM</w:t>
      </w:r>
    </w:p>
    <w:p>
      <w:r>
        <w:t>67.300</w:t>
      </w:r>
    </w:p>
    <w:p>
      <w:r>
        <w:t>1147</w:t>
      </w:r>
    </w:p>
    <w:p>
      <w:r>
        <w:t>23.0094.1527</w:t>
      </w:r>
    </w:p>
    <w:p>
      <w:r>
        <w:t>Định lượng IgA (Immunoglobuline A) [Máu]</w:t>
      </w:r>
    </w:p>
    <w:p>
      <w:r>
        <w:t>Định lượng IgA (Immunoglobuline A) [Máu]</w:t>
      </w:r>
    </w:p>
    <w:p>
      <w:r>
        <w:t>67.300</w:t>
      </w:r>
    </w:p>
    <w:p>
      <w:r>
        <w:t>1148</w:t>
      </w:r>
    </w:p>
    <w:p>
      <w:r>
        <w:t>23.0093.1527</w:t>
      </w:r>
    </w:p>
    <w:p>
      <w:r>
        <w:t>Định lượng IgE (Immunoglobuline E) [Máu]</w:t>
      </w:r>
    </w:p>
    <w:p>
      <w:r>
        <w:t>Định lượng IgE (Immunoglobuline E) [Máu]</w:t>
      </w:r>
    </w:p>
    <w:p>
      <w:r>
        <w:t>67.300</w:t>
      </w:r>
    </w:p>
    <w:p>
      <w:r>
        <w:t>1149</w:t>
      </w:r>
    </w:p>
    <w:p>
      <w:r>
        <w:t>23.0095.1527</w:t>
      </w:r>
    </w:p>
    <w:p>
      <w:r>
        <w:t>Định lượng IgG (Immunoglobuline G) [Máu]</w:t>
      </w:r>
    </w:p>
    <w:p>
      <w:r>
        <w:t>Định lượng IgG (Immunoglobuline G) [Máu]</w:t>
      </w:r>
    </w:p>
    <w:p>
      <w:r>
        <w:t>67.300</w:t>
      </w:r>
    </w:p>
    <w:p>
      <w:r>
        <w:t>1150</w:t>
      </w:r>
    </w:p>
    <w:p>
      <w:r>
        <w:t>23.0096.1527</w:t>
      </w:r>
    </w:p>
    <w:p>
      <w:r>
        <w:t>Định lượng IgM (Immunoglobuline M) [Máu]</w:t>
      </w:r>
    </w:p>
    <w:p>
      <w:r>
        <w:t>Định lượng IgM (Immunoglobuline M) [Máu]</w:t>
      </w:r>
    </w:p>
    <w:p>
      <w:r>
        <w:t>67.300</w:t>
      </w:r>
    </w:p>
    <w:p>
      <w:r>
        <w:t>1151</w:t>
      </w:r>
    </w:p>
    <w:p>
      <w:r>
        <w:t>23.0098.1529</w:t>
      </w:r>
    </w:p>
    <w:p>
      <w:r>
        <w:t>Định lượng Insulin [Máu]</w:t>
      </w:r>
    </w:p>
    <w:p>
      <w:r>
        <w:t>Định lượng Insulin [Máu]</w:t>
      </w:r>
    </w:p>
    <w:p>
      <w:r>
        <w:t>84.100</w:t>
      </w:r>
    </w:p>
    <w:p>
      <w:r>
        <w:t>1152</w:t>
      </w:r>
    </w:p>
    <w:p>
      <w:r>
        <w:t>01.0286.1531</w:t>
      </w:r>
    </w:p>
    <w:p>
      <w:r>
        <w:t>Đo các chất khí trong máu</w:t>
      </w:r>
    </w:p>
    <w:p>
      <w:r>
        <w:t>Đo các chất khí trong máu</w:t>
      </w:r>
    </w:p>
    <w:p>
      <w:r>
        <w:t>224.400</w:t>
      </w:r>
    </w:p>
    <w:p>
      <w:r>
        <w:t>1153</w:t>
      </w:r>
    </w:p>
    <w:p>
      <w:r>
        <w:t>23.0103.1531</w:t>
      </w:r>
    </w:p>
    <w:p>
      <w:r>
        <w:t>Xét nghiệm Khí máu [Máu]</w:t>
      </w:r>
    </w:p>
    <w:p>
      <w:r>
        <w:t>Xét nghiệm Khí máu [Máu]</w:t>
      </w:r>
    </w:p>
    <w:p>
      <w:r>
        <w:t>224.400</w:t>
      </w:r>
    </w:p>
    <w:p>
      <w:r>
        <w:t>1154</w:t>
      </w:r>
    </w:p>
    <w:p>
      <w:r>
        <w:t>01.0287.1532</w:t>
      </w:r>
    </w:p>
    <w:p>
      <w:r>
        <w:t>Đo lactat trong máu</w:t>
      </w:r>
    </w:p>
    <w:p>
      <w:r>
        <w:t>Đo lactat trong máu</w:t>
      </w:r>
    </w:p>
    <w:p>
      <w:r>
        <w:t>100.900</w:t>
      </w:r>
    </w:p>
    <w:p>
      <w:r>
        <w:t>1155</w:t>
      </w:r>
    </w:p>
    <w:p>
      <w:r>
        <w:t>03.0216.1532</w:t>
      </w:r>
    </w:p>
    <w:p>
      <w:r>
        <w:t>Đo lactat trong máu</w:t>
      </w:r>
    </w:p>
    <w:p>
      <w:r>
        <w:t>Đo lactat trong máu</w:t>
      </w:r>
    </w:p>
    <w:p>
      <w:r>
        <w:t>100.900</w:t>
      </w:r>
    </w:p>
    <w:p>
      <w:r>
        <w:t>1156</w:t>
      </w:r>
    </w:p>
    <w:p>
      <w:r>
        <w:t>23.0104.1532</w:t>
      </w:r>
    </w:p>
    <w:p>
      <w:r>
        <w:t>Định lượng Lactat (Acid Lactic) [Máu]</w:t>
      </w:r>
    </w:p>
    <w:p>
      <w:r>
        <w:t>Định lượng Lactat (Acid Lactic) [Máu]</w:t>
      </w:r>
    </w:p>
    <w:p>
      <w:r>
        <w:t>100.900</w:t>
      </w:r>
    </w:p>
    <w:p>
      <w:r>
        <w:t>1157</w:t>
      </w:r>
    </w:p>
    <w:p>
      <w:r>
        <w:t>23.0218.1534</w:t>
      </w:r>
    </w:p>
    <w:p>
      <w:r>
        <w:t>Đo hoạt độ LDH (Lactat dehydrogenase) [dịch chọc dò]</w:t>
      </w:r>
    </w:p>
    <w:p>
      <w:r>
        <w:t>Đo hoạt độ LDH (Lactat dehydrogenase) [dịch chọc dò]</w:t>
      </w:r>
    </w:p>
    <w:p>
      <w:r>
        <w:t>28.000</w:t>
      </w:r>
    </w:p>
    <w:p>
      <w:r>
        <w:t>1158</w:t>
      </w:r>
    </w:p>
    <w:p>
      <w:r>
        <w:t>23.0111.1534</w:t>
      </w:r>
    </w:p>
    <w:p>
      <w:r>
        <w:t>Đo hoạt độ LDH (Lactat dehydrogenase) [Máu]</w:t>
      </w:r>
    </w:p>
    <w:p>
      <w:r>
        <w:t>Đo hoạt độ LDH (Lactat dehydrogenase) [Máu]</w:t>
      </w:r>
    </w:p>
    <w:p>
      <w:r>
        <w:t>28.000</w:t>
      </w:r>
    </w:p>
    <w:p>
      <w:r>
        <w:t>1159</w:t>
      </w:r>
    </w:p>
    <w:p>
      <w:r>
        <w:t>23.0110.1535</w:t>
      </w:r>
    </w:p>
    <w:p>
      <w:r>
        <w:t>Định lượng LH (Luteinizing Hormone) [Máu]</w:t>
      </w:r>
    </w:p>
    <w:p>
      <w:r>
        <w:t>Định lượng LH (Luteinizing Hormone) [Máu]</w:t>
      </w:r>
    </w:p>
    <w:p>
      <w:r>
        <w:t>84.100</w:t>
      </w:r>
    </w:p>
    <w:p>
      <w:r>
        <w:t>1160</w:t>
      </w:r>
    </w:p>
    <w:p>
      <w:r>
        <w:t>23.0109.1536</w:t>
      </w:r>
    </w:p>
    <w:p>
      <w:r>
        <w:t>Đo hoạt độ Lipase [Máu]</w:t>
      </w:r>
    </w:p>
    <w:p>
      <w:r>
        <w:t>Đo hoạt độ Lipase [Máu]</w:t>
      </w:r>
    </w:p>
    <w:p>
      <w:r>
        <w:t>61.700</w:t>
      </w:r>
    </w:p>
    <w:p>
      <w:r>
        <w:t>1161</w:t>
      </w:r>
    </w:p>
    <w:p>
      <w:r>
        <w:t>23.0120.1541</w:t>
      </w:r>
    </w:p>
    <w:p>
      <w:r>
        <w:t>Định lượng NSE (Neuron Specific Enolase) [Máu]</w:t>
      </w:r>
    </w:p>
    <w:p>
      <w:r>
        <w:t>Định lượng NSE (Neuron Specific Enolase) [Máu]</w:t>
      </w:r>
    </w:p>
    <w:p>
      <w:r>
        <w:t>200.300</w:t>
      </w:r>
    </w:p>
    <w:p>
      <w:r>
        <w:t>1162</w:t>
      </w:r>
    </w:p>
    <w:p>
      <w:r>
        <w:t>23.0244.1544</w:t>
      </w:r>
    </w:p>
    <w:p>
      <w:r>
        <w:t>Phản ứng CRP</w:t>
      </w:r>
    </w:p>
    <w:p>
      <w:r>
        <w:t>Phản ứng CRP</w:t>
      </w:r>
    </w:p>
    <w:p>
      <w:r>
        <w:t>22.400</w:t>
      </w:r>
    </w:p>
    <w:p>
      <w:r>
        <w:t>1163</w:t>
      </w:r>
    </w:p>
    <w:p>
      <w:r>
        <w:t>23.0121.1548</w:t>
      </w:r>
    </w:p>
    <w:p>
      <w:r>
        <w:t>Định lượng proBNP (NT- proBNP) [Máu]</w:t>
      </w:r>
    </w:p>
    <w:p>
      <w:r>
        <w:t>Định lượng proBNP (NT-proBNP) [Máu]</w:t>
      </w:r>
    </w:p>
    <w:p>
      <w:r>
        <w:t>424.700</w:t>
      </w:r>
    </w:p>
    <w:p>
      <w:r>
        <w:t>1164</w:t>
      </w:r>
    </w:p>
    <w:p>
      <w:r>
        <w:t>23.0130.1549</w:t>
      </w:r>
    </w:p>
    <w:p>
      <w:r>
        <w:t>Định lượng Pro-calcitonin [Máu]</w:t>
      </w:r>
    </w:p>
    <w:p>
      <w:r>
        <w:t>Định lượng Pro-calcitonin [Máu]</w:t>
      </w:r>
    </w:p>
    <w:p>
      <w:r>
        <w:t>414.700</w:t>
      </w:r>
    </w:p>
    <w:p>
      <w:r>
        <w:t>1165</w:t>
      </w:r>
    </w:p>
    <w:p>
      <w:r>
        <w:t>23.0134.1550</w:t>
      </w:r>
    </w:p>
    <w:p>
      <w:r>
        <w:t>Định lượng Progesteron [Máu]</w:t>
      </w:r>
    </w:p>
    <w:p>
      <w:r>
        <w:t>Định lượng Progesteron [Máu]</w:t>
      </w:r>
    </w:p>
    <w:p>
      <w:r>
        <w:t>84.100</w:t>
      </w:r>
    </w:p>
    <w:p>
      <w:r>
        <w:t>1166</w:t>
      </w:r>
    </w:p>
    <w:p>
      <w:r>
        <w:t>23.0131.1552</w:t>
      </w:r>
    </w:p>
    <w:p>
      <w:r>
        <w:t>Định lượng Prolactin [Máu]</w:t>
      </w:r>
    </w:p>
    <w:p>
      <w:r>
        <w:t>Định lượng Prolactin [Máu]</w:t>
      </w:r>
    </w:p>
    <w:p>
      <w:r>
        <w:t>78.500</w:t>
      </w:r>
    </w:p>
    <w:p>
      <w:r>
        <w:t>1167</w:t>
      </w:r>
    </w:p>
    <w:p>
      <w:r>
        <w:t>23.0139.1553</w:t>
      </w:r>
    </w:p>
    <w:p>
      <w:r>
        <w:t>Định lượng PSA toàn phần (Total prostate-Specific Antigen) [Máu]</w:t>
      </w:r>
    </w:p>
    <w:p>
      <w:r>
        <w:t>Định lượng PSA toàn phần (Total prostate-Specific Antigen) [Máu]</w:t>
      </w:r>
    </w:p>
    <w:p>
      <w:r>
        <w:t>95.300</w:t>
      </w:r>
    </w:p>
    <w:p>
      <w:r>
        <w:t>1168</w:t>
      </w:r>
    </w:p>
    <w:p>
      <w:r>
        <w:t>23.0138.1554</w:t>
      </w:r>
    </w:p>
    <w:p>
      <w:r>
        <w:t>Định lượng PSA tự do (Free prostate-Specific Antigen) [Máu]</w:t>
      </w:r>
    </w:p>
    <w:p>
      <w:r>
        <w:t>Định lượng PSA tự do (Free prostate-Specific Antigen) [Máu]</w:t>
      </w:r>
    </w:p>
    <w:p>
      <w:r>
        <w:t>89.700</w:t>
      </w:r>
    </w:p>
    <w:p>
      <w:r>
        <w:t>1169</w:t>
      </w:r>
    </w:p>
    <w:p>
      <w:r>
        <w:t>23.0140.1555</w:t>
      </w:r>
    </w:p>
    <w:p>
      <w:r>
        <w:t>Định lượng PTH (Parathyroid Hormon) [Máu]</w:t>
      </w:r>
    </w:p>
    <w:p>
      <w:r>
        <w:t>Định lượng PTH (Parathyroid Hormon) [Máu]</w:t>
      </w:r>
    </w:p>
    <w:p>
      <w:r>
        <w:t>246.400</w:t>
      </w:r>
    </w:p>
    <w:p>
      <w:r>
        <w:t>1170</w:t>
      </w:r>
    </w:p>
    <w:p>
      <w:r>
        <w:t>23.0142.1557</w:t>
      </w:r>
    </w:p>
    <w:p>
      <w:r>
        <w:t>Định lượng RF (Rheumatoid Factor) [Máu]</w:t>
      </w:r>
    </w:p>
    <w:p>
      <w:r>
        <w:t>Định lượng RF (Rheumatoid Factor) [Máu]</w:t>
      </w:r>
    </w:p>
    <w:p>
      <w:r>
        <w:t>39.200</w:t>
      </w:r>
    </w:p>
    <w:p>
      <w:r>
        <w:t>1171</w:t>
      </w:r>
    </w:p>
    <w:p>
      <w:r>
        <w:t>23.0144.1559</w:t>
      </w:r>
    </w:p>
    <w:p>
      <w:r>
        <w:t>Định lượng SCC (Squamous cell carcinoma antigen) [Máu]</w:t>
      </w:r>
    </w:p>
    <w:p>
      <w:r>
        <w:t>Định lượng SCC (Squamous cell carcinoma antigen) [Máu]</w:t>
      </w:r>
    </w:p>
    <w:p>
      <w:r>
        <w:t>212.300</w:t>
      </w:r>
    </w:p>
    <w:p>
      <w:r>
        <w:t>1172</w:t>
      </w:r>
    </w:p>
    <w:p>
      <w:r>
        <w:t>23.0068.1561</w:t>
      </w:r>
    </w:p>
    <w:p>
      <w:r>
        <w:t>Định lượng FT3 (Free Triiodothyronine) [Máu]</w:t>
      </w:r>
    </w:p>
    <w:p>
      <w:r>
        <w:t>Định lượng FT3 (Free Triiodothyronine) [Máu]</w:t>
      </w:r>
    </w:p>
    <w:p>
      <w:r>
        <w:t>67.300</w:t>
      </w:r>
    </w:p>
    <w:p>
      <w:r>
        <w:t>1173</w:t>
      </w:r>
    </w:p>
    <w:p>
      <w:r>
        <w:t>23.0069.1561</w:t>
      </w:r>
    </w:p>
    <w:p>
      <w:r>
        <w:t>Định lượng FT4 (Free Thyroxine) [Máu]</w:t>
      </w:r>
    </w:p>
    <w:p>
      <w:r>
        <w:t>Định lượng FT4 (Free Thyroxine) [Máu]</w:t>
      </w:r>
    </w:p>
    <w:p>
      <w:r>
        <w:t>67.300</w:t>
      </w:r>
    </w:p>
    <w:p>
      <w:r>
        <w:t>1174</w:t>
      </w:r>
    </w:p>
    <w:p>
      <w:r>
        <w:t>23.0147.1561</w:t>
      </w:r>
    </w:p>
    <w:p>
      <w:r>
        <w:t>Định lượng T3 (Tri iodothyronine) [Máu]</w:t>
      </w:r>
    </w:p>
    <w:p>
      <w:r>
        <w:t>Định lượng T3 (Tri iodothyronine) [Máu]</w:t>
      </w:r>
    </w:p>
    <w:p>
      <w:r>
        <w:t>67.300</w:t>
      </w:r>
    </w:p>
    <w:p>
      <w:r>
        <w:t>1175</w:t>
      </w:r>
    </w:p>
    <w:p>
      <w:r>
        <w:t>23.0148.1561</w:t>
      </w:r>
    </w:p>
    <w:p>
      <w:r>
        <w:t>Định lượng T4 (Thyroxine) [Máu]</w:t>
      </w:r>
    </w:p>
    <w:p>
      <w:r>
        <w:t>Định lượng T4 (Thyroxine) [Máu]</w:t>
      </w:r>
    </w:p>
    <w:p>
      <w:r>
        <w:t>67.300</w:t>
      </w:r>
    </w:p>
    <w:p>
      <w:r>
        <w:t>1176</w:t>
      </w:r>
    </w:p>
    <w:p>
      <w:r>
        <w:t>23.0151.1563</w:t>
      </w:r>
    </w:p>
    <w:p>
      <w:r>
        <w:t>Định lượng Testosterol [Máu]</w:t>
      </w:r>
    </w:p>
    <w:p>
      <w:r>
        <w:t>Định lượng Testosterol [Máu]</w:t>
      </w:r>
    </w:p>
    <w:p>
      <w:r>
        <w:t>97.500</w:t>
      </w:r>
    </w:p>
    <w:p>
      <w:r>
        <w:t>1177</w:t>
      </w:r>
    </w:p>
    <w:p>
      <w:r>
        <w:t>23.0154.1565</w:t>
      </w:r>
    </w:p>
    <w:p>
      <w:r>
        <w:t>Định lượng Tg (Thyroglobulin) [Máu]</w:t>
      </w:r>
    </w:p>
    <w:p>
      <w:r>
        <w:t>Định lượng Tg (Thyroglobulin) [Máu]</w:t>
      </w:r>
    </w:p>
    <w:p>
      <w:r>
        <w:t>183.300</w:t>
      </w:r>
    </w:p>
    <w:p>
      <w:r>
        <w:t>1178</w:t>
      </w:r>
    </w:p>
    <w:p>
      <w:r>
        <w:t>22.0089.1567</w:t>
      </w:r>
    </w:p>
    <w:p>
      <w:r>
        <w:t>Định lượng Transferin</w:t>
      </w:r>
    </w:p>
    <w:p>
      <w:r>
        <w:t>Định lượng Transferin</w:t>
      </w:r>
    </w:p>
    <w:p>
      <w:r>
        <w:t>67.300</w:t>
      </w:r>
    </w:p>
    <w:p>
      <w:r>
        <w:t>1179</w:t>
      </w:r>
    </w:p>
    <w:p>
      <w:r>
        <w:t>23.0157.1567</w:t>
      </w:r>
    </w:p>
    <w:p>
      <w:r>
        <w:t>Định lượng Transferrin [Máu]</w:t>
      </w:r>
    </w:p>
    <w:p>
      <w:r>
        <w:t>Định lượng Transferrin [Máu]</w:t>
      </w:r>
    </w:p>
    <w:p>
      <w:r>
        <w:t>67.300</w:t>
      </w:r>
    </w:p>
    <w:p>
      <w:r>
        <w:t>1180</w:t>
      </w:r>
    </w:p>
    <w:p>
      <w:r>
        <w:t>23.0161.1569</w:t>
      </w:r>
    </w:p>
    <w:p>
      <w:r>
        <w:t>Định lượng Troponin I [Máu]</w:t>
      </w:r>
    </w:p>
    <w:p>
      <w:r>
        <w:t>Định lượng Troponin I [Máu]</w:t>
      </w:r>
    </w:p>
    <w:p>
      <w:r>
        <w:t>78.500</w:t>
      </w:r>
    </w:p>
    <w:p>
      <w:r>
        <w:t>1181</w:t>
      </w:r>
    </w:p>
    <w:p>
      <w:r>
        <w:t>23.0159.1569</w:t>
      </w:r>
    </w:p>
    <w:p>
      <w:r>
        <w:t>Định lượng Troponin T [Máu]</w:t>
      </w:r>
    </w:p>
    <w:p>
      <w:r>
        <w:t>Định lượng Troponin T [Máu]</w:t>
      </w:r>
    </w:p>
    <w:p>
      <w:r>
        <w:t>78.500</w:t>
      </w:r>
    </w:p>
    <w:p>
      <w:r>
        <w:t>1182</w:t>
      </w:r>
    </w:p>
    <w:p>
      <w:r>
        <w:t>23.0160.1569</w:t>
      </w:r>
    </w:p>
    <w:p>
      <w:r>
        <w:t>Định lượng Troponin T hs [Máu]</w:t>
      </w:r>
    </w:p>
    <w:p>
      <w:r>
        <w:t>Định lượng Troponin T hs [Máu]</w:t>
      </w:r>
    </w:p>
    <w:p>
      <w:r>
        <w:t>78.500</w:t>
      </w:r>
    </w:p>
    <w:p>
      <w:r>
        <w:t>1183</w:t>
      </w:r>
    </w:p>
    <w:p>
      <w:r>
        <w:t>23.0162.1570</w:t>
      </w:r>
    </w:p>
    <w:p>
      <w:r>
        <w:t>Định lượng TSH (Thyroid Stimulating hormone) [Máu]</w:t>
      </w:r>
    </w:p>
    <w:p>
      <w:r>
        <w:t>Định lượng TSH (Thyroid Stimulating hormone) [Máu]</w:t>
      </w:r>
    </w:p>
    <w:p>
      <w:r>
        <w:t>61.700</w:t>
      </w:r>
    </w:p>
    <w:p>
      <w:r>
        <w:t>1184</w:t>
      </w:r>
    </w:p>
    <w:p>
      <w:r>
        <w:t>22.0088.1571</w:t>
      </w:r>
    </w:p>
    <w:p>
      <w:r>
        <w:t>Định lượng vitamin B12</w:t>
      </w:r>
    </w:p>
    <w:p>
      <w:r>
        <w:t>Định lượng vitamin B12</w:t>
      </w:r>
    </w:p>
    <w:p>
      <w:r>
        <w:t>78.500</w:t>
      </w:r>
    </w:p>
    <w:p>
      <w:r>
        <w:t>1185</w:t>
      </w:r>
    </w:p>
    <w:p>
      <w:r>
        <w:t>23.0169.1571</w:t>
      </w:r>
    </w:p>
    <w:p>
      <w:r>
        <w:t>Định lượng Vitamin B12 [Máu]</w:t>
      </w:r>
    </w:p>
    <w:p>
      <w:r>
        <w:t>Định lượng Vitamin B12 [Máu]</w:t>
      </w:r>
    </w:p>
    <w:p>
      <w:r>
        <w:t>78.500</w:t>
      </w:r>
    </w:p>
    <w:p>
      <w:r>
        <w:t>1186</w:t>
      </w:r>
    </w:p>
    <w:p>
      <w:r>
        <w:t>23.0173.1575</w:t>
      </w:r>
    </w:p>
    <w:p>
      <w:r>
        <w:t>Định tính Amphetamine (test nhanh) [niệu]</w:t>
      </w:r>
    </w:p>
    <w:p>
      <w:r>
        <w:t>Định tính Amphetamine (test nhanh) [niệu]</w:t>
      </w:r>
    </w:p>
    <w:p>
      <w:r>
        <w:t>44.800</w:t>
      </w:r>
    </w:p>
    <w:p>
      <w:r>
        <w:t>1187</w:t>
      </w:r>
    </w:p>
    <w:p>
      <w:r>
        <w:t>23.0188.1586</w:t>
      </w:r>
    </w:p>
    <w:p>
      <w:r>
        <w:t>Định tính Marijuana (THC) (test nhanh) [niệu]</w:t>
      </w:r>
    </w:p>
    <w:p>
      <w:r>
        <w:t>Định tính Marijuana (THC) (test nhanh) [niệu]</w:t>
      </w:r>
    </w:p>
    <w:p>
      <w:r>
        <w:t>44.800</w:t>
      </w:r>
    </w:p>
    <w:p>
      <w:r>
        <w:t>1188</w:t>
      </w:r>
    </w:p>
    <w:p>
      <w:r>
        <w:t>23.0189.1587</w:t>
      </w:r>
    </w:p>
    <w:p>
      <w:r>
        <w:t>Định lượng MAU (Micro Albumin Urine) [niệu]</w:t>
      </w:r>
    </w:p>
    <w:p>
      <w:r>
        <w:t>Định lượng MAU (Micro Albumin Urine) [niệu]</w:t>
      </w:r>
    </w:p>
    <w:p>
      <w:r>
        <w:t>44.800</w:t>
      </w:r>
    </w:p>
    <w:p>
      <w:r>
        <w:t>1189</w:t>
      </w:r>
    </w:p>
    <w:p>
      <w:r>
        <w:t>23.0195.1589</w:t>
      </w:r>
    </w:p>
    <w:p>
      <w:r>
        <w:t>Định tính Codein (test nhanh) [niệu]</w:t>
      </w:r>
    </w:p>
    <w:p>
      <w:r>
        <w:t>Định tính Codein (test nhanh) [niệu]</w:t>
      </w:r>
    </w:p>
    <w:p>
      <w:r>
        <w:t>44.800</w:t>
      </w:r>
    </w:p>
    <w:p>
      <w:r>
        <w:t>1190</w:t>
      </w:r>
    </w:p>
    <w:p>
      <w:r>
        <w:t>23.0194.1589</w:t>
      </w:r>
    </w:p>
    <w:p>
      <w:r>
        <w:t>Định tính Morphin (test nhanh) [niệu]</w:t>
      </w:r>
    </w:p>
    <w:p>
      <w:r>
        <w:t>Định tính Morphin (test nhanh) [niệu]</w:t>
      </w:r>
    </w:p>
    <w:p>
      <w:r>
        <w:t>44.800</w:t>
      </w:r>
    </w:p>
    <w:p>
      <w:r>
        <w:t>1191</w:t>
      </w:r>
    </w:p>
    <w:p>
      <w:r>
        <w:t>23.0193.1589</w:t>
      </w:r>
    </w:p>
    <w:p>
      <w:r>
        <w:t>Định tính Opiate (test nhanh) [niệu]</w:t>
      </w:r>
    </w:p>
    <w:p>
      <w:r>
        <w:t>Định tính Opiate (test nhanh) [niệu]</w:t>
      </w:r>
    </w:p>
    <w:p>
      <w:r>
        <w:t>44.800</w:t>
      </w:r>
    </w:p>
    <w:p>
      <w:r>
        <w:t>1192</w:t>
      </w:r>
    </w:p>
    <w:p>
      <w:r>
        <w:t>23.0187.1593</w:t>
      </w:r>
    </w:p>
    <w:p>
      <w:r>
        <w:t>Định lượng Glucose (niệu)</w:t>
      </w:r>
    </w:p>
    <w:p>
      <w:r>
        <w:t>Định lượng Glucose (niệu)</w:t>
      </w:r>
    </w:p>
    <w:p>
      <w:r>
        <w:t>14.400</w:t>
      </w:r>
    </w:p>
    <w:p>
      <w:r>
        <w:t>1193</w:t>
      </w:r>
    </w:p>
    <w:p>
      <w:r>
        <w:t>23.0201.1593</w:t>
      </w:r>
    </w:p>
    <w:p>
      <w:r>
        <w:t>Định lượng Protein (niệu)</w:t>
      </w:r>
    </w:p>
    <w:p>
      <w:r>
        <w:t>Định lượng Protein (niệu)</w:t>
      </w:r>
    </w:p>
    <w:p>
      <w:r>
        <w:t>14.400</w:t>
      </w:r>
    </w:p>
    <w:p>
      <w:r>
        <w:t>1194</w:t>
      </w:r>
    </w:p>
    <w:p>
      <w:r>
        <w:t>22.0151.1594</w:t>
      </w:r>
    </w:p>
    <w:p>
      <w:r>
        <w:t>Cặn Addis</w:t>
      </w:r>
    </w:p>
    <w:p>
      <w:r>
        <w:t>Cặn Addis</w:t>
      </w:r>
    </w:p>
    <w:p>
      <w:r>
        <w:t>44.800</w:t>
      </w:r>
    </w:p>
    <w:p>
      <w:r>
        <w:t>1195</w:t>
      </w:r>
    </w:p>
    <w:p>
      <w:r>
        <w:t>22.0149.1594</w:t>
      </w:r>
    </w:p>
    <w:p>
      <w:r>
        <w:t>Xét nghiệm tế bào cặn nước tiểu (bằng phương pháp thủ công)</w:t>
      </w:r>
    </w:p>
    <w:p>
      <w:r>
        <w:t>Xét nghiệm tế bào cặn nước tiểu (bằng phương pháp thủ công)</w:t>
      </w:r>
    </w:p>
    <w:p>
      <w:r>
        <w:t>44.800</w:t>
      </w:r>
    </w:p>
    <w:p>
      <w:r>
        <w:t>1196</w:t>
      </w:r>
    </w:p>
    <w:p>
      <w:r>
        <w:t>22.0150.1594</w:t>
      </w:r>
    </w:p>
    <w:p>
      <w:r>
        <w:t>Xét nghiệm tế bào trong nước tiểu (bằng máy tự động)</w:t>
      </w:r>
    </w:p>
    <w:p>
      <w:r>
        <w:t>Xét nghiệm tế bào trong nước tiểu (bằng máy tự động)</w:t>
      </w:r>
    </w:p>
    <w:p>
      <w:r>
        <w:t>44.800</w:t>
      </w:r>
    </w:p>
    <w:p>
      <w:r>
        <w:t>1197</w:t>
      </w:r>
    </w:p>
    <w:p>
      <w:r>
        <w:t>23.0206.1596</w:t>
      </w:r>
    </w:p>
    <w:p>
      <w:r>
        <w:t>Tổng phân tích nước tiểu (Bằng máy tự động)</w:t>
      </w:r>
    </w:p>
    <w:p>
      <w:r>
        <w:t>Tổng phân tích nước tiểu (Bằng máy tự động)</w:t>
      </w:r>
    </w:p>
    <w:p>
      <w:r>
        <w:t>28.600</w:t>
      </w:r>
    </w:p>
    <w:p>
      <w:r>
        <w:t>1198</w:t>
      </w:r>
    </w:p>
    <w:p>
      <w:r>
        <w:t>23.0184.1598</w:t>
      </w:r>
    </w:p>
    <w:p>
      <w:r>
        <w:t>Định lượng Creatinin (niệu)</w:t>
      </w:r>
    </w:p>
    <w:p>
      <w:r>
        <w:t>Định lượng Creatinin (niệu)</w:t>
      </w:r>
    </w:p>
    <w:p>
      <w:r>
        <w:t>16.800</w:t>
      </w:r>
    </w:p>
    <w:p>
      <w:r>
        <w:t>1199</w:t>
      </w:r>
    </w:p>
    <w:p>
      <w:r>
        <w:t>23.0217.1605</w:t>
      </w:r>
    </w:p>
    <w:p>
      <w:r>
        <w:t>Định lượng Glucose [dịch chọc dò]</w:t>
      </w:r>
    </w:p>
    <w:p>
      <w:r>
        <w:t>Định lượng Glucose [dịch chọc dò]</w:t>
      </w:r>
    </w:p>
    <w:p>
      <w:r>
        <w:t>13.400</w:t>
      </w:r>
    </w:p>
    <w:p>
      <w:r>
        <w:t>1200</w:t>
      </w:r>
    </w:p>
    <w:p>
      <w:r>
        <w:t>23.0208.1605</w:t>
      </w:r>
    </w:p>
    <w:p>
      <w:r>
        <w:t>Định lượng Glucose [dịch não tủy]</w:t>
      </w:r>
    </w:p>
    <w:p>
      <w:r>
        <w:t>Định lượng Glucose [dịch não tủy]</w:t>
      </w:r>
    </w:p>
    <w:p>
      <w:r>
        <w:t>13.400</w:t>
      </w:r>
    </w:p>
    <w:p>
      <w:r>
        <w:t>1201</w:t>
      </w:r>
    </w:p>
    <w:p>
      <w:r>
        <w:t>23.0209.1606</w:t>
      </w:r>
    </w:p>
    <w:p>
      <w:r>
        <w:t>Phản ứng Pandy [dịch]</w:t>
      </w:r>
    </w:p>
    <w:p>
      <w:r>
        <w:t>Phản ứng Pandy [dịch]</w:t>
      </w:r>
    </w:p>
    <w:p>
      <w:r>
        <w:t>8.800</w:t>
      </w:r>
    </w:p>
    <w:p>
      <w:r>
        <w:t>1202</w:t>
      </w:r>
    </w:p>
    <w:p>
      <w:r>
        <w:t>23.0220.1608</w:t>
      </w:r>
    </w:p>
    <w:p>
      <w:r>
        <w:t>Phản ứng Rivalta [dịch]</w:t>
      </w:r>
    </w:p>
    <w:p>
      <w:r>
        <w:t>Phản ứng Rivalta [dịch]</w:t>
      </w:r>
    </w:p>
    <w:p>
      <w:r>
        <w:t>8.800</w:t>
      </w:r>
    </w:p>
    <w:p>
      <w:r>
        <w:t>1203</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1204</w:t>
      </w:r>
    </w:p>
    <w:p>
      <w:r>
        <w:t>24.0018.1611</w:t>
      </w:r>
    </w:p>
    <w:p>
      <w:r>
        <w:t>AFB trực tiếp nhuộm huỳnh quang</w:t>
      </w:r>
    </w:p>
    <w:p>
      <w:r>
        <w:t>AFB trực tiếp nhuộm huỳnh quang</w:t>
      </w:r>
    </w:p>
    <w:p>
      <w:r>
        <w:t>71.600</w:t>
      </w:r>
    </w:p>
    <w:p>
      <w:r>
        <w:t>1205</w:t>
      </w:r>
    </w:p>
    <w:p>
      <w:r>
        <w:t>24.0169.1616</w:t>
      </w:r>
    </w:p>
    <w:p>
      <w:r>
        <w:t>HIV Ab test nhanh</w:t>
      </w:r>
    </w:p>
    <w:p>
      <w:r>
        <w:t>HIV Ab test nhanh</w:t>
      </w:r>
    </w:p>
    <w:p>
      <w:r>
        <w:t>58.600</w:t>
      </w:r>
    </w:p>
    <w:p>
      <w:r>
        <w:t>1206</w:t>
      </w:r>
    </w:p>
    <w:p>
      <w:r>
        <w:t>24.0171.1617</w:t>
      </w:r>
    </w:p>
    <w:p>
      <w:r>
        <w:t>HIV Ab miễn dịch bán tự động</w:t>
      </w:r>
    </w:p>
    <w:p>
      <w:r>
        <w:t>HIV Ab miễn dịch bán tự động</w:t>
      </w:r>
    </w:p>
    <w:p>
      <w:r>
        <w:t>116.400</w:t>
      </w:r>
    </w:p>
    <w:p>
      <w:r>
        <w:t>1207</w:t>
      </w:r>
    </w:p>
    <w:p>
      <w:r>
        <w:t>24.0172.1617</w:t>
      </w:r>
    </w:p>
    <w:p>
      <w:r>
        <w:t>HIV Ab miễn dịch tự động</w:t>
      </w:r>
    </w:p>
    <w:p>
      <w:r>
        <w:t>HIV Ab miễn dịch tự động</w:t>
      </w:r>
    </w:p>
    <w:p>
      <w:r>
        <w:t>116.400</w:t>
      </w:r>
    </w:p>
    <w:p>
      <w:r>
        <w:t>1208</w:t>
      </w:r>
    </w:p>
    <w:p>
      <w:r>
        <w:t>24.0124.1619</w:t>
      </w:r>
    </w:p>
    <w:p>
      <w:r>
        <w:t>HBsAb định lượng</w:t>
      </w:r>
    </w:p>
    <w:p>
      <w:r>
        <w:t>HBsAb định lượng</w:t>
      </w:r>
    </w:p>
    <w:p>
      <w:r>
        <w:t>126.400</w:t>
      </w:r>
    </w:p>
    <w:p>
      <w:r>
        <w:t>1209</w:t>
      </w:r>
    </w:p>
    <w:p>
      <w:r>
        <w:t>24.0144.1621</w:t>
      </w:r>
    </w:p>
    <w:p>
      <w:r>
        <w:t>HCV Ab test nhanh</w:t>
      </w:r>
    </w:p>
    <w:p>
      <w:r>
        <w:t>HCV Ab test nhanh</w:t>
      </w:r>
    </w:p>
    <w:p>
      <w:r>
        <w:t>58.600</w:t>
      </w:r>
    </w:p>
    <w:p>
      <w:r>
        <w:t>1210</w:t>
      </w:r>
    </w:p>
    <w:p>
      <w:r>
        <w:t>24.0146.1622</w:t>
      </w:r>
    </w:p>
    <w:p>
      <w:r>
        <w:t>HCV Ab miễn dịch tự động</w:t>
      </w:r>
    </w:p>
    <w:p>
      <w:r>
        <w:t>HCV Ab miễn dịch tự động</w:t>
      </w:r>
    </w:p>
    <w:p>
      <w:r>
        <w:t>130.500</w:t>
      </w:r>
    </w:p>
    <w:p>
      <w:r>
        <w:t>1211</w:t>
      </w:r>
    </w:p>
    <w:p>
      <w:r>
        <w:t>24.0094.1623</w:t>
      </w:r>
    </w:p>
    <w:p>
      <w:r>
        <w:t>Streptococcus pyogenes ASO</w:t>
      </w:r>
    </w:p>
    <w:p>
      <w:r>
        <w:t>Streptococcus pyogenes ASO</w:t>
      </w:r>
    </w:p>
    <w:p>
      <w:r>
        <w:t>45.500</w:t>
      </w:r>
    </w:p>
    <w:p>
      <w:r>
        <w:t>1212</w:t>
      </w:r>
    </w:p>
    <w:p>
      <w:r>
        <w:t>24.0060.1627</w:t>
      </w:r>
    </w:p>
    <w:p>
      <w:r>
        <w:t>Chlamydia test nhanh</w:t>
      </w:r>
    </w:p>
    <w:p>
      <w:r>
        <w:t>Chlamydia test nhanh</w:t>
      </w:r>
    </w:p>
    <w:p>
      <w:r>
        <w:t>78.300</w:t>
      </w:r>
    </w:p>
    <w:p>
      <w:r>
        <w:t>1213</w:t>
      </w:r>
    </w:p>
    <w:p>
      <w:r>
        <w:t>24.0070.1628</w:t>
      </w:r>
    </w:p>
    <w:p>
      <w:r>
        <w:t>Clostridium difficile miễn dịch tự động</w:t>
      </w:r>
    </w:p>
    <w:p>
      <w:r>
        <w:t>Clostridium difficile miễn dịch tự động</w:t>
      </w:r>
    </w:p>
    <w:p>
      <w:r>
        <w:t>851.700</w:t>
      </w:r>
    </w:p>
    <w:p>
      <w:r>
        <w:t>1214</w:t>
      </w:r>
    </w:p>
    <w:p>
      <w:r>
        <w:t>24.0195.1631</w:t>
      </w:r>
    </w:p>
    <w:p>
      <w:r>
        <w:t>CMV IgG miễn dịch bán tự động</w:t>
      </w:r>
    </w:p>
    <w:p>
      <w:r>
        <w:t>CMV IgG miễn dịch bán tự động</w:t>
      </w:r>
    </w:p>
    <w:p>
      <w:r>
        <w:t>123.400</w:t>
      </w:r>
    </w:p>
    <w:p>
      <w:r>
        <w:t>1215</w:t>
      </w:r>
    </w:p>
    <w:p>
      <w:r>
        <w:t>24.0193.1632</w:t>
      </w:r>
    </w:p>
    <w:p>
      <w:r>
        <w:t>CMV IgM miễn dịch bán tự động</w:t>
      </w:r>
    </w:p>
    <w:p>
      <w:r>
        <w:t>CMV IgM miễn dịch bán tự động</w:t>
      </w:r>
    </w:p>
    <w:p>
      <w:r>
        <w:t>142.500</w:t>
      </w:r>
    </w:p>
    <w:p>
      <w:r>
        <w:t>1216</w:t>
      </w:r>
    </w:p>
    <w:p>
      <w:r>
        <w:t>24.0189.1635</w:t>
      </w:r>
    </w:p>
    <w:p>
      <w:r>
        <w:t>Dengue virus IgG miễn dịch bán tự động</w:t>
      </w:r>
    </w:p>
    <w:p>
      <w:r>
        <w:t>Dengue virus IgG miễn dịch bán tự động</w:t>
      </w:r>
    </w:p>
    <w:p>
      <w:r>
        <w:t>168.600</w:t>
      </w:r>
    </w:p>
    <w:p>
      <w:r>
        <w:t>1217</w:t>
      </w:r>
    </w:p>
    <w:p>
      <w:r>
        <w:t>24.0186.1635</w:t>
      </w:r>
    </w:p>
    <w:p>
      <w:r>
        <w:t>Dengue virus NS1Ag miễn dịch bán tự động</w:t>
      </w:r>
    </w:p>
    <w:p>
      <w:r>
        <w:t>Dengue virus NS1Ag miễn dịch bán tự động</w:t>
      </w:r>
    </w:p>
    <w:p>
      <w:r>
        <w:t>168.600</w:t>
      </w:r>
    </w:p>
    <w:p>
      <w:r>
        <w:t>1218</w:t>
      </w:r>
    </w:p>
    <w:p>
      <w:r>
        <w:t>24.0188.1636</w:t>
      </w:r>
    </w:p>
    <w:p>
      <w:r>
        <w:t>Dengue virus IgM miễn dịch bán tự động</w:t>
      </w:r>
    </w:p>
    <w:p>
      <w:r>
        <w:t>Dengue virus IgM miễn dịch bán tự động</w:t>
      </w:r>
    </w:p>
    <w:p>
      <w:r>
        <w:t>168.600</w:t>
      </w:r>
    </w:p>
    <w:p>
      <w:r>
        <w:t>1219</w:t>
      </w:r>
    </w:p>
    <w:p>
      <w:r>
        <w:t>24.0187.1637</w:t>
      </w:r>
    </w:p>
    <w:p>
      <w:r>
        <w:t>Dengue virus IgM/IgG test nhanh</w:t>
      </w:r>
    </w:p>
    <w:p>
      <w:r>
        <w:t>Dengue virus IgM/IgG test nhanh</w:t>
      </w:r>
    </w:p>
    <w:p>
      <w:r>
        <w:t>142.500</w:t>
      </w:r>
    </w:p>
    <w:p>
      <w:r>
        <w:t>1220</w:t>
      </w:r>
    </w:p>
    <w:p>
      <w:r>
        <w:t>24.0183.1637</w:t>
      </w:r>
    </w:p>
    <w:p>
      <w:r>
        <w:t>Dengue virus NS1Ag test nhanh</w:t>
      </w:r>
    </w:p>
    <w:p>
      <w:r>
        <w:t>Dengue virus NS1Ag test nhanh</w:t>
      </w:r>
    </w:p>
    <w:p>
      <w:r>
        <w:t>142.500</w:t>
      </w:r>
    </w:p>
    <w:p>
      <w:r>
        <w:t>1221</w:t>
      </w:r>
    </w:p>
    <w:p>
      <w:r>
        <w:t>24.0184.1637</w:t>
      </w:r>
    </w:p>
    <w:p>
      <w:r>
        <w:t>Dengue virus NS1Ag/IgM - IgG test nhanh</w:t>
      </w:r>
    </w:p>
    <w:p>
      <w:r>
        <w:t>Dengue virus NS1Ag/IgM - IgG test nhanh</w:t>
      </w:r>
    </w:p>
    <w:p>
      <w:r>
        <w:t>142.500</w:t>
      </w:r>
    </w:p>
    <w:p>
      <w:r>
        <w:t>1222</w:t>
      </w:r>
    </w:p>
    <w:p>
      <w:r>
        <w:t>24.0218.1640</w:t>
      </w:r>
    </w:p>
    <w:p>
      <w:r>
        <w:t>EBV-VCA IgG miễn dịch bán tự động</w:t>
      </w:r>
    </w:p>
    <w:p>
      <w:r>
        <w:t>EBV-VCA IgG miễn dịch bán tự động</w:t>
      </w:r>
    </w:p>
    <w:p>
      <w:r>
        <w:t>201.800</w:t>
      </w:r>
    </w:p>
    <w:p>
      <w:r>
        <w:t>1223</w:t>
      </w:r>
    </w:p>
    <w:p>
      <w:r>
        <w:t>24.0216.1641</w:t>
      </w:r>
    </w:p>
    <w:p>
      <w:r>
        <w:t>EBV-VCA IgM miễn dịch bán tự động</w:t>
      </w:r>
    </w:p>
    <w:p>
      <w:r>
        <w:t>EBV-VCA IgM miễn dịch bán tự động</w:t>
      </w:r>
    </w:p>
    <w:p>
      <w:r>
        <w:t>208.800</w:t>
      </w:r>
    </w:p>
    <w:p>
      <w:r>
        <w:t>1224</w:t>
      </w:r>
    </w:p>
    <w:p>
      <w:r>
        <w:t>24.0127.1643</w:t>
      </w:r>
    </w:p>
    <w:p>
      <w:r>
        <w:t>HBcAb test nhanh</w:t>
      </w:r>
    </w:p>
    <w:p>
      <w:r>
        <w:t>HBcAb test nhanh</w:t>
      </w:r>
    </w:p>
    <w:p>
      <w:r>
        <w:t>65.200</w:t>
      </w:r>
    </w:p>
    <w:p>
      <w:r>
        <w:t>1225</w:t>
      </w:r>
    </w:p>
    <w:p>
      <w:r>
        <w:t>24.0133.1643</w:t>
      </w:r>
    </w:p>
    <w:p>
      <w:r>
        <w:t>HBeAb test nhanh</w:t>
      </w:r>
    </w:p>
    <w:p>
      <w:r>
        <w:t>HBeAb test nhanh</w:t>
      </w:r>
    </w:p>
    <w:p>
      <w:r>
        <w:t>65.200</w:t>
      </w:r>
    </w:p>
    <w:p>
      <w:r>
        <w:t>1226</w:t>
      </w:r>
    </w:p>
    <w:p>
      <w:r>
        <w:t>24.0131.1644</w:t>
      </w:r>
    </w:p>
    <w:p>
      <w:r>
        <w:t>HBeAg miễn dịch bán tự động</w:t>
      </w:r>
    </w:p>
    <w:p>
      <w:r>
        <w:t>HBeAg miễn dịch bán tự động</w:t>
      </w:r>
    </w:p>
    <w:p>
      <w:r>
        <w:t>104.400</w:t>
      </w:r>
    </w:p>
    <w:p>
      <w:r>
        <w:t>1227</w:t>
      </w:r>
    </w:p>
    <w:p>
      <w:r>
        <w:t>24.0132.1644</w:t>
      </w:r>
    </w:p>
    <w:p>
      <w:r>
        <w:t>HBeAg miễn dịch tự động</w:t>
      </w:r>
    </w:p>
    <w:p>
      <w:r>
        <w:t>HBeAg miễn dịch tự động</w:t>
      </w:r>
    </w:p>
    <w:p>
      <w:r>
        <w:t>104.400</w:t>
      </w:r>
    </w:p>
    <w:p>
      <w:r>
        <w:t>1228</w:t>
      </w:r>
    </w:p>
    <w:p>
      <w:r>
        <w:t>24.0130.1645</w:t>
      </w:r>
    </w:p>
    <w:p>
      <w:r>
        <w:t>HBeAg test nhanh</w:t>
      </w:r>
    </w:p>
    <w:p>
      <w:r>
        <w:t>HBeAg test nhanh</w:t>
      </w:r>
    </w:p>
    <w:p>
      <w:r>
        <w:t>65.200</w:t>
      </w:r>
    </w:p>
    <w:p>
      <w:r>
        <w:t>1229</w:t>
      </w:r>
    </w:p>
    <w:p>
      <w:r>
        <w:t>24.0117.1646</w:t>
      </w:r>
    </w:p>
    <w:p>
      <w:r>
        <w:t>HBsAg test nhanh</w:t>
      </w:r>
    </w:p>
    <w:p>
      <w:r>
        <w:t>HBsAg test nhanh</w:t>
      </w:r>
    </w:p>
    <w:p>
      <w:r>
        <w:t>58.600</w:t>
      </w:r>
    </w:p>
    <w:p>
      <w:r>
        <w:t>1230</w:t>
      </w:r>
    </w:p>
    <w:p>
      <w:r>
        <w:t>23.0081.1647</w:t>
      </w:r>
    </w:p>
    <w:p>
      <w:r>
        <w:t>Định lượng HBsAg (HBsAg Quantitative) (cmIA/ECLIA) [Máu]</w:t>
      </w:r>
    </w:p>
    <w:p>
      <w:r>
        <w:t>Định lượng HBsAg (HBsAg Quantitative) (cmIA/ECLIA) [Máu]</w:t>
      </w:r>
    </w:p>
    <w:p>
      <w:r>
        <w:t>501.300</w:t>
      </w:r>
    </w:p>
    <w:p>
      <w:r>
        <w:t>1231</w:t>
      </w:r>
    </w:p>
    <w:p>
      <w:r>
        <w:t>24.0121.1647</w:t>
      </w:r>
    </w:p>
    <w:p>
      <w:r>
        <w:t>HBsAg định lượng</w:t>
      </w:r>
    </w:p>
    <w:p>
      <w:r>
        <w:t>HBsAg định lượng</w:t>
      </w:r>
    </w:p>
    <w:p>
      <w:r>
        <w:t>501.300</w:t>
      </w:r>
    </w:p>
    <w:p>
      <w:r>
        <w:t>1232</w:t>
      </w:r>
    </w:p>
    <w:p>
      <w:r>
        <w:t>24.0120.1648</w:t>
      </w:r>
    </w:p>
    <w:p>
      <w:r>
        <w:t>HBsAg khẳng định</w:t>
      </w:r>
    </w:p>
    <w:p>
      <w:r>
        <w:t>HBsAg khẳng định</w:t>
      </w:r>
    </w:p>
    <w:p>
      <w:r>
        <w:t>651.700</w:t>
      </w:r>
    </w:p>
    <w:p>
      <w:r>
        <w:t>1233</w:t>
      </w:r>
    </w:p>
    <w:p>
      <w:r>
        <w:t>24.0118.1649</w:t>
      </w:r>
    </w:p>
    <w:p>
      <w:r>
        <w:t>HBsAg miễn dịch bán tự động</w:t>
      </w:r>
    </w:p>
    <w:p>
      <w:r>
        <w:t>HBsAg miễn dịch bán tự động</w:t>
      </w:r>
    </w:p>
    <w:p>
      <w:r>
        <w:t>81.700</w:t>
      </w:r>
    </w:p>
    <w:p>
      <w:r>
        <w:t>1234</w:t>
      </w:r>
    </w:p>
    <w:p>
      <w:r>
        <w:t>24.0119.1649</w:t>
      </w:r>
    </w:p>
    <w:p>
      <w:r>
        <w:t>HBsAg miễn dịch tự động</w:t>
      </w:r>
    </w:p>
    <w:p>
      <w:r>
        <w:t>HBsAg miễn dịch tự động</w:t>
      </w:r>
    </w:p>
    <w:p>
      <w:r>
        <w:t>81.700</w:t>
      </w:r>
    </w:p>
    <w:p>
      <w:r>
        <w:t>1235</w:t>
      </w:r>
    </w:p>
    <w:p>
      <w:r>
        <w:t>24.0149.1652</w:t>
      </w:r>
    </w:p>
    <w:p>
      <w:r>
        <w:t>HCV Core Ag miễn dịch tự động</w:t>
      </w:r>
    </w:p>
    <w:p>
      <w:r>
        <w:t>HCV Core Ag miễn dịch tự động</w:t>
      </w:r>
    </w:p>
    <w:p>
      <w:r>
        <w:t>581.700</w:t>
      </w:r>
    </w:p>
    <w:p>
      <w:r>
        <w:t>1236</w:t>
      </w:r>
    </w:p>
    <w:p>
      <w:r>
        <w:t>24.0160.1655</w:t>
      </w:r>
    </w:p>
    <w:p>
      <w:r>
        <w:t>HDV Ag miễn dịch bán tự động</w:t>
      </w:r>
    </w:p>
    <w:p>
      <w:r>
        <w:t>HDV Ag miễn dịch bán tự động</w:t>
      </w:r>
    </w:p>
    <w:p>
      <w:r>
        <w:t>441.300</w:t>
      </w:r>
    </w:p>
    <w:p>
      <w:r>
        <w:t>1237</w:t>
      </w:r>
    </w:p>
    <w:p>
      <w:r>
        <w:t>24.0161.1657</w:t>
      </w:r>
    </w:p>
    <w:p>
      <w:r>
        <w:t>HDV IgM miễn dịch bán tự động</w:t>
      </w:r>
    </w:p>
    <w:p>
      <w:r>
        <w:t>HDV IgM miễn dịch bán tự động</w:t>
      </w:r>
    </w:p>
    <w:p>
      <w:r>
        <w:t>341.200</w:t>
      </w:r>
    </w:p>
    <w:p>
      <w:r>
        <w:t>1238</w:t>
      </w:r>
    </w:p>
    <w:p>
      <w:r>
        <w:t>24.0073.1658</w:t>
      </w:r>
    </w:p>
    <w:p>
      <w:r>
        <w:t>Helicobacter pylori Ag test nhanh</w:t>
      </w:r>
    </w:p>
    <w:p>
      <w:r>
        <w:t>Helicobacter pylori Ag test nhanh</w:t>
      </w:r>
    </w:p>
    <w:p>
      <w:r>
        <w:t>171.100</w:t>
      </w:r>
    </w:p>
    <w:p>
      <w:r>
        <w:t>Áp dụng với trường hợp người bệnh không nội soi dạ dày hoặc tá tràng.</w:t>
      </w:r>
    </w:p>
    <w:p>
      <w:r>
        <w:t>1239</w:t>
      </w:r>
    </w:p>
    <w:p>
      <w:r>
        <w:t>24.0167.1659</w:t>
      </w:r>
    </w:p>
    <w:p>
      <w:r>
        <w:t>HEV IgG miễn dịch bán tự động</w:t>
      </w:r>
    </w:p>
    <w:p>
      <w:r>
        <w:t>HEV IgG miễn dịch bán tự động</w:t>
      </w:r>
    </w:p>
    <w:p>
      <w:r>
        <w:t>336.000</w:t>
      </w:r>
    </w:p>
    <w:p>
      <w:r>
        <w:t>1240</w:t>
      </w:r>
    </w:p>
    <w:p>
      <w:r>
        <w:t>24.0168.1659</w:t>
      </w:r>
    </w:p>
    <w:p>
      <w:r>
        <w:t>HEV IgG miễn dịch tự động</w:t>
      </w:r>
    </w:p>
    <w:p>
      <w:r>
        <w:t>HEV IgG miễn dịch tự động</w:t>
      </w:r>
    </w:p>
    <w:p>
      <w:r>
        <w:t>336.000</w:t>
      </w:r>
    </w:p>
    <w:p>
      <w:r>
        <w:t>1241</w:t>
      </w:r>
    </w:p>
    <w:p>
      <w:r>
        <w:t>24.0165.1660</w:t>
      </w:r>
    </w:p>
    <w:p>
      <w:r>
        <w:t>HEV IgM miễn dịch bán tự động</w:t>
      </w:r>
    </w:p>
    <w:p>
      <w:r>
        <w:t>HEV IgM miễn dịch bán tự động</w:t>
      </w:r>
    </w:p>
    <w:p>
      <w:r>
        <w:t>336.000</w:t>
      </w:r>
    </w:p>
    <w:p>
      <w:r>
        <w:t>1242</w:t>
      </w:r>
    </w:p>
    <w:p>
      <w:r>
        <w:t>24.0170.2042</w:t>
      </w:r>
    </w:p>
    <w:p>
      <w:r>
        <w:t>HIV Ag/Ab test nhanh</w:t>
      </w:r>
    </w:p>
    <w:p>
      <w:r>
        <w:t>HIV Ag/Ab test nhanh</w:t>
      </w:r>
    </w:p>
    <w:p>
      <w:r>
        <w:t>107.300</w:t>
      </w:r>
    </w:p>
    <w:p>
      <w:r>
        <w:t>Xét nghiệm cho kết quả đồng thời Ab và Ag</w:t>
      </w:r>
    </w:p>
    <w:p>
      <w:r>
        <w:t>1243</w:t>
      </w:r>
    </w:p>
    <w:p>
      <w:r>
        <w:t>24.0173.1661</w:t>
      </w:r>
    </w:p>
    <w:p>
      <w:r>
        <w:t>HIV Ag/Ab miễn dịch bán tự động</w:t>
      </w:r>
    </w:p>
    <w:p>
      <w:r>
        <w:t>HIV Ag/Ab miễn dịch bán tự động</w:t>
      </w:r>
    </w:p>
    <w:p>
      <w:r>
        <w:t>142.500</w:t>
      </w:r>
    </w:p>
    <w:p>
      <w:r>
        <w:t>1244</w:t>
      </w:r>
    </w:p>
    <w:p>
      <w:r>
        <w:t>24.0174.1661</w:t>
      </w:r>
    </w:p>
    <w:p>
      <w:r>
        <w:t>HIV Ag/Ab miễn dịch tự động</w:t>
      </w:r>
    </w:p>
    <w:p>
      <w:r>
        <w:t>HIV Ag/Ab miễn dịch tự động</w:t>
      </w:r>
    </w:p>
    <w:p>
      <w:r>
        <w:t>142.500</w:t>
      </w:r>
    </w:p>
    <w:p>
      <w:r>
        <w:t>1245</w:t>
      </w:r>
    </w:p>
    <w:p>
      <w:r>
        <w:t>02.0336.1664</w:t>
      </w:r>
    </w:p>
    <w:p>
      <w:r>
        <w:t>Test nhanh tìm hồng cầu ẩn trong phân</w:t>
      </w:r>
    </w:p>
    <w:p>
      <w:r>
        <w:t>Test nhanh tìm hồng cầu ẩn trong phân</w:t>
      </w:r>
    </w:p>
    <w:p>
      <w:r>
        <w:t>71.600</w:t>
      </w:r>
    </w:p>
    <w:p>
      <w:r>
        <w:t>1246</w:t>
      </w:r>
    </w:p>
    <w:p>
      <w:r>
        <w:t>24.0264.1664</w:t>
      </w:r>
    </w:p>
    <w:p>
      <w:r>
        <w:t>Hồng cầu trong phân test nhanh</w:t>
      </w:r>
    </w:p>
    <w:p>
      <w:r>
        <w:t>Hồng cầu trong phân test nhanh</w:t>
      </w:r>
    </w:p>
    <w:p>
      <w:r>
        <w:t>71.600</w:t>
      </w:r>
    </w:p>
    <w:p>
      <w:r>
        <w:t>1247</w:t>
      </w:r>
    </w:p>
    <w:p>
      <w:r>
        <w:t>24.0263.1665</w:t>
      </w:r>
    </w:p>
    <w:p>
      <w:r>
        <w:t>Hồng cầu, bạch cầu trong phân soi tươi</w:t>
      </w:r>
    </w:p>
    <w:p>
      <w:r>
        <w:t>Hồng cầu, bạch cầu trong phân soi tươi</w:t>
      </w:r>
    </w:p>
    <w:p>
      <w:r>
        <w:t>41.700</w:t>
      </w:r>
    </w:p>
    <w:p>
      <w:r>
        <w:t>1248</w:t>
      </w:r>
    </w:p>
    <w:p>
      <w:r>
        <w:t>24.0211.1668</w:t>
      </w:r>
    </w:p>
    <w:p>
      <w:r>
        <w:t>HSV 1+2 IgG miễn dịch bán tự động</w:t>
      </w:r>
    </w:p>
    <w:p>
      <w:r>
        <w:t>HSV 1+2 IgG miễn dịch bán tự động</w:t>
      </w:r>
    </w:p>
    <w:p>
      <w:r>
        <w:t>168.600</w:t>
      </w:r>
    </w:p>
    <w:p>
      <w:r>
        <w:t>1249</w:t>
      </w:r>
    </w:p>
    <w:p>
      <w:r>
        <w:t>24.0209.1669</w:t>
      </w:r>
    </w:p>
    <w:p>
      <w:r>
        <w:t>HSV 1+2 IgM miễn dịch bán tự động</w:t>
      </w:r>
    </w:p>
    <w:p>
      <w:r>
        <w:t>HSV 1+2 IgM miễn dịch bán tự động</w:t>
      </w:r>
    </w:p>
    <w:p>
      <w:r>
        <w:t>168.600</w:t>
      </w:r>
    </w:p>
    <w:p>
      <w:r>
        <w:t>1250</w:t>
      </w:r>
    </w:p>
    <w:p>
      <w:r>
        <w:t>24.0243.1671</w:t>
      </w:r>
    </w:p>
    <w:p>
      <w:r>
        <w:t>Influenza virus A, B test nhanh</w:t>
      </w:r>
    </w:p>
    <w:p>
      <w:r>
        <w:t>Influenza virus A, B test nhanh</w:t>
      </w:r>
    </w:p>
    <w:p>
      <w:r>
        <w:t>185.700</w:t>
      </w:r>
    </w:p>
    <w:p>
      <w:r>
        <w:t>1251</w:t>
      </w:r>
    </w:p>
    <w:p>
      <w:r>
        <w:t>24.0306.1674</w:t>
      </w:r>
    </w:p>
    <w:p>
      <w:r>
        <w:t>Demodex nhuộm soi</w:t>
      </w:r>
    </w:p>
    <w:p>
      <w:r>
        <w:t>Demodex nhuộm soi</w:t>
      </w:r>
    </w:p>
    <w:p>
      <w:r>
        <w:t>45.500</w:t>
      </w:r>
    </w:p>
    <w:p>
      <w:r>
        <w:t>1252</w:t>
      </w:r>
    </w:p>
    <w:p>
      <w:r>
        <w:t>24.0305.1674</w:t>
      </w:r>
    </w:p>
    <w:p>
      <w:r>
        <w:t>Demodex soi tươi</w:t>
      </w:r>
    </w:p>
    <w:p>
      <w:r>
        <w:t>Demodex soi tươi</w:t>
      </w:r>
    </w:p>
    <w:p>
      <w:r>
        <w:t>45.500</w:t>
      </w:r>
    </w:p>
    <w:p>
      <w:r>
        <w:t>1253</w:t>
      </w:r>
    </w:p>
    <w:p>
      <w:r>
        <w:t>24.0266.1674</w:t>
      </w:r>
    </w:p>
    <w:p>
      <w:r>
        <w:t>Đơn bào đường ruột nhuộm soi</w:t>
      </w:r>
    </w:p>
    <w:p>
      <w:r>
        <w:t>Đơn bào đường ruột nhuộm soi</w:t>
      </w:r>
    </w:p>
    <w:p>
      <w:r>
        <w:t>45.500</w:t>
      </w:r>
    </w:p>
    <w:p>
      <w:r>
        <w:t>1254</w:t>
      </w:r>
    </w:p>
    <w:p>
      <w:r>
        <w:t>24.0265.1674</w:t>
      </w:r>
    </w:p>
    <w:p>
      <w:r>
        <w:t>Đơn bào đường ruột soi tươi</w:t>
      </w:r>
    </w:p>
    <w:p>
      <w:r>
        <w:t>Đơn bào đường ruột soi tươi</w:t>
      </w:r>
    </w:p>
    <w:p>
      <w:r>
        <w:t>45.500</w:t>
      </w:r>
    </w:p>
    <w:p>
      <w:r>
        <w:t>1255</w:t>
      </w:r>
    </w:p>
    <w:p>
      <w:r>
        <w:t>24.0284.1674</w:t>
      </w:r>
    </w:p>
    <w:p>
      <w:r>
        <w:t>Filaria (Giun chỉ) ấu trùng trong máu nhuộm soi</w:t>
      </w:r>
    </w:p>
    <w:p>
      <w:r>
        <w:t>Filaria (Giun chỉ) ấu trùng trong máu nhuộm soi</w:t>
      </w:r>
    </w:p>
    <w:p>
      <w:r>
        <w:t>45.500</w:t>
      </w:r>
    </w:p>
    <w:p>
      <w:r>
        <w:t>1256</w:t>
      </w:r>
    </w:p>
    <w:p>
      <w:r>
        <w:t>24.0308.1674</w:t>
      </w:r>
    </w:p>
    <w:p>
      <w:r>
        <w:t>Phthirus pubis (Rận mu) nhuộm soi</w:t>
      </w:r>
    </w:p>
    <w:p>
      <w:r>
        <w:t>Phthirus pubis (Rận mu) nhuộm soi</w:t>
      </w:r>
    </w:p>
    <w:p>
      <w:r>
        <w:t>45.500</w:t>
      </w:r>
    </w:p>
    <w:p>
      <w:r>
        <w:t>1257</w:t>
      </w:r>
    </w:p>
    <w:p>
      <w:r>
        <w:t>24.0307.1674</w:t>
      </w:r>
    </w:p>
    <w:p>
      <w:r>
        <w:t>Phthirus pubis (Rận mu) soi tươi</w:t>
      </w:r>
    </w:p>
    <w:p>
      <w:r>
        <w:t>Phthirus pubis (Rận mu) soi tươi</w:t>
      </w:r>
    </w:p>
    <w:p>
      <w:r>
        <w:t>45.500</w:t>
      </w:r>
    </w:p>
    <w:p>
      <w:r>
        <w:t>1258</w:t>
      </w:r>
    </w:p>
    <w:p>
      <w:r>
        <w:t>24.0310.1674</w:t>
      </w:r>
    </w:p>
    <w:p>
      <w:r>
        <w:t>Sarcoptes scabies hominis (Ghẻ) nhuộm soi</w:t>
      </w:r>
    </w:p>
    <w:p>
      <w:r>
        <w:t>Sarcoptes scabies hominis (Ghẻ) nhuộm soi</w:t>
      </w:r>
    </w:p>
    <w:p>
      <w:r>
        <w:t>45.500</w:t>
      </w:r>
    </w:p>
    <w:p>
      <w:r>
        <w:t>1259</w:t>
      </w:r>
    </w:p>
    <w:p>
      <w:r>
        <w:t>24.0309.1674</w:t>
      </w:r>
    </w:p>
    <w:p>
      <w:r>
        <w:t>Sarcoptes scabies hominis (Ghẻ) soi tươi</w:t>
      </w:r>
    </w:p>
    <w:p>
      <w:r>
        <w:t>Sarcoptes scabies hominis (Ghẻ) soi tươi</w:t>
      </w:r>
    </w:p>
    <w:p>
      <w:r>
        <w:t>45.500</w:t>
      </w:r>
    </w:p>
    <w:p>
      <w:r>
        <w:t>1260</w:t>
      </w:r>
    </w:p>
    <w:p>
      <w:r>
        <w:t>24.0269.1674</w:t>
      </w:r>
    </w:p>
    <w:p>
      <w:r>
        <w:t>Strongyloides stercoralis (Giun lươn) ấu trùng soi tươi</w:t>
      </w:r>
    </w:p>
    <w:p>
      <w:r>
        <w:t>Strongyloides stercoralis (Giun lươn) ấu trùng soi tươi</w:t>
      </w:r>
    </w:p>
    <w:p>
      <w:r>
        <w:t>45.500</w:t>
      </w:r>
    </w:p>
    <w:p>
      <w:r>
        <w:t>1261</w:t>
      </w:r>
    </w:p>
    <w:p>
      <w:r>
        <w:t>24.0268.1674</w:t>
      </w:r>
    </w:p>
    <w:p>
      <w:r>
        <w:t>Trứng giun soi tập trung</w:t>
      </w:r>
    </w:p>
    <w:p>
      <w:r>
        <w:t>Trứng giun soi tập trung</w:t>
      </w:r>
    </w:p>
    <w:p>
      <w:r>
        <w:t>45.500</w:t>
      </w:r>
    </w:p>
    <w:p>
      <w:r>
        <w:t>1262</w:t>
      </w:r>
    </w:p>
    <w:p>
      <w:r>
        <w:t>24.0267.1674</w:t>
      </w:r>
    </w:p>
    <w:p>
      <w:r>
        <w:t>Trứng giun, sán soi tươi</w:t>
      </w:r>
    </w:p>
    <w:p>
      <w:r>
        <w:t>Trứng giun, sán soi tươi</w:t>
      </w:r>
    </w:p>
    <w:p>
      <w:r>
        <w:t>45.500</w:t>
      </w:r>
    </w:p>
    <w:p>
      <w:r>
        <w:t>1263</w:t>
      </w:r>
    </w:p>
    <w:p>
      <w:r>
        <w:t>24.0321.1674</w:t>
      </w:r>
    </w:p>
    <w:p>
      <w:r>
        <w:t>Vi nấm nhuộm soi</w:t>
      </w:r>
    </w:p>
    <w:p>
      <w:r>
        <w:t>Vi nấm nhuộm soi</w:t>
      </w:r>
    </w:p>
    <w:p>
      <w:r>
        <w:t>45.500</w:t>
      </w:r>
    </w:p>
    <w:p>
      <w:r>
        <w:t>1264</w:t>
      </w:r>
    </w:p>
    <w:p>
      <w:r>
        <w:t>24.0319.1674</w:t>
      </w:r>
    </w:p>
    <w:p>
      <w:r>
        <w:t>Vi nấm soi tươi</w:t>
      </w:r>
    </w:p>
    <w:p>
      <w:r>
        <w:t>Vi nấm soi tươi</w:t>
      </w:r>
    </w:p>
    <w:p>
      <w:r>
        <w:t>45.500</w:t>
      </w:r>
    </w:p>
    <w:p>
      <w:r>
        <w:t>1265</w:t>
      </w:r>
    </w:p>
    <w:p>
      <w:r>
        <w:t>24.0080.1675</w:t>
      </w:r>
    </w:p>
    <w:p>
      <w:r>
        <w:t>Leptospira test nhanh</w:t>
      </w:r>
    </w:p>
    <w:p>
      <w:r>
        <w:t>Leptospira test nhanh</w:t>
      </w:r>
    </w:p>
    <w:p>
      <w:r>
        <w:t>151.600</w:t>
      </w:r>
    </w:p>
    <w:p>
      <w:r>
        <w:t>1266</w:t>
      </w:r>
    </w:p>
    <w:p>
      <w:r>
        <w:t>24.0032.1687</w:t>
      </w:r>
    </w:p>
    <w:p>
      <w:r>
        <w:t>Mycobacterium tuberculosis Real- time PCR</w:t>
      </w:r>
    </w:p>
    <w:p>
      <w:r>
        <w:t>Mycobacterium tuberculosis Real- time PCR</w:t>
      </w:r>
    </w:p>
    <w:p>
      <w:r>
        <w:t>391.500</w:t>
      </w:r>
    </w:p>
    <w:p>
      <w:r>
        <w:t>1267</w:t>
      </w:r>
    </w:p>
    <w:p>
      <w:r>
        <w:t>24.0075.1692</w:t>
      </w:r>
    </w:p>
    <w:p>
      <w:r>
        <w:t>Helicobacter pylori nuôi cấy, định danh và kháng thuốc</w:t>
      </w:r>
    </w:p>
    <w:p>
      <w:r>
        <w:t>Helicobacter pylori nuôi cấy, định danh và kháng thuốc</w:t>
      </w:r>
    </w:p>
    <w:p>
      <w:r>
        <w:t>1.351.700</w:t>
      </w:r>
    </w:p>
    <w:p>
      <w:r>
        <w:t>1268</w:t>
      </w:r>
    </w:p>
    <w:p>
      <w:r>
        <w:t>24.0290.1694</w:t>
      </w:r>
    </w:p>
    <w:p>
      <w:r>
        <w:t>Plasmodium (Ký sinh trùng sốt rét) nhuộm soi định lượng</w:t>
      </w:r>
    </w:p>
    <w:p>
      <w:r>
        <w:t>Plasmodium (Ký sinh trùng sốt rét) nhuộm soi định lượng</w:t>
      </w:r>
    </w:p>
    <w:p>
      <w:r>
        <w:t>35.100</w:t>
      </w:r>
    </w:p>
    <w:p>
      <w:r>
        <w:t>1269</w:t>
      </w:r>
    </w:p>
    <w:p>
      <w:r>
        <w:t>24.0289.1694</w:t>
      </w:r>
    </w:p>
    <w:p>
      <w:r>
        <w:t>Plasmodium (Ký sinh trùng sốt rét) nhuộm soi định tính</w:t>
      </w:r>
    </w:p>
    <w:p>
      <w:r>
        <w:t>Plasmodium (Ký sinh trùng sốt rét) nhuộm soi định tính</w:t>
      </w:r>
    </w:p>
    <w:p>
      <w:r>
        <w:t>35.100</w:t>
      </w:r>
    </w:p>
    <w:p>
      <w:r>
        <w:t>1270</w:t>
      </w:r>
    </w:p>
    <w:p>
      <w:r>
        <w:t>24.0155.1696</w:t>
      </w:r>
    </w:p>
    <w:p>
      <w:r>
        <w:t>HAV Ab test nhanh</w:t>
      </w:r>
    </w:p>
    <w:p>
      <w:r>
        <w:t>HAV Ab test nhanh</w:t>
      </w:r>
    </w:p>
    <w:p>
      <w:r>
        <w:t>130.500</w:t>
      </w:r>
    </w:p>
    <w:p>
      <w:r>
        <w:t>1271</w:t>
      </w:r>
    </w:p>
    <w:p>
      <w:r>
        <w:t>24.0163.1696</w:t>
      </w:r>
    </w:p>
    <w:p>
      <w:r>
        <w:t>HEV Ab test nhanh</w:t>
      </w:r>
    </w:p>
    <w:p>
      <w:r>
        <w:t>HEV Ab test nhanh</w:t>
      </w:r>
    </w:p>
    <w:p>
      <w:r>
        <w:t>130.500</w:t>
      </w:r>
    </w:p>
    <w:p>
      <w:r>
        <w:t>1272</w:t>
      </w:r>
    </w:p>
    <w:p>
      <w:r>
        <w:t>24.0164.1696</w:t>
      </w:r>
    </w:p>
    <w:p>
      <w:r>
        <w:t>HEV IgM test nhanh</w:t>
      </w:r>
    </w:p>
    <w:p>
      <w:r>
        <w:t>HEV IgM test nhanh</w:t>
      </w:r>
    </w:p>
    <w:p>
      <w:r>
        <w:t>130.500</w:t>
      </w:r>
    </w:p>
    <w:p>
      <w:r>
        <w:t>1273</w:t>
      </w:r>
    </w:p>
    <w:p>
      <w:r>
        <w:t>24.0090.1696</w:t>
      </w:r>
    </w:p>
    <w:p>
      <w:r>
        <w:t>Rickettsia Ab miễn dịch bán tự động</w:t>
      </w:r>
    </w:p>
    <w:p>
      <w:r>
        <w:t>Rickettsia Ab miễn dịch bán tự động</w:t>
      </w:r>
    </w:p>
    <w:p>
      <w:r>
        <w:t>130.500</w:t>
      </w:r>
    </w:p>
    <w:p>
      <w:r>
        <w:t>1274</w:t>
      </w:r>
    </w:p>
    <w:p>
      <w:r>
        <w:t>24.0091.1696</w:t>
      </w:r>
    </w:p>
    <w:p>
      <w:r>
        <w:t>Rickettsia Ab miễn dịch tự động</w:t>
      </w:r>
    </w:p>
    <w:p>
      <w:r>
        <w:t>Rickettsia Ab miễn dịch tự động</w:t>
      </w:r>
    </w:p>
    <w:p>
      <w:r>
        <w:t>130.500</w:t>
      </w:r>
    </w:p>
    <w:p>
      <w:r>
        <w:t>1275</w:t>
      </w:r>
    </w:p>
    <w:p>
      <w:r>
        <w:t>24.0249.1697</w:t>
      </w:r>
    </w:p>
    <w:p>
      <w:r>
        <w:t>Rotavirus test nhanh</w:t>
      </w:r>
    </w:p>
    <w:p>
      <w:r>
        <w:t>Rotavirus test nhanh</w:t>
      </w:r>
    </w:p>
    <w:p>
      <w:r>
        <w:t>194.700</w:t>
      </w:r>
    </w:p>
    <w:p>
      <w:r>
        <w:t>1276</w:t>
      </w:r>
    </w:p>
    <w:p>
      <w:r>
        <w:t>24.0257.1699</w:t>
      </w:r>
    </w:p>
    <w:p>
      <w:r>
        <w:t>Rubella virus IgG miễn dịch bán tự động</w:t>
      </w:r>
    </w:p>
    <w:p>
      <w:r>
        <w:t>Rubella virus IgG miễn dịch bán tự động</w:t>
      </w:r>
    </w:p>
    <w:p>
      <w:r>
        <w:t>130.500</w:t>
      </w:r>
    </w:p>
    <w:p>
      <w:r>
        <w:t>1277</w:t>
      </w:r>
    </w:p>
    <w:p>
      <w:r>
        <w:t>24.0258.1699</w:t>
      </w:r>
    </w:p>
    <w:p>
      <w:r>
        <w:t>Rubella virus IgG miễn dịch tự động</w:t>
      </w:r>
    </w:p>
    <w:p>
      <w:r>
        <w:t>Rubella virus IgG miễn dịch tự động</w:t>
      </w:r>
    </w:p>
    <w:p>
      <w:r>
        <w:t>130.500</w:t>
      </w:r>
    </w:p>
    <w:p>
      <w:r>
        <w:t>1278</w:t>
      </w:r>
    </w:p>
    <w:p>
      <w:r>
        <w:t>24.0255.1700</w:t>
      </w:r>
    </w:p>
    <w:p>
      <w:r>
        <w:t>Rubella virus IgM miễn dịch bán tự động</w:t>
      </w:r>
    </w:p>
    <w:p>
      <w:r>
        <w:t>Rubella virus IgM miễn dịch bán tự động</w:t>
      </w:r>
    </w:p>
    <w:p>
      <w:r>
        <w:t>156.600</w:t>
      </w:r>
    </w:p>
    <w:p>
      <w:r>
        <w:t>1279</w:t>
      </w:r>
    </w:p>
    <w:p>
      <w:r>
        <w:t>24.0256.1700</w:t>
      </w:r>
    </w:p>
    <w:p>
      <w:r>
        <w:t>Rubella virus IgM miễn dịch tự động</w:t>
      </w:r>
    </w:p>
    <w:p>
      <w:r>
        <w:t>Rubella virus IgM miễn dịch tự động</w:t>
      </w:r>
    </w:p>
    <w:p>
      <w:r>
        <w:t>156.600</w:t>
      </w:r>
    </w:p>
    <w:p>
      <w:r>
        <w:t>1280</w:t>
      </w:r>
    </w:p>
    <w:p>
      <w:r>
        <w:t>24.0254.1701</w:t>
      </w:r>
    </w:p>
    <w:p>
      <w:r>
        <w:t>Rubella virus Ab test nhanh</w:t>
      </w:r>
    </w:p>
    <w:p>
      <w:r>
        <w:t>Rubella virus Ab test nhanh</w:t>
      </w:r>
    </w:p>
    <w:p>
      <w:r>
        <w:t>163.600</w:t>
      </w:r>
    </w:p>
    <w:p>
      <w:r>
        <w:t>1281</w:t>
      </w:r>
    </w:p>
    <w:p>
      <w:r>
        <w:t>24.0259.1702</w:t>
      </w:r>
    </w:p>
    <w:p>
      <w:r>
        <w:t>Rubella virus Avidity</w:t>
      </w:r>
    </w:p>
    <w:p>
      <w:r>
        <w:t>Rubella virus Avidity</w:t>
      </w:r>
    </w:p>
    <w:p>
      <w:r>
        <w:t>321.000</w:t>
      </w:r>
    </w:p>
    <w:p>
      <w:r>
        <w:t>1282</w:t>
      </w:r>
    </w:p>
    <w:p>
      <w:r>
        <w:t>24.0281.1703</w:t>
      </w:r>
    </w:p>
    <w:p>
      <w:r>
        <w:t>Entamoeba histolytica(Amip) Ab miễn dịch tự động</w:t>
      </w:r>
    </w:p>
    <w:p>
      <w:r>
        <w:t>Entamoeba histolytica(Amip) Ab miễn dịch tự động</w:t>
      </w:r>
    </w:p>
    <w:p>
      <w:r>
        <w:t>194.700</w:t>
      </w:r>
    </w:p>
    <w:p>
      <w:r>
        <w:t>1283</w:t>
      </w:r>
    </w:p>
    <w:p>
      <w:r>
        <w:t>24.0282.1703</w:t>
      </w:r>
    </w:p>
    <w:p>
      <w:r>
        <w:t>Fasciola (Sán lá gan lớn) Ab miễn dịch bán tự động</w:t>
      </w:r>
    </w:p>
    <w:p>
      <w:r>
        <w:t>Fasciola (Sán lá gan lớn) Ab miễn dịch bán tự động</w:t>
      </w:r>
    </w:p>
    <w:p>
      <w:r>
        <w:t>194.700</w:t>
      </w:r>
    </w:p>
    <w:p>
      <w:r>
        <w:t>1284</w:t>
      </w:r>
    </w:p>
    <w:p>
      <w:r>
        <w:t>24.0283.1703</w:t>
      </w:r>
    </w:p>
    <w:p>
      <w:r>
        <w:t>Fasciola (Sán lá gan lớn) Ab miễn dịch tự động</w:t>
      </w:r>
    </w:p>
    <w:p>
      <w:r>
        <w:t>Fasciola (Sán lá gan lớn) Ab miễn dịch tự động</w:t>
      </w:r>
    </w:p>
    <w:p>
      <w:r>
        <w:t>194.700</w:t>
      </w:r>
    </w:p>
    <w:p>
      <w:r>
        <w:t>1285</w:t>
      </w:r>
    </w:p>
    <w:p>
      <w:r>
        <w:t>24.0093.1703</w:t>
      </w:r>
    </w:p>
    <w:p>
      <w:r>
        <w:t>Salmonella Widal</w:t>
      </w:r>
    </w:p>
    <w:p>
      <w:r>
        <w:t>Salmonella Widal</w:t>
      </w:r>
    </w:p>
    <w:p>
      <w:r>
        <w:t>194.700</w:t>
      </w:r>
    </w:p>
    <w:p>
      <w:r>
        <w:t>1286</w:t>
      </w:r>
    </w:p>
    <w:p>
      <w:r>
        <w:t>24.0302.1704</w:t>
      </w:r>
    </w:p>
    <w:p>
      <w:r>
        <w:t>Toxoplasma Avidity</w:t>
      </w:r>
    </w:p>
    <w:p>
      <w:r>
        <w:t>Toxoplasma Avidity</w:t>
      </w:r>
    </w:p>
    <w:p>
      <w:r>
        <w:t>270.800</w:t>
      </w:r>
    </w:p>
    <w:p>
      <w:r>
        <w:t>1287</w:t>
      </w:r>
    </w:p>
    <w:p>
      <w:r>
        <w:t>24.0300.1705</w:t>
      </w:r>
    </w:p>
    <w:p>
      <w:r>
        <w:t>Toxoplasma IgG miễn dịch bán tự động</w:t>
      </w:r>
    </w:p>
    <w:p>
      <w:r>
        <w:t>Toxoplasma IgG miễn dịch bán tự động</w:t>
      </w:r>
    </w:p>
    <w:p>
      <w:r>
        <w:t>130.500</w:t>
      </w:r>
    </w:p>
    <w:p>
      <w:r>
        <w:t>1288</w:t>
      </w:r>
    </w:p>
    <w:p>
      <w:r>
        <w:t>24.0301.1705</w:t>
      </w:r>
    </w:p>
    <w:p>
      <w:r>
        <w:t>Toxoplasma IgG miễn dịch tự động</w:t>
      </w:r>
    </w:p>
    <w:p>
      <w:r>
        <w:t>Toxoplasma IgG miễn dịch tự động</w:t>
      </w:r>
    </w:p>
    <w:p>
      <w:r>
        <w:t>130.500</w:t>
      </w:r>
    </w:p>
    <w:p>
      <w:r>
        <w:t>1289</w:t>
      </w:r>
    </w:p>
    <w:p>
      <w:r>
        <w:t>24.0298.1706</w:t>
      </w:r>
    </w:p>
    <w:p>
      <w:r>
        <w:t>Toxoplasma IgM miễn dịch bán tự động</w:t>
      </w:r>
    </w:p>
    <w:p>
      <w:r>
        <w:t>Toxoplasma IgM miễn dịch bán tự động</w:t>
      </w:r>
    </w:p>
    <w:p>
      <w:r>
        <w:t>130.500</w:t>
      </w:r>
    </w:p>
    <w:p>
      <w:r>
        <w:t>1290</w:t>
      </w:r>
    </w:p>
    <w:p>
      <w:r>
        <w:t>24.0299.1706</w:t>
      </w:r>
    </w:p>
    <w:p>
      <w:r>
        <w:t>Toxoplasma IgM miễn dịch tự động</w:t>
      </w:r>
    </w:p>
    <w:p>
      <w:r>
        <w:t>Toxoplasma IgM miễn dịch tự động</w:t>
      </w:r>
    </w:p>
    <w:p>
      <w:r>
        <w:t>130.500</w:t>
      </w:r>
    </w:p>
    <w:p>
      <w:r>
        <w:t>1291</w:t>
      </w:r>
    </w:p>
    <w:p>
      <w:r>
        <w:t>24.0099.1707</w:t>
      </w:r>
    </w:p>
    <w:p>
      <w:r>
        <w:t>Treponema pallidum RPR định tính và định lượng</w:t>
      </w:r>
    </w:p>
    <w:p>
      <w:r>
        <w:t>Treponema pallidum RPR định tính và định lượng [định lượng]</w:t>
      </w:r>
    </w:p>
    <w:p>
      <w:r>
        <w:t>95.100</w:t>
      </w:r>
    </w:p>
    <w:p>
      <w:r>
        <w:t>1292</w:t>
      </w:r>
    </w:p>
    <w:p>
      <w:r>
        <w:t>24.0100.1709</w:t>
      </w:r>
    </w:p>
    <w:p>
      <w:r>
        <w:t>Treponema pallidum TPHA định tính và định lượng</w:t>
      </w:r>
    </w:p>
    <w:p>
      <w:r>
        <w:t>Treponema pallidum TPHA định tính và định lượng [định lượng]</w:t>
      </w:r>
    </w:p>
    <w:p>
      <w:r>
        <w:t>194.700</w:t>
      </w:r>
    </w:p>
    <w:p>
      <w:r>
        <w:t>1293</w:t>
      </w:r>
    </w:p>
    <w:p>
      <w:r>
        <w:t>24.0016.1712</w:t>
      </w:r>
    </w:p>
    <w:p>
      <w:r>
        <w:t>Vi hệ đường ruột</w:t>
      </w:r>
    </w:p>
    <w:p>
      <w:r>
        <w:t>Vi hệ đường ruột</w:t>
      </w:r>
    </w:p>
    <w:p>
      <w:r>
        <w:t>32.500</w:t>
      </w:r>
    </w:p>
    <w:p>
      <w:r>
        <w:t>1294</w:t>
      </w:r>
    </w:p>
    <w:p>
      <w:r>
        <w:t>24.0011.1713</w:t>
      </w:r>
    </w:p>
    <w:p>
      <w:r>
        <w:t>Vi khuẩn khẳng định</w:t>
      </w:r>
    </w:p>
    <w:p>
      <w:r>
        <w:t>Vi khuẩn khẳng định</w:t>
      </w:r>
    </w:p>
    <w:p>
      <w:r>
        <w:t>501.700</w:t>
      </w:r>
    </w:p>
    <w:p>
      <w:r>
        <w:t>1295</w:t>
      </w:r>
    </w:p>
    <w:p>
      <w:r>
        <w:t>24.0017.1714</w:t>
      </w:r>
    </w:p>
    <w:p>
      <w:r>
        <w:t>AFB trực tiếp nhuộm Ziehl- Neelsen</w:t>
      </w:r>
    </w:p>
    <w:p>
      <w:r>
        <w:t>AFB trực tiếp nhuộm Ziehl- Neelsen</w:t>
      </w:r>
    </w:p>
    <w:p>
      <w:r>
        <w:t>74.200</w:t>
      </w:r>
    </w:p>
    <w:p>
      <w:r>
        <w:t>1296</w:t>
      </w:r>
    </w:p>
    <w:p>
      <w:r>
        <w:t>24.0049.1714</w:t>
      </w:r>
    </w:p>
    <w:p>
      <w:r>
        <w:t>Neisseria gonorrhoeae nhuộm soi</w:t>
      </w:r>
    </w:p>
    <w:p>
      <w:r>
        <w:t>Neisseria gonorrhoeae nhuộm soi</w:t>
      </w:r>
    </w:p>
    <w:p>
      <w:r>
        <w:t>74.200</w:t>
      </w:r>
    </w:p>
    <w:p>
      <w:r>
        <w:t>1297</w:t>
      </w:r>
    </w:p>
    <w:p>
      <w:r>
        <w:t>24.0056.1714</w:t>
      </w:r>
    </w:p>
    <w:p>
      <w:r>
        <w:t>Neisseria meningitidis nhuộm soi</w:t>
      </w:r>
    </w:p>
    <w:p>
      <w:r>
        <w:t>Neisseria meningitidis nhuộm soi</w:t>
      </w:r>
    </w:p>
    <w:p>
      <w:r>
        <w:t>74.200</w:t>
      </w:r>
    </w:p>
    <w:p>
      <w:r>
        <w:t>1298</w:t>
      </w:r>
    </w:p>
    <w:p>
      <w:r>
        <w:t>24.0001.1714</w:t>
      </w:r>
    </w:p>
    <w:p>
      <w:r>
        <w:t>Vi khuẩn nhuộm soi</w:t>
      </w:r>
    </w:p>
    <w:p>
      <w:r>
        <w:t>Vi khuẩn nhuộm soi</w:t>
      </w:r>
    </w:p>
    <w:p>
      <w:r>
        <w:t>74.200</w:t>
      </w:r>
    </w:p>
    <w:p>
      <w:r>
        <w:t>1299</w:t>
      </w:r>
    </w:p>
    <w:p>
      <w:r>
        <w:t>24.0043.1714</w:t>
      </w:r>
    </w:p>
    <w:p>
      <w:r>
        <w:t>Vibrio cholerae nhuộm soi</w:t>
      </w:r>
    </w:p>
    <w:p>
      <w:r>
        <w:t>Vibrio cholerae nhuộm soi</w:t>
      </w:r>
    </w:p>
    <w:p>
      <w:r>
        <w:t>74.200</w:t>
      </w:r>
    </w:p>
    <w:p>
      <w:r>
        <w:t>1300</w:t>
      </w:r>
    </w:p>
    <w:p>
      <w:r>
        <w:t>24.0042.1714</w:t>
      </w:r>
    </w:p>
    <w:p>
      <w:r>
        <w:t>Vibrio cholerae soi tươi</w:t>
      </w:r>
    </w:p>
    <w:p>
      <w:r>
        <w:t>Vibrio cholerae soi tươi</w:t>
      </w:r>
    </w:p>
    <w:p>
      <w:r>
        <w:t>74.200</w:t>
      </w:r>
    </w:p>
    <w:p>
      <w:r>
        <w:t>1301</w:t>
      </w:r>
    </w:p>
    <w:p>
      <w:r>
        <w:t>24.0003.1715</w:t>
      </w:r>
    </w:p>
    <w:p>
      <w:r>
        <w:t>Vi khuẩn nuôi cấy và định danh phương pháp thông thường</w:t>
      </w:r>
    </w:p>
    <w:p>
      <w:r>
        <w:t>Vi khuẩn nuôi cấy và định danh phương pháp thông thường</w:t>
      </w:r>
    </w:p>
    <w:p>
      <w:r>
        <w:t>261.000</w:t>
      </w:r>
    </w:p>
    <w:p>
      <w:r>
        <w:t>1302</w:t>
      </w:r>
    </w:p>
    <w:p>
      <w:r>
        <w:t>24.0050.1716</w:t>
      </w:r>
    </w:p>
    <w:p>
      <w:r>
        <w:t>Neisseria gonorrhoeae nuôi cấy, định danh và kháng thuốc</w:t>
      </w:r>
    </w:p>
    <w:p>
      <w:r>
        <w:t>Neisseria gonorrhoeae nuôi cấy, định danh và kháng thuốc</w:t>
      </w:r>
    </w:p>
    <w:p>
      <w:r>
        <w:t>325.200</w:t>
      </w:r>
    </w:p>
    <w:p>
      <w:r>
        <w:t>1303</w:t>
      </w:r>
    </w:p>
    <w:p>
      <w:r>
        <w:t>24.0057.1716</w:t>
      </w:r>
    </w:p>
    <w:p>
      <w:r>
        <w:t>Neisseria meningitidis nuôi cấy, định danh và kháng thuốc</w:t>
      </w:r>
    </w:p>
    <w:p>
      <w:r>
        <w:t>Neisseria meningitidis nuôi cấy, định danh và kháng thuốc</w:t>
      </w:r>
    </w:p>
    <w:p>
      <w:r>
        <w:t>325.200</w:t>
      </w:r>
    </w:p>
    <w:p>
      <w:r>
        <w:t>1304</w:t>
      </w:r>
    </w:p>
    <w:p>
      <w:r>
        <w:t>24.0004.1716</w:t>
      </w:r>
    </w:p>
    <w:p>
      <w:r>
        <w:t>Vi khuẩn nuôi cấy và định danh hệ thống tự động</w:t>
      </w:r>
    </w:p>
    <w:p>
      <w:r>
        <w:t>Vi khuẩn nuôi cấy và định danh hệ thống tự động</w:t>
      </w:r>
    </w:p>
    <w:p>
      <w:r>
        <w:t>325.200</w:t>
      </w:r>
    </w:p>
    <w:p>
      <w:r>
        <w:t>1305</w:t>
      </w:r>
    </w:p>
    <w:p>
      <w:r>
        <w:t>24.0272.1717</w:t>
      </w:r>
    </w:p>
    <w:p>
      <w:r>
        <w:t>Angiostrogylus cantonensis (Giun tròn chuột) Ab miễn dịch bán tự động</w:t>
      </w:r>
    </w:p>
    <w:p>
      <w:r>
        <w:t>Angiostrogylus cantonensis (Giun tròn chuột) Ab miễn dịch bán tự động</w:t>
      </w:r>
    </w:p>
    <w:p>
      <w:r>
        <w:t>321.000</w:t>
      </w:r>
    </w:p>
    <w:p>
      <w:r>
        <w:t>1306</w:t>
      </w:r>
    </w:p>
    <w:p>
      <w:r>
        <w:t>24.0273.1717</w:t>
      </w:r>
    </w:p>
    <w:p>
      <w:r>
        <w:t>Angiostrogylus cantonensis (Giun tròn chuột) Ab miễn dịch tự động</w:t>
      </w:r>
    </w:p>
    <w:p>
      <w:r>
        <w:t>Angiostrogylus cantonensis (Giun tròn chuột) Ab miễn dịch tự động</w:t>
      </w:r>
    </w:p>
    <w:p>
      <w:r>
        <w:t>321.000</w:t>
      </w:r>
    </w:p>
    <w:p>
      <w:r>
        <w:t>1307</w:t>
      </w:r>
    </w:p>
    <w:p>
      <w:r>
        <w:t>24.0274.1717</w:t>
      </w:r>
    </w:p>
    <w:p>
      <w:r>
        <w:t>Clonorchis/Opisthorchis (Sán lá gan nhỏ) Ab miễn dịch bán tự động</w:t>
      </w:r>
    </w:p>
    <w:p>
      <w:r>
        <w:t>Clonorchis/Opisthorchis (Sán lá gan nhỏ) Ab miễn dịch bán tự động</w:t>
      </w:r>
    </w:p>
    <w:p>
      <w:r>
        <w:t>321.000</w:t>
      </w:r>
    </w:p>
    <w:p>
      <w:r>
        <w:t>1308</w:t>
      </w:r>
    </w:p>
    <w:p>
      <w:r>
        <w:t>24.0275.1717</w:t>
      </w:r>
    </w:p>
    <w:p>
      <w:r>
        <w:t>Clonorchis/Opisthorchis (Sán lá gan nhỏ) Ab miễn dịch tự động</w:t>
      </w:r>
    </w:p>
    <w:p>
      <w:r>
        <w:t>Clonorchis/Opisthorchis (Sán lá gan nhỏ) Ab miễn dịch tự động</w:t>
      </w:r>
    </w:p>
    <w:p>
      <w:r>
        <w:t>321.000</w:t>
      </w:r>
    </w:p>
    <w:p>
      <w:r>
        <w:t>1309</w:t>
      </w:r>
    </w:p>
    <w:p>
      <w:r>
        <w:t>24.0276.1717</w:t>
      </w:r>
    </w:p>
    <w:p>
      <w:r>
        <w:t>Cysticercus cellulosae (Sán lợn) Ab miễn dịch bán tự động</w:t>
      </w:r>
    </w:p>
    <w:p>
      <w:r>
        <w:t>Cysticercus cellulosae (Sán lợn) Ab miễn dịch bán tự động</w:t>
      </w:r>
    </w:p>
    <w:p>
      <w:r>
        <w:t>321.000</w:t>
      </w:r>
    </w:p>
    <w:p>
      <w:r>
        <w:t>1310</w:t>
      </w:r>
    </w:p>
    <w:p>
      <w:r>
        <w:t>24.0277.1717</w:t>
      </w:r>
    </w:p>
    <w:p>
      <w:r>
        <w:t>Cysticercus cellulosae (Sán lợn) Ab miễn dịch tự động</w:t>
      </w:r>
    </w:p>
    <w:p>
      <w:r>
        <w:t>Cysticercus cellulosae (Sán lợn) Ab miễn dịch tự động</w:t>
      </w:r>
    </w:p>
    <w:p>
      <w:r>
        <w:t>321.000</w:t>
      </w:r>
    </w:p>
    <w:p>
      <w:r>
        <w:t>1311</w:t>
      </w:r>
    </w:p>
    <w:p>
      <w:r>
        <w:t>24.0278.1717</w:t>
      </w:r>
    </w:p>
    <w:p>
      <w:r>
        <w:t>Echinococcus granulosus (Sán dây chó) Ab miễn dịch bán tự động</w:t>
      </w:r>
    </w:p>
    <w:p>
      <w:r>
        <w:t>Echinococcus granulosus (Sán dây chó) Ab miễn dịch bán tự động</w:t>
      </w:r>
    </w:p>
    <w:p>
      <w:r>
        <w:t>321.000</w:t>
      </w:r>
    </w:p>
    <w:p>
      <w:r>
        <w:t>1312</w:t>
      </w:r>
    </w:p>
    <w:p>
      <w:r>
        <w:t>24.0279.1717</w:t>
      </w:r>
    </w:p>
    <w:p>
      <w:r>
        <w:t>Echinococcus granulosus (Sán dây chó) Ab miễn dịch tự động</w:t>
      </w:r>
    </w:p>
    <w:p>
      <w:r>
        <w:t>Echinococcus granulosus (Sán dây chó) Ab miễn dịch tự động</w:t>
      </w:r>
    </w:p>
    <w:p>
      <w:r>
        <w:t>321.000</w:t>
      </w:r>
    </w:p>
    <w:p>
      <w:r>
        <w:t>1313</w:t>
      </w:r>
    </w:p>
    <w:p>
      <w:r>
        <w:t>24.0280.1717</w:t>
      </w:r>
    </w:p>
    <w:p>
      <w:r>
        <w:t>Entamoeba histolytica (Amip) Ab miễn dịch bán tự động</w:t>
      </w:r>
    </w:p>
    <w:p>
      <w:r>
        <w:t>Entamoeba histolytica (Amip) Ab miễn dịch bán tự động</w:t>
      </w:r>
    </w:p>
    <w:p>
      <w:r>
        <w:t>321.000</w:t>
      </w:r>
    </w:p>
    <w:p>
      <w:r>
        <w:t>1314</w:t>
      </w:r>
    </w:p>
    <w:p>
      <w:r>
        <w:t>24.0285.1717</w:t>
      </w:r>
    </w:p>
    <w:p>
      <w:r>
        <w:t>Gnathostoma (Giun đầu gai) Ab miễn dịch bán tự động</w:t>
      </w:r>
    </w:p>
    <w:p>
      <w:r>
        <w:t>Gnathostoma (Giun đầu gai) Ab miễn dịch bán tự động</w:t>
      </w:r>
    </w:p>
    <w:p>
      <w:r>
        <w:t>321.000</w:t>
      </w:r>
    </w:p>
    <w:p>
      <w:r>
        <w:t>1315</w:t>
      </w:r>
    </w:p>
    <w:p>
      <w:r>
        <w:t>24.0286.1717</w:t>
      </w:r>
    </w:p>
    <w:p>
      <w:r>
        <w:t>Gnathostoma (Giun đầu gai) Ab miễn dịch tự động</w:t>
      </w:r>
    </w:p>
    <w:p>
      <w:r>
        <w:t>Gnathostoma (Giun đầu gai) Ab miễn dịch tự động</w:t>
      </w:r>
    </w:p>
    <w:p>
      <w:r>
        <w:t>321.000</w:t>
      </w:r>
    </w:p>
    <w:p>
      <w:r>
        <w:t>1316</w:t>
      </w:r>
    </w:p>
    <w:p>
      <w:r>
        <w:t>24.0287.1717</w:t>
      </w:r>
    </w:p>
    <w:p>
      <w:r>
        <w:t>Paragonimus (Sán lá phổi) Ab miễn dịch bán tự động</w:t>
      </w:r>
    </w:p>
    <w:p>
      <w:r>
        <w:t>Paragonimus (Sán lá phổi) Ab miễn dịch bán tự động</w:t>
      </w:r>
    </w:p>
    <w:p>
      <w:r>
        <w:t>321.000</w:t>
      </w:r>
    </w:p>
    <w:p>
      <w:r>
        <w:t>1317</w:t>
      </w:r>
    </w:p>
    <w:p>
      <w:r>
        <w:t>24.0288.1717</w:t>
      </w:r>
    </w:p>
    <w:p>
      <w:r>
        <w:t>Paragonimus (Sán lá phổi) Ab miễn dịch tự động</w:t>
      </w:r>
    </w:p>
    <w:p>
      <w:r>
        <w:t>Paragonimus (Sán lá phổi) Ab miễn dịch tự động</w:t>
      </w:r>
    </w:p>
    <w:p>
      <w:r>
        <w:t>321.000</w:t>
      </w:r>
    </w:p>
    <w:p>
      <w:r>
        <w:t>1318</w:t>
      </w:r>
    </w:p>
    <w:p>
      <w:r>
        <w:t>24.0292.1717</w:t>
      </w:r>
    </w:p>
    <w:p>
      <w:r>
        <w:t>Schistosoma (Sán máng) Ab miễn dịch bán tự động</w:t>
      </w:r>
    </w:p>
    <w:p>
      <w:r>
        <w:t>Schistosoma (Sán máng) Ab miễn dịch bán tự động</w:t>
      </w:r>
    </w:p>
    <w:p>
      <w:r>
        <w:t>321.000</w:t>
      </w:r>
    </w:p>
    <w:p>
      <w:r>
        <w:t>1319</w:t>
      </w:r>
    </w:p>
    <w:p>
      <w:r>
        <w:t>24.0293.1717</w:t>
      </w:r>
    </w:p>
    <w:p>
      <w:r>
        <w:t>Schistosoma (Sán máng) Ab miễn dịch tự động</w:t>
      </w:r>
    </w:p>
    <w:p>
      <w:r>
        <w:t>Schistosoma (Sán máng) Ab miễn dịch tự động</w:t>
      </w:r>
    </w:p>
    <w:p>
      <w:r>
        <w:t>321.000</w:t>
      </w:r>
    </w:p>
    <w:p>
      <w:r>
        <w:t>1320</w:t>
      </w:r>
    </w:p>
    <w:p>
      <w:r>
        <w:t>24.0294.1717</w:t>
      </w:r>
    </w:p>
    <w:p>
      <w:r>
        <w:t>Strongyloides stercoralis (Giun lươn) Ab miễn dịch bán tự động</w:t>
      </w:r>
    </w:p>
    <w:p>
      <w:r>
        <w:t>Strongyloides stercoralis (Giun lươn) Ab miễn dịch bán tự động</w:t>
      </w:r>
    </w:p>
    <w:p>
      <w:r>
        <w:t>321.000</w:t>
      </w:r>
    </w:p>
    <w:p>
      <w:r>
        <w:t>1321</w:t>
      </w:r>
    </w:p>
    <w:p>
      <w:r>
        <w:t>24.0295.1717</w:t>
      </w:r>
    </w:p>
    <w:p>
      <w:r>
        <w:t>Strongyloides stercoralis (Giun lươn) Ab miễn dịch tự động</w:t>
      </w:r>
    </w:p>
    <w:p>
      <w:r>
        <w:t>Strongyloides stercoralis (Giun lươn) Ab miễn dịch tự động</w:t>
      </w:r>
    </w:p>
    <w:p>
      <w:r>
        <w:t>321.000</w:t>
      </w:r>
    </w:p>
    <w:p>
      <w:r>
        <w:t>1322</w:t>
      </w:r>
    </w:p>
    <w:p>
      <w:r>
        <w:t>24.0296.1717</w:t>
      </w:r>
    </w:p>
    <w:p>
      <w:r>
        <w:t>Toxocara (Giun đũa chó, mèo) Ab miễn dịch bán tự động</w:t>
      </w:r>
    </w:p>
    <w:p>
      <w:r>
        <w:t>Toxocara (Giun đũa chó, mèo) Ab miễn dịch bán tự động</w:t>
      </w:r>
    </w:p>
    <w:p>
      <w:r>
        <w:t>321.000</w:t>
      </w:r>
    </w:p>
    <w:p>
      <w:r>
        <w:t>1323</w:t>
      </w:r>
    </w:p>
    <w:p>
      <w:r>
        <w:t>24.0297.1717</w:t>
      </w:r>
    </w:p>
    <w:p>
      <w:r>
        <w:t>Toxocara (Giun đũa chó, mèo) Ab miễn dịch tự động</w:t>
      </w:r>
    </w:p>
    <w:p>
      <w:r>
        <w:t>Toxocara (Giun đũa chó, mèo) Ab miễn dịch tự động</w:t>
      </w:r>
    </w:p>
    <w:p>
      <w:r>
        <w:t>321.000</w:t>
      </w:r>
    </w:p>
    <w:p>
      <w:r>
        <w:t>1324</w:t>
      </w:r>
    </w:p>
    <w:p>
      <w:r>
        <w:t>24.0303.1717</w:t>
      </w:r>
    </w:p>
    <w:p>
      <w:r>
        <w:t>Trichinella spiralis (Giun xoắn) Ab miễn dịch bán tự động</w:t>
      </w:r>
    </w:p>
    <w:p>
      <w:r>
        <w:t>Trichinella spiralis (Giun xoắn) Ab miễn dịch bán tự động</w:t>
      </w:r>
    </w:p>
    <w:p>
      <w:r>
        <w:t>321.000</w:t>
      </w:r>
    </w:p>
    <w:p>
      <w:r>
        <w:t>1325</w:t>
      </w:r>
    </w:p>
    <w:p>
      <w:r>
        <w:t>24.0304.1717</w:t>
      </w:r>
    </w:p>
    <w:p>
      <w:r>
        <w:t>Trichinella spiralis (Giun xoắn) Ab miễn dịch tự động</w:t>
      </w:r>
    </w:p>
    <w:p>
      <w:r>
        <w:t>Trichinella spiralis (Giun xoắn) Ab miễn dịch tự động</w:t>
      </w:r>
    </w:p>
    <w:p>
      <w:r>
        <w:t>321.000</w:t>
      </w:r>
    </w:p>
    <w:p>
      <w:r>
        <w:t>1326</w:t>
      </w:r>
    </w:p>
    <w:p>
      <w:r>
        <w:t>24.0291.1720</w:t>
      </w:r>
    </w:p>
    <w:p>
      <w:r>
        <w:t>Plasmodium (Ký sinh trùng sốt rét) Ag test nhanh</w:t>
      </w:r>
    </w:p>
    <w:p>
      <w:r>
        <w:t>Plasmodium (Ký sinh trùng sốt rét) Ag test nhanh</w:t>
      </w:r>
    </w:p>
    <w:p>
      <w:r>
        <w:t>261.000</w:t>
      </w:r>
    </w:p>
    <w:p>
      <w:r>
        <w:t>1327</w:t>
      </w:r>
    </w:p>
    <w:p>
      <w:r>
        <w:t>24.0002.1720</w:t>
      </w:r>
    </w:p>
    <w:p>
      <w:r>
        <w:t>Vi khuẩn test nhanh</w:t>
      </w:r>
    </w:p>
    <w:p>
      <w:r>
        <w:t>Vi khuẩn test nhanh</w:t>
      </w:r>
    </w:p>
    <w:p>
      <w:r>
        <w:t>261.000</w:t>
      </w:r>
    </w:p>
    <w:p>
      <w:r>
        <w:t>1328</w:t>
      </w:r>
    </w:p>
    <w:p>
      <w:r>
        <w:t>24.0320.1720</w:t>
      </w:r>
    </w:p>
    <w:p>
      <w:r>
        <w:t>Vi nấm test nhanh</w:t>
      </w:r>
    </w:p>
    <w:p>
      <w:r>
        <w:t>Vi nấm test nhanh</w:t>
      </w:r>
    </w:p>
    <w:p>
      <w:r>
        <w:t>261.000</w:t>
      </w:r>
    </w:p>
    <w:p>
      <w:r>
        <w:t>1329</w:t>
      </w:r>
    </w:p>
    <w:p>
      <w:r>
        <w:t>24.0108.1720</w:t>
      </w:r>
    </w:p>
    <w:p>
      <w:r>
        <w:t>Virus test nhanh</w:t>
      </w:r>
    </w:p>
    <w:p>
      <w:r>
        <w:t>Virus test nhanh</w:t>
      </w:r>
    </w:p>
    <w:p>
      <w:r>
        <w:t>261.000</w:t>
      </w:r>
    </w:p>
    <w:p>
      <w:r>
        <w:t>1330</w:t>
      </w:r>
    </w:p>
    <w:p>
      <w:r>
        <w:t>25.0060.1723</w:t>
      </w:r>
    </w:p>
    <w:p>
      <w:r>
        <w:t>Nhuộm HE trên phiến đồ tế bào học</w:t>
      </w:r>
    </w:p>
    <w:p>
      <w:r>
        <w:t>Nhuộm HE trên phiến đồ tế bào học</w:t>
      </w:r>
    </w:p>
    <w:p>
      <w:r>
        <w:t>213.800</w:t>
      </w:r>
    </w:p>
    <w:p>
      <w:r>
        <w:t>1331</w:t>
      </w:r>
    </w:p>
    <w:p>
      <w:r>
        <w:t>24.0322.1724</w:t>
      </w:r>
    </w:p>
    <w:p>
      <w:r>
        <w:t>Vi nấm nuôi cấy và định danh phương pháp thông thường</w:t>
      </w:r>
    </w:p>
    <w:p>
      <w:r>
        <w:t>Vi nấm nuôi cấy và định danh phương pháp thông thường</w:t>
      </w:r>
    </w:p>
    <w:p>
      <w:r>
        <w:t>261.000</w:t>
      </w:r>
    </w:p>
    <w:p>
      <w:r>
        <w:t>1332</w:t>
      </w:r>
    </w:p>
    <w:p>
      <w:r>
        <w:t>22.0154.1735</w:t>
      </w:r>
    </w:p>
    <w:p>
      <w:r>
        <w:t>Xét nghiệm các loại dịch, nhuộm và chẩn đoán tế bào học</w:t>
      </w:r>
    </w:p>
    <w:p>
      <w:r>
        <w:t>Xét nghiệm các loại dịch, nhuộm và chẩn đoán tế bào học</w:t>
      </w:r>
    </w:p>
    <w:p>
      <w:r>
        <w:t>190.400</w:t>
      </w:r>
    </w:p>
    <w:p>
      <w:r>
        <w:t>1333</w:t>
      </w:r>
    </w:p>
    <w:p>
      <w:r>
        <w:t>25.0075.1735</w:t>
      </w:r>
    </w:p>
    <w:p>
      <w:r>
        <w:t>Nhuộm Diff - Quick</w:t>
      </w:r>
    </w:p>
    <w:p>
      <w:r>
        <w:t>Nhuộm Diff - Quick</w:t>
      </w:r>
    </w:p>
    <w:p>
      <w:r>
        <w:t>190.400</w:t>
      </w:r>
    </w:p>
    <w:p>
      <w:r>
        <w:t>1334</w:t>
      </w:r>
    </w:p>
    <w:p>
      <w:r>
        <w:t>25.0077.1735</w:t>
      </w:r>
    </w:p>
    <w:p>
      <w:r>
        <w:t>Nhuộm May Grunwald - Giemsa</w:t>
      </w:r>
    </w:p>
    <w:p>
      <w:r>
        <w:t>Nhuộm May Grunwald - Giemsa</w:t>
      </w:r>
    </w:p>
    <w:p>
      <w:r>
        <w:t>190.400</w:t>
      </w:r>
    </w:p>
    <w:p>
      <w:r>
        <w:t>1335</w:t>
      </w:r>
    </w:p>
    <w:p>
      <w:r>
        <w:t>25.0026.1735</w:t>
      </w:r>
    </w:p>
    <w:p>
      <w:r>
        <w:t>Tế bào học dịch các tổn thương dạng nang</w:t>
      </w:r>
    </w:p>
    <w:p>
      <w:r>
        <w:t>Tế bào học dịch các tổn thương dạng nang</w:t>
      </w:r>
    </w:p>
    <w:p>
      <w:r>
        <w:t>190.400</w:t>
      </w:r>
    </w:p>
    <w:p>
      <w:r>
        <w:t>1336</w:t>
      </w:r>
    </w:p>
    <w:p>
      <w:r>
        <w:t>25.0020.1735</w:t>
      </w:r>
    </w:p>
    <w:p>
      <w:r>
        <w:t>Tế bào học dịch màng bụng, màng tim</w:t>
      </w:r>
    </w:p>
    <w:p>
      <w:r>
        <w:t>Tế bào học dịch màng bụng, màng tim</w:t>
      </w:r>
    </w:p>
    <w:p>
      <w:r>
        <w:t>190.400</w:t>
      </w:r>
    </w:p>
    <w:p>
      <w:r>
        <w:t>1337</w:t>
      </w:r>
    </w:p>
    <w:p>
      <w:r>
        <w:t>25.0021.1735</w:t>
      </w:r>
    </w:p>
    <w:p>
      <w:r>
        <w:t>Tế bào học dịch màng khớp</w:t>
      </w:r>
    </w:p>
    <w:p>
      <w:r>
        <w:t>Tế bào học dịch màng khớp</w:t>
      </w:r>
    </w:p>
    <w:p>
      <w:r>
        <w:t>190.400</w:t>
      </w:r>
    </w:p>
    <w:p>
      <w:r>
        <w:t>1338</w:t>
      </w:r>
    </w:p>
    <w:p>
      <w:r>
        <w:t>25.0022.1735</w:t>
      </w:r>
    </w:p>
    <w:p>
      <w:r>
        <w:t>Tế bào học nước tiểu</w:t>
      </w:r>
    </w:p>
    <w:p>
      <w:r>
        <w:t>Tế bào học nước tiểu</w:t>
      </w:r>
    </w:p>
    <w:p>
      <w:r>
        <w:t>190.400</w:t>
      </w:r>
    </w:p>
    <w:p>
      <w:r>
        <w:t>1339</w:t>
      </w:r>
    </w:p>
    <w:p>
      <w:r>
        <w:t>25.0089.1735</w:t>
      </w:r>
    </w:p>
    <w:p>
      <w:r>
        <w:t>Xét nghiệm tế bào học áp nhuộm thường quy</w:t>
      </w:r>
    </w:p>
    <w:p>
      <w:r>
        <w:t>Xét nghiệm tế bào học áp nhuộm thường quy</w:t>
      </w:r>
    </w:p>
    <w:p>
      <w:r>
        <w:t>190.400</w:t>
      </w:r>
    </w:p>
    <w:p>
      <w:r>
        <w:t>1340</w:t>
      </w:r>
    </w:p>
    <w:p>
      <w:r>
        <w:t>25.0074.1736</w:t>
      </w:r>
    </w:p>
    <w:p>
      <w:r>
        <w:t>Nhuộm phiến đồ tế bào theo Papanicolaou</w:t>
      </w:r>
    </w:p>
    <w:p>
      <w:r>
        <w:t>Nhuộm phiến đồ tế bào theo Papanicolaou</w:t>
      </w:r>
    </w:p>
    <w:p>
      <w:r>
        <w:t>417.200</w:t>
      </w:r>
    </w:p>
    <w:p>
      <w:r>
        <w:t>1341</w:t>
      </w:r>
    </w:p>
    <w:p>
      <w:r>
        <w:t>25.0078.1745</w:t>
      </w:r>
    </w:p>
    <w:p>
      <w:r>
        <w:t>Xét nghiệm tế bào học bằng phương pháp Liqui Prep</w:t>
      </w:r>
    </w:p>
    <w:p>
      <w:r>
        <w:t>Xét nghiệm tế bào học bằng phương pháp Liqui Prep</w:t>
      </w:r>
    </w:p>
    <w:p>
      <w:r>
        <w:t>601.700</w:t>
      </w:r>
    </w:p>
    <w:p>
      <w:r>
        <w:t>1342</w:t>
      </w:r>
    </w:p>
    <w:p>
      <w:r>
        <w:t>25.0061.1746</w:t>
      </w:r>
    </w:p>
    <w:p>
      <w:r>
        <w:t>Nhuộm hóa mô miễn dịch cho mỗi một dấu ấn</w:t>
      </w:r>
    </w:p>
    <w:p>
      <w:r>
        <w:t>Nhuộm hóa mô miễn dịch cho mỗi một dấu ấn</w:t>
      </w:r>
    </w:p>
    <w:p>
      <w:r>
        <w:t>510.400</w:t>
      </w:r>
    </w:p>
    <w:p>
      <w:r>
        <w:t>Chưa bao gồm kháng thể 2 và hóa chất bộc lộ kháng nguyên.</w:t>
      </w:r>
    </w:p>
    <w:p>
      <w:r>
        <w:t>1343</w:t>
      </w:r>
    </w:p>
    <w:p>
      <w:r>
        <w:t>25.0059.1749</w:t>
      </w:r>
    </w:p>
    <w:p>
      <w:r>
        <w:t>Nhuộm Giemsa trên mảnh cắt mô phát hiện HP</w:t>
      </w:r>
    </w:p>
    <w:p>
      <w:r>
        <w:t>Nhuộm Giemsa trên mảnh cắt mô phát hiện HP</w:t>
      </w:r>
    </w:p>
    <w:p>
      <w:r>
        <w:t>334.400</w:t>
      </w:r>
    </w:p>
    <w:p>
      <w:r>
        <w:t>1344</w:t>
      </w:r>
    </w:p>
    <w:p>
      <w:r>
        <w:t>25.0037.1751</w:t>
      </w:r>
    </w:p>
    <w:p>
      <w:r>
        <w:t>Nhuộm hai màu Hematoxyline- Eosin</w:t>
      </w:r>
    </w:p>
    <w:p>
      <w:r>
        <w:t>Nhuộm hai màu Hematoxyline- Eosin</w:t>
      </w:r>
    </w:p>
    <w:p>
      <w:r>
        <w:t>388.800</w:t>
      </w:r>
    </w:p>
    <w:p>
      <w:r>
        <w:t>1345</w:t>
      </w:r>
    </w:p>
    <w:p>
      <w:r>
        <w:t>25.0030.1751</w:t>
      </w:r>
    </w:p>
    <w:p>
      <w:r>
        <w:t>Xét nghiệm mô bệnh học thường quy cố định, chuyển, đúc, cắt, nhuộm…các bệnh phẩm sinh thiết</w:t>
      </w:r>
    </w:p>
    <w:p>
      <w:r>
        <w:t>Xét nghiệm mô bệnh học thường quy cố định, chuyển, đúc, cắt, nhuộm…các bệnh phẩm sinh thiết</w:t>
      </w:r>
    </w:p>
    <w:p>
      <w:r>
        <w:t>388.800</w:t>
      </w:r>
    </w:p>
    <w:p>
      <w:r>
        <w:t>1346</w:t>
      </w:r>
    </w:p>
    <w:p>
      <w:r>
        <w:t>25.0035.1753</w:t>
      </w:r>
    </w:p>
    <w:p>
      <w:r>
        <w:t>Nhuộm PAS Periodic Acid Schiff</w:t>
      </w:r>
    </w:p>
    <w:p>
      <w:r>
        <w:t>Nhuộm PAS Periodic Acid Schiff</w:t>
      </w:r>
    </w:p>
    <w:p>
      <w:r>
        <w:t>461.400</w:t>
      </w:r>
    </w:p>
    <w:p>
      <w:r>
        <w:t>1347</w:t>
      </w:r>
    </w:p>
    <w:p>
      <w:r>
        <w:t>25.0090.1757</w:t>
      </w:r>
    </w:p>
    <w:p>
      <w:r>
        <w:t>Xét nghiệm sinh thiết tức thì bằng cắt lạnh</w:t>
      </w:r>
    </w:p>
    <w:p>
      <w:r>
        <w:t>Xét nghiệm sinh thiết tức thì bằng cắt lạnh</w:t>
      </w:r>
    </w:p>
    <w:p>
      <w:r>
        <w:t>633.700</w:t>
      </w:r>
    </w:p>
    <w:p>
      <w:r>
        <w:t>1348</w:t>
      </w:r>
    </w:p>
    <w:p>
      <w:r>
        <w:t>25.0015.1758</w:t>
      </w:r>
    </w:p>
    <w:p>
      <w:r>
        <w:t>Chọc hút kim nhỏ các hạch</w:t>
      </w:r>
    </w:p>
    <w:p>
      <w:r>
        <w:t>Chọc hút kim nhỏ các hạch</w:t>
      </w:r>
    </w:p>
    <w:p>
      <w:r>
        <w:t>308.300</w:t>
      </w:r>
    </w:p>
    <w:p>
      <w:r>
        <w:t>1349</w:t>
      </w:r>
    </w:p>
    <w:p>
      <w:r>
        <w:t>25.0013.1758</w:t>
      </w:r>
    </w:p>
    <w:p>
      <w:r>
        <w:t>Chọc hút kim nhỏ các khối sưng, khối u dưới da</w:t>
      </w:r>
    </w:p>
    <w:p>
      <w:r>
        <w:t>Chọc hút kim nhỏ các khối sưng, khối u dưới da</w:t>
      </w:r>
    </w:p>
    <w:p>
      <w:r>
        <w:t>308.300</w:t>
      </w:r>
    </w:p>
    <w:p>
      <w:r>
        <w:t>1350</w:t>
      </w:r>
    </w:p>
    <w:p>
      <w:r>
        <w:t>25.0019.1758</w:t>
      </w:r>
    </w:p>
    <w:p>
      <w:r>
        <w:t>Chọc hút kim nhỏ mô mềm</w:t>
      </w:r>
    </w:p>
    <w:p>
      <w:r>
        <w:t>Chọc hút kim nhỏ mô mềm</w:t>
      </w:r>
    </w:p>
    <w:p>
      <w:r>
        <w:t>308.300</w:t>
      </w:r>
    </w:p>
    <w:p>
      <w:r>
        <w:t>1351</w:t>
      </w:r>
    </w:p>
    <w:p>
      <w:r>
        <w:t>25.0007.1758</w:t>
      </w:r>
    </w:p>
    <w:p>
      <w:r>
        <w:t>Chọc hút kim nhỏ tuyến giáp</w:t>
      </w:r>
    </w:p>
    <w:p>
      <w:r>
        <w:t>Chọc hút kim nhỏ tuyến giáp</w:t>
      </w:r>
    </w:p>
    <w:p>
      <w:r>
        <w:t>308.300</w:t>
      </w:r>
    </w:p>
    <w:p>
      <w:r>
        <w:t>1352</w:t>
      </w:r>
    </w:p>
    <w:p>
      <w:r>
        <w:t>25.0014.1758</w:t>
      </w:r>
    </w:p>
    <w:p>
      <w:r>
        <w:t>Chọc hút kim nhỏ tuyến nước bọt</w:t>
      </w:r>
    </w:p>
    <w:p>
      <w:r>
        <w:t>Chọc hút kim nhỏ tuyến nước bọt</w:t>
      </w:r>
    </w:p>
    <w:p>
      <w:r>
        <w:t>308.300</w:t>
      </w:r>
    </w:p>
    <w:p>
      <w:r>
        <w:t>1353</w:t>
      </w:r>
    </w:p>
    <w:p>
      <w:r>
        <w:t>01.0288.1764</w:t>
      </w:r>
    </w:p>
    <w:p>
      <w:r>
        <w:t>Định tính chất độc bằng test nhanh (một lần)</w:t>
      </w:r>
    </w:p>
    <w:p>
      <w:r>
        <w:t>Định tính chất độc bằng test nhanh (một lần)</w:t>
      </w:r>
    </w:p>
    <w:p>
      <w:r>
        <w:t>136.000</w:t>
      </w:r>
    </w:p>
    <w:p>
      <w:r>
        <w:t>1354</w:t>
      </w:r>
    </w:p>
    <w:p>
      <w:r>
        <w:t>01.0293.1769</w:t>
      </w:r>
    </w:p>
    <w:p>
      <w:r>
        <w:t>Định tính chất độc bằng sắc ký khí (một lần)</w:t>
      </w:r>
    </w:p>
    <w:p>
      <w:r>
        <w:t>Định tính chất độc bằng sắc ký khí (một lần)</w:t>
      </w:r>
    </w:p>
    <w:p>
      <w:r>
        <w:t>1.381.900</w:t>
      </w:r>
    </w:p>
    <w:p>
      <w:r>
        <w:t>1355</w:t>
      </w:r>
    </w:p>
    <w:p>
      <w:r>
        <w:t>01.0376.1769</w:t>
      </w:r>
    </w:p>
    <w:p>
      <w:r>
        <w:t>Xác định thành phần hóa chất bảo vệ thực vật trong dịch sinh học bằng máy sắc ký khí khối phổ</w:t>
      </w:r>
    </w:p>
    <w:p>
      <w:r>
        <w:t>Xác định thành phần hóa chất bảo vệ thực vật trong dịch sinh học bằng máy sắc ký khí khối phổ</w:t>
      </w:r>
    </w:p>
    <w:p>
      <w:r>
        <w:t>1.381.900</w:t>
      </w:r>
    </w:p>
    <w:p>
      <w:r>
        <w:t>1356</w:t>
      </w:r>
    </w:p>
    <w:p>
      <w:r>
        <w:t>01.0375.1770</w:t>
      </w:r>
    </w:p>
    <w:p>
      <w:r>
        <w:t>Định lượng một chỉ tiêu kim loại nặng trong máu bằng máy quang phổ hấp phụ nguyên tử</w:t>
      </w:r>
    </w:p>
    <w:p>
      <w:r>
        <w:t>Định lượng một chỉ tiêu kim loại nặng trong máu bằng máy quang phổ hấp phụ nguyên tử</w:t>
      </w:r>
    </w:p>
    <w:p>
      <w:r>
        <w:t>435.300</w:t>
      </w:r>
    </w:p>
    <w:p>
      <w:r>
        <w:t>1357</w:t>
      </w:r>
    </w:p>
    <w:p>
      <w:r>
        <w:t>01.0292.1771</w:t>
      </w:r>
    </w:p>
    <w:p>
      <w:r>
        <w:t>Định lượng chất độc bằng HPLC (một lần)</w:t>
      </w:r>
    </w:p>
    <w:p>
      <w:r>
        <w:t>Định lượng chất độc bằng HPLC (một lần)</w:t>
      </w:r>
    </w:p>
    <w:p>
      <w:r>
        <w:t>1.406.900</w:t>
      </w:r>
    </w:p>
    <w:p>
      <w:r>
        <w:t>1358</w:t>
      </w:r>
    </w:p>
    <w:p>
      <w:r>
        <w:t>01.0294.1771</w:t>
      </w:r>
    </w:p>
    <w:p>
      <w:r>
        <w:t>Định lượng chất độc bằng sắc ký khí (một lần)</w:t>
      </w:r>
    </w:p>
    <w:p>
      <w:r>
        <w:t>Định lượng chất độc bằng sắc ký khí (một lần)</w:t>
      </w:r>
    </w:p>
    <w:p>
      <w:r>
        <w:t>1.406.900</w:t>
      </w:r>
    </w:p>
    <w:p>
      <w:r>
        <w:t>1359</w:t>
      </w:r>
    </w:p>
    <w:p>
      <w:r>
        <w:t>01.0289.1772</w:t>
      </w:r>
    </w:p>
    <w:p>
      <w:r>
        <w:t>Định tính độc chất bằng sắc ký lớp mỏng (một lần)</w:t>
      </w:r>
    </w:p>
    <w:p>
      <w:r>
        <w:t>Định tính độc chất bằng sắc ký lớp mỏng (một lần)</w:t>
      </w:r>
    </w:p>
    <w:p>
      <w:r>
        <w:t>169.200</w:t>
      </w:r>
    </w:p>
    <w:p>
      <w:r>
        <w:t>1360</w:t>
      </w:r>
    </w:p>
    <w:p>
      <w:r>
        <w:t>01.0002.1778</w:t>
      </w:r>
    </w:p>
    <w:p>
      <w:r>
        <w:t>Ghi điện tim cấp cứu tại giường</w:t>
      </w:r>
    </w:p>
    <w:p>
      <w:r>
        <w:t>Ghi điện tim cấp cứu tại giường</w:t>
      </w:r>
    </w:p>
    <w:p>
      <w:r>
        <w:t>39.900</w:t>
      </w:r>
    </w:p>
    <w:p>
      <w:r>
        <w:t>1361</w:t>
      </w:r>
    </w:p>
    <w:p>
      <w:r>
        <w:t>02.0085.1778</w:t>
      </w:r>
    </w:p>
    <w:p>
      <w:r>
        <w:t>Điện tim thường</w:t>
      </w:r>
    </w:p>
    <w:p>
      <w:r>
        <w:t>Điện tim thường</w:t>
      </w:r>
    </w:p>
    <w:p>
      <w:r>
        <w:t>39.900</w:t>
      </w:r>
    </w:p>
    <w:p>
      <w:r>
        <w:t>1362</w:t>
      </w:r>
    </w:p>
    <w:p>
      <w:r>
        <w:t>03.0044.1778</w:t>
      </w:r>
    </w:p>
    <w:p>
      <w:r>
        <w:t>Ghi điện tim cấp cứu tại giường</w:t>
      </w:r>
    </w:p>
    <w:p>
      <w:r>
        <w:t>Ghi điện tim cấp cứu tại giường</w:t>
      </w:r>
    </w:p>
    <w:p>
      <w:r>
        <w:t>39.900</w:t>
      </w:r>
    </w:p>
    <w:p>
      <w:r>
        <w:t>1363</w:t>
      </w:r>
    </w:p>
    <w:p>
      <w:r>
        <w:t>21.0014.1778</w:t>
      </w:r>
    </w:p>
    <w:p>
      <w:r>
        <w:t>Điện tim thường</w:t>
      </w:r>
    </w:p>
    <w:p>
      <w:r>
        <w:t>Điện tim thường</w:t>
      </w:r>
    </w:p>
    <w:p>
      <w:r>
        <w:t>39.900</w:t>
      </w:r>
    </w:p>
    <w:p>
      <w:r>
        <w:t>1364</w:t>
      </w:r>
    </w:p>
    <w:p>
      <w:r>
        <w:t>21.0004.1790</w:t>
      </w:r>
    </w:p>
    <w:p>
      <w:r>
        <w:t>Đo chỉ số ABI (chỉ số cổ chân/cánh tay)</w:t>
      </w:r>
    </w:p>
    <w:p>
      <w:r>
        <w:t>Đo chỉ số ABI (chỉ số cổ chân/cánh tay)</w:t>
      </w:r>
    </w:p>
    <w:p>
      <w:r>
        <w:t>86.200</w:t>
      </w:r>
    </w:p>
    <w:p>
      <w:r>
        <w:t>1365</w:t>
      </w:r>
    </w:p>
    <w:p>
      <w:r>
        <w:t>02.0024.1791</w:t>
      </w:r>
    </w:p>
    <w:p>
      <w:r>
        <w:t>Đo chức năng hô hấp</w:t>
      </w:r>
    </w:p>
    <w:p>
      <w:r>
        <w:t>Đo chức năng hô hấp</w:t>
      </w:r>
    </w:p>
    <w:p>
      <w:r>
        <w:t>144.300</w:t>
      </w:r>
    </w:p>
    <w:p>
      <w:r>
        <w:t>1366</w:t>
      </w:r>
    </w:p>
    <w:p>
      <w:r>
        <w:t>02.0111.1798</w:t>
      </w:r>
    </w:p>
    <w:p>
      <w:r>
        <w:t>Nghiệm pháp atropin</w:t>
      </w:r>
    </w:p>
    <w:p>
      <w:r>
        <w:t>Nghiệm pháp atropin</w:t>
      </w:r>
    </w:p>
    <w:p>
      <w:r>
        <w:t>215.800</w:t>
      </w:r>
    </w:p>
    <w:p>
      <w:r>
        <w:t>1367</w:t>
      </w:r>
    </w:p>
    <w:p>
      <w:r>
        <w:t>21.0106.1800</w:t>
      </w:r>
    </w:p>
    <w:p>
      <w:r>
        <w:t>Nghiệm pháp dung nạp glucose đường uống 2 mẫu có định lượng insulin kèm theo</w:t>
      </w:r>
    </w:p>
    <w:p>
      <w:r>
        <w:t>Nghiệm pháp dung nạp glucose đường uống 2 mẫu có định lượng insulin kèm theo</w:t>
      </w:r>
    </w:p>
    <w:p>
      <w:r>
        <w:t>136.200</w:t>
      </w:r>
    </w:p>
    <w:p>
      <w:r>
        <w:t>1368</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1369</w:t>
      </w:r>
    </w:p>
    <w:p>
      <w:r>
        <w:t>21.0121.1801</w:t>
      </w:r>
    </w:p>
    <w:p>
      <w:r>
        <w:t>Nghiệm pháp dung nạp glucose đường uống (100g glucose) 4 mẫu cho người bệnh thai nghén</w:t>
      </w:r>
    </w:p>
    <w:p>
      <w:r>
        <w:t>Nghiệm pháp dung nạp glucose đường uống (100g glucose) 4 mẫu cho người bệnh thai nghén</w:t>
      </w:r>
    </w:p>
    <w:p>
      <w:r>
        <w:t>166.200</w:t>
      </w:r>
    </w:p>
    <w:p>
      <w:r>
        <w:t>1370</w:t>
      </w:r>
    </w:p>
    <w:p>
      <w:r>
        <w:t>21.0119.1801</w:t>
      </w:r>
    </w:p>
    <w:p>
      <w:r>
        <w:t>Nghiệm pháp dung nạp glucose đường uống (50g glucose) 2 mẫu cho người bệnh thai nghén</w:t>
      </w:r>
    </w:p>
    <w:p>
      <w:r>
        <w:t>Nghiệm pháp dung nạp glucose đường uống (50g glucose) 2 mẫu cho người bệnh thai nghén</w:t>
      </w:r>
    </w:p>
    <w:p>
      <w:r>
        <w:t>166.200</w:t>
      </w:r>
    </w:p>
    <w:p>
      <w:r>
        <w:t>1371</w:t>
      </w:r>
    </w:p>
    <w:p>
      <w:r>
        <w:t>21.0120.1801</w:t>
      </w:r>
    </w:p>
    <w:p>
      <w:r>
        <w:t>Nghiệm pháp dung nạp glucose đường uống (75g glucose) 3 mẫu cho người bệnh thai nghén</w:t>
      </w:r>
    </w:p>
    <w:p>
      <w:r>
        <w:t>Nghiệm pháp dung nạp glucose đường uống (75g glucose) 3 mẫu cho người bệnh thai nghén</w:t>
      </w:r>
    </w:p>
    <w:p>
      <w:r>
        <w:t>166.200</w:t>
      </w:r>
    </w:p>
    <w:p>
      <w:r>
        <w:t>1372</w:t>
      </w:r>
    </w:p>
    <w:p>
      <w:r>
        <w:t>21.0115.1803</w:t>
      </w:r>
    </w:p>
    <w:p>
      <w:r>
        <w:t>Nghiệm pháp nhịn uống</w:t>
      </w:r>
    </w:p>
    <w:p>
      <w:r>
        <w:t>Nghiệm pháp nhịn uống</w:t>
      </w:r>
    </w:p>
    <w:p>
      <w:r>
        <w:t>691.700</w:t>
      </w:r>
    </w:p>
    <w:p>
      <w:r>
        <w:t>1373</w:t>
      </w:r>
    </w:p>
    <w:p>
      <w:r>
        <w:t>03.0239.1808</w:t>
      </w:r>
    </w:p>
    <w:p>
      <w:r>
        <w:t>Trắc nghiệm tâm lý Raven</w:t>
      </w:r>
    </w:p>
    <w:p>
      <w:r>
        <w:t>Trắc nghiệm tâm lý Raven</w:t>
      </w:r>
    </w:p>
    <w:p>
      <w:r>
        <w:t>30.600</w:t>
      </w:r>
    </w:p>
    <w:p>
      <w:r>
        <w:t>1374</w:t>
      </w:r>
    </w:p>
    <w:p>
      <w:r>
        <w:t>03.0237.1809</w:t>
      </w:r>
    </w:p>
    <w:p>
      <w:r>
        <w:t>Trắc nghiệm tâm lý Beck</w:t>
      </w:r>
    </w:p>
    <w:p>
      <w:r>
        <w:t>Trắc nghiệm tâm lý Beck</w:t>
      </w:r>
    </w:p>
    <w:p>
      <w:r>
        <w:t>25.600</w:t>
      </w:r>
    </w:p>
    <w:p>
      <w:r>
        <w:t>1375</w:t>
      </w:r>
    </w:p>
    <w:p>
      <w:r>
        <w:t>03.0238.1809</w:t>
      </w:r>
    </w:p>
    <w:p>
      <w:r>
        <w:t>Trắc nghiệm tâm lý Zung</w:t>
      </w:r>
    </w:p>
    <w:p>
      <w:r>
        <w:t>Trắc nghiệm tâm lý Zung</w:t>
      </w:r>
    </w:p>
    <w:p>
      <w:r>
        <w:t>25.600</w:t>
      </w:r>
    </w:p>
    <w:p>
      <w:r>
        <w:t>1376</w:t>
      </w:r>
    </w:p>
    <w:p>
      <w:r>
        <w:t>06.0016.1813</w:t>
      </w:r>
    </w:p>
    <w:p>
      <w:r>
        <w:t>Thang đánh giá tâm thần rút gọn (BPRS)</w:t>
      </w:r>
    </w:p>
    <w:p>
      <w:r>
        <w:t>Thang đánh giá tâm thần rút gọn (BPRS)</w:t>
      </w:r>
    </w:p>
    <w:p>
      <w:r>
        <w:t>35.600</w:t>
      </w:r>
    </w:p>
    <w:p>
      <w:r>
        <w:t>1377</w:t>
      </w:r>
    </w:p>
    <w:p>
      <w:r>
        <w:t>03.0233.1814</w:t>
      </w:r>
    </w:p>
    <w:p>
      <w:r>
        <w:t>Test Denver đánh giá phát triển tâm thần vận động</w:t>
      </w:r>
    </w:p>
    <w:p>
      <w:r>
        <w:t>Test Denver đánh giá phát triển tâm thần vận động</w:t>
      </w:r>
    </w:p>
    <w:p>
      <w:r>
        <w:t>40.600</w:t>
      </w:r>
    </w:p>
    <w:p>
      <w:r>
        <w:t>1378</w:t>
      </w:r>
    </w:p>
    <w:p>
      <w:r>
        <w:t>03.0240.1814</w:t>
      </w:r>
    </w:p>
    <w:p>
      <w:r>
        <w:t>Trắc nghiệm tâm lý Wais và Wics (thang Weschler)</w:t>
      </w:r>
    </w:p>
    <w:p>
      <w:r>
        <w:t>Trắc nghiệm tâm lý Wais và Wics (thang Weschler)</w:t>
      </w:r>
    </w:p>
    <w:p>
      <w:r>
        <w:t>40.600</w:t>
      </w:r>
    </w:p>
    <w:p>
      <w:r>
        <w:t>1379</w:t>
      </w:r>
    </w:p>
    <w:p>
      <w:r>
        <w:t>06.0013.1814</w:t>
      </w:r>
    </w:p>
    <w:p>
      <w:r>
        <w:t>Thang đánh giá mức độ tự kỷ (CARS)</w:t>
      </w:r>
    </w:p>
    <w:p>
      <w:r>
        <w:t>Thang đánh giá mức độ tự kỷ (CARS)</w:t>
      </w:r>
    </w:p>
    <w:p>
      <w:r>
        <w:t>40.600</w:t>
      </w:r>
    </w:p>
    <w:p>
      <w:r>
        <w:t>1380</w:t>
      </w:r>
    </w:p>
    <w:p>
      <w:r>
        <w:t>06.0012.1814</w:t>
      </w:r>
    </w:p>
    <w:p>
      <w:r>
        <w:t>Thang sàng lọc tự kỷ cho trẻ nhỏ 18-30 tháng (CHAT)</w:t>
      </w:r>
    </w:p>
    <w:p>
      <w:r>
        <w:t>Thang sàng lọc tự kỷ cho trẻ nhỏ 18-30 tháng (CHAT)</w:t>
      </w:r>
    </w:p>
    <w:p>
      <w:r>
        <w:t>40.600</w:t>
      </w:r>
    </w:p>
    <w:p>
      <w:r>
        <w:t>1381</w:t>
      </w:r>
    </w:p>
    <w:p>
      <w:r>
        <w:t>13.0023.2023</w:t>
      </w:r>
    </w:p>
    <w:p>
      <w:r>
        <w:t>Theo dõi nhịp tim thai và cơn co tử cung bằng monitor sản khoa</w:t>
      </w:r>
    </w:p>
    <w:p>
      <w:r>
        <w:t>Theo dõi nhịp tim thai và cơn co tử cung bằng monitor sản khoa</w:t>
      </w:r>
    </w:p>
    <w:p>
      <w:r>
        <w:t>55.000</w:t>
      </w:r>
    </w:p>
    <w:p>
      <w:r>
        <w:t>Trường hợp theo dõi tim thai và cơn co tử cung của sản phụ khoa trong cuộc đẻ thì thanh toán 01 lần/ngày điều trị.</w:t>
      </w:r>
    </w:p>
    <w:p>
      <w:r>
        <w:t>B</w:t>
      </w:r>
    </w:p>
    <w:p>
      <w:r>
        <w:t>Danh mục dịch vụ khám bệnh, chữa bệnh không thuộc danh mục do quỹ bảo hiểm y tế thanh toán mà không phải là dịch vụ khám bệnh, chữa bệnh theo yêu cầu</w:t>
      </w:r>
    </w:p>
    <w:p>
      <w:r>
        <w:t>1382</w:t>
      </w:r>
    </w:p>
    <w:p>
      <w:r>
        <w:t>Cấy - tháo thuốc tránh thai</w:t>
      </w:r>
    </w:p>
    <w:p>
      <w:r>
        <w:t>Cấy - tháo thuốc tránh thai</w:t>
      </w:r>
    </w:p>
    <w:p>
      <w:r>
        <w:t>251.400</w:t>
      </w:r>
    </w:p>
    <w:p>
      <w:r>
        <w:t>1383</w:t>
      </w:r>
    </w:p>
    <w:p>
      <w:r>
        <w:t>Đặt và tháo dụng cụ tử cung</w:t>
      </w:r>
    </w:p>
    <w:p>
      <w:r>
        <w:t>Đặt và tháo dụng cụ tử cung</w:t>
      </w:r>
    </w:p>
    <w:p>
      <w:r>
        <w:t>252.500</w:t>
      </w:r>
    </w:p>
    <w:p>
      <w:r>
        <w:t>1384</w:t>
      </w:r>
    </w:p>
    <w:p>
      <w:r>
        <w:t>Điều trị tắc tia sữa bằng máy hút</w:t>
      </w:r>
    </w:p>
    <w:p>
      <w:r>
        <w:t>Điều trị tắc tia sữa bằng máy hút</w:t>
      </w:r>
    </w:p>
    <w:p>
      <w:r>
        <w:t>70.200</w:t>
      </w:r>
    </w:p>
    <w:p>
      <w:r>
        <w:t>PHỤ LỤC IV</w:t>
      </w:r>
    </w:p>
    <w:p>
      <w:r>
        <w:t>GIÁ CÁC DỊCH VỤ KỸ THUẬT THỰC HIỆN BẰNG PHƯƠNG PHÁP VÔ CẢM GÂY TÊ CHƯA BAO GỒM THUỐC VÀ OXY SỬ DỤNG TRONG DỊCH VỤ</w:t>
      </w:r>
    </w:p>
    <w:p>
      <w:r>
        <w:t>(Ban hành kèm theo Quyết định số 3904/QĐ-BYT ngày 25/12/2024 của Bộ Y tế)</w:t>
      </w:r>
    </w:p>
    <w:p>
      <w:r>
        <w:t>Đơn vị: đồng</w:t>
      </w:r>
    </w:p>
    <w:p>
      <w:r>
        <w:t>STT</w:t>
      </w:r>
    </w:p>
    <w:p>
      <w:r>
        <w:t>Mã tương đương</w:t>
      </w:r>
    </w:p>
    <w:p>
      <w:r>
        <w:t>Tên dịch vụ kỹ thuật theo Thông tư số 23/2024/TT-BYT</w:t>
      </w:r>
    </w:p>
    <w:p>
      <w:r>
        <w:t>Tên dịch vụ phê duyệt giá</w:t>
      </w:r>
    </w:p>
    <w:p>
      <w:r>
        <w:t>Mức giá</w:t>
      </w:r>
    </w:p>
    <w:p>
      <w:r>
        <w:t>Ghi chú</w:t>
      </w:r>
    </w:p>
    <w:p>
      <w:r>
        <w:t>1</w:t>
      </w:r>
    </w:p>
    <w:p>
      <w:r>
        <w:t>10.0356.0436</w:t>
      </w:r>
    </w:p>
    <w:p>
      <w:r>
        <w:t>Dẫn lưu nước tiểu bàng quang</w:t>
      </w:r>
    </w:p>
    <w:p>
      <w:r>
        <w:t>Dẫn lưu nước tiểu bàng quang</w:t>
      </w:r>
    </w:p>
    <w:p>
      <w:r>
        <w:t>1.475.400</w:t>
      </w:r>
    </w:p>
    <w:p>
      <w:r>
        <w:t>Chưa bao gồm sonde JJ, thuốc và oxy</w:t>
      </w:r>
    </w:p>
    <w:p>
      <w:r>
        <w:t>2</w:t>
      </w:r>
    </w:p>
    <w:p>
      <w:r>
        <w:t>03.3803.0559</w:t>
      </w:r>
    </w:p>
    <w:p>
      <w:r>
        <w:t>Nối gân gấp</w:t>
      </w:r>
    </w:p>
    <w:p>
      <w:r>
        <w:t>Nối gân gấp</w:t>
      </w:r>
    </w:p>
    <w:p>
      <w:r>
        <w:t>2.604.700</w:t>
      </w:r>
    </w:p>
    <w:p>
      <w:r>
        <w:t>Chưa bao gồm gân nhân tạo, thuốc và oxy</w:t>
      </w:r>
    </w:p>
    <w:p>
      <w:r>
        <w:t>3</w:t>
      </w:r>
    </w:p>
    <w:p>
      <w:r>
        <w:t>03.3804.0559</w:t>
      </w:r>
    </w:p>
    <w:p>
      <w:r>
        <w:t>Gỡ dính gân</w:t>
      </w:r>
    </w:p>
    <w:p>
      <w:r>
        <w:t>Gỡ dính gân</w:t>
      </w:r>
    </w:p>
    <w:p>
      <w:r>
        <w:t>2.604.700</w:t>
      </w:r>
    </w:p>
    <w:p>
      <w:r>
        <w:t>Chưa bao gồm gân nhân tạo, thuốc và oxy</w:t>
      </w:r>
    </w:p>
    <w:p>
      <w:r>
        <w:t>4</w:t>
      </w:r>
    </w:p>
    <w:p>
      <w:r>
        <w:t>03.3819.0559</w:t>
      </w:r>
    </w:p>
    <w:p>
      <w:r>
        <w:t>Nối gân duỗi</w:t>
      </w:r>
    </w:p>
    <w:p>
      <w:r>
        <w:t>Nối gân duỗi</w:t>
      </w:r>
    </w:p>
    <w:p>
      <w:r>
        <w:t>2.604.700</w:t>
      </w:r>
    </w:p>
    <w:p>
      <w:r>
        <w:t>Chưa bao gồm gân nhân tạo, thuốc và oxy</w:t>
      </w:r>
    </w:p>
    <w:p>
      <w:r>
        <w:t>5</w:t>
      </w:r>
    </w:p>
    <w:p>
      <w:r>
        <w:t>28.0337.0559</w:t>
      </w:r>
    </w:p>
    <w:p>
      <w:r>
        <w:t>Nối gân gấp</w:t>
      </w:r>
    </w:p>
    <w:p>
      <w:r>
        <w:t>Nối gân gấp</w:t>
      </w:r>
    </w:p>
    <w:p>
      <w:r>
        <w:t>2.604.700</w:t>
      </w:r>
    </w:p>
    <w:p>
      <w:r>
        <w:t>Chưa bao gồm gân nhân tạo, thuốc và oxy</w:t>
      </w:r>
    </w:p>
    <w:p>
      <w:r>
        <w:t>6</w:t>
      </w:r>
    </w:p>
    <w:p>
      <w:r>
        <w:t>28.0340.0559</w:t>
      </w:r>
    </w:p>
    <w:p>
      <w:r>
        <w:t>Nối gân duỗi</w:t>
      </w:r>
    </w:p>
    <w:p>
      <w:r>
        <w:t>Nối gân duỗi</w:t>
      </w:r>
    </w:p>
    <w:p>
      <w:r>
        <w:t>2.604.700</w:t>
      </w:r>
    </w:p>
    <w:p>
      <w:r>
        <w:t>Chưa bao gồm gân nhân tạo, thuốc và oxy</w:t>
      </w:r>
    </w:p>
    <w:p>
      <w:r>
        <w:t>7</w:t>
      </w:r>
    </w:p>
    <w:p>
      <w:r>
        <w:t>28.0280.0571</w:t>
      </w:r>
    </w:p>
    <w:p>
      <w:r>
        <w:t>Phẫu thuật cắt bỏ tổ chức hoại tử trong ổ loét tì đè</w:t>
      </w:r>
    </w:p>
    <w:p>
      <w:r>
        <w:t>Phẫu thuật cắt bỏ tổ chức hoại tử trong ổ loét tì đè</w:t>
      </w:r>
    </w:p>
    <w:p>
      <w:r>
        <w:t>2.493.700</w:t>
      </w:r>
    </w:p>
    <w:p>
      <w:r>
        <w:t>Chưa bao gồm thuốc và oxy</w:t>
      </w:r>
    </w:p>
    <w:p>
      <w:r>
        <w:t>8</w:t>
      </w:r>
    </w:p>
    <w:p>
      <w:r>
        <w:t>28.0108.0575</w:t>
      </w:r>
    </w:p>
    <w:p>
      <w:r>
        <w:t>Phẫu thuật giải phóng sẹo chít hẹp lỗ mũi</w:t>
      </w:r>
    </w:p>
    <w:p>
      <w:r>
        <w:t>Phẫu thuật giải phóng sẹo chít hẹp lỗ mũi</w:t>
      </w:r>
    </w:p>
    <w:p>
      <w:r>
        <w:t>2.583.600</w:t>
      </w:r>
    </w:p>
    <w:p>
      <w:r>
        <w:t>Chưa bao gồm thuốc và oxy</w:t>
      </w:r>
    </w:p>
    <w:p>
      <w:r>
        <w:t>9</w:t>
      </w:r>
    </w:p>
    <w:p>
      <w:r>
        <w:t>28.0111.0575</w:t>
      </w:r>
    </w:p>
    <w:p>
      <w:r>
        <w:t>Phẫu thuật tái tạo khuyết nhỏ do vết thương môi</w:t>
      </w:r>
    </w:p>
    <w:p>
      <w:r>
        <w:t>Phẫu thuật tái tạo khuyết nhỏ do vết thương môi</w:t>
      </w:r>
    </w:p>
    <w:p>
      <w:r>
        <w:t>2.583.600</w:t>
      </w:r>
    </w:p>
    <w:p>
      <w:r>
        <w:t>Chưa bao gồm thuốc và oxy</w:t>
      </w:r>
    </w:p>
    <w:p>
      <w:r>
        <w:t>10</w:t>
      </w:r>
    </w:p>
    <w:p>
      <w:r>
        <w:t>03.3083.0576</w:t>
      </w:r>
    </w:p>
    <w:p>
      <w:r>
        <w:t>Cắt lọc, khâu vết thương rách da đầu</w:t>
      </w:r>
    </w:p>
    <w:p>
      <w:r>
        <w:t>Cắt lọc, khâu vết thương rách da đầu</w:t>
      </w:r>
    </w:p>
    <w:p>
      <w:r>
        <w:t>2.149.000</w:t>
      </w:r>
    </w:p>
    <w:p>
      <w:r>
        <w:t>Chưa bao gồm thuốc và oxy</w:t>
      </w:r>
    </w:p>
    <w:p>
      <w:r>
        <w:t>11</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12</w:t>
      </w:r>
    </w:p>
    <w:p>
      <w:r>
        <w:t>28.0162.0576</w:t>
      </w:r>
    </w:p>
    <w:p>
      <w:r>
        <w:t>Phẫu thuật vết thương phần mềm vùng hàm mặt không thiếu hổng tổ chức</w:t>
      </w:r>
    </w:p>
    <w:p>
      <w:r>
        <w:t>Phẫu thuật vết thương phần mềm vùng hàm mặt không thiếu hổng tổ chức</w:t>
      </w:r>
    </w:p>
    <w:p>
      <w:r>
        <w:t>2.149.000</w:t>
      </w:r>
    </w:p>
    <w:p>
      <w:r>
        <w:t>Chưa bao gồm thuốc và oxy</w:t>
      </w:r>
    </w:p>
    <w:p>
      <w:r>
        <w:t>13</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14</w:t>
      </w:r>
    </w:p>
    <w:p>
      <w:r>
        <w:t>03.2733.0597</w:t>
      </w:r>
    </w:p>
    <w:p>
      <w:r>
        <w:t>Cắt u thành âm đạo</w:t>
      </w:r>
    </w:p>
    <w:p>
      <w:r>
        <w:t>Cắt u thành âm đạo</w:t>
      </w:r>
    </w:p>
    <w:p>
      <w:r>
        <w:t>1.716.500</w:t>
      </w:r>
    </w:p>
    <w:p>
      <w:r>
        <w:t>Chưa bao gồm thuốc và oxy</w:t>
      </w:r>
    </w:p>
    <w:p>
      <w:r>
        <w:t>15</w:t>
      </w:r>
    </w:p>
    <w:p>
      <w:r>
        <w:t>12.0306.0597</w:t>
      </w:r>
    </w:p>
    <w:p>
      <w:r>
        <w:t>Cắt u thành âm đạo</w:t>
      </w:r>
    </w:p>
    <w:p>
      <w:r>
        <w:t>Cắt u thành âm đạo</w:t>
      </w:r>
    </w:p>
    <w:p>
      <w:r>
        <w:t>1.716.500</w:t>
      </w:r>
    </w:p>
    <w:p>
      <w:r>
        <w:t>Chưa bao gồm thuốc và oxy</w:t>
      </w:r>
    </w:p>
    <w:p>
      <w:r>
        <w:t>16</w:t>
      </w:r>
    </w:p>
    <w:p>
      <w:r>
        <w:t>13.0147.0597</w:t>
      </w:r>
    </w:p>
    <w:p>
      <w:r>
        <w:t>Cắt u thành âm đạo</w:t>
      </w:r>
    </w:p>
    <w:p>
      <w:r>
        <w:t>Cắt u thành âm đạo</w:t>
      </w:r>
    </w:p>
    <w:p>
      <w:r>
        <w:t>1.716.500</w:t>
      </w:r>
    </w:p>
    <w:p>
      <w:r>
        <w:t>Chưa bao gồm thuốc và oxy</w:t>
      </w:r>
    </w:p>
    <w:p>
      <w:r>
        <w:t>17</w:t>
      </w:r>
    </w:p>
    <w:p>
      <w:r>
        <w:t>03.2263.0624</w:t>
      </w:r>
    </w:p>
    <w:p>
      <w:r>
        <w:t>Khâu rách cùng đồ âm đạo</w:t>
      </w:r>
    </w:p>
    <w:p>
      <w:r>
        <w:t>Khâu rách cùng đồ âm đạo</w:t>
      </w:r>
    </w:p>
    <w:p>
      <w:r>
        <w:t>1.569.000</w:t>
      </w:r>
    </w:p>
    <w:p>
      <w:r>
        <w:t>Chưa bao gồm thuốc và oxy</w:t>
      </w:r>
    </w:p>
    <w:p>
      <w:r>
        <w:t>18</w:t>
      </w:r>
    </w:p>
    <w:p>
      <w:r>
        <w:t>13.0149.0624</w:t>
      </w:r>
    </w:p>
    <w:p>
      <w:r>
        <w:t>Khâu rách cùng đồ âm đạo</w:t>
      </w:r>
    </w:p>
    <w:p>
      <w:r>
        <w:t>Khâu rách cùng đồ âm đạo</w:t>
      </w:r>
    </w:p>
    <w:p>
      <w:r>
        <w:t>1.569.000</w:t>
      </w:r>
    </w:p>
    <w:p>
      <w:r>
        <w:t>Chưa bao gồm thuốc và oxy</w:t>
      </w:r>
    </w:p>
    <w:p>
      <w:r>
        <w:t>19</w:t>
      </w:r>
    </w:p>
    <w:p>
      <w:r>
        <w:t>13.0032.0632</w:t>
      </w:r>
    </w:p>
    <w:p>
      <w:r>
        <w:t>Lấy khối máu tụ âm đạo, tầng sinh môn</w:t>
      </w:r>
    </w:p>
    <w:p>
      <w:r>
        <w:t>Lấy khối máu tụ âm đạo, tầng sinh môn</w:t>
      </w:r>
    </w:p>
    <w:p>
      <w:r>
        <w:t>1.959.100</w:t>
      </w:r>
    </w:p>
    <w:p>
      <w:r>
        <w:t>Chưa bao gồm thuốc và oxy</w:t>
      </w:r>
    </w:p>
    <w:p>
      <w:r>
        <w:t>20</w:t>
      </w:r>
    </w:p>
    <w:p>
      <w:r>
        <w:t>28.0296.0651</w:t>
      </w:r>
    </w:p>
    <w:p>
      <w:r>
        <w:t>Phẫu thuật cắt bỏ âm vật</w:t>
      </w:r>
    </w:p>
    <w:p>
      <w:r>
        <w:t>Phẫu thuật cắt bỏ âm vật</w:t>
      </w:r>
    </w:p>
    <w:p>
      <w:r>
        <w:t>2.177.000</w:t>
      </w:r>
    </w:p>
    <w:p>
      <w:r>
        <w:t>Chưa bao gồm thuốc và oxy</w:t>
      </w:r>
    </w:p>
    <w:p>
      <w:r>
        <w:t>21</w:t>
      </w:r>
    </w:p>
    <w:p>
      <w:r>
        <w:t>03.2735.0653</w:t>
      </w:r>
    </w:p>
    <w:p>
      <w:r>
        <w:t>Cắt u vú lành tính</w:t>
      </w:r>
    </w:p>
    <w:p>
      <w:r>
        <w:t>Cắt u vú lành tính</w:t>
      </w:r>
    </w:p>
    <w:p>
      <w:r>
        <w:t>2.595.700</w:t>
      </w:r>
    </w:p>
    <w:p>
      <w:r>
        <w:t>Chưa bao gồm thuốc và oxy</w:t>
      </w:r>
    </w:p>
    <w:p>
      <w:r>
        <w:t>22</w:t>
      </w:r>
    </w:p>
    <w:p>
      <w:r>
        <w:t>12.0267.0653</w:t>
      </w:r>
    </w:p>
    <w:p>
      <w:r>
        <w:t>Cắt u vú lành tính</w:t>
      </w:r>
    </w:p>
    <w:p>
      <w:r>
        <w:t>Cắt u vú lành tính</w:t>
      </w:r>
    </w:p>
    <w:p>
      <w:r>
        <w:t>2.595.700</w:t>
      </w:r>
    </w:p>
    <w:p>
      <w:r>
        <w:t>Chưa bao gồm thuốc và oxy</w:t>
      </w:r>
    </w:p>
    <w:p>
      <w:r>
        <w:t>23</w:t>
      </w:r>
    </w:p>
    <w:p>
      <w:r>
        <w:t>13.0174.0653</w:t>
      </w:r>
    </w:p>
    <w:p>
      <w:r>
        <w:t>Cắt u vú lành tính</w:t>
      </w:r>
    </w:p>
    <w:p>
      <w:r>
        <w:t>Cắt u vú lành tính</w:t>
      </w:r>
    </w:p>
    <w:p>
      <w:r>
        <w:t>2.595.700</w:t>
      </w:r>
    </w:p>
    <w:p>
      <w:r>
        <w:t>Chưa bao gồm thuốc và oxy</w:t>
      </w:r>
    </w:p>
    <w:p>
      <w:r>
        <w:t>24</w:t>
      </w:r>
    </w:p>
    <w:p>
      <w:r>
        <w:t>13.0143.0655</w:t>
      </w:r>
    </w:p>
    <w:p>
      <w:r>
        <w:t>Phẫu thuật cắt polyp cổ tử cung</w:t>
      </w:r>
    </w:p>
    <w:p>
      <w:r>
        <w:t>Phẫu thuật cắt polyp cổ tử cung</w:t>
      </w:r>
    </w:p>
    <w:p>
      <w:r>
        <w:t>1.535.600</w:t>
      </w:r>
    </w:p>
    <w:p>
      <w:r>
        <w:t>Chưa bao gồm thuốc và oxy</w:t>
      </w:r>
    </w:p>
    <w:p>
      <w:r>
        <w:t>25</w:t>
      </w:r>
    </w:p>
    <w:p>
      <w:r>
        <w:t>03.2264.0669</w:t>
      </w:r>
    </w:p>
    <w:p>
      <w:r>
        <w:t>Làm lại thành âm đạo, tầng sinh môn</w:t>
      </w:r>
    </w:p>
    <w:p>
      <w:r>
        <w:t>Làm lại thành âm đạo, tầng sinh môn</w:t>
      </w:r>
    </w:p>
    <w:p>
      <w:r>
        <w:t>2.538.800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