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390/QĐ-BGDĐT năm 2024 phê duyệt Tài liệu giáo dục địa phương lớp 4 sử dụng trong cơ sở giáo dục phổ thông của tỉnh Điện Biên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390 /QĐ-BGDĐT</w:t>
      </w:r>
    </w:p>
    <w:p>
      <w:r>
        <w:t>Hà Nội, ngày  26  tháng  01  năm 202 4</w:t>
      </w:r>
    </w:p>
    <w:p>
      <w:r>
        <w:t>QUYẾT ĐỊNH</w:t>
      </w:r>
    </w:p>
    <w:p>
      <w:r>
        <w:t>PHÊ DUYỆT TÀI LIỆU GIÁO DỤC ĐỊA PHƯƠNG LỚP 4 SỬ DỤNG TRONG CƠ SỞ GIÁO DỤC PHỔ THÔNG CỦA TỈNH ĐIỆN BIÊN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33/2020/TT-BGDĐT ngày 15 tháng 9 năm 2020 của Bộ trưởng Bộ Giáo dục và Đào tạo quy định việc thẩm định tài liệu giáo dục địa phương;</w:t>
      </w:r>
    </w:p>
    <w:p>
      <w:r>
        <w:t>Căn cứ Công văn số 4989/UBND-KGVX ngày 26 tháng 10 năm 2023 của Ủy ban nhân dân tỉnh Điện Biên về việc đề nghị phê duyệt Tài liệu giáo dục địa phương tỉnh Điện Biên - Lớp 4;</w:t>
      </w:r>
    </w:p>
    <w:p>
      <w:r>
        <w:t>Căn cứ Biên bản kiểm tra ngày 12 tháng 01 năm 2024 của Hội đồng tư v ấ n phê duyệt tài liệu giáo dục địa phương tỉnh Điện Biên - Lớp 4;</w:t>
      </w:r>
    </w:p>
    <w:p>
      <w:r>
        <w:t>Theo đề nghị của Vụ trưởng Vụ Giáo dục Ti ể u học.</w:t>
      </w:r>
    </w:p>
    <w:p>
      <w:r>
        <w:t>QUYẾT ĐỊNH:</w:t>
      </w:r>
    </w:p>
    <w:p>
      <w:r>
        <w:t>Điều 1.  Phê duyệt kèm theo Quyết định này Tài liệu giáo dục địa phương tỉnh Điện Biên - Lớp 4 sử dụng trong cơ sở giáo dục phổ thông.</w:t>
      </w:r>
    </w:p>
    <w:p>
      <w:r>
        <w:t>Điều 2.  Quyết định này có hiệu lực thi hành kể từ ngày ký.</w:t>
      </w:r>
    </w:p>
    <w:p>
      <w:r>
        <w:t>Ủy ban nhân dân tỉnh Điện Biên chịu trách nhiệm về chất lượng và hiệu quả sử dụng tài liệu được phê duyệt tại Điều 1 trong quá trình triển khai thực hiện Chương trình giáo dục phổ thông ban hành kèm theo Thông tư số 32/2018/TT-BGDĐT ngày 26 tháng 12 năm 2018 của Bộ trưởng Bộ Giáo dục và Đào tạo.</w:t>
      </w:r>
    </w:p>
    <w:p>
      <w:r>
        <w:t>Điều 3.  Chánh Văn phòng, Vụ trưởng Vụ Giáo dục Tiểu học, Chủ tịch Ủy ban nhân dân tỉnh Điện Biên, Thủ trưởng các đơn vị có liên quan chịu trách nhiệm thi hành Quyết định này./.</w:t>
      </w:r>
    </w:p>
    <w:p>
      <w:r>
        <w:t>Nơi nhận:</w:t>
      </w:r>
    </w:p>
    <w:p>
      <w:r>
        <w:t>- Như Điều 3;</w:t>
      </w:r>
    </w:p>
    <w:p>
      <w:r>
        <w:t>- Ban Tuyên giáo Trung ương;</w:t>
      </w:r>
    </w:p>
    <w:p>
      <w:r>
        <w:t>- Văn ph ò ng Quốc hội;</w:t>
      </w:r>
    </w:p>
    <w:p>
      <w:r>
        <w:t>- Văn phòng Chủ tịch nước;</w:t>
      </w:r>
    </w:p>
    <w:p>
      <w:r>
        <w:t>- Thủ tướng Chính phủ;</w:t>
      </w:r>
    </w:p>
    <w:p>
      <w:r>
        <w:t>- Phó Thủ tướng Trần Hồng Hà;</w:t>
      </w:r>
    </w:p>
    <w:p>
      <w:r>
        <w:t>- Văn phòng Chính phủ;</w:t>
      </w:r>
    </w:p>
    <w:p>
      <w:r>
        <w:t>- Ủy ban VHGD của Quốc hội;</w:t>
      </w:r>
    </w:p>
    <w:p>
      <w:r>
        <w:t>- B ộ  trư ở ng (để báo cáo);</w:t>
      </w:r>
    </w:p>
    <w:p>
      <w:r>
        <w:t>- Các Thứ trư ở ng (đ ể  p/h chỉ đạo);</w:t>
      </w:r>
    </w:p>
    <w:p>
      <w:r>
        <w:t>- Sở GDĐT t ỉ nh Điện Biên (để t/h);</w:t>
      </w:r>
    </w:p>
    <w:p>
      <w:r>
        <w:t>- Lưu: VT, Vụ GDTH.</w:t>
      </w:r>
    </w:p>
    <w:p>
      <w:r>
        <w:t>KT. BỘ TRƯỞNG</w:t>
      </w:r>
    </w:p>
    <w:p>
      <w:r>
        <w:t>THỨ TRƯỞNG</w:t>
      </w:r>
    </w:p>
    <w:p>
      <w:r>
        <w:t>Phạm Ngọc Thưởng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