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39/QĐ-BCĐĐMPTKTTTHTX về Kế hoạch hoạt động năm 2023 của Ban Chỉ đạo đổi mới, phát triển kinh tế tập thể, hợp tác xã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39/QĐ-BCĐĐMPTKTTTHTX</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BAN CHỈ ĐẠO ĐỔI MỚI, PHÁT TRIỂN KINH TẾ TẬP THỂ, HỢP TÁC XÃ</w:t>
      </w:r>
    </w:p>
    <w:p>
      <w:r>
        <w:t>-------</w:t>
      </w:r>
    </w:p>
    <w:p>
      <w:r>
        <w:t>CỘNG HÒA XÃ HỘI CHỦ NGHĨA VIỆT NAM</w:t>
      </w:r>
    </w:p>
    <w:p>
      <w:r>
        <w:t>Độc lập - Tự do - Hạnh phúc</w:t>
      </w:r>
    </w:p>
    <w:p>
      <w:r>
        <w:t>---------------</w:t>
      </w:r>
    </w:p>
    <w:p>
      <w:r>
        <w:t>Số: 39/QĐ-BCĐĐMPTKTTTHTX</w:t>
      </w:r>
    </w:p>
    <w:p>
      <w:r>
        <w:t>Hà Nội, ngày 02 tháng 6 năm 2023</w:t>
      </w:r>
    </w:p>
    <w:p>
      <w:r>
        <w:t>QUYẾT ĐỊNH</w:t>
      </w:r>
    </w:p>
    <w:p>
      <w:r>
        <w:t>BAN HÀNH KẾ HOẠCH HOẠT ĐỘNG NĂM 2023 CỦA BAN CHỈ ĐẠO ĐỔI MỚI, PHÁT TRIỂN KINH TẾ TẬP THỂ, HỢP TÁC XÃ</w:t>
      </w:r>
    </w:p>
    <w:p>
      <w:r>
        <w:t>TRƯỞNG BAN CHỈ ĐẠO ĐỔI MỚI, PHÁT TRIỂN KINH TẾ TẬP THỂ, HỢP TÁC XÃ</w:t>
      </w:r>
    </w:p>
    <w:p>
      <w:r>
        <w:t>Căn cứ Nghị quyết số 20-NQ/TW ngày 16 tháng 6 năm 2022 Hội nghị lần thứ năm Ban Chấp hành Trung ương Đảng khóa XIII về tiếp tục đổi mới, phát triển và nâng cao hiệu quả kinh tế tập thể trong giai đoạn mới;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09/NQ-CP ngày 02 tháng 02 năm 2023 của Chính phủ ban hành Chương trình hành động của Chính phủ thực hiện Nghị quyết số 20-NQ/TW ngày 16 tháng 6 năm 2022, Hội nghị lần thứ năm Ban Chấp hành Trung ương Đảng khóa XIII về tiếp tục đổi mới, phát triển và nâng cao hiệu quả kinh tế tập thể trong giai đoạn mới;</w:t>
      </w:r>
    </w:p>
    <w:p>
      <w:r>
        <w:t>Căn cứ Quyết định số 352/QĐ-TTg ngày 22 tháng 3 năm 2017 của Thủ tướng Chính phủ về việc thành lập Ban Chỉ đạo đổi mới, phát triển kinh tế tập thể, hợp tác xã;</w:t>
      </w:r>
    </w:p>
    <w:p>
      <w:r>
        <w:t>Căn cứ Quyết định số 201/QĐ-BCĐĐMPTKTTTHTX ngày 07 tháng 4 năm 2017 của Trưởng Ban Chỉ đạo ban hành quy chế hoạt động của Ban Chỉ đạo đổi mới, phát triển kinh tế tập thể, hợp tác xã;</w:t>
      </w:r>
    </w:p>
    <w:p>
      <w:r>
        <w:t>Căn cứ Quyết định số 1614/QĐ-TTg ngày 13 tháng 11 năm 2019 của Thủ tướng Chính phủ về việc phân công nhiệm vụ các thành viên Ban Chỉ đạo đổi mới, phát triển kinh tế tập thể, hợp tác xã;</w:t>
      </w:r>
    </w:p>
    <w:p>
      <w:r>
        <w:t>Theo đề nghị của Bộ trưởng Bộ Kế hoạch và Đầu tư - Phó Trưởng Ban Thường trực, Ban Chỉ đạo đổi mới, phát triển kinh tế tập thể, hợp tác xã.</w:t>
      </w:r>
    </w:p>
    <w:p>
      <w:r>
        <w:t>QUYẾT ĐỊNH:</w:t>
      </w:r>
    </w:p>
    <w:p>
      <w:r>
        <w:t>Điều 1.  Ban hành kèm theo Quyết định này Kế hoạch hoạt động năm 2023 của Ban Chỉ đạo đổi mới, phát triển kinh tế tập thể, hợp tác xã (sau đây gọi tắt là Ban Chỉ đạo).</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trực thuộc trung ương và các thành viên Ban Chỉ đạo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Chủ tịch nước;</w:t>
      </w:r>
    </w:p>
    <w:p>
      <w:r>
        <w:t>- Văn phòng Quốc hội;</w:t>
      </w:r>
    </w:p>
    <w:p>
      <w:r>
        <w:t>- Hội đồng Dân tộc và các Ủy ban của Quốc hội;</w:t>
      </w:r>
    </w:p>
    <w:p>
      <w:r>
        <w:t>- Ủy ban trung ương Mặt trận Tổ quốc Việt Nam;</w:t>
      </w:r>
    </w:p>
    <w:p>
      <w:r>
        <w:t>- Cơ quan trung ương của các đoàn thể;</w:t>
      </w:r>
    </w:p>
    <w:p>
      <w:r>
        <w:t>- Các thành viên BCĐ đổi mới, phát triển KTTT, HTX;</w:t>
      </w:r>
    </w:p>
    <w:p>
      <w:r>
        <w:t>- Văn phòng Đổi mới, phát triển KTTT, HTX (Bộ KH&amp;ĐT);</w:t>
      </w:r>
    </w:p>
    <w:p>
      <w:r>
        <w:t>- VPCP: BTCN, các PCN, Trợ lý TTg, TGĐ Cổng TTĐT, các Vụ: NN, KTTH, CN, KGVX, QHĐP, PL, TCCV;</w:t>
      </w:r>
    </w:p>
    <w:p>
      <w:r>
        <w:t>- Lưu: VT, BCĐĐMPTKTTTHTX (02b).</w:t>
      </w:r>
    </w:p>
    <w:p>
      <w:r>
        <w:t>TRƯỞNG BAN</w:t>
      </w:r>
    </w:p>
    <w:p>
      <w:r>
        <w:t>PHÓ THỦ TƯỚNG</w:t>
      </w:r>
    </w:p>
    <w:p>
      <w:r>
        <w:t>Lê Minh Khái</w:t>
      </w:r>
    </w:p>
    <w:p>
      <w:r>
        <w:t>KẾ HOẠCH</w:t>
      </w:r>
    </w:p>
    <w:p>
      <w:r>
        <w:t>HOẠT ĐỘNG NĂM 2023 CỦA BAN CHỈ ĐẠO ĐỔI MỚI, PHÁT TRIỂN KINH TẾ TẬP THỂ, HỢP TÁC XÃ</w:t>
      </w:r>
    </w:p>
    <w:p>
      <w:r>
        <w:t>(Kèm theo Quyết định số: 39/QĐ-BCĐĐMPTKTTTHTX ngày 02 tháng 6 năm 2023 của Trưởng Ban Chỉ đạo đổi mới, phát triển kinh tế tập thể, hợp tác xã)</w:t>
      </w:r>
    </w:p>
    <w:p>
      <w:r>
        <w:t>I. MỤC ĐÍCH, YÊU CẦU</w:t>
      </w:r>
    </w:p>
    <w:p>
      <w:r>
        <w:t>1. Cụ thể hóa và đẩy mạnh triển khai thực hiện có hiệu quả các nhiệm vụ tại Nghị quyết số 20-NQ/TW ngày 16 tháng 6 năm 2022, Hội nghị lần thứ 5, Ban Chấp hành Trung ương Đảng Khóa XIII về tiếp tục đổi mới, phát triển và nâng cao hiệu quả kinh tế tập thể trong giai đoạn mới (sau đây gọi tắt là Nghị quyết số 20-NQ/TW); Nghị quyết số 09/NQ-CP ngày 02 tháng 02 năm 2023 của Chính phủ (sau đây gọi tắt là Nghị quyết số 09/NQ-CP) ban hành Chương trình hành động của Chính phủ thực hiện Nghị quyết số 20-NQ/TW; hoàn thiện hệ thống pháp luật, các cơ chế, chính sách hỗ trợ và huy động mọi nguồn lực thực hiện hiệu quả phát triển kinh tế tập thể, hợp tác xã (KTTT, HTX).</w:t>
      </w:r>
    </w:p>
    <w:p>
      <w:r>
        <w:t>2. Bám sát hoạt động của các bộ, ngành, các thành viên Ban Chỉ đạo và địa phương để chỉ đạo đồng bộ, thống nhất, xuyên suốt từ trung ương tới địa phương, qua đó bảo đảm sự phối hợp chặt chẽ, hiệu quả và kịp thời trong tham mưu, đề xuất chính sách, giải pháp thúc đẩy phát triển KTTT, HTX.</w:t>
      </w:r>
    </w:p>
    <w:p>
      <w:r>
        <w:t>3. Xác định rõ trách nhiệm của từng bộ, ngành, địa phương, phân công rõ trách nhiệm của từng thành viên Ban Chỉ đạo trong thực hiện các nhiệm vụ của Ban Chỉ đạo.</w:t>
      </w:r>
    </w:p>
    <w:p>
      <w:r>
        <w:t>II. NHIỆM VỤ TRỌNG TÂM</w:t>
      </w:r>
    </w:p>
    <w:p>
      <w:r>
        <w:t>1. Đẩy mạnh triển khai và cụ thể hóa Nghị quyết số 20-NQ/TW; Nghị quyết số 09/NQ-CP; Chương trình, kế hoạch thực hiện ở các bộ, ngành, tỉnh ủy, thành ủy trực thuộc trung ương và đôn đốc, kiểm tra, giám sát việc triển khai thực hiện đảm bảo thống nhất, xuyên suốt trong toàn hệ thống chính trị.</w:t>
      </w:r>
    </w:p>
    <w:p>
      <w:r>
        <w:t>2. Tiếp tục đổi mới, hoàn thiện khuôn khổ pháp luật, cơ chế chính sách thúc đẩy phát triển KTTT, HTX; trọng tâm là xây dựng và ban hành Dự án Luật Hợp tác xã (sửa đổi), các văn bản hướng dẫn thi hành và các cơ chế đặc thù hỗ trợ lĩnh vực KTTT, HTX, tạo tiền đề cho sự phát triển trong những năm tiếp theo.</w:t>
      </w:r>
    </w:p>
    <w:p>
      <w:r>
        <w:t>3. Kiện toàn và nâng cao vai trò của Ban Chỉ đạo quốc gia về KTTT, kiện toàn nhân sự, bộ máy giúp việc cho Ban Chỉ đạo các cấp để tạo sự đồng bộ, thống nhất, xuyên suốt trong lãnh đạo, chỉ đạo, điều hành, tổ chức thực hiện hiệu quả Nghị quyết số 20-NQ/TW và các chủ trương, chính sách phát triển KTTT, HTX.</w:t>
      </w:r>
    </w:p>
    <w:p>
      <w:r>
        <w:t>4. Đẩy mạnh công tác tuyên truyền về KTTT, HTX, các hoạt động của Ban Chỉ đạo các cấp để nâng cao nhận thức của người dân và cả hệ thống chính trị về vị trí, vai trò, tầm quan trọng của phát triển KTTT, HTX trong nền kinh tế thị trường định hướng xã hội chủ nghĩa. Đặc biệt là việc tuyên truyền và nhân rộng các mô hình KTTT, HTX hoạt động hiệu quả.</w:t>
      </w:r>
    </w:p>
    <w:p>
      <w:r>
        <w:t>5. Xây dựng, phát hiện các mô hình KTTT, HTX hoạt động có hiệu quả từ thực tiễn theo lĩnh vực phụ trách để tổng kết, rút kinh nghiệm, nhân rộng và tăng cường truyền thông, quảng bá các mô hình mới, hoạt động hiệu quả, có sức lan tỏa rộng. Xây dựng kế hoạch tổ chức Lễ tôn vinh, khen thưởng các tổ chức KTTT, HTX có thành tích xuất sắc. Tăng cường theo dõi, nắm bắt và kịp thời xử lý các khó khăn, vướng mắc của các tổ chức KTTT, HTX.</w:t>
      </w:r>
    </w:p>
    <w:p>
      <w:r>
        <w:t>6. Nâng cao hiệu lực, hiệu quả quản lý nhà nước đối với KTTT, ưu tiên bố trí kinh phí, cán bộ theo dõi các nội dung về đổi mới KTTT, HTX ở cơ quan, đơn vị từ trung ương đến địa phương.</w:t>
      </w:r>
    </w:p>
    <w:p>
      <w:r>
        <w:t>III. TỔ CHỨC THỰC HIỆN</w:t>
      </w:r>
    </w:p>
    <w:p>
      <w:r>
        <w:t>1. Các thành viên Ban Chỉ đạo chịu trách nhiệm xây dựng kế hoạch triển khai và tổ chức, thực hiện nhiệm vụ theo quy định tại Quy chế hoạt động của Ban Chỉ đạo và nhiệm vụ được phân công cụ thể tại Phụ lục I kèm theo.</w:t>
      </w:r>
    </w:p>
    <w:p>
      <w:r>
        <w:t>2. Các đồng chí thành viên Ban Chỉ đạo chịu trách nhiệm kiểm tra, chỉ đạo, đôn đốc thực hiện các nhiệm vụ thuộc bộ, ngành, địa phương được phân công theo dõi, phụ trách, chi tiết tại Phụ lục II kèm theo.</w:t>
      </w:r>
    </w:p>
    <w:p>
      <w:r>
        <w:t>3. Bộ Kế hoạch và Đầu tư - Cơ quan Thường trực Ban Chỉ đạo chịu trách nhiệm đôn đốc tiến độ thực hiện các nhiệm vụ; định kỳ hoặc đột xuất theo yêu cầu của Trưởng Ban Chỉ đạo; báo cáo về tình hình triển khai các nội dung trong Kế hoạch hoạt động này.</w:t>
      </w:r>
    </w:p>
    <w:p>
      <w:r>
        <w:t>4. Đề nghị Ủy ban trung ương Mặt trận Tổ quốc Việt Nam, các tổ chức chính trị - xã hội là thành viên của Ủy ban trung ương Mặt trận Tổ quốc Việt Nam đẩy mạnh công tác tuyên truyền về phát triển KTTT, HTX, lồng ghép với các phong trào, cuộc vận động.</w:t>
      </w:r>
    </w:p>
    <w:p>
      <w:r>
        <w:t>5. Đề nghị Ban Kinh tế Trung ương triển khai, theo dõi, đôn đốc, kiểm tra việc triển khai thực hiện Nghị quyết số 20-NQ/TW; khảo sát, phát hiện và nắm bắt các mô hình KTTT, HTX hoạt động hiệu quả để phổ biến và nhân rộng.</w:t>
      </w:r>
    </w:p>
    <w:p>
      <w:r>
        <w:t>6. Chủ tịch Ủy ban nhân dân tỉnh, thành phố trực thuộc trung ương</w:t>
      </w:r>
    </w:p>
    <w:p>
      <w:r>
        <w:t>a) Căn cứ vào Kế hoạch hoạt động năm 2023 của Ban Chỉ đạo và điều kiện thực tế của địa phương để chủ động phối hợp với các thành viên Ban Chỉ đạo trong triển khai các nhiệm vụ được phân công.</w:t>
      </w:r>
    </w:p>
    <w:p>
      <w:r>
        <w:t>b) Căn cứ Kế hoạch hoạt động của Ban Chỉ đạo, chỉ đạo các cấp, các ngành xây dựng và triển khai Kế hoạch hoạt động của Ban Chỉ đạo các cấp trực thuộc địa bàn.</w:t>
      </w:r>
    </w:p>
    <w:p>
      <w:r>
        <w:t>c) Khẩn trương kiện toàn Ban Chỉ đạo tỉnh, thành phố trực thuộc trung ương ngay sau khi Chính phủ kiện toàn Ban Chỉ đạo Quốc gia về KTTT.</w:t>
      </w:r>
    </w:p>
    <w:p>
      <w:r>
        <w:t>d) Tập trung huy động nguồn lực, ưu tiên cân đối, bố trí vốn từ ngân sách Nhà nước, vốn các Chương trình mục tiêu quốc gia và các nguồn vốn hợp pháp khác theo thẩm quyền để triển khai thực hiện các dự án, chương trình, kế hoạch và hỗ trợ chính sách thúc đẩy phát triển KTTT, HTX.</w:t>
      </w:r>
    </w:p>
    <w:p>
      <w:r>
        <w:t>đ) Các bộ, ngành, địa phương triển khai có hiệu quả, đúng tiến độ các nhiệm vụ được phân công và báo cáo kết quả thực hiện định kỳ, hàng năm. Trong quá trình thực hiện nhiệm vụ, kịp thời kiến nghị khó khăn, vướng mắc, đề xuất phương án xử lý phù hợp đến Bộ Kế hoạch và Đầu tư để tổng hợp, báo cáo Phó Thủ tướng Chính phủ Lê Minh Khái - Trưởng Ban Chỉ đạo xem xét, quyết định.</w:t>
      </w:r>
    </w:p>
    <w:p>
      <w:r>
        <w:t>PHỤ LỤC I</w:t>
      </w:r>
    </w:p>
    <w:p>
      <w:r>
        <w:t>KẾ HOẠCH HOẠT ĐỘNG NĂM 2023 CỦA BAN CHỈ ĐẠO ĐỔI MỚI, PHÁT TRIỂN KINH TẾ TẬP THỂ, HỢP TÁC XÃ</w:t>
      </w:r>
    </w:p>
    <w:p>
      <w:r>
        <w:t>(Kèm theo Quyết định số: 39/QĐ-BCĐĐMPTKTTTHTX ngày 02 tháng 6 năm 2023 của Trưởng Ban Chỉ đạo đổi mới, phát triển kinh tế tập thể, hợp tác xã)</w:t>
      </w:r>
    </w:p>
    <w:p>
      <w:r>
        <w:t>TT</w:t>
      </w:r>
    </w:p>
    <w:p>
      <w:r>
        <w:t>Nhiệm vụ, Đề án</w:t>
      </w:r>
    </w:p>
    <w:p>
      <w:r>
        <w:t>Chịu trách nhiệm chỉ đạo/đôn đốc</w:t>
      </w:r>
    </w:p>
    <w:p>
      <w:r>
        <w:t>Cơ quan chủ trì thực hiện</w:t>
      </w:r>
    </w:p>
    <w:p>
      <w:r>
        <w:t>Cơ quan phối hợp</w:t>
      </w:r>
    </w:p>
    <w:p>
      <w:r>
        <w:t>Cấp trình</w:t>
      </w:r>
    </w:p>
    <w:p>
      <w:r>
        <w:t>Thời gian hoàn thành</w:t>
      </w:r>
    </w:p>
    <w:p>
      <w:r>
        <w:t>I</w:t>
      </w:r>
    </w:p>
    <w:p>
      <w:r>
        <w:t>Công tác triển khai chỉ đạo</w:t>
      </w:r>
    </w:p>
    <w:p>
      <w:r>
        <w:t>1</w:t>
      </w:r>
    </w:p>
    <w:p>
      <w:r>
        <w:t>Họp định kỳ Ban Chỉ đạo để tổng kết năm 2022 và xây dựng Kế hoạch triển khai nhiệm vụ năm 2023</w:t>
      </w:r>
    </w:p>
    <w:p>
      <w:r>
        <w:t>Bộ trưởng Nguyễn Chí Dũng</w:t>
      </w:r>
    </w:p>
    <w:p>
      <w:r>
        <w:t>Bộ Kế hoạch và Đầu tư</w:t>
      </w:r>
    </w:p>
    <w:p>
      <w:r>
        <w:t>Các bộ, ngành, địa phương</w:t>
      </w:r>
    </w:p>
    <w:p>
      <w:r>
        <w:t>Trưởng Ban Chỉ đạo</w:t>
      </w:r>
    </w:p>
    <w:p>
      <w:r>
        <w:t>Quý II/2023</w:t>
      </w:r>
    </w:p>
    <w:p>
      <w:r>
        <w:t>2</w:t>
      </w:r>
    </w:p>
    <w:p>
      <w:r>
        <w:t>Kiện toàn và nâng cao vai trò của Ban Chỉ đạo quốc gia về KTTT</w:t>
      </w:r>
    </w:p>
    <w:p>
      <w:r>
        <w:t>Bộ trưởng Nguyễn Chí Dũng</w:t>
      </w:r>
    </w:p>
    <w:p>
      <w:r>
        <w:t>Bộ Kế hoạch và Đầu tư</w:t>
      </w:r>
    </w:p>
    <w:p>
      <w:r>
        <w:t>Bộ Nội vụ và các bộ, ngành, địa phương</w:t>
      </w:r>
    </w:p>
    <w:p>
      <w:r>
        <w:t>Thủ tướng Chính phủ</w:t>
      </w:r>
    </w:p>
    <w:p>
      <w:r>
        <w:t>Quý II/2023</w:t>
      </w:r>
    </w:p>
    <w:p>
      <w:r>
        <w:t>3</w:t>
      </w:r>
    </w:p>
    <w:p>
      <w:r>
        <w:t>Tăng cường công tác truyền thông về hoạt động của Ban Chỉ đạo, thông tin phát triển KTTT, HTX</w:t>
      </w:r>
    </w:p>
    <w:p>
      <w:r>
        <w:t>Thứ trưởng Đỗ Thành Trung</w:t>
      </w:r>
    </w:p>
    <w:p>
      <w:r>
        <w:t>Bộ Kế hoạch và Đầu tư</w:t>
      </w:r>
    </w:p>
    <w:p>
      <w:r>
        <w:t>Các bộ, ngành, địa phương</w:t>
      </w:r>
    </w:p>
    <w:p>
      <w:r>
        <w:t>Bộ trưởng, Chủ tịch UBND</w:t>
      </w:r>
    </w:p>
    <w:p>
      <w:r>
        <w:t>Năm 2023</w:t>
      </w:r>
    </w:p>
    <w:p>
      <w:r>
        <w:t>4</w:t>
      </w:r>
    </w:p>
    <w:p>
      <w:r>
        <w:t>Cân đối, bố trí kinh phí từ các Chương trình mục tiêu quốc gia để thực hiện các nội dung của Chương trình liên quan đến nhiệm vụ phát triển KTTT, HTX</w:t>
      </w:r>
    </w:p>
    <w:p>
      <w:r>
        <w:t>Các thành viên Ban Chỉ đạo</w:t>
      </w:r>
    </w:p>
    <w:p>
      <w:r>
        <w:t>Các bộ chủ quản các Chương trình</w:t>
      </w:r>
    </w:p>
    <w:p>
      <w:r>
        <w:t>Các bộ, ngành, địa phương</w:t>
      </w:r>
    </w:p>
    <w:p>
      <w:r>
        <w:t>Thủ tướng Chính phủ</w:t>
      </w:r>
    </w:p>
    <w:p>
      <w:r>
        <w:t>Năm 2023</w:t>
      </w:r>
    </w:p>
    <w:p>
      <w:r>
        <w:t>5</w:t>
      </w:r>
    </w:p>
    <w:p>
      <w:r>
        <w:t>Bố trí ngân sách nhà nước trung hạn và hàng năm để thực hiện hỗ trợ phát triển KTTT, HTX</w:t>
      </w:r>
    </w:p>
    <w:p>
      <w:r>
        <w:t>Thứ trưởng</w:t>
      </w:r>
    </w:p>
    <w:p>
      <w:r>
        <w:t>Bộ Kế hoạch và Đầu tư (vốn đầu tư); Bộ Tài chính (vốn sự nghiệp)</w:t>
      </w:r>
    </w:p>
    <w:p>
      <w:r>
        <w:t>Các bộ, ngành, địa phương</w:t>
      </w:r>
    </w:p>
    <w:p>
      <w:r>
        <w:t>Quốc hội, Chính phủ</w:t>
      </w:r>
    </w:p>
    <w:p>
      <w:r>
        <w:t>Năm 2023</w:t>
      </w:r>
    </w:p>
    <w:p>
      <w:r>
        <w:t>6</w:t>
      </w:r>
    </w:p>
    <w:p>
      <w:r>
        <w:t>Ban hành Nghị quyết số 09/NQ-CP về Chương trình hành động của Chính phủ thực hiện Nghị quyết số 20-NQ/TW</w:t>
      </w:r>
    </w:p>
    <w:p>
      <w:r>
        <w:t>Bộ trưởng Nguyễn Chí Dũng</w:t>
      </w:r>
    </w:p>
    <w:p>
      <w:r>
        <w:t>Bộ Kế hoạch và Đầu tư</w:t>
      </w:r>
    </w:p>
    <w:p>
      <w:r>
        <w:t>Văn phòng Chính phủ</w:t>
      </w:r>
    </w:p>
    <w:p>
      <w:r>
        <w:t>Chính phủ</w:t>
      </w:r>
    </w:p>
    <w:p>
      <w:r>
        <w:t>Đã ban hành 02/02/2023</w:t>
      </w:r>
    </w:p>
    <w:p>
      <w:r>
        <w:t>7</w:t>
      </w:r>
    </w:p>
    <w:p>
      <w:r>
        <w:t>Xây dựng Chương trình hành động của bộ, ngành, địa phương triển khai Nghị quyết số 09/NQ-CP ngày 02/02/2023 ban hành Chương trình hành động của Chính phủ thực hiện Nghị quyết số 20-NQ/TW</w:t>
      </w:r>
    </w:p>
    <w:p>
      <w:r>
        <w:t>Các đồng chí thành viên Ban Chỉ đạo</w:t>
      </w:r>
    </w:p>
    <w:p>
      <w:r>
        <w:t>Các bộ, ngành, địa phương</w:t>
      </w:r>
    </w:p>
    <w:p>
      <w:r>
        <w:t>Bộ trưởng, Chủ tịch UBND</w:t>
      </w:r>
    </w:p>
    <w:p>
      <w:r>
        <w:t>Quý I, II/2023</w:t>
      </w:r>
    </w:p>
    <w:p>
      <w:r>
        <w:t>II</w:t>
      </w:r>
    </w:p>
    <w:p>
      <w:r>
        <w:t>Hoàn thiện cơ chế, chính sách khuyến khích, hỗ trợ phát triển KTTT, HTX</w:t>
      </w:r>
    </w:p>
    <w:p>
      <w:r>
        <w:t>1</w:t>
      </w:r>
    </w:p>
    <w:p>
      <w:r>
        <w:t>Xây dựng, ban hành Luật Hợp tác xã (sửa đổi)</w:t>
      </w:r>
    </w:p>
    <w:p>
      <w:r>
        <w:t>Bộ trưởng Nguyễn Chí Dũng</w:t>
      </w:r>
    </w:p>
    <w:p>
      <w:r>
        <w:t>Bộ Kế hoạch và Đầu tư</w:t>
      </w:r>
    </w:p>
    <w:p>
      <w:r>
        <w:t>Các bộ, ngành, địa phương</w:t>
      </w:r>
    </w:p>
    <w:p>
      <w:r>
        <w:t>Quốc hội, Chính phủ</w:t>
      </w:r>
    </w:p>
    <w:p>
      <w:r>
        <w:t>Quý II/2023</w:t>
      </w:r>
    </w:p>
    <w:p>
      <w:r>
        <w:t>2</w:t>
      </w:r>
    </w:p>
    <w:p>
      <w:r>
        <w:t>Xây dựng, ban hành Nghị định, Thông tư và các văn bản hướng dẫn chi tiết Luật Hợp tác xã sau khi được Quốc hội thông qua</w:t>
      </w:r>
    </w:p>
    <w:p>
      <w:r>
        <w:t>Bộ trưởng Nguyễn Chí Dũng</w:t>
      </w:r>
    </w:p>
    <w:p>
      <w:r>
        <w:t>Bộ Kế hoạch và Đầu tư</w:t>
      </w:r>
    </w:p>
    <w:p>
      <w:r>
        <w:t>Các bộ, ngành, địa phương</w:t>
      </w:r>
    </w:p>
    <w:p>
      <w:r>
        <w:t>Chính phủ, Bộ trưởng</w:t>
      </w:r>
    </w:p>
    <w:p>
      <w:r>
        <w:t>2023 - 2024</w:t>
      </w:r>
    </w:p>
    <w:p>
      <w:r>
        <w:t>3</w:t>
      </w:r>
    </w:p>
    <w:p>
      <w:r>
        <w:t>Xây dựng, trình ban hành Luật Đất đai (sửa đổi) và các văn bản hướng dẫn thi hành có các cơ chế cụ thể hỗ trợ cho HTX</w:t>
      </w:r>
    </w:p>
    <w:p>
      <w:r>
        <w:t>Thứ trưởng Lê Minh Ngân</w:t>
      </w:r>
    </w:p>
    <w:p>
      <w:r>
        <w:t>Bộ Tài nguyên và Môi trường</w:t>
      </w:r>
    </w:p>
    <w:p>
      <w:r>
        <w:t>Các bộ, ngành, địa phương</w:t>
      </w:r>
    </w:p>
    <w:p>
      <w:r>
        <w:t>Quốc hội, Chính phủ</w:t>
      </w:r>
    </w:p>
    <w:p>
      <w:r>
        <w:t>Năm 2023</w:t>
      </w:r>
    </w:p>
    <w:p>
      <w:r>
        <w:t>4</w:t>
      </w:r>
    </w:p>
    <w:p>
      <w:r>
        <w:t>Rà soát, sửa đổi các quy định mâu thuẫn, chồng chéo với Luật Hợp tác xã để tháo gỡ khó khăn vướng mắc về tổ chức, hoạt động của Quỹ tín dụng nhân dân trong mở rộng địa bàn hoạt động, kết nạp thành viên mới...</w:t>
      </w:r>
    </w:p>
    <w:p>
      <w:r>
        <w:t>Phó Thống đốc Đào Minh Tú</w:t>
      </w:r>
    </w:p>
    <w:p>
      <w:r>
        <w:t>Ngân hàng Nhà nước Việt Nam</w:t>
      </w:r>
    </w:p>
    <w:p>
      <w:r>
        <w:t>Bộ Kế hoạch và Đầu tư, các bộ, ngành, địa phương</w:t>
      </w:r>
    </w:p>
    <w:p>
      <w:r>
        <w:t>Quốc hội, Chính phủ</w:t>
      </w:r>
    </w:p>
    <w:p>
      <w:r>
        <w:t>Năm 2023</w:t>
      </w:r>
    </w:p>
    <w:p>
      <w:r>
        <w:t>5</w:t>
      </w:r>
    </w:p>
    <w:p>
      <w:r>
        <w:t>Tổng kết, đánh giá và nghiên cứu sửa đổi chính sách tín dụng phát triển nông nghiệp, nông thôn</w:t>
      </w:r>
    </w:p>
    <w:p>
      <w:r>
        <w:t>Phó Thống đốc Đào Minh Tú</w:t>
      </w:r>
    </w:p>
    <w:p>
      <w:r>
        <w:t>Ngân hàng Nhà nước Việt Nam</w:t>
      </w:r>
    </w:p>
    <w:p>
      <w:r>
        <w:t>Bộ Kế hoạch và Đầu tư, các bộ, ngành, địa phương</w:t>
      </w:r>
    </w:p>
    <w:p>
      <w:r>
        <w:t>Chính phủ</w:t>
      </w:r>
    </w:p>
    <w:p>
      <w:r>
        <w:t>Năm 2023</w:t>
      </w:r>
    </w:p>
    <w:p>
      <w:r>
        <w:t>6</w:t>
      </w:r>
    </w:p>
    <w:p>
      <w:r>
        <w:t>Sửa đổi, bổ sung Quyết định số 1804/QĐ-TTg ngày 13/11/2020 của Thủ tướng Chính phủ phê duyệt Chương trình hỗ trợ phát triển KTTT, HTX giai đoạn 2021 - 2025</w:t>
      </w:r>
    </w:p>
    <w:p>
      <w:r>
        <w:t>Thứ trưởng Đỗ Thành Trung</w:t>
      </w:r>
    </w:p>
    <w:p>
      <w:r>
        <w:t>Bộ Kế hoạch và Đầu tư</w:t>
      </w:r>
    </w:p>
    <w:p>
      <w:r>
        <w:t>Các bộ, ngành, địa phương</w:t>
      </w:r>
    </w:p>
    <w:p>
      <w:r>
        <w:t>Thủ tướng Chính phủ</w:t>
      </w:r>
    </w:p>
    <w:p>
      <w:r>
        <w:t>Năm 2023</w:t>
      </w:r>
    </w:p>
    <w:p>
      <w:r>
        <w:t>7</w:t>
      </w:r>
    </w:p>
    <w:p>
      <w:r>
        <w:t>Triển khai chương trình đào tạo nghề giám đốc HTX nông nghiệp</w:t>
      </w:r>
    </w:p>
    <w:p>
      <w:r>
        <w:t>Thứ trưởng Trần Thanh Nam</w:t>
      </w:r>
    </w:p>
    <w:p>
      <w:r>
        <w:t>Bộ Nông nghiệp và Phát triển nông thôn</w:t>
      </w:r>
    </w:p>
    <w:p>
      <w:r>
        <w:t>Các bộ, ngành, địa phương</w:t>
      </w:r>
    </w:p>
    <w:p>
      <w:r>
        <w:t>Bộ trưởng</w:t>
      </w:r>
    </w:p>
    <w:p>
      <w:r>
        <w:t>Giai đoạn 2023 - 2025</w:t>
      </w:r>
    </w:p>
    <w:p>
      <w:r>
        <w:t>8</w:t>
      </w:r>
    </w:p>
    <w:p>
      <w:r>
        <w:t>Xây dựng và ban hành Nghị quyết về phát triển HTX nông nghiệp phục vụ cơ cấu lại ngành nông nghiệp và xây dựng nông thôn mới</w:t>
      </w:r>
    </w:p>
    <w:p>
      <w:r>
        <w:t>Thứ trưởng Trần Thanh Nam</w:t>
      </w:r>
    </w:p>
    <w:p>
      <w:r>
        <w:t>Bộ Nông nghiệp và Phát triển nông thôn</w:t>
      </w:r>
    </w:p>
    <w:p>
      <w:r>
        <w:t>Các bộ, ngành, địa phương</w:t>
      </w:r>
    </w:p>
    <w:p>
      <w:r>
        <w:t>Chính phủ</w:t>
      </w:r>
    </w:p>
    <w:p>
      <w:r>
        <w:t>Quý II/2023</w:t>
      </w:r>
    </w:p>
    <w:p>
      <w:r>
        <w:t>9</w:t>
      </w:r>
    </w:p>
    <w:p>
      <w:r>
        <w:t>Nghiên cứu/Kế hoạch Xây dựng Hệ thống cơ sở dữ liệu quốc gia về KTTT, HTX</w:t>
      </w:r>
    </w:p>
    <w:p>
      <w:r>
        <w:t>Bộ trưởng Nguyễn Chí Dũng</w:t>
      </w:r>
    </w:p>
    <w:p>
      <w:r>
        <w:t>Bộ Kế hoạch và Đầu tư</w:t>
      </w:r>
    </w:p>
    <w:p>
      <w:r>
        <w:t>Các bộ, ngành, địa phương</w:t>
      </w:r>
    </w:p>
    <w:p>
      <w:r>
        <w:t>Bộ trưởng</w:t>
      </w:r>
    </w:p>
    <w:p>
      <w:r>
        <w:t>Năm 2023</w:t>
      </w:r>
    </w:p>
    <w:p>
      <w:r>
        <w:t>10</w:t>
      </w:r>
    </w:p>
    <w:p>
      <w:r>
        <w:t>Chỉ thị của Thủ tướng Chính phủ về đẩy mạnh chuyển đổi số trong khu vực kinh tế hợp tác, HTX</w:t>
      </w:r>
    </w:p>
    <w:p>
      <w:r>
        <w:t>Thứ trưởng Đỗ Thành Trung</w:t>
      </w:r>
    </w:p>
    <w:p>
      <w:r>
        <w:t>Bộ Kế hoạch và Đầu tư</w:t>
      </w:r>
    </w:p>
    <w:p>
      <w:r>
        <w:t>Văn phòng Chính phủ</w:t>
      </w:r>
    </w:p>
    <w:p>
      <w:r>
        <w:t>Thủ tướng Chính phủ</w:t>
      </w:r>
    </w:p>
    <w:p>
      <w:r>
        <w:t>Đã trình 25/4/2023</w:t>
      </w:r>
    </w:p>
    <w:p>
      <w:r>
        <w:t>11</w:t>
      </w:r>
    </w:p>
    <w:p>
      <w:r>
        <w:t>Nghiên cứu, xây dựng đề tài khoa học cấp quốc gia để tổng kết và thống nhất hệ thống lý luận về phát triển KTTT, HTX tại Việt Nam</w:t>
      </w:r>
    </w:p>
    <w:p>
      <w:r>
        <w:t>Thứ trưởng Đỗ Thành Trung</w:t>
      </w:r>
    </w:p>
    <w:p>
      <w:r>
        <w:t>Bộ Kế hoạch và Đầu tư</w:t>
      </w:r>
    </w:p>
    <w:p>
      <w:r>
        <w:t>Bộ Khoa học và Công nghệ, Bộ Tài chính</w:t>
      </w:r>
    </w:p>
    <w:p>
      <w:r>
        <w:t>Cấp có thẩm quyền</w:t>
      </w:r>
    </w:p>
    <w:p>
      <w:r>
        <w:t>Năm 2023</w:t>
      </w:r>
    </w:p>
    <w:p>
      <w:r>
        <w:t>12</w:t>
      </w:r>
    </w:p>
    <w:p>
      <w:r>
        <w:t>Nghiên cứu, rà soát, đánh giá tổng thể các Luật thuế liên quan đến tổ chức và hoạt động của khu vực KTTT, HTX để báo cáo xem xét sửa đổi, bổ sung. Trong đó cần có chính sách thuế thu nhập doanh nghiệp đặc thù, phù hợp với bản chất tương trợ, giúp đỡ lẫn nhau của các tổ chức KTTT, HTX; xem xét giảm mức thuế suất thuế thu nhập doanh nghiệp của Quỹ tín dụng nhân dân và miễn thuế lợi tức vốn góp của thành viên Quỹ tín dụng nhân dân</w:t>
      </w:r>
    </w:p>
    <w:p>
      <w:r>
        <w:t>Thứ trưởng Cao Anh Tuấn</w:t>
      </w:r>
    </w:p>
    <w:p>
      <w:r>
        <w:t>Bộ Tài chính</w:t>
      </w:r>
    </w:p>
    <w:p>
      <w:r>
        <w:t>Các bộ, ngành, địa phương</w:t>
      </w:r>
    </w:p>
    <w:p>
      <w:r>
        <w:t>Chính phủ, Ủy ban Thường vụ Quốc hội</w:t>
      </w:r>
    </w:p>
    <w:p>
      <w:r>
        <w:t>Năm 2023</w:t>
      </w:r>
    </w:p>
    <w:p>
      <w:r>
        <w:t>13</w:t>
      </w:r>
    </w:p>
    <w:p>
      <w:r>
        <w:t>Nghiên cứu, rà soát, xây dựng, hoàn thiện cơ chế, chính sách hỗ trợ KTTT, HTX trong hoạt động tìm kiếm, ứng dụng, chuyển giao, phát triển và đổi mới sáng tạo công nghệ để nâng cao năng suất, chất lượng, sức cạnh tranh của hoạt động sản xuất kinh doanh; cân đối, bố trí kinh phí sự nghiệp khoa học thực hiện các đề tài phục vụ hỗ trợ, phát triển KTTT, HTX</w:t>
      </w:r>
    </w:p>
    <w:p>
      <w:r>
        <w:t>Thứ trưởng</w:t>
      </w:r>
    </w:p>
    <w:p>
      <w:r>
        <w:t>Bộ Khoa học và Công nghệ</w:t>
      </w:r>
    </w:p>
    <w:p>
      <w:r>
        <w:t>Các bộ, ngành, địa phương</w:t>
      </w:r>
    </w:p>
    <w:p>
      <w:r>
        <w:t>Cấp có thẩm quyền</w:t>
      </w:r>
    </w:p>
    <w:p>
      <w:r>
        <w:t>Nhiệm vụ thường xuyên</w:t>
      </w:r>
    </w:p>
    <w:p>
      <w:r>
        <w:t>14</w:t>
      </w:r>
    </w:p>
    <w:p>
      <w:r>
        <w:t>Đề xuất và thực hiện nhiệm vụ khoa học - công nghệ thuộc Chương trình khoa học và công nghệ phục vụ xây dựng nông thôn mới giai đoạn 2021 - 2025 để có cơ sở lý luận, thực tiễn phục vụ xây dựng và hoàn thiện Hồ sơ trình Quốc hội xem xét, ban hành Chương trình tổng thể về phát triển KTTT trên phạm vi toàn quốc theo Kết luận của Ủy ban Thường vụ Quốc hội tại Thông báo số 2107/TB-TTKQH ngày 23/3/2023 của Tổng Thư ký Quốc hội</w:t>
      </w:r>
    </w:p>
    <w:p>
      <w:r>
        <w:t>Thứ trưởng Đỗ Thành Trung</w:t>
      </w:r>
    </w:p>
    <w:p>
      <w:r>
        <w:t>Bộ Kế hoạch và Đầu tư</w:t>
      </w:r>
    </w:p>
    <w:p>
      <w:r>
        <w:t>Bộ Nông nghiệp và Phát triển nông thôn</w:t>
      </w:r>
    </w:p>
    <w:p>
      <w:r>
        <w:t>Cấp có thẩm quyền</w:t>
      </w:r>
    </w:p>
    <w:p>
      <w:r>
        <w:t>Năm 2023</w:t>
      </w:r>
    </w:p>
    <w:p>
      <w:r>
        <w:t>III</w:t>
      </w:r>
    </w:p>
    <w:p>
      <w:r>
        <w:t>Triển khai các nhiệm vụ được phân công tại các Nghị quyết, Chiến lược, Chương trình, Đề án, Kế hoạch phát triển kinh tế tập thể</w:t>
      </w:r>
    </w:p>
    <w:p>
      <w:r>
        <w:t>1</w:t>
      </w:r>
    </w:p>
    <w:p>
      <w:r>
        <w:t>Xây dựng Kế hoạch phát triển KTTT, HTX năm 2024</w:t>
      </w:r>
    </w:p>
    <w:p>
      <w:r>
        <w:t>Thứ trưởng Đỗ Thành Trung</w:t>
      </w:r>
    </w:p>
    <w:p>
      <w:r>
        <w:t>Bộ Kế hoạch và Đầu tư</w:t>
      </w:r>
    </w:p>
    <w:p>
      <w:r>
        <w:t>Các bộ, ngành, địa phương</w:t>
      </w:r>
    </w:p>
    <w:p>
      <w:r>
        <w:t>Thủ tướng Chính phủ</w:t>
      </w:r>
    </w:p>
    <w:p>
      <w:r>
        <w:t>Quý IV/2023</w:t>
      </w:r>
    </w:p>
    <w:p>
      <w:r>
        <w:t>2</w:t>
      </w:r>
    </w:p>
    <w:p>
      <w:r>
        <w:t>Tổ chức Diễn đàn kinh tế hợp tác, HTX năm 2023</w:t>
      </w:r>
    </w:p>
    <w:p>
      <w:r>
        <w:t>Bộ trưởng Nguyễn Chí Dũng</w:t>
      </w:r>
    </w:p>
    <w:p>
      <w:r>
        <w:t>Bộ Kế hoạch và Đầu tư</w:t>
      </w:r>
    </w:p>
    <w:p>
      <w:r>
        <w:t>Các bộ, ngành, địa phương</w:t>
      </w:r>
    </w:p>
    <w:p>
      <w:r>
        <w:t>Thủ tướng Chính phủ</w:t>
      </w:r>
    </w:p>
    <w:p>
      <w:r>
        <w:t>2023</w:t>
      </w:r>
    </w:p>
    <w:p>
      <w:r>
        <w:t>3</w:t>
      </w:r>
    </w:p>
    <w:p>
      <w:r>
        <w:t>Xây dựng và công bố Sách trắng HTX Việt Nam năm 2023</w:t>
      </w:r>
    </w:p>
    <w:p>
      <w:r>
        <w:t>Bộ trưởng Nguyễn Chí Dũng</w:t>
      </w:r>
    </w:p>
    <w:p>
      <w:r>
        <w:t>Bộ Kế hoạch và Đầu tư</w:t>
      </w:r>
    </w:p>
    <w:p>
      <w:r>
        <w:t>Bộ trưởng</w:t>
      </w:r>
    </w:p>
    <w:p>
      <w:r>
        <w:t>Quý IV/2023</w:t>
      </w:r>
    </w:p>
    <w:p>
      <w:r>
        <w:t>4</w:t>
      </w:r>
    </w:p>
    <w:p>
      <w:r>
        <w:t>Chỉ đạo các cơ quan phát thanh, truyền hình, báo chí mở chuyên mục phát sóng về KTTT, HTX</w:t>
      </w:r>
    </w:p>
    <w:p>
      <w:r>
        <w:t>Thứ trưởng</w:t>
      </w:r>
    </w:p>
    <w:p>
      <w:r>
        <w:t>Bộ Thông tin và Truyền thông</w:t>
      </w:r>
    </w:p>
    <w:p>
      <w:r>
        <w:t>Các cơ quan báo chí, truyền thông</w:t>
      </w:r>
    </w:p>
    <w:p>
      <w:r>
        <w:t>Bộ trưởng</w:t>
      </w:r>
    </w:p>
    <w:p>
      <w:r>
        <w:t>Năm 2023</w:t>
      </w:r>
    </w:p>
    <w:p>
      <w:r>
        <w:t>5</w:t>
      </w:r>
    </w:p>
    <w:p>
      <w:r>
        <w:t>Xây dựng Chương trình tuyên truyền nhằm nâng cao nhận thức về KTTT, HTX</w:t>
      </w:r>
    </w:p>
    <w:p>
      <w:r>
        <w:t>Phó Chủ tịch</w:t>
      </w:r>
    </w:p>
    <w:p>
      <w:r>
        <w:t>Liên minh Hợp tác xã Việt Nam</w:t>
      </w:r>
    </w:p>
    <w:p>
      <w:r>
        <w:t>Các bộ, ngành, địa phương</w:t>
      </w:r>
    </w:p>
    <w:p>
      <w:r>
        <w:t>Chủ tịch Liên minh HTX Việt Nam</w:t>
      </w:r>
    </w:p>
    <w:p>
      <w:r>
        <w:t>Năm 2023</w:t>
      </w:r>
    </w:p>
    <w:p>
      <w:r>
        <w:t>6</w:t>
      </w:r>
    </w:p>
    <w:p>
      <w:r>
        <w:t>Nghiên cứu đưa nội dung phát triển KTTT, HTX vào giảng dạy trong các cơ sở giáo dục nghề nghiệp do Bộ Lao động - Thương binh và Xã hội quản lý theo Khung cơ cấu Hệ thống Giáo dục quốc dân</w:t>
      </w:r>
    </w:p>
    <w:p>
      <w:r>
        <w:t>Thứ trưởng Nguyễn Bá Hoan</w:t>
      </w:r>
    </w:p>
    <w:p>
      <w:r>
        <w:t>Bộ Lao động - Thương binh và Xã hội</w:t>
      </w:r>
    </w:p>
    <w:p>
      <w:r>
        <w:t>Các bộ, ngành, địa phương</w:t>
      </w:r>
    </w:p>
    <w:p>
      <w:r>
        <w:t>Bộ trưởng</w:t>
      </w:r>
    </w:p>
    <w:p>
      <w:r>
        <w:t>Năm 2023</w:t>
      </w:r>
    </w:p>
    <w:p>
      <w:r>
        <w:t>7</w:t>
      </w:r>
    </w:p>
    <w:p>
      <w:r>
        <w:t>Xây dựng và tổ chức các chương trình đào tạo nghề giám đốc HTX, Kế toán HTX và Kiểm soát viên HTX</w:t>
      </w:r>
    </w:p>
    <w:p>
      <w:r>
        <w:t>Thứ trưởng Nguyễn Bá Hoan</w:t>
      </w:r>
    </w:p>
    <w:p>
      <w:r>
        <w:t>Bộ Lao động - Thương binh và Xã hội</w:t>
      </w:r>
    </w:p>
    <w:p>
      <w:r>
        <w:t>Các bộ, ngành, địa phương</w:t>
      </w:r>
    </w:p>
    <w:p>
      <w:r>
        <w:t>Bộ trưởng</w:t>
      </w:r>
    </w:p>
    <w:p>
      <w:r>
        <w:t>Năm 2023</w:t>
      </w:r>
    </w:p>
    <w:p>
      <w:r>
        <w:t>8</w:t>
      </w:r>
    </w:p>
    <w:p>
      <w:r>
        <w:t>Nghiên cứu Xây dựng Đề án thành lập chuyên ngành đào tạo cấp đại học, sau đại học về KTTT, HTX thuộc Bộ Kế hoạch và Đầu tư</w:t>
      </w:r>
    </w:p>
    <w:p>
      <w:r>
        <w:t>Bộ trưởng Nguyễn Chí Dũng</w:t>
      </w:r>
    </w:p>
    <w:p>
      <w:r>
        <w:t>Bộ Kế hoạch và Đầu tư</w:t>
      </w:r>
    </w:p>
    <w:p>
      <w:r>
        <w:t>Bộ Giáo dục và Đào tạo</w:t>
      </w:r>
    </w:p>
    <w:p>
      <w:r>
        <w:t>Cấp có thẩm quyền</w:t>
      </w:r>
    </w:p>
    <w:p>
      <w:r>
        <w:t>Năm 2023</w:t>
      </w:r>
    </w:p>
    <w:p>
      <w:r>
        <w:t>9</w:t>
      </w:r>
    </w:p>
    <w:p>
      <w:r>
        <w:t>Đề án Hội Nông dân Việt Nam tham gia phát triển KTTT, HTX trong nông nghiệp giai đoạn 2023 - 2030</w:t>
      </w:r>
    </w:p>
    <w:p>
      <w:r>
        <w:t>Phó Chủ tịch Cao Xuân Thu Vân</w:t>
      </w:r>
    </w:p>
    <w:p>
      <w:r>
        <w:t>Trung ương Hội Nông dân Việt Nam</w:t>
      </w:r>
    </w:p>
    <w:p>
      <w:r>
        <w:t>Các bộ, ngành, UBND cấp tỉnh</w:t>
      </w:r>
    </w:p>
    <w:p>
      <w:r>
        <w:t>Thủ tướng Chính phủ</w:t>
      </w:r>
    </w:p>
    <w:p>
      <w:r>
        <w:t>Năm 2023</w:t>
      </w:r>
    </w:p>
    <w:p>
      <w:r>
        <w:t>10</w:t>
      </w:r>
    </w:p>
    <w:p>
      <w:r>
        <w:t>Đề án “Hỗ trợ HTX do phụ nữ tham gia quản lý, tạo việc làm cho lao động nữ đến năm 2030”</w:t>
      </w:r>
    </w:p>
    <w:p>
      <w:r>
        <w:t>Phó Chủ tịch</w:t>
      </w:r>
    </w:p>
    <w:p>
      <w:r>
        <w:t>Trung ương Hội Liên hiệp Phụ nữ Việt Nam</w:t>
      </w:r>
    </w:p>
    <w:p>
      <w:r>
        <w:t>Các bộ, ngành, UBND cấp tỉnh</w:t>
      </w:r>
    </w:p>
    <w:p>
      <w:r>
        <w:t>Thủ tướng Chính phủ</w:t>
      </w:r>
    </w:p>
    <w:p>
      <w:r>
        <w:t>Năm 2023</w:t>
      </w:r>
    </w:p>
    <w:p>
      <w:r>
        <w:t>11</w:t>
      </w:r>
    </w:p>
    <w:p>
      <w:r>
        <w:t>Xây dựng các mô hình HTX liên kết sản xuất theo chuỗi giá trị, phát triển ngành nghề truyền thống phát huy tài nguyên bản địa, mô hình tạo việc làm cho lao động nữ... phù hợp với đặc điểm, lợi thế, ngành nghề của thành viên, lao động nữ</w:t>
      </w:r>
    </w:p>
    <w:p>
      <w:r>
        <w:t>Phó Chủ tịch</w:t>
      </w:r>
    </w:p>
    <w:p>
      <w:r>
        <w:t>Hội Liên hiệp Phụ nữ Việt Nam các cấp</w:t>
      </w:r>
    </w:p>
    <w:p>
      <w:r>
        <w:t>Các bộ, ngành, UBND cấp tỉnh</w:t>
      </w:r>
    </w:p>
    <w:p>
      <w:r>
        <w:t>Cấp có thẩm quyền</w:t>
      </w:r>
    </w:p>
    <w:p>
      <w:r>
        <w:t>Nhiệm vụ thường xuyên</w:t>
      </w:r>
    </w:p>
    <w:p>
      <w:r>
        <w:t>12</w:t>
      </w:r>
    </w:p>
    <w:p>
      <w:r>
        <w:t>Tổng kết tình hình thực hiện Quyết định số 445/QĐ-TTg ngày 21/3/2016 của Thủ tướng Chính phủ phê duyệt Đề án “Thí điểm, hoàn thiện, nhân rộng mô hình HTX kiểu mới tại vùng đồng bằng sông Cửu Long giai đoạn 2016 - 2020”</w:t>
      </w:r>
    </w:p>
    <w:p>
      <w:r>
        <w:t>Bộ trưởng Nguyễn Chí Dũng</w:t>
      </w:r>
    </w:p>
    <w:p>
      <w:r>
        <w:t>Bộ Kế hoạch và Đầu tư</w:t>
      </w:r>
    </w:p>
    <w:p>
      <w:r>
        <w:t>Bộ Nông nghiệp và Phát triển nông thôn</w:t>
      </w:r>
    </w:p>
    <w:p>
      <w:r>
        <w:t>Thủ tướng Chính phủ</w:t>
      </w:r>
    </w:p>
    <w:p>
      <w:r>
        <w:t>Năm 2023</w:t>
      </w:r>
    </w:p>
    <w:p>
      <w:r>
        <w:t>13</w:t>
      </w:r>
    </w:p>
    <w:p>
      <w:r>
        <w:t>Tổ chức Diễn đàn nâng cao năng lực thích ứng với biến đổi khí hậu của HTX nông nghiệp vùng đồng bằng sông Cửu Long, giai đoạn 2021 - 2025</w:t>
      </w:r>
    </w:p>
    <w:p>
      <w:r>
        <w:t>Thứ trưởng Trần Thanh Nam</w:t>
      </w:r>
    </w:p>
    <w:p>
      <w:r>
        <w:t>Bộ Nông nghiệp và Phát triển nông thôn</w:t>
      </w:r>
    </w:p>
    <w:p>
      <w:r>
        <w:t>Các bộ, ngành, địa phương</w:t>
      </w:r>
    </w:p>
    <w:p>
      <w:r>
        <w:t>Bộ trưởng</w:t>
      </w:r>
    </w:p>
    <w:p>
      <w:r>
        <w:t>Tháng 4/2023</w:t>
      </w:r>
    </w:p>
    <w:p>
      <w:r>
        <w:t>14</w:t>
      </w:r>
    </w:p>
    <w:p>
      <w:r>
        <w:t>Tổ chức Hội nghị tổng kết 05 năm triển khai thực hiện Nghị định số 98/2018/NĐ-CP ngày 05/08/2018 của Chính phủ về chính sách khuyến khích phát triển hợp tác, liên kết trong sản xuất và tiêu thụ sản phẩm nông nghiệp</w:t>
      </w:r>
    </w:p>
    <w:p>
      <w:r>
        <w:t>Bộ trưởng Lê Minh Hoan</w:t>
      </w:r>
    </w:p>
    <w:p>
      <w:r>
        <w:t>Bộ Nông nghiệp và Phát triển nông thôn</w:t>
      </w:r>
    </w:p>
    <w:p>
      <w:r>
        <w:t>Các bộ, ngành, địa phương</w:t>
      </w:r>
    </w:p>
    <w:p>
      <w:r>
        <w:t>Chính phủ</w:t>
      </w:r>
    </w:p>
    <w:p>
      <w:r>
        <w:t>Quý III/2023</w:t>
      </w:r>
    </w:p>
    <w:p>
      <w:r>
        <w:t>15</w:t>
      </w:r>
    </w:p>
    <w:p>
      <w:r>
        <w:t>Xây dựng Đề án nâng cao năng lực và hiệu quả hoạt động của HTX nông nghiệp trong sản xuất, chế biến, bảo quản và thương mại nông sản, chế biến phụ phẩm nông nghiệp, phát triển kinh tế xanh, kinh tế tuần hoàn</w:t>
      </w:r>
    </w:p>
    <w:p>
      <w:r>
        <w:t>Thứ trưởng Trần Thanh Nam</w:t>
      </w:r>
    </w:p>
    <w:p>
      <w:r>
        <w:t>Bộ Nông nghiệp và Phát triển nông thôn</w:t>
      </w:r>
    </w:p>
    <w:p>
      <w:r>
        <w:t>Các bộ, ngành, địa phương</w:t>
      </w:r>
    </w:p>
    <w:p>
      <w:r>
        <w:t>Bộ trưởng</w:t>
      </w:r>
    </w:p>
    <w:p>
      <w:r>
        <w:t>Quý IV/2024</w:t>
      </w:r>
    </w:p>
    <w:p>
      <w:r>
        <w:t>16</w:t>
      </w:r>
    </w:p>
    <w:p>
      <w:r>
        <w:t>Triển khai thực hiện hiệu quả các Đề án: Đề án phát triển HTX nông nghiệp thích ứng với biến đổi khí hậu vùng đồng bằng sông Cửu Long đến năm 2025, định hướng đến năm 2030 (Quyết định số 854/QĐ-TTg ngày 19/7/2022 của Thủ tướng Chính phủ); Đề án thí điểm phát triển vùng nguyên liệu nông, lâm sản đạt chuẩn phục vụ chế biến và tiêu thụ giai đoạn 2021 - 2025 (Quyết định số 1088/QĐ-BNN-KTHT ngày 25/3/2022 của Bộ trưởng Bộ Nông nghiệp và Phát triển nông thôn)</w:t>
      </w:r>
    </w:p>
    <w:p>
      <w:r>
        <w:t>Thứ trưởng Trần Thanh Nam</w:t>
      </w:r>
    </w:p>
    <w:p>
      <w:r>
        <w:t>Bộ Nông nghiệp và Phát triển nông thôn</w:t>
      </w:r>
    </w:p>
    <w:p>
      <w:r>
        <w:t>Các địa phương</w:t>
      </w:r>
    </w:p>
    <w:p>
      <w:r>
        <w:t>Bộ trưởng</w:t>
      </w:r>
    </w:p>
    <w:p>
      <w:r>
        <w:t>Giai đoạn 2023 - 2025</w:t>
      </w:r>
    </w:p>
    <w:p>
      <w:r>
        <w:t>17</w:t>
      </w:r>
    </w:p>
    <w:p>
      <w:r>
        <w:t>Xây dựng Đề án thành lập hoặc củng cố, nâng cao hiệu quả hoạt động của các Quỹ Hỗ trợ phát triển HTX (Trung ương và địa phương)</w:t>
      </w:r>
    </w:p>
    <w:p>
      <w:r>
        <w:t>Phó Chủ tịch</w:t>
      </w:r>
    </w:p>
    <w:p>
      <w:r>
        <w:t>Liên minh HTX Việt Nam; UBND cấp tỉnh</w:t>
      </w:r>
    </w:p>
    <w:p>
      <w:r>
        <w:t>Các bộ, ngành, địa phương</w:t>
      </w:r>
    </w:p>
    <w:p>
      <w:r>
        <w:t>Chủ tịch Liên minh HTX Việt Nam, Chủ tịch UBND cấp tỉnh</w:t>
      </w:r>
    </w:p>
    <w:p>
      <w:r>
        <w:t>Năm 2023</w:t>
      </w:r>
    </w:p>
    <w:p>
      <w:r>
        <w:t>18</w:t>
      </w:r>
    </w:p>
    <w:p>
      <w:r>
        <w:t>Tổ chức các lớp đào tạo, bồi dưỡng nâng cao năng lực cán bộ quản lý nhà nước, cán bộ quản lý, thành viên trong các tổ chức KTTT, HTX</w:t>
      </w:r>
    </w:p>
    <w:p>
      <w:r>
        <w:t>Các đồng chí thành viên Ban Chỉ đạo</w:t>
      </w:r>
    </w:p>
    <w:p>
      <w:r>
        <w:t>Các bộ, ngành, địa phương</w:t>
      </w:r>
    </w:p>
    <w:p>
      <w:r>
        <w:t>Cấp có thẩm quyền</w:t>
      </w:r>
    </w:p>
    <w:p>
      <w:r>
        <w:t>Năm 2023</w:t>
      </w:r>
    </w:p>
    <w:p>
      <w:r>
        <w:t>IV</w:t>
      </w:r>
    </w:p>
    <w:p>
      <w:r>
        <w:t>Kiểm tra, giám sát, khen thưởng và nhân rộng mô hình</w:t>
      </w:r>
    </w:p>
    <w:p>
      <w:r>
        <w:t>1</w:t>
      </w:r>
    </w:p>
    <w:p>
      <w:r>
        <w:t>Tổ chức các đoàn công tác của Ban Chỉ đạo khảo sát, kiểm tra, đôn đốc tình hình chỉ đạo phát triển KTTT, HTX tại các địa phương thuộc địa bàn phụ trách</w:t>
      </w:r>
    </w:p>
    <w:p>
      <w:r>
        <w:t>Các đồng chí thành viên Ban Chỉ đạo</w:t>
      </w:r>
    </w:p>
    <w:p>
      <w:r>
        <w:t>Các bộ, ngành</w:t>
      </w:r>
    </w:p>
    <w:p>
      <w:r>
        <w:t>Các bộ, ngành, địa phương</w:t>
      </w:r>
    </w:p>
    <w:p>
      <w:r>
        <w:t>Bộ trưởng</w:t>
      </w:r>
    </w:p>
    <w:p>
      <w:r>
        <w:t>Năm 2023</w:t>
      </w:r>
    </w:p>
    <w:p>
      <w:r>
        <w:t>2</w:t>
      </w:r>
    </w:p>
    <w:p>
      <w:r>
        <w:t>Xây dựng và tổng kết mô hình HTX hoạt động hiệu quả, liên kết sản xuất, tiêu thụ sản phẩm theo chuỗi giá trị, quy mô cấp tỉnh, cấp vùng miền, cấp quốc gia theo ngành hàng</w:t>
      </w:r>
    </w:p>
    <w:p>
      <w:r>
        <w:t>Các đồng chí thành viên Ban Chỉ đạo</w:t>
      </w:r>
    </w:p>
    <w:p>
      <w:r>
        <w:t>Các bộ, ngành, địa phương</w:t>
      </w:r>
    </w:p>
    <w:p>
      <w:r>
        <w:t>Các bộ, ngành, địa phương</w:t>
      </w:r>
    </w:p>
    <w:p>
      <w:r>
        <w:t>Cấp có thẩm quyền</w:t>
      </w:r>
    </w:p>
    <w:p>
      <w:r>
        <w:t>Năm 2023</w:t>
      </w:r>
    </w:p>
    <w:p>
      <w:r>
        <w:t>3</w:t>
      </w:r>
    </w:p>
    <w:p>
      <w:r>
        <w:t>Khen thưởng, tôn vinh và nhân rộng các mô hình KTTT, HTX hoạt động hiệu quả</w:t>
      </w:r>
    </w:p>
    <w:p>
      <w:r>
        <w:t>Các đồng chí thành viên Ban Chỉ đạo</w:t>
      </w:r>
    </w:p>
    <w:p>
      <w:r>
        <w:t>Các bộ, ngành, địa phương</w:t>
      </w:r>
    </w:p>
    <w:p>
      <w:r>
        <w:t>Các bộ, ngành, địa phương</w:t>
      </w:r>
    </w:p>
    <w:p>
      <w:r>
        <w:t>Cấp có thẩm quyền</w:t>
      </w:r>
    </w:p>
    <w:p>
      <w:r>
        <w:t>Năm 2023</w:t>
      </w:r>
    </w:p>
    <w:p>
      <w:r>
        <w:t>4</w:t>
      </w:r>
    </w:p>
    <w:p>
      <w:r>
        <w:t>Khảo sát, kiểm tra, đôn đốc, chỉ đạo và hướng dẫn triển khai Luật HTX; công tác giải thể, đăng ký và tổ chức lại các tổ chức kinh tế hợp tác; các Chương trình, Đề án phát triển KTTT, HTX</w:t>
      </w:r>
    </w:p>
    <w:p>
      <w:r>
        <w:t>Thứ trưởng Đỗ Thành Trung</w:t>
      </w:r>
    </w:p>
    <w:p>
      <w:r>
        <w:t>Bộ Kế hoạch và Đầu tư</w:t>
      </w:r>
    </w:p>
    <w:p>
      <w:r>
        <w:t>Các địa phương</w:t>
      </w:r>
    </w:p>
    <w:p>
      <w:r>
        <w:t>Bộ trưởng</w:t>
      </w:r>
    </w:p>
    <w:p>
      <w:r>
        <w:t>Quý III/2023</w:t>
      </w:r>
    </w:p>
    <w:p>
      <w:r>
        <w:t>PHỤ LỤC II</w:t>
      </w:r>
    </w:p>
    <w:p>
      <w:r>
        <w:t>PHÂN CÔNG ĐỊA BÀN THEO DÕI VÀ CHỈ ĐẠO TRIỂN KHAI THỰC HIỆN CÁC NHIỆM VỤ CỦA BAN CHỈ ĐẠO ĐỔI MỚI, PHÁT TRIỂN KINH TẾ TẬP THỂ, HỢP TÁC XÃ</w:t>
      </w:r>
    </w:p>
    <w:p>
      <w:r>
        <w:t>(Kèm theo Quyết định số: 39/QĐ-BCĐĐMPTKTTTHTX ngày 02 tháng 6 năm 2023 của Trưởng Ban Chỉ đạo đổi mới, phát triển kinh tế tập thể, hợp tác xã)</w:t>
      </w:r>
    </w:p>
    <w:p>
      <w:r>
        <w:t>TT</w:t>
      </w:r>
    </w:p>
    <w:p>
      <w:r>
        <w:t>Họ và tên</w:t>
      </w:r>
    </w:p>
    <w:p>
      <w:r>
        <w:t>Chức danh, chức vụ</w:t>
      </w:r>
    </w:p>
    <w:p>
      <w:r>
        <w:t>Địa bàn (Tỉnh, thành phố)</w:t>
      </w:r>
    </w:p>
    <w:p>
      <w:r>
        <w:t>1</w:t>
      </w:r>
    </w:p>
    <w:p>
      <w:r>
        <w:t>Ông Nguyễn Duy Hưng</w:t>
      </w:r>
    </w:p>
    <w:p>
      <w:r>
        <w:t>Phó Trưởng Ban Kinh tế Trung ương, Ủy viên</w:t>
      </w:r>
    </w:p>
    <w:p>
      <w:r>
        <w:t>Hải Dương, Hải Phòng, Vĩnh Phúc</w:t>
      </w:r>
    </w:p>
    <w:p>
      <w:r>
        <w:t>2</w:t>
      </w:r>
    </w:p>
    <w:p>
      <w:r>
        <w:t>Ông Đỗ Thành Trung</w:t>
      </w:r>
    </w:p>
    <w:p>
      <w:r>
        <w:t>Thứ trưởng Bộ Kế hoạch và Đầu tư, Ủy viên</w:t>
      </w:r>
    </w:p>
    <w:p>
      <w:r>
        <w:t>Hưng Yên, Nam Định, Ninh Bình, Hà Nam, Hà Nội</w:t>
      </w:r>
    </w:p>
    <w:p>
      <w:r>
        <w:t>3</w:t>
      </w:r>
    </w:p>
    <w:p>
      <w:r>
        <w:t>Ông Trần Thanh Nam</w:t>
      </w:r>
    </w:p>
    <w:p>
      <w:r>
        <w:t>Thứ trưởng Bộ Nông nghiệp và Phát triển nông thôn, Ủy viên</w:t>
      </w:r>
    </w:p>
    <w:p>
      <w:r>
        <w:t>Long An, Đồng Tháp, Tiền Giang, An Giang, Bến Tre</w:t>
      </w:r>
    </w:p>
    <w:p>
      <w:r>
        <w:t>4</w:t>
      </w:r>
    </w:p>
    <w:p>
      <w:r>
        <w:t>Bà Phan Thị Thắng</w:t>
      </w:r>
    </w:p>
    <w:p>
      <w:r>
        <w:t>Thứ trưởng Bộ Công Thương, Ủy viên</w:t>
      </w:r>
    </w:p>
    <w:p>
      <w:r>
        <w:t>Thanh Hoá, Nghệ An, Hà Tĩnh</w:t>
      </w:r>
    </w:p>
    <w:p>
      <w:r>
        <w:t>5</w:t>
      </w:r>
    </w:p>
    <w:p>
      <w:r>
        <w:t>Ông Bùi Hồng Minh</w:t>
      </w:r>
    </w:p>
    <w:p>
      <w:r>
        <w:t>Thứ trưởng Bộ Xây dựng, Ủy viên</w:t>
      </w:r>
    </w:p>
    <w:p>
      <w:r>
        <w:t>Quảng Nam, Quảng Ngãi, Đà Nẵng</w:t>
      </w:r>
    </w:p>
    <w:p>
      <w:r>
        <w:t>6</w:t>
      </w:r>
    </w:p>
    <w:p>
      <w:r>
        <w:t>Ông Lê Minh Ngân</w:t>
      </w:r>
    </w:p>
    <w:p>
      <w:r>
        <w:t>Thứ trưởng Bộ Tài nguyên và Môi trường, Ủy viên</w:t>
      </w:r>
    </w:p>
    <w:p>
      <w:r>
        <w:t>Bắc Ninh, Thái Bình</w:t>
      </w:r>
    </w:p>
    <w:p>
      <w:r>
        <w:t>7</w:t>
      </w:r>
    </w:p>
    <w:p>
      <w:r>
        <w:t>Thứ trưởng phụ trách</w:t>
      </w:r>
    </w:p>
    <w:p>
      <w:r>
        <w:t>Thứ trưởng Bộ Khoa học và Công nghệ, Ủy viên</w:t>
      </w:r>
    </w:p>
    <w:p>
      <w:r>
        <w:t>Vĩnh Long, Trà Vinh</w:t>
      </w:r>
    </w:p>
    <w:p>
      <w:r>
        <w:t>8</w:t>
      </w:r>
    </w:p>
    <w:p>
      <w:r>
        <w:t>Ông Đoàn Văn Việt</w:t>
      </w:r>
    </w:p>
    <w:p>
      <w:r>
        <w:t>Thứ trưởng Bộ Văn hóa, Thể thao và Du lịch, Ủy viên</w:t>
      </w:r>
    </w:p>
    <w:p>
      <w:r>
        <w:t>Hậu Giang, Kiên Giang, Sóc Trăng</w:t>
      </w:r>
    </w:p>
    <w:p>
      <w:r>
        <w:t>9</w:t>
      </w:r>
    </w:p>
    <w:p>
      <w:r>
        <w:t>Ông Cao Anh Tuấn</w:t>
      </w:r>
    </w:p>
    <w:p>
      <w:r>
        <w:t>Thứ trưởng Bộ Tài chính, Ủy viên</w:t>
      </w:r>
    </w:p>
    <w:p>
      <w:r>
        <w:t>Bạc Liêu, Cà Mau, thành phố Cần Thơ</w:t>
      </w:r>
    </w:p>
    <w:p>
      <w:r>
        <w:t>10</w:t>
      </w:r>
    </w:p>
    <w:p>
      <w:r>
        <w:t>Ông Nguyễn Bá Hoan</w:t>
      </w:r>
    </w:p>
    <w:p>
      <w:r>
        <w:t>Thứ trưởng Bộ Lao động - Thương binh và Xã hội, Ủy viên</w:t>
      </w:r>
    </w:p>
    <w:p>
      <w:r>
        <w:t>Bình Định, Phú Yên, Khánh Hoà</w:t>
      </w:r>
    </w:p>
    <w:p>
      <w:r>
        <w:t>11</w:t>
      </w:r>
    </w:p>
    <w:p>
      <w:r>
        <w:t>Thứ trưởng phụ trách</w:t>
      </w:r>
    </w:p>
    <w:p>
      <w:r>
        <w:t>Thứ trưởng Bộ Thông tin và Truyền thông, Ủy viên</w:t>
      </w:r>
    </w:p>
    <w:p>
      <w:r>
        <w:t>Hoà Bình, Lai Châu, Sơn La</w:t>
      </w:r>
    </w:p>
    <w:p>
      <w:r>
        <w:t>12</w:t>
      </w:r>
    </w:p>
    <w:p>
      <w:r>
        <w:t>Ông Nguyễn Xuân Sang</w:t>
      </w:r>
    </w:p>
    <w:p>
      <w:r>
        <w:t>Thứ trưởng Bộ Giao thông vận tải, Ủy viên</w:t>
      </w:r>
    </w:p>
    <w:p>
      <w:r>
        <w:t>Hà Giang, Cao Bằng, Bắc Kạn</w:t>
      </w:r>
    </w:p>
    <w:p>
      <w:r>
        <w:t>13</w:t>
      </w:r>
    </w:p>
    <w:p>
      <w:r>
        <w:t>Ông Lê Sơn Hải</w:t>
      </w:r>
    </w:p>
    <w:p>
      <w:r>
        <w:t>Thứ trưởng, Phó Chủ nhiệm Ủy ban Dân tộc, Ủy viên</w:t>
      </w:r>
    </w:p>
    <w:p>
      <w:r>
        <w:t>Lào Cai, Yên Bái, Điện Biên, Bình Thuận</w:t>
      </w:r>
    </w:p>
    <w:p>
      <w:r>
        <w:t>14</w:t>
      </w:r>
    </w:p>
    <w:p>
      <w:r>
        <w:t>Ông Nguyễn Cao Lục</w:t>
      </w:r>
    </w:p>
    <w:p>
      <w:r>
        <w:t>Phó Chủ nhiệm Văn phòng Chính phủ, Ủy viên</w:t>
      </w:r>
    </w:p>
    <w:p>
      <w:r>
        <w:t>Bình Dương, Đồng Nai, Tây Ninh</w:t>
      </w:r>
    </w:p>
    <w:p>
      <w:r>
        <w:t>15</w:t>
      </w:r>
    </w:p>
    <w:p>
      <w:r>
        <w:t>Ông Đào Minh Tú</w:t>
      </w:r>
    </w:p>
    <w:p>
      <w:r>
        <w:t>Phó Thống đốc Ngân hàng Nhà nước Việt Nam, Ủy viên</w:t>
      </w:r>
    </w:p>
    <w:p>
      <w:r>
        <w:t>Ninh Thuận, Bà Rịa - Vũng Tàu, Thành phố Hồ Chí Minh</w:t>
      </w:r>
    </w:p>
    <w:p>
      <w:r>
        <w:t>16</w:t>
      </w:r>
    </w:p>
    <w:p>
      <w:r>
        <w:t>Phó Chủ tịch</w:t>
      </w:r>
    </w:p>
    <w:p>
      <w:r>
        <w:t>Phó Chủ tịch Ủy ban trung ương Mặt trận Tổ quốc Việt Nam, Ủy viên</w:t>
      </w:r>
    </w:p>
    <w:p>
      <w:r>
        <w:t>Lạng Sơn, Tuyên Quang, Thái Nguyên</w:t>
      </w:r>
    </w:p>
    <w:p>
      <w:r>
        <w:t>17</w:t>
      </w:r>
    </w:p>
    <w:p>
      <w:r>
        <w:t>Bà Cao Xuân Thu Vân</w:t>
      </w:r>
    </w:p>
    <w:p>
      <w:r>
        <w:t>Phó Chủ tịch Trung ương Hội Nông dân Việt Nam, Ủy viên</w:t>
      </w:r>
    </w:p>
    <w:p>
      <w:r>
        <w:t>Phú Thọ, Bắc Giang, Quảng Ninh</w:t>
      </w:r>
    </w:p>
    <w:p>
      <w:r>
        <w:t>18</w:t>
      </w:r>
    </w:p>
    <w:p>
      <w:r>
        <w:t>Phó Chủ tịch</w:t>
      </w:r>
    </w:p>
    <w:p>
      <w:r>
        <w:t>Phó Chủ tịch Liên minh Hợp tác xã Việt Nam, Ủy viên</w:t>
      </w:r>
    </w:p>
    <w:p>
      <w:r>
        <w:t>Kon Tum, Gia Lai, Đắk Lắk, Đắk Nông, Lâm Đồng, Bình Phước</w:t>
      </w:r>
    </w:p>
    <w:p>
      <w:r>
        <w:t>19</w:t>
      </w:r>
    </w:p>
    <w:p>
      <w:r>
        <w:t>Bà Phạm Thị Hồng Yến</w:t>
      </w:r>
    </w:p>
    <w:p>
      <w:r>
        <w:t>Ủy viên Thường trực, Ủy ban Kinh tế của Quốc hội, Ủy viên</w:t>
      </w:r>
    </w:p>
    <w:p>
      <w:r>
        <w:t>Quảng Bình, Quảng Trị, Thừa Thiên 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