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Định mức kinh tế - kỹ thuật để xây dựng, điều chỉnh, bổ sung bảng giá đất; định giá đất cụ thể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39/2025/QĐ-UBND</w:t>
      </w:r>
    </w:p>
    <w:p>
      <w:r>
        <w:t>Kon Tum, ngày 27 tháng 5 năm 2025</w:t>
      </w:r>
    </w:p>
    <w:p>
      <w:r>
        <w:t>QUYẾT ĐỊNH</w:t>
      </w:r>
    </w:p>
    <w:p>
      <w:r>
        <w:t>BAN HÀNH ĐỊNH MỨC KINH TẾ - KỸ THUẬT ĐỂ XÂY DỰNG, ĐIỀU CHỈNH, BỔ SUNG BẢNG GIÁ ĐẤT; ĐỊNH GIÁ ĐẤT CỤ THỂ TRÊN ĐỊA BÀN TỈNH KON TUM</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Căn cứ Thông tư số 16/2021/TT-BTNMT ngày 27 tháng 9 năm 2021 của Bộ Tài nguyên và Môi trường về quy định xây dựng định mức kinh tế - kỹ thuật thuộc phạm vi quản lý nhà nước của Bộ Tài nguyên và Môi trường;</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Nông nghiệp và Môi trường tại Tờ trình số 170/TTr-SNNMT ngày 23 tháng 5 năm 2025;</w:t>
      </w:r>
    </w:p>
    <w:p>
      <w:r>
        <w:t>Ủy ban nhân dân tỉnh ban hành Quyết định ban hành Định mức kinh tế - kỹ thuật để xây dựng, điều chỉnh, bổ sung bảng giá đất; định giá đất cụ thể trên địa bàn tỉnh Kon Tum.</w:t>
      </w:r>
    </w:p>
    <w:p>
      <w:r>
        <w:t>Điều 1.  Ban hành kèm theo Quyết định này Định mức kinh tế - kỹ thuật để xây dựng, điều chỉnh, bổ sung bảng giá đất; định giá đất cụ thể trên địa bàn tỉnh Kon Tum.</w:t>
      </w:r>
    </w:p>
    <w:p>
      <w:r>
        <w:t>Điều 2. Quy định chuyển tiếp</w:t>
      </w:r>
    </w:p>
    <w:p>
      <w:r>
        <w:t>Nhiệm vụ, dự toán xây dựng, điều chỉnh, bổ sung bảng giá đất; xác định giá đất cụ thể đã được cơ quan có thẩm quyền phê duyệt trước ngày Quyết định này có hiệu lực thi hành thì thực hiện như sau:</w:t>
      </w:r>
    </w:p>
    <w:p>
      <w:r>
        <w:t>1. Đối với khối lượng công việc đã thực hiện trước ngày Quyết định này có hiệu lực thi hành thì thực hiện theo nhiệm vụ, dự toán xây dựng, điều chỉnh, bổ sung bảng giá đất, xác định giá đất đã phê duyệt.</w:t>
      </w:r>
    </w:p>
    <w:p>
      <w:r>
        <w:t>2. Đối với khối lượng công việc chưa triển khai thì thực hiện nhiệm vụ, dự toán xây dựng, điều chỉnh, bổ sung bảng giá đất, xác định giá đất theo Quyết định này.</w:t>
      </w:r>
    </w:p>
    <w:p>
      <w:r>
        <w:t>Điều 3. Hiệu lực và trách nhiệm thi hành</w:t>
      </w:r>
    </w:p>
    <w:p>
      <w:r>
        <w:t>1. Quyết này có hiệu lực thi hành từ ngày 06 tháng 6 năm 2025.</w:t>
      </w:r>
    </w:p>
    <w:p>
      <w:r>
        <w:t>2. Chánh Văn phòng Ủy ban nhân dân tỉnh; Thủ trưởng các sở, ban ngành của tỉnh; Chủ tịch Ủy ban nhân dân các huyện, thành phố và các đơn vị, tổ chức, cá nhân có liên quan chịu trách nhiệm thi hành Quyết định này./.</w:t>
      </w:r>
    </w:p>
    <w:p>
      <w:r>
        <w:t>Nơi nhận:</w:t>
      </w:r>
    </w:p>
    <w:p>
      <w:r>
        <w:t>- Như Điều 3;</w:t>
      </w:r>
    </w:p>
    <w:p>
      <w:r>
        <w:t>- Văn phòng Chính phủ;</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Các sở, ban ngành, đơn vị thuộc tỉnh;</w:t>
      </w:r>
    </w:p>
    <w:p>
      <w:r>
        <w:t>- Văn phòng Đoàn ĐBQH và HĐND tỉnh;</w:t>
      </w:r>
    </w:p>
    <w:p>
      <w:r>
        <w:t>- Trung tâm Truyền thông tỉnh Kon Tum;</w:t>
      </w:r>
    </w:p>
    <w:p>
      <w:r>
        <w:t>- Trung tâm lưu trữ lịch sử và Dịch vụ việc làm tỉnh;</w:t>
      </w:r>
    </w:p>
    <w:p>
      <w:r>
        <w:t>- Công báo tỉnh Kon Tum;</w:t>
      </w:r>
    </w:p>
    <w:p>
      <w:r>
        <w:t>- Văn phòng UBND tỉnh:</w:t>
      </w:r>
    </w:p>
    <w:p>
      <w:r>
        <w:t>+ Các PCVP;</w:t>
      </w:r>
    </w:p>
    <w:p>
      <w:r>
        <w:t>+ Cổng Thông tin điện tử tỉnh;</w:t>
      </w:r>
    </w:p>
    <w:p>
      <w:r>
        <w:t>- Lưu: VT, KTN. NMP .</w:t>
      </w:r>
    </w:p>
    <w:p>
      <w:r>
        <w:t>TM. ỦY BAN NHÂN DÂN</w:t>
      </w:r>
    </w:p>
    <w:p>
      <w:r>
        <w:t>CHỦ TỊCH</w:t>
      </w:r>
    </w:p>
    <w:p>
      <w:r>
        <w:t>Lê Ngọc Tuấn</w:t>
      </w:r>
    </w:p>
    <w:p>
      <w:r>
        <w:t>PHỤ LỤC I</w:t>
      </w:r>
    </w:p>
    <w:p>
      <w:r>
        <w:t>ĐỊNH MỨC KINH TẾ - KỸ THUẬT XÂY DỰNG BẢNG GIÁ ĐẤT THEO KHU VỰC, VỊ TRÍ</w:t>
      </w:r>
    </w:p>
    <w:p>
      <w:r>
        <w:t>(Ban hành kèm theo Quyết định số 39/2025/QĐ-UBND ngày 27 tháng 5 năm 2025 của Ủy ban nhân dân tỉnh Kon Tum)</w:t>
      </w:r>
    </w:p>
    <w:p>
      <w:r>
        <w:t>1. Định mức lao động</w:t>
      </w:r>
    </w:p>
    <w:p>
      <w:r>
        <w:t>Bảng số 04</w:t>
      </w:r>
    </w:p>
    <w:p>
      <w:r>
        <w:t>STT</w:t>
      </w:r>
    </w:p>
    <w:p>
      <w:r>
        <w:t>Nội dung công việc</w:t>
      </w:r>
    </w:p>
    <w:p>
      <w:r>
        <w:t>Định biên</w:t>
      </w:r>
    </w:p>
    <w:p>
      <w:r>
        <w:t>Định mức   (Công nhóm/tỉnh trung bình)</w:t>
      </w:r>
    </w:p>
    <w:p>
      <w:r>
        <w:t>Nội nghiệp</w:t>
      </w:r>
    </w:p>
    <w:p>
      <w:r>
        <w:t>Ngoại nghiệp</w:t>
      </w:r>
    </w:p>
    <w:p>
      <w:r>
        <w:t>1</w:t>
      </w:r>
    </w:p>
    <w:p>
      <w:r>
        <w:t>Công tác chuẩn bị</w:t>
      </w:r>
    </w:p>
    <w:p>
      <w:r>
        <w:t>1.1</w:t>
      </w:r>
    </w:p>
    <w:p>
      <w:r>
        <w:t>Xác định loại xã, loại đô thị</w:t>
      </w:r>
    </w:p>
    <w:p>
      <w:r>
        <w:t>Nhóm 2 (1KS3+1KS2)</w:t>
      </w:r>
    </w:p>
    <w:p>
      <w:r>
        <w:t>2,73</w:t>
      </w:r>
    </w:p>
    <w:p>
      <w:r>
        <w:t>1.2</w:t>
      </w:r>
    </w:p>
    <w:p>
      <w:r>
        <w:t>Xác định khu vực</w:t>
      </w:r>
    </w:p>
    <w:p>
      <w:r>
        <w:t>Nhóm 2 (1KS3+1KS2)</w:t>
      </w:r>
    </w:p>
    <w:p>
      <w:r>
        <w:t>2,73</w:t>
      </w:r>
    </w:p>
    <w:p>
      <w:r>
        <w:t>1.3</w:t>
      </w:r>
    </w:p>
    <w:p>
      <w:r>
        <w:t>Xác định vị trí đất</w:t>
      </w:r>
    </w:p>
    <w:p>
      <w:r>
        <w:t>Nhóm 2 (1KS3+1KS2)</w:t>
      </w:r>
    </w:p>
    <w:p>
      <w:r>
        <w:t>9,10</w:t>
      </w:r>
    </w:p>
    <w:p>
      <w:r>
        <w:t>1.4</w:t>
      </w:r>
    </w:p>
    <w:p>
      <w:r>
        <w:t>Chuẩn bị biểu mẫu, phiếu điều tra</w:t>
      </w:r>
    </w:p>
    <w:p>
      <w:r>
        <w:t>1KTV4</w:t>
      </w:r>
    </w:p>
    <w:p>
      <w:r>
        <w:t>4,55</w:t>
      </w:r>
    </w:p>
    <w:p>
      <w:r>
        <w:t>2</w:t>
      </w:r>
    </w:p>
    <w:p>
      <w:r>
        <w:t>Điều tra, khảo sát, thu thập thông tin</w:t>
      </w:r>
    </w:p>
    <w:p>
      <w:r>
        <w:t>2.1</w:t>
      </w:r>
    </w:p>
    <w:p>
      <w:r>
        <w:t>Thu thập thông tin về các yếu tố tự nhiên, kinh tế - xã hội, quản lý và sử dụng đất đai ảnh hưởng đến giá đất</w:t>
      </w:r>
    </w:p>
    <w:p>
      <w:r>
        <w:t>1KS3</w:t>
      </w:r>
    </w:p>
    <w:p>
      <w:r>
        <w:t>102,00</w:t>
      </w:r>
    </w:p>
    <w:p>
      <w:r>
        <w:t>2.2</w:t>
      </w:r>
    </w:p>
    <w:p>
      <w:r>
        <w:t>Điều tra, khảo sát, thu thập thông tin về giá đất thị trường theo mẫu phiếu điều tra</w:t>
      </w:r>
    </w:p>
    <w:p>
      <w:r>
        <w:t>Nhóm 2 (1KS3+1KTV4)</w:t>
      </w:r>
    </w:p>
    <w:p>
      <w:r>
        <w:t>1.250,00</w:t>
      </w:r>
    </w:p>
    <w:p>
      <w:r>
        <w:t>2.3</w:t>
      </w:r>
    </w:p>
    <w:p>
      <w:r>
        <w:t>Kiểm tra, rà soát và phân loại phiếu điều tra</w:t>
      </w:r>
    </w:p>
    <w:p>
      <w:r>
        <w:t>1KS3</w:t>
      </w:r>
    </w:p>
    <w:p>
      <w:r>
        <w:t>102,00</w:t>
      </w:r>
    </w:p>
    <w:p>
      <w:r>
        <w:t>2.4</w:t>
      </w:r>
    </w:p>
    <w:p>
      <w:r>
        <w:t>Xác định mức giá của các vị trí đất</w:t>
      </w:r>
    </w:p>
    <w:p>
      <w:r>
        <w:t>1KS3</w:t>
      </w:r>
    </w:p>
    <w:p>
      <w:r>
        <w:t>51,00</w:t>
      </w:r>
    </w:p>
    <w:p>
      <w:r>
        <w:t>2.5</w:t>
      </w:r>
    </w:p>
    <w:p>
      <w:r>
        <w:t>Thống kê giá đất thị trường</w:t>
      </w:r>
    </w:p>
    <w:p>
      <w:r>
        <w:t>1KS3</w:t>
      </w:r>
    </w:p>
    <w:p>
      <w:r>
        <w:t>51,00</w:t>
      </w:r>
    </w:p>
    <w:p>
      <w:r>
        <w:t>2.6</w:t>
      </w:r>
    </w:p>
    <w:p>
      <w:r>
        <w:t>Xây dựng báo cáo về tình hình và kết quả điều tra giá đất thị trường theo từng điểm điều tra</w:t>
      </w:r>
    </w:p>
    <w:p>
      <w:r>
        <w:t>1KS3</w:t>
      </w:r>
    </w:p>
    <w:p>
      <w:r>
        <w:t>153,00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50,05</w:t>
      </w:r>
    </w:p>
    <w:p>
      <w:r>
        <w:t>3.2</w:t>
      </w:r>
    </w:p>
    <w:p>
      <w:r>
        <w:t>Xây dựng báo cáo về tình hình và kết quả điều tra giá đất thị trường theo từng đơn vị hành chính cấp huyện</w:t>
      </w:r>
    </w:p>
    <w:p>
      <w:r>
        <w:t>Nhóm 2 (1KS4+1KS3)</w:t>
      </w:r>
    </w:p>
    <w:p>
      <w:r>
        <w:t>30,03</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w:t>
      </w:r>
    </w:p>
    <w:p>
      <w:r>
        <w:t>Nhóm 2 (1KS4+1KS3)</w:t>
      </w:r>
    </w:p>
    <w:p>
      <w:r>
        <w:t>18,20</w:t>
      </w:r>
    </w:p>
    <w:p>
      <w:r>
        <w:t>4.2</w:t>
      </w:r>
    </w:p>
    <w:p>
      <w:r>
        <w:t>Phân tích, đánh giá kết quả thực hiện Bảng giá đất hiện hành</w:t>
      </w:r>
    </w:p>
    <w:p>
      <w:r>
        <w:t>Nhóm 2 (1KS4+1KS3)</w:t>
      </w:r>
    </w:p>
    <w:p>
      <w:r>
        <w:t>9,10</w:t>
      </w:r>
    </w:p>
    <w:p>
      <w:r>
        <w:t>5</w:t>
      </w:r>
    </w:p>
    <w:p>
      <w:r>
        <w:t>Xây dựng Bảng giá đất</w:t>
      </w:r>
    </w:p>
    <w:p>
      <w:r>
        <w:t>5.1</w:t>
      </w:r>
    </w:p>
    <w:p>
      <w:r>
        <w:t>Xây dựng Bảng giá đất</w:t>
      </w:r>
    </w:p>
    <w:p>
      <w:r>
        <w:t>5.1.1</w:t>
      </w:r>
    </w:p>
    <w:p>
      <w:r>
        <w:t>Giá đất trồng cây hằng năm gồm đất trồng lúa và đất trồng cây hằng năm khác</w:t>
      </w:r>
    </w:p>
    <w:p>
      <w:r>
        <w:t>Nhóm 2 (1KS4+1KS3)</w:t>
      </w:r>
    </w:p>
    <w:p>
      <w:r>
        <w:t>5,00</w:t>
      </w:r>
    </w:p>
    <w:p>
      <w:r>
        <w:t>5.1.2</w:t>
      </w:r>
    </w:p>
    <w:p>
      <w:r>
        <w:t>Giá đất trồng cây lâu năm</w:t>
      </w:r>
    </w:p>
    <w:p>
      <w:r>
        <w:t>Nhóm 2 (1KS4+1KS3)</w:t>
      </w:r>
    </w:p>
    <w:p>
      <w:r>
        <w:t>5,00</w:t>
      </w:r>
    </w:p>
    <w:p>
      <w:r>
        <w:t>5.1.3</w:t>
      </w:r>
    </w:p>
    <w:p>
      <w:r>
        <w:t>Giá đất rừng sản xuất</w:t>
      </w:r>
    </w:p>
    <w:p>
      <w:r>
        <w:t>Nhóm 2 (1KS4+1KS3)</w:t>
      </w:r>
    </w:p>
    <w:p>
      <w:r>
        <w:t>5,00</w:t>
      </w:r>
    </w:p>
    <w:p>
      <w:r>
        <w:t>5.1.4</w:t>
      </w:r>
    </w:p>
    <w:p>
      <w:r>
        <w:t>Giá đất nuôi trồng thủy sản;</w:t>
      </w:r>
    </w:p>
    <w:p>
      <w:r>
        <w:t>Nhóm 2 (1KS4+1KS3)</w:t>
      </w:r>
    </w:p>
    <w:p>
      <w:r>
        <w:t>5,00</w:t>
      </w:r>
    </w:p>
    <w:p>
      <w:r>
        <w:t>5.1.5</w:t>
      </w:r>
    </w:p>
    <w:p>
      <w:r>
        <w:t>Giá đất ở tại nông thôn;</w:t>
      </w:r>
    </w:p>
    <w:p>
      <w:r>
        <w:t>Nhóm 2 (1KS4+1KS3)</w:t>
      </w:r>
    </w:p>
    <w:p>
      <w:r>
        <w:t>20,00</w:t>
      </w:r>
    </w:p>
    <w:p>
      <w:r>
        <w:t>5.1.6</w:t>
      </w:r>
    </w:p>
    <w:p>
      <w:r>
        <w:t>Giá đất thương mại, dịch vụ tại nông thôn;</w:t>
      </w:r>
    </w:p>
    <w:p>
      <w:r>
        <w:t>Nhóm 2 (1KS4+1KS3)</w:t>
      </w:r>
    </w:p>
    <w:p>
      <w:r>
        <w:t>10,00</w:t>
      </w:r>
    </w:p>
    <w:p>
      <w:r>
        <w:t>5.1.7</w:t>
      </w:r>
    </w:p>
    <w:p>
      <w:r>
        <w:t>Giá đất ở tại đô thị;</w:t>
      </w:r>
    </w:p>
    <w:p>
      <w:r>
        <w:t>Nhóm 2 (1KS4+1KS3)</w:t>
      </w:r>
    </w:p>
    <w:p>
      <w:r>
        <w:t>30,00</w:t>
      </w:r>
    </w:p>
    <w:p>
      <w:r>
        <w:t>5.1.8</w:t>
      </w:r>
    </w:p>
    <w:p>
      <w:r>
        <w:t>Giá đất thương mại, dịch vụ tại đô thị;</w:t>
      </w:r>
    </w:p>
    <w:p>
      <w:r>
        <w:t>Nhóm 2 (1KS4+1KS3)</w:t>
      </w:r>
    </w:p>
    <w:p>
      <w:r>
        <w:t>15,00</w:t>
      </w:r>
    </w:p>
    <w:p>
      <w:r>
        <w:t>5.1.9</w:t>
      </w:r>
    </w:p>
    <w:p>
      <w:r>
        <w:t>Bảng giá đất cơ sở sản xuất phi nông nghiệp;</w:t>
      </w:r>
    </w:p>
    <w:p>
      <w:r>
        <w:t>Nhóm 2 (1KS4+1KS3)</w:t>
      </w:r>
    </w:p>
    <w:p>
      <w:r>
        <w:t>15,00</w:t>
      </w:r>
    </w:p>
    <w:p>
      <w:r>
        <w:t>5.1.10</w:t>
      </w:r>
    </w:p>
    <w:p>
      <w:r>
        <w:t>Giá đất khu công nghiệp, cụm công nghiệp;</w:t>
      </w:r>
    </w:p>
    <w:p>
      <w:r>
        <w:t>Nhóm 2 (1KS4+1KS3)</w:t>
      </w:r>
    </w:p>
    <w:p>
      <w:r>
        <w:t>10,00</w:t>
      </w:r>
    </w:p>
    <w:p>
      <w:r>
        <w:t>5.1.11</w:t>
      </w:r>
    </w:p>
    <w:p>
      <w:r>
        <w:t>Giá đất sử dụng cho hoạt động khoáng sản;</w:t>
      </w:r>
    </w:p>
    <w:p>
      <w:r>
        <w:t>Nhóm 2 (1KS4+1KS3)</w:t>
      </w:r>
    </w:p>
    <w:p>
      <w:r>
        <w:t>10,00</w:t>
      </w:r>
    </w:p>
    <w:p>
      <w:r>
        <w:t>5.1.12</w:t>
      </w:r>
    </w:p>
    <w:p>
      <w:r>
        <w:t>Giá các loại đất khác theo phân loại đất quy định tại Điều 9 Luật Đất đai</w:t>
      </w:r>
    </w:p>
    <w:p>
      <w:r>
        <w:t>Nhóm 2 (1KS4+1KS3)</w:t>
      </w:r>
    </w:p>
    <w:p>
      <w:r>
        <w:t>5,00</w:t>
      </w:r>
    </w:p>
    <w:p>
      <w:r>
        <w:t>5.2</w:t>
      </w:r>
    </w:p>
    <w:p>
      <w:r>
        <w:t>Xử lý giá đất tại khu vực giáp ranh</w:t>
      </w:r>
    </w:p>
    <w:p>
      <w:r>
        <w:t>Nhóm 2 (1KS4+1KS3)</w:t>
      </w:r>
    </w:p>
    <w:p>
      <w:r>
        <w:t>5.3</w:t>
      </w:r>
    </w:p>
    <w:p>
      <w:r>
        <w:t>Xây dựng báo cáo thuyết minh xây dựng bảng giá đất</w:t>
      </w:r>
    </w:p>
    <w:p>
      <w:r>
        <w:t>Nhóm 2 (1KS4+1KS3)</w:t>
      </w:r>
    </w:p>
    <w:p>
      <w:r>
        <w:t>20,00</w:t>
      </w:r>
    </w:p>
    <w:p>
      <w:r>
        <w:t>6</w:t>
      </w:r>
    </w:p>
    <w:p>
      <w:r>
        <w:t>Hoàn thiện dự thảo Bảng giá đất</w:t>
      </w:r>
    </w:p>
    <w:p>
      <w:r>
        <w:t>Nhóm 2 (1KS4+1KS3)</w:t>
      </w:r>
    </w:p>
    <w:p>
      <w:r>
        <w:t>10,00</w:t>
      </w:r>
    </w:p>
    <w:p>
      <w:r>
        <w:t>7</w:t>
      </w:r>
    </w:p>
    <w:p>
      <w:r>
        <w:t>In, sao, lưu trữ, phát hành Bảng giá đất</w:t>
      </w:r>
    </w:p>
    <w:p>
      <w:r>
        <w:t>1KTV4</w:t>
      </w:r>
    </w:p>
    <w:p>
      <w:r>
        <w:t>5,00</w:t>
      </w:r>
    </w:p>
    <w:p>
      <w:r>
        <w:t>Ghi chú:</w:t>
      </w:r>
    </w:p>
    <w:p>
      <w:r>
        <w:t>Định mức tại Bảng 04 tính cho tỉnh Kon Tum có 10 đơn vị hành chính cấp huyện; 102 đơn vị hành chính cấp xã, 102 điểm điều tra; 5.100 phiếu điều tra, 11 loại đất. Khi tính mức cụ thể thì thực hiện như sau:</w:t>
      </w:r>
    </w:p>
    <w:p>
      <w:r>
        <w:t>1. Khi số đơn vị hành chính cấp huyện có sự thay đổi  (lớn hoặc nhỏ hơn 10 đơn vị hành chính cấp huyện)  thì không điều chỉnh đối với các Mục 1, 3 và 4 của Bảng 04 vì khối lượng cần xây dựng bảng giá đất vẫn là toàn bộ địa giới hành chính tỉnh Kon Tum.</w:t>
      </w:r>
    </w:p>
    <w:p>
      <w:r>
        <w:t>2. Khi số điểm điều tra có sự thay đổi  (lớn hoặc nhỏ hơn 102 đơn vị hành chính cấp xã)  thì không điều chỉnh phần nội nghiệp đối với các Mục 2 của Bảng 04 vì khối lượng cần xây dựng bảng giá đất vẫn là toàn bộ địa giới hành chính tỉnh Kon Tum.</w:t>
      </w:r>
    </w:p>
    <w:p>
      <w:r>
        <w:t>3. Khi số phiếu điều tra có sự thay đổi  (lớn hoặc nhỏ hơn 5.100 phiếu điều tra)  thì điều chỉnh theo tỷ lệ thuận đối với phần ngoại nghiệp Mục 2 của Bảng 04.</w:t>
      </w:r>
    </w:p>
    <w:p>
      <w:r>
        <w:t>4. Khi xây dựng bảng giá đất quy định tại Mục 5 của Bảng 04, bảng giá đất có loại đất nào thì được tính mức đối với loại đất đó, trường hợp xây dựng bảng giá đất đối với loại đất chưa quy định tại Mục 5 của Bảng 04 thì việc tính mức căn cứ vào mức của loại đất tương tự.</w:t>
      </w:r>
    </w:p>
    <w:p>
      <w:r>
        <w:t>2. Định mức dụng cụ, thiết bị và vật liệu</w:t>
      </w:r>
    </w:p>
    <w:p>
      <w:r>
        <w:t>2.1. Dụng cụ</w:t>
      </w:r>
    </w:p>
    <w:p>
      <w:r>
        <w:t>Bảng 05</w:t>
      </w:r>
    </w:p>
    <w:p>
      <w:r>
        <w:t>STT</w:t>
      </w:r>
    </w:p>
    <w:p>
      <w:r>
        <w:t>Danh mục dụng cụ</w:t>
      </w:r>
    </w:p>
    <w:p>
      <w:r>
        <w:t>Đơn vị   tính</w:t>
      </w:r>
    </w:p>
    <w:p>
      <w:r>
        <w:t>Thời hạn   (tháng)</w:t>
      </w:r>
    </w:p>
    <w:p>
      <w:r>
        <w:t>Định mức  ( ca/tỉnh trung bình)</w:t>
      </w:r>
    </w:p>
    <w:p>
      <w:r>
        <w:t>Nội nghiệp</w:t>
      </w:r>
    </w:p>
    <w:p>
      <w:r>
        <w:t>Ngoại nghiệp</w:t>
      </w:r>
    </w:p>
    <w:p>
      <w:r>
        <w:t>1</w:t>
      </w:r>
    </w:p>
    <w:p>
      <w:r>
        <w:t>Bàn làm việc</w:t>
      </w:r>
    </w:p>
    <w:p>
      <w:r>
        <w:t>Cái</w:t>
      </w:r>
    </w:p>
    <w:p>
      <w:r>
        <w:t>96</w:t>
      </w:r>
    </w:p>
    <w:p>
      <w:r>
        <w:t>708,83</w:t>
      </w:r>
    </w:p>
    <w:p>
      <w:r>
        <w:t>2</w:t>
      </w:r>
    </w:p>
    <w:p>
      <w:r>
        <w:t>Ghế văn phòng</w:t>
      </w:r>
    </w:p>
    <w:p>
      <w:r>
        <w:t>Cái</w:t>
      </w:r>
    </w:p>
    <w:p>
      <w:r>
        <w:t>96</w:t>
      </w:r>
    </w:p>
    <w:p>
      <w:r>
        <w:t>708,83</w:t>
      </w:r>
    </w:p>
    <w:p>
      <w:r>
        <w:t>3</w:t>
      </w:r>
    </w:p>
    <w:p>
      <w:r>
        <w:t>Tủ để tài liệu</w:t>
      </w:r>
    </w:p>
    <w:p>
      <w:r>
        <w:t>Cái</w:t>
      </w:r>
    </w:p>
    <w:p>
      <w:r>
        <w:t>96</w:t>
      </w:r>
    </w:p>
    <w:p>
      <w:r>
        <w:t>177,21</w:t>
      </w:r>
    </w:p>
    <w:p>
      <w:r>
        <w:t>4</w:t>
      </w:r>
    </w:p>
    <w:p>
      <w:r>
        <w:t>Kéo cắt giấy</w:t>
      </w:r>
    </w:p>
    <w:p>
      <w:r>
        <w:t>Cái</w:t>
      </w:r>
    </w:p>
    <w:p>
      <w:r>
        <w:t>9</w:t>
      </w:r>
    </w:p>
    <w:p>
      <w:r>
        <w:t>17,72</w:t>
      </w:r>
    </w:p>
    <w:p>
      <w:r>
        <w:t>5</w:t>
      </w:r>
    </w:p>
    <w:p>
      <w:r>
        <w:t>Bàn dập ghim</w:t>
      </w:r>
    </w:p>
    <w:p>
      <w:r>
        <w:t>Cái</w:t>
      </w:r>
    </w:p>
    <w:p>
      <w:r>
        <w:t>24</w:t>
      </w:r>
    </w:p>
    <w:p>
      <w:r>
        <w:t>44,30</w:t>
      </w:r>
    </w:p>
    <w:p>
      <w:r>
        <w:t>6</w:t>
      </w:r>
    </w:p>
    <w:p>
      <w:r>
        <w:t>Quần áo bảo hộ lao động</w:t>
      </w:r>
    </w:p>
    <w:p>
      <w:r>
        <w:t>Bộ</w:t>
      </w:r>
    </w:p>
    <w:p>
      <w:r>
        <w:t>18</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đựng tài liệu</w:t>
      </w:r>
    </w:p>
    <w:p>
      <w:r>
        <w:t>Cái</w:t>
      </w:r>
    </w:p>
    <w:p>
      <w:r>
        <w:t>24</w:t>
      </w:r>
    </w:p>
    <w:p>
      <w:r>
        <w:t>2.000,00</w:t>
      </w:r>
    </w:p>
    <w:p>
      <w:r>
        <w:t>10</w:t>
      </w:r>
    </w:p>
    <w:p>
      <w:r>
        <w:t>Mũ cứng</w:t>
      </w:r>
    </w:p>
    <w:p>
      <w:r>
        <w:t>Cái</w:t>
      </w:r>
    </w:p>
    <w:p>
      <w:r>
        <w:t>12</w:t>
      </w:r>
    </w:p>
    <w:p>
      <w:r>
        <w:t>2.000,00</w:t>
      </w:r>
    </w:p>
    <w:p>
      <w:r>
        <w:t>11</w:t>
      </w:r>
    </w:p>
    <w:p>
      <w:r>
        <w:t>USB (4 GB)</w:t>
      </w:r>
    </w:p>
    <w:p>
      <w:r>
        <w:t>Cái</w:t>
      </w:r>
    </w:p>
    <w:p>
      <w:r>
        <w:t>12</w:t>
      </w:r>
    </w:p>
    <w:p>
      <w:r>
        <w:t>708,83</w:t>
      </w:r>
    </w:p>
    <w:p>
      <w:r>
        <w:t>12</w:t>
      </w:r>
    </w:p>
    <w:p>
      <w:r>
        <w:t>Lưu điện</w:t>
      </w:r>
    </w:p>
    <w:p>
      <w:r>
        <w:t>Cái</w:t>
      </w:r>
    </w:p>
    <w:p>
      <w:r>
        <w:t>60</w:t>
      </w:r>
    </w:p>
    <w:p>
      <w:r>
        <w:t>283,53</w:t>
      </w:r>
    </w:p>
    <w:p>
      <w:r>
        <w:t>13</w:t>
      </w:r>
    </w:p>
    <w:p>
      <w:r>
        <w:t>Quạt thông gió 0,04 kW</w:t>
      </w:r>
    </w:p>
    <w:p>
      <w:r>
        <w:t>Cái</w:t>
      </w:r>
    </w:p>
    <w:p>
      <w:r>
        <w:t>36</w:t>
      </w:r>
    </w:p>
    <w:p>
      <w:r>
        <w:t>265,81</w:t>
      </w:r>
    </w:p>
    <w:p>
      <w:r>
        <w:t>14</w:t>
      </w:r>
    </w:p>
    <w:p>
      <w:r>
        <w:t>Quần áo mưa</w:t>
      </w:r>
    </w:p>
    <w:p>
      <w:r>
        <w:t>Bộ</w:t>
      </w:r>
    </w:p>
    <w:p>
      <w:r>
        <w:t>6</w:t>
      </w:r>
    </w:p>
    <w:p>
      <w:r>
        <w:t>600,00</w:t>
      </w:r>
    </w:p>
    <w:p>
      <w:r>
        <w:t>15</w:t>
      </w:r>
    </w:p>
    <w:p>
      <w:r>
        <w:t>Bình đựng nước uống</w:t>
      </w:r>
    </w:p>
    <w:p>
      <w:r>
        <w:t>Cái</w:t>
      </w:r>
    </w:p>
    <w:p>
      <w:r>
        <w:t>6</w:t>
      </w:r>
    </w:p>
    <w:p>
      <w:r>
        <w:t>2.000,00</w:t>
      </w:r>
    </w:p>
    <w:p>
      <w:r>
        <w:t>16</w:t>
      </w:r>
    </w:p>
    <w:p>
      <w:r>
        <w:t>Ba lô</w:t>
      </w:r>
    </w:p>
    <w:p>
      <w:r>
        <w:t>Cái</w:t>
      </w:r>
    </w:p>
    <w:p>
      <w:r>
        <w:t>24</w:t>
      </w:r>
    </w:p>
    <w:p>
      <w:r>
        <w:t>2.000,00</w:t>
      </w:r>
    </w:p>
    <w:p>
      <w:r>
        <w:t>17</w:t>
      </w:r>
    </w:p>
    <w:p>
      <w:r>
        <w:t>Thước nhựa 40 cm</w:t>
      </w:r>
    </w:p>
    <w:p>
      <w:r>
        <w:t>Cái</w:t>
      </w:r>
    </w:p>
    <w:p>
      <w:r>
        <w:t>24</w:t>
      </w:r>
    </w:p>
    <w:p>
      <w:r>
        <w:t>354,42</w:t>
      </w:r>
    </w:p>
    <w:p>
      <w:r>
        <w:t>18</w:t>
      </w:r>
    </w:p>
    <w:p>
      <w:r>
        <w:t>Gọt bút chì</w:t>
      </w:r>
    </w:p>
    <w:p>
      <w:r>
        <w:t>Cái</w:t>
      </w:r>
    </w:p>
    <w:p>
      <w:r>
        <w:t>9</w:t>
      </w:r>
    </w:p>
    <w:p>
      <w:r>
        <w:t>35,44</w:t>
      </w:r>
    </w:p>
    <w:p>
      <w:r>
        <w:t>100,00</w:t>
      </w:r>
    </w:p>
    <w:p>
      <w:r>
        <w:t>19</w:t>
      </w:r>
    </w:p>
    <w:p>
      <w:r>
        <w:t>Đèn neon 0,04 kW</w:t>
      </w:r>
    </w:p>
    <w:p>
      <w:r>
        <w:t>Bộ</w:t>
      </w:r>
    </w:p>
    <w:p>
      <w:r>
        <w:t>30</w:t>
      </w:r>
    </w:p>
    <w:p>
      <w:r>
        <w:t>708,83</w:t>
      </w:r>
    </w:p>
    <w:p>
      <w:r>
        <w:t>20</w:t>
      </w:r>
    </w:p>
    <w:p>
      <w:r>
        <w:t>Máy tính Casio</w:t>
      </w:r>
    </w:p>
    <w:p>
      <w:r>
        <w:t>Cái</w:t>
      </w:r>
    </w:p>
    <w:p>
      <w:r>
        <w:t>36</w:t>
      </w:r>
    </w:p>
    <w:p>
      <w:r>
        <w:t>443,02</w:t>
      </w:r>
    </w:p>
    <w:p>
      <w:r>
        <w:t>21</w:t>
      </w:r>
    </w:p>
    <w:p>
      <w:r>
        <w:t>Máy hút bụi 1,5 kW</w:t>
      </w:r>
    </w:p>
    <w:p>
      <w:r>
        <w:t>Cái</w:t>
      </w:r>
    </w:p>
    <w:p>
      <w:r>
        <w:t>60</w:t>
      </w:r>
    </w:p>
    <w:p>
      <w:r>
        <w:t>127,59</w:t>
      </w:r>
    </w:p>
    <w:p>
      <w:r>
        <w:t>22</w:t>
      </w:r>
    </w:p>
    <w:p>
      <w:r>
        <w:t>Máy hút ẩm 2 kW</w:t>
      </w:r>
    </w:p>
    <w:p>
      <w:r>
        <w:t>Cái</w:t>
      </w:r>
    </w:p>
    <w:p>
      <w:r>
        <w:t>60</w:t>
      </w:r>
    </w:p>
    <w:p>
      <w:r>
        <w:t>110,76</w:t>
      </w:r>
    </w:p>
    <w:p>
      <w:r>
        <w:t>23</w:t>
      </w:r>
    </w:p>
    <w:p>
      <w:r>
        <w:t>Quạt trần 0,1 kW</w:t>
      </w:r>
    </w:p>
    <w:p>
      <w:r>
        <w:t>Cái</w:t>
      </w:r>
    </w:p>
    <w:p>
      <w:r>
        <w:t>36</w:t>
      </w:r>
    </w:p>
    <w:p>
      <w:r>
        <w:t>177,21</w:t>
      </w:r>
    </w:p>
    <w:p>
      <w:r>
        <w:t>24</w:t>
      </w:r>
    </w:p>
    <w:p>
      <w:r>
        <w:t>Điện năng</w:t>
      </w:r>
    </w:p>
    <w:p>
      <w:r>
        <w:t>kW</w:t>
      </w:r>
    </w:p>
    <w:p>
      <w:r>
        <w:t>504,25</w:t>
      </w:r>
    </w:p>
    <w:p>
      <w:r>
        <w:t>Ghi chú:</w:t>
      </w:r>
    </w:p>
    <w:p>
      <w:r>
        <w:t>1. Định mức tại Bảng 05 tính trung bình cho tỉnh Kon Tum có 10 đơn vị hành chính cấp huyện; 102 đơn vị hành chính cấp xã; 102 điểm điều tra; 5.100 phiếu điều tra, khi tính mức cụ thể điều chỉnh tương tự phần định mức lao động xây dựng bảng giá đất.</w:t>
      </w:r>
    </w:p>
    <w:p>
      <w:r>
        <w:t>2. Cơ cấu sử dụng mức dụng cụ theo nội dung công việc xây dựng bảng giá đất được xác định theo bảng sau:</w:t>
      </w:r>
    </w:p>
    <w:p>
      <w:r>
        <w:t>Bảng 06</w:t>
      </w:r>
    </w:p>
    <w:p>
      <w:r>
        <w:t>STT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 giá đất thị trường; yếu tố tự nhiên, kinh tế - xã hội, quản lý và sử dụng đất đai ảnh hưởng đến giá đất tại điểm điều tra</w:t>
      </w:r>
    </w:p>
    <w:p>
      <w:r>
        <w:t>50,76</w:t>
      </w:r>
    </w:p>
    <w:p>
      <w:r>
        <w:t>100,0</w:t>
      </w:r>
    </w:p>
    <w:p>
      <w:r>
        <w:t>2.1</w:t>
      </w:r>
    </w:p>
    <w:p>
      <w:r>
        <w:t>Thu thập thông tin về các yếu tố tự nhiên, kinh tế - xã hội, quản lý và sử dụng đất đai ảnh hưởng đến giá đất tại xã, phường, thị trấn</w:t>
      </w:r>
    </w:p>
    <w:p>
      <w:r>
        <w:t>11,28</w:t>
      </w:r>
    </w:p>
    <w:p>
      <w:r>
        <w:t>2.2</w:t>
      </w:r>
    </w:p>
    <w:p>
      <w:r>
        <w:t>Điều tra, khảo sát thu thập thông tin đầu vào</w:t>
      </w:r>
    </w:p>
    <w:p>
      <w:r>
        <w:t>100,0</w:t>
      </w:r>
    </w:p>
    <w:p>
      <w:r>
        <w:t>2.3</w:t>
      </w:r>
    </w:p>
    <w:p>
      <w:r>
        <w:t>Kiểm tra, rà soát và phân loại phiếu điều tra</w:t>
      </w:r>
    </w:p>
    <w:p>
      <w:r>
        <w:t>11,28</w:t>
      </w:r>
    </w:p>
    <w:p>
      <w:r>
        <w:t>2.4</w:t>
      </w:r>
    </w:p>
    <w:p>
      <w:r>
        <w:t>Xác định loại đất, khu vực, vị trí</w:t>
      </w:r>
    </w:p>
    <w:p>
      <w:r>
        <w:t>5,64</w:t>
      </w:r>
    </w:p>
    <w:p>
      <w:r>
        <w:t>2.5</w:t>
      </w:r>
    </w:p>
    <w:p>
      <w:r>
        <w:t>Xác định mức giá của các vị trí đất; thống kê giá đất đầu vào tại xã, phường, thị trấn</w:t>
      </w:r>
    </w:p>
    <w:p>
      <w:r>
        <w:t>5,64</w:t>
      </w:r>
    </w:p>
    <w:p>
      <w:r>
        <w:t>2.6</w:t>
      </w:r>
    </w:p>
    <w:p>
      <w:r>
        <w:t>Xây dựng báo cáo về tình hình và kết quả điều tra giá đất thị trường theo từng điểm điều tra</w:t>
      </w:r>
    </w:p>
    <w:p>
      <w:r>
        <w:t>16,92</w:t>
      </w:r>
    </w:p>
    <w:p>
      <w:r>
        <w:t>3</w:t>
      </w:r>
    </w:p>
    <w:p>
      <w:r>
        <w:t>Tổng hợp kết quả điều tra, thu thập thông tin giá đất thị trường tại cấp huyện</w:t>
      </w:r>
    </w:p>
    <w:p>
      <w:r>
        <w:t>13,92</w:t>
      </w:r>
    </w:p>
    <w:p>
      <w:r>
        <w:t>4</w:t>
      </w:r>
    </w:p>
    <w:p>
      <w:r>
        <w:t>Tổng hợp kết quả điều tra, thu thập thông tin giá đất tại cấp tỉnh</w:t>
      </w:r>
    </w:p>
    <w:p>
      <w:r>
        <w:t>4,75</w:t>
      </w:r>
    </w:p>
    <w:p>
      <w:r>
        <w:t>5</w:t>
      </w:r>
    </w:p>
    <w:p>
      <w:r>
        <w:t>Xây dựng Bảng giá đất</w:t>
      </w:r>
    </w:p>
    <w:p>
      <w:r>
        <w:t>26,10</w:t>
      </w:r>
    </w:p>
    <w:p>
      <w:r>
        <w:t>5.1</w:t>
      </w:r>
    </w:p>
    <w:p>
      <w:r>
        <w:t>Xây dựng bảng giá đất</w:t>
      </w:r>
    </w:p>
    <w:p>
      <w:r>
        <w:t>19,78</w:t>
      </w:r>
    </w:p>
    <w:p>
      <w:r>
        <w:t>5.1.1</w:t>
      </w:r>
    </w:p>
    <w:p>
      <w:r>
        <w:t>Bảng giá đất trồng cây hàng năm gồm đất trồng lúa và đất trồng cây hằng năm khác</w:t>
      </w:r>
    </w:p>
    <w:p>
      <w:r>
        <w:t>0,62</w:t>
      </w:r>
    </w:p>
    <w:p>
      <w:r>
        <w:t>5.1.2</w:t>
      </w:r>
    </w:p>
    <w:p>
      <w:r>
        <w:t>Bảng giá đất trồng cây lâu năm</w:t>
      </w:r>
    </w:p>
    <w:p>
      <w:r>
        <w:t>0,62</w:t>
      </w:r>
    </w:p>
    <w:p>
      <w:r>
        <w:t>5.1.3</w:t>
      </w:r>
    </w:p>
    <w:p>
      <w:r>
        <w:t>Bảng giá đất rừng sản xuất</w:t>
      </w:r>
    </w:p>
    <w:p>
      <w:r>
        <w:t>0,62</w:t>
      </w:r>
    </w:p>
    <w:p>
      <w:r>
        <w:t>5.1.4</w:t>
      </w:r>
    </w:p>
    <w:p>
      <w:r>
        <w:t>Bảng giá đất nuôi trồng thủy sản</w:t>
      </w:r>
    </w:p>
    <w:p>
      <w:r>
        <w:t>0,62</w:t>
      </w:r>
    </w:p>
    <w:p>
      <w:r>
        <w:t>5.1.5</w:t>
      </w:r>
    </w:p>
    <w:p>
      <w:r>
        <w:t>Bảng giá đất ở tại nông thôn</w:t>
      </w:r>
    </w:p>
    <w:p>
      <w:r>
        <w:t>3,05</w:t>
      </w:r>
    </w:p>
    <w:p>
      <w:r>
        <w:t>5.1.6</w:t>
      </w:r>
    </w:p>
    <w:p>
      <w:r>
        <w:t>Bảng giá đất thương mại, dịch vụ tại nông   thôn</w:t>
      </w:r>
    </w:p>
    <w:p>
      <w:r>
        <w:t>1,55</w:t>
      </w:r>
    </w:p>
    <w:p>
      <w:r>
        <w:t>5.1.7</w:t>
      </w:r>
    </w:p>
    <w:p>
      <w:r>
        <w:t>Bảng giá đất sản xuất, kinh doanh phi nông nghiệp không phải là đất thương mại, dịch vụ tại nông thôn</w:t>
      </w:r>
    </w:p>
    <w:p>
      <w:r>
        <w:t>1,55</w:t>
      </w:r>
    </w:p>
    <w:p>
      <w:r>
        <w:t>5.1.8</w:t>
      </w:r>
    </w:p>
    <w:p>
      <w:r>
        <w:t>Bảng giá đất ở tại đô thị</w:t>
      </w:r>
    </w:p>
    <w:p>
      <w:r>
        <w:t>3,44</w:t>
      </w:r>
    </w:p>
    <w:p>
      <w:r>
        <w:t>5.1.9</w:t>
      </w:r>
    </w:p>
    <w:p>
      <w:r>
        <w:t>Bảng giá đất thương mại, dịch vụ tại đô thị</w:t>
      </w:r>
    </w:p>
    <w:p>
      <w:r>
        <w:t>2,18</w:t>
      </w:r>
    </w:p>
    <w:p>
      <w:r>
        <w:t>5.1.10</w:t>
      </w:r>
    </w:p>
    <w:p>
      <w:r>
        <w:t>Bảng giá đất sản xuất, kinh doanh phi nông nghiệp không phải là đất thương mại, dịch vụ tại đô thị</w:t>
      </w:r>
    </w:p>
    <w:p>
      <w:r>
        <w:t>2,18</w:t>
      </w:r>
    </w:p>
    <w:p>
      <w:r>
        <w:t>5.1.11</w:t>
      </w:r>
    </w:p>
    <w:p>
      <w:r>
        <w:t>Bảng giá đất khu công nghiệp, cụm công nghiệp</w:t>
      </w:r>
    </w:p>
    <w:p>
      <w:r>
        <w:t>1,36</w:t>
      </w:r>
    </w:p>
    <w:p>
      <w:r>
        <w:t>5.1.12</w:t>
      </w:r>
    </w:p>
    <w:p>
      <w:r>
        <w:t>Giá đất sử dụng cho hoạt động khoáng sản;</w:t>
      </w:r>
    </w:p>
    <w:p>
      <w:r>
        <w:t>1,37</w:t>
      </w:r>
    </w:p>
    <w:p>
      <w:r>
        <w:t>5.1.13</w:t>
      </w:r>
    </w:p>
    <w:p>
      <w:r>
        <w:t>Giá các loại đất khác theo phân loại đất quy định tại Điều 9 Luật Đất đai</w:t>
      </w:r>
    </w:p>
    <w:p>
      <w:r>
        <w:t>0,62</w:t>
      </w:r>
    </w:p>
    <w:p>
      <w:r>
        <w:t>5.2</w:t>
      </w:r>
    </w:p>
    <w:p>
      <w:r>
        <w:t>Xử lý giá đất tại khu vực giáp ranh</w:t>
      </w:r>
    </w:p>
    <w:p>
      <w:r>
        <w:t>3,16</w:t>
      </w:r>
    </w:p>
    <w:p>
      <w:r>
        <w:t>5.3</w:t>
      </w:r>
    </w:p>
    <w:p>
      <w:r>
        <w:t>Xây dựng báo cáo thuyết minh xây dựng bảng giá đất</w:t>
      </w:r>
    </w:p>
    <w:p>
      <w:r>
        <w:t>3,16</w:t>
      </w:r>
    </w:p>
    <w:p>
      <w:r>
        <w:t>6</w:t>
      </w:r>
    </w:p>
    <w:p>
      <w:r>
        <w:t>Hoàn thiện dự thảo Bảng giá đất</w:t>
      </w:r>
    </w:p>
    <w:p>
      <w:r>
        <w:t>1,58</w:t>
      </w:r>
    </w:p>
    <w:p>
      <w:r>
        <w:t>7</w:t>
      </w:r>
    </w:p>
    <w:p>
      <w:r>
        <w:t>In, sao, lưu trữ, phát hành Bảng giá đất</w:t>
      </w:r>
    </w:p>
    <w:p>
      <w:r>
        <w:t>0,31</w:t>
      </w:r>
    </w:p>
    <w:p>
      <w:r>
        <w:t>Tổng</w:t>
      </w:r>
    </w:p>
    <w:p>
      <w:r>
        <w:t>100,0</w:t>
      </w:r>
    </w:p>
    <w:p>
      <w:r>
        <w:t>100,0</w:t>
      </w:r>
    </w:p>
    <w:p>
      <w:r>
        <w:t>2.2. Thiết bị</w:t>
      </w:r>
    </w:p>
    <w:p>
      <w:r>
        <w:t>Bảng 07</w:t>
      </w:r>
    </w:p>
    <w:p>
      <w:r>
        <w:t>STT</w:t>
      </w:r>
    </w:p>
    <w:p>
      <w:r>
        <w:t>Danh mục thiết bị</w:t>
      </w:r>
    </w:p>
    <w:p>
      <w:r>
        <w:t>Đơn vị   tính</w:t>
      </w:r>
    </w:p>
    <w:p>
      <w:r>
        <w:t>Công suất   (kW/h)</w:t>
      </w:r>
    </w:p>
    <w:p>
      <w:r>
        <w:t>Định mức   (ca/tỉnh trung bình)</w:t>
      </w:r>
    </w:p>
    <w:p>
      <w:r>
        <w:t>Nội nghiệp</w:t>
      </w:r>
    </w:p>
    <w:p>
      <w:r>
        <w:t>Ngoại nghiệp</w:t>
      </w:r>
    </w:p>
    <w:p>
      <w:r>
        <w:t>1</w:t>
      </w:r>
    </w:p>
    <w:p>
      <w:r>
        <w:t>Máy in A3</w:t>
      </w:r>
    </w:p>
    <w:p>
      <w:r>
        <w:t>Cái</w:t>
      </w:r>
    </w:p>
    <w:p>
      <w:r>
        <w:t>0,5</w:t>
      </w:r>
    </w:p>
    <w:p>
      <w:r>
        <w:t>57,60</w:t>
      </w:r>
    </w:p>
    <w:p>
      <w:r>
        <w:t>2</w:t>
      </w:r>
    </w:p>
    <w:p>
      <w:r>
        <w:t>Máy vi tính</w:t>
      </w:r>
    </w:p>
    <w:p>
      <w:r>
        <w:t>Cái</w:t>
      </w:r>
    </w:p>
    <w:p>
      <w:r>
        <w:t>0,4</w:t>
      </w:r>
    </w:p>
    <w:p>
      <w:r>
        <w:t>132,91</w:t>
      </w:r>
    </w:p>
    <w:p>
      <w:r>
        <w:t>3</w:t>
      </w:r>
    </w:p>
    <w:p>
      <w:r>
        <w:t>Máy điều hòa nhiệt đô</w:t>
      </w:r>
    </w:p>
    <w:p>
      <w:r>
        <w:t>Cái</w:t>
      </w:r>
    </w:p>
    <w:p>
      <w:r>
        <w:t>2,2</w:t>
      </w:r>
    </w:p>
    <w:p>
      <w:r>
        <w:t>66,46</w:t>
      </w:r>
    </w:p>
    <w:p>
      <w:r>
        <w:t>4</w:t>
      </w:r>
    </w:p>
    <w:p>
      <w:r>
        <w:t>Máy chiếu (slide)</w:t>
      </w:r>
    </w:p>
    <w:p>
      <w:r>
        <w:t>Cái</w:t>
      </w:r>
    </w:p>
    <w:p>
      <w:r>
        <w:t>0,5</w:t>
      </w:r>
    </w:p>
    <w:p>
      <w:r>
        <w:t>26,58</w:t>
      </w:r>
    </w:p>
    <w:p>
      <w:r>
        <w:t>5</w:t>
      </w:r>
    </w:p>
    <w:p>
      <w:r>
        <w:t>Máy tính xách tay</w:t>
      </w:r>
    </w:p>
    <w:p>
      <w:r>
        <w:t>Cái</w:t>
      </w:r>
    </w:p>
    <w:p>
      <w:r>
        <w:t>0,5</w:t>
      </w:r>
    </w:p>
    <w:p>
      <w:r>
        <w:t>26,58</w:t>
      </w:r>
    </w:p>
    <w:p>
      <w:r>
        <w:t>200,00</w:t>
      </w:r>
    </w:p>
    <w:p>
      <w:r>
        <w:t>6</w:t>
      </w:r>
    </w:p>
    <w:p>
      <w:r>
        <w:t>Máy phô tô</w:t>
      </w:r>
    </w:p>
    <w:p>
      <w:r>
        <w:t>Cái</w:t>
      </w:r>
    </w:p>
    <w:p>
      <w:r>
        <w:t>1,5</w:t>
      </w:r>
    </w:p>
    <w:p>
      <w:r>
        <w:t>44,30</w:t>
      </w:r>
    </w:p>
    <w:p>
      <w:r>
        <w:t>7</w:t>
      </w:r>
    </w:p>
    <w:p>
      <w:r>
        <w:t>Máy ảnh</w:t>
      </w:r>
    </w:p>
    <w:p>
      <w:r>
        <w:t>Cái</w:t>
      </w:r>
    </w:p>
    <w:p>
      <w:r>
        <w:t>125,00</w:t>
      </w:r>
    </w:p>
    <w:p>
      <w:r>
        <w:t>8</w:t>
      </w:r>
    </w:p>
    <w:p>
      <w:r>
        <w:t>Điện năng</w:t>
      </w:r>
    </w:p>
    <w:p>
      <w:r>
        <w:t>kW</w:t>
      </w:r>
    </w:p>
    <w:p>
      <w:r>
        <w:t>379,11</w:t>
      </w:r>
    </w:p>
    <w:p>
      <w:r>
        <w:t>Ghi chú:</w:t>
      </w:r>
    </w:p>
    <w:p>
      <w:r>
        <w:t>1. Định mức tại Bảng 07 tính trung bình cho tỉnh Kon Tum có 10 đơn vị hành chính cấp huyện; 102 đơn vị hành chính cấp xã; 102 điểm điều tra; 5.100 phiếu điều tra, khi tính mức cụ thể điều chỉnh tương tự phần định mức lao động xây dựng bảng giá đất.</w:t>
      </w:r>
    </w:p>
    <w:p>
      <w:r>
        <w:t>2. Cơ cấu sử dụng mức thiết bị theo nội dung công việc xây dựng bảng giá đất được xác định theo Bảng 06.</w:t>
      </w:r>
    </w:p>
    <w:p>
      <w:r>
        <w:t>2.3. Vật liệu</w:t>
      </w:r>
    </w:p>
    <w:p>
      <w:r>
        <w:t>Bảng 08</w:t>
      </w:r>
    </w:p>
    <w:p>
      <w:r>
        <w:t>STT</w:t>
      </w:r>
    </w:p>
    <w:p>
      <w:r>
        <w:t>Danh mục thiết bị</w:t>
      </w:r>
    </w:p>
    <w:p>
      <w:r>
        <w:t>Đơn vị tính</w:t>
      </w:r>
    </w:p>
    <w:p>
      <w:r>
        <w:t>Định mức   (tính cho tỉnh trung bình)</w:t>
      </w:r>
    </w:p>
    <w:p>
      <w:r>
        <w:t>Nội nghiệp</w:t>
      </w:r>
    </w:p>
    <w:p>
      <w:r>
        <w:t>Ngoại nghiệp</w:t>
      </w:r>
    </w:p>
    <w:p>
      <w:r>
        <w:t>1</w:t>
      </w:r>
    </w:p>
    <w:p>
      <w:r>
        <w:t>Băng dính to</w:t>
      </w:r>
    </w:p>
    <w:p>
      <w:r>
        <w:t>Cuộn</w:t>
      </w:r>
    </w:p>
    <w:p>
      <w:r>
        <w:t>27,20</w:t>
      </w:r>
    </w:p>
    <w:p>
      <w:r>
        <w:t>2</w:t>
      </w:r>
    </w:p>
    <w:p>
      <w:r>
        <w:t>Bút dạ màu</w:t>
      </w:r>
    </w:p>
    <w:p>
      <w:r>
        <w:t>Bộ</w:t>
      </w:r>
    </w:p>
    <w:p>
      <w:r>
        <w:t>8,16</w:t>
      </w:r>
    </w:p>
    <w:p>
      <w:r>
        <w:t>11,00</w:t>
      </w:r>
    </w:p>
    <w:p>
      <w:r>
        <w:t>3</w:t>
      </w:r>
    </w:p>
    <w:p>
      <w:r>
        <w:t>Bút chì</w:t>
      </w:r>
    </w:p>
    <w:p>
      <w:r>
        <w:t>Chiếc</w:t>
      </w:r>
    </w:p>
    <w:p>
      <w:r>
        <w:t>25,16</w:t>
      </w:r>
    </w:p>
    <w:p>
      <w:r>
        <w:t>33,00</w:t>
      </w:r>
    </w:p>
    <w:p>
      <w:r>
        <w:t>4</w:t>
      </w:r>
    </w:p>
    <w:p>
      <w:r>
        <w:t>Bút xóa</w:t>
      </w:r>
    </w:p>
    <w:p>
      <w:r>
        <w:t>Chiếc</w:t>
      </w:r>
    </w:p>
    <w:p>
      <w:r>
        <w:t>27,20</w:t>
      </w:r>
    </w:p>
    <w:p>
      <w:r>
        <w:t>5</w:t>
      </w:r>
    </w:p>
    <w:p>
      <w:r>
        <w:t>Bút nhớ dòng</w:t>
      </w:r>
    </w:p>
    <w:p>
      <w:r>
        <w:t>Chiếc</w:t>
      </w:r>
    </w:p>
    <w:p>
      <w:r>
        <w:t>26,52</w:t>
      </w:r>
    </w:p>
    <w:p>
      <w:r>
        <w:t>6</w:t>
      </w:r>
    </w:p>
    <w:p>
      <w:r>
        <w:t>Tẩy chì</w:t>
      </w:r>
    </w:p>
    <w:p>
      <w:r>
        <w:t>Chiếc</w:t>
      </w:r>
    </w:p>
    <w:p>
      <w:r>
        <w:t>20,40</w:t>
      </w:r>
    </w:p>
    <w:p>
      <w:r>
        <w:t>15,00</w:t>
      </w:r>
    </w:p>
    <w:p>
      <w:r>
        <w:t>7</w:t>
      </w:r>
    </w:p>
    <w:p>
      <w:r>
        <w:t>Mực in A3 Laser</w:t>
      </w:r>
    </w:p>
    <w:p>
      <w:r>
        <w:t>Hộp</w:t>
      </w:r>
    </w:p>
    <w:p>
      <w:r>
        <w:t>2,11</w:t>
      </w:r>
    </w:p>
    <w:p>
      <w:r>
        <w:t>8</w:t>
      </w:r>
    </w:p>
    <w:p>
      <w:r>
        <w:t>Mực phô tô</w:t>
      </w:r>
    </w:p>
    <w:p>
      <w:r>
        <w:t>Hộp</w:t>
      </w:r>
    </w:p>
    <w:p>
      <w:r>
        <w:t>5,44</w:t>
      </w:r>
    </w:p>
    <w:p>
      <w:r>
        <w:t>9</w:t>
      </w:r>
    </w:p>
    <w:p>
      <w:r>
        <w:t>Hồ dán khô</w:t>
      </w:r>
    </w:p>
    <w:p>
      <w:r>
        <w:t>Hộp</w:t>
      </w:r>
    </w:p>
    <w:p>
      <w:r>
        <w:t>8,16</w:t>
      </w:r>
    </w:p>
    <w:p>
      <w:r>
        <w:t>10</w:t>
      </w:r>
    </w:p>
    <w:p>
      <w:r>
        <w:t>Bút bi</w:t>
      </w:r>
    </w:p>
    <w:p>
      <w:r>
        <w:t>Chiếc</w:t>
      </w:r>
    </w:p>
    <w:p>
      <w:r>
        <w:t>25,84</w:t>
      </w:r>
    </w:p>
    <w:p>
      <w:r>
        <w:t>33,00</w:t>
      </w:r>
    </w:p>
    <w:p>
      <w:r>
        <w:t>11</w:t>
      </w:r>
    </w:p>
    <w:p>
      <w:r>
        <w:t>Sổ ghi chép</w:t>
      </w:r>
    </w:p>
    <w:p>
      <w:r>
        <w:t>Cuốn</w:t>
      </w:r>
    </w:p>
    <w:p>
      <w:r>
        <w:t>10,20</w:t>
      </w:r>
    </w:p>
    <w:p>
      <w:r>
        <w:t>22,00</w:t>
      </w:r>
    </w:p>
    <w:p>
      <w:r>
        <w:t>12</w:t>
      </w:r>
    </w:p>
    <w:p>
      <w:r>
        <w:t>Cặp 3 dây</w:t>
      </w:r>
    </w:p>
    <w:p>
      <w:r>
        <w:t>Chiếc</w:t>
      </w:r>
    </w:p>
    <w:p>
      <w:r>
        <w:t>11,56</w:t>
      </w:r>
    </w:p>
    <w:p>
      <w:r>
        <w:t>22,00</w:t>
      </w:r>
    </w:p>
    <w:p>
      <w:r>
        <w:t>13</w:t>
      </w:r>
    </w:p>
    <w:p>
      <w:r>
        <w:t>Giấy A4</w:t>
      </w:r>
    </w:p>
    <w:p>
      <w:r>
        <w:t>Gram</w:t>
      </w:r>
    </w:p>
    <w:p>
      <w:r>
        <w:t>27,20</w:t>
      </w:r>
    </w:p>
    <w:p>
      <w:r>
        <w:t>10,00</w:t>
      </w:r>
    </w:p>
    <w:p>
      <w:r>
        <w:t>14</w:t>
      </w:r>
    </w:p>
    <w:p>
      <w:r>
        <w:t>Giấy A3</w:t>
      </w:r>
    </w:p>
    <w:p>
      <w:r>
        <w:t>Gram</w:t>
      </w:r>
    </w:p>
    <w:p>
      <w:r>
        <w:t>6,80</w:t>
      </w:r>
    </w:p>
    <w:p>
      <w:r>
        <w:t>15</w:t>
      </w:r>
    </w:p>
    <w:p>
      <w:r>
        <w:t>Ghim dập</w:t>
      </w:r>
    </w:p>
    <w:p>
      <w:r>
        <w:t>Hộp</w:t>
      </w:r>
    </w:p>
    <w:p>
      <w:r>
        <w:t>20,40</w:t>
      </w:r>
    </w:p>
    <w:p>
      <w:r>
        <w:t>16</w:t>
      </w:r>
    </w:p>
    <w:p>
      <w:r>
        <w:t>Ghim vòng</w:t>
      </w:r>
    </w:p>
    <w:p>
      <w:r>
        <w:t>Hộp</w:t>
      </w:r>
    </w:p>
    <w:p>
      <w:r>
        <w:t>17,00</w:t>
      </w:r>
    </w:p>
    <w:p>
      <w:r>
        <w:t>17</w:t>
      </w:r>
    </w:p>
    <w:p>
      <w:r>
        <w:t>Túi Ny lông đựng tài liệu</w:t>
      </w:r>
    </w:p>
    <w:p>
      <w:r>
        <w:t>Chiếc</w:t>
      </w:r>
    </w:p>
    <w:p>
      <w:r>
        <w:t>22,00</w:t>
      </w:r>
    </w:p>
    <w:p>
      <w:r>
        <w:t>Ghi chú:   Cơ cấu sử dụng mức thiết bị theo nội dung công việc xây dựng bảng giá đất được xác định theo Bảng 06.</w:t>
      </w:r>
    </w:p>
    <w:p>
      <w:r>
        <w:t>3. Các chi phí khác ngoài định mức kinh tế - kỹ thuật</w:t>
      </w:r>
    </w:p>
    <w:p>
      <w:r>
        <w:t>Khi lập dự toán được tính toán thêm các chi phí khác ngoài định mức lao động, định mức dụng cụ, định mức thiết bị, định mức vật liệu trên cơ sở các văn bản quy định của Nhà nước, điều kiện thực tế của tỉnh gồm các chi phí sau:</w:t>
      </w:r>
    </w:p>
    <w:p>
      <w:r>
        <w:t>1) Chi phí thuê nhà, văn phòng làm việc: Mức chi không quá 10.000.000 đồng  (Mười triệu đồng)  cho mỗi huyện, thành phố.</w:t>
      </w:r>
    </w:p>
    <w:p>
      <w:r>
        <w:t>2) Chi phí di chuyển từ trụ sở đơn vị tư vấn đến tỉnh Kon Tum: Mức chi không quá 2.000.000 đồng  (Hai triệu đồng)  cho mỗi người.</w:t>
      </w:r>
    </w:p>
    <w:p>
      <w:r>
        <w:t>3) Chi phí dẫn đường: Mức chi không quá 1.500.000 đồng  (Một triệu đồng)  cho mỗi xã, phường, thị trấn cần điều tra, khảo sát.</w:t>
      </w:r>
    </w:p>
    <w:p>
      <w:r>
        <w:t>4) Chi phí cho đối tượng cung cấp thông tin, chi phí hội nghị, hội thảo và các chi phí khác: Theo quy định của Nhà nước./.</w:t>
      </w:r>
    </w:p>
    <w:p>
      <w:r>
        <w:t>PHỤ LỤC II</w:t>
      </w:r>
    </w:p>
    <w:p>
      <w:r>
        <w:t>ĐỊNH MỨC KINH TẾ - KỸ THUẬT ĐIỀU CHỈNH, BỔ SUNG BẢNG GIÁ ĐẤT THEO KHU VỰC, VỊ TRÍ</w:t>
      </w:r>
    </w:p>
    <w:p>
      <w:r>
        <w:t>(Ban hành kèm theo Quyết định số 39/2025/QĐ-UBND ngày 27 tháng 5 năm 2025 của Ủy ban nhân dân tỉnh Kon Tum)</w:t>
      </w:r>
    </w:p>
    <w:p>
      <w:r>
        <w:t>1. Định mức lao động</w:t>
      </w:r>
    </w:p>
    <w:p>
      <w:r>
        <w:t>Bảng 09</w:t>
      </w:r>
    </w:p>
    <w:p>
      <w:r>
        <w:t>STT</w:t>
      </w:r>
    </w:p>
    <w:p>
      <w:r>
        <w:t>Nội dung công việc</w:t>
      </w:r>
    </w:p>
    <w:p>
      <w:r>
        <w:t>Định biên</w:t>
      </w:r>
    </w:p>
    <w:p>
      <w:r>
        <w:t>Định mức   (công nhóm/ tỉnh trung bình)</w:t>
      </w:r>
    </w:p>
    <w:p>
      <w:r>
        <w:t>Nội nghiệp</w:t>
      </w:r>
    </w:p>
    <w:p>
      <w:r>
        <w:t>Ngoại nghiệp</w:t>
      </w:r>
    </w:p>
    <w:p>
      <w:r>
        <w:t>1</w:t>
      </w:r>
    </w:p>
    <w:p>
      <w:r>
        <w:t>Công tác chuẩn bị</w:t>
      </w:r>
    </w:p>
    <w:p>
      <w:r>
        <w:t>1.1</w:t>
      </w:r>
    </w:p>
    <w:p>
      <w:r>
        <w:t>Xác định loại đất, vị trí đất, khu vực có biến động giá đất thị trường</w:t>
      </w:r>
    </w:p>
    <w:p>
      <w:r>
        <w:t>Nhóm 2 (1KS3+1KS2)</w:t>
      </w:r>
    </w:p>
    <w:p>
      <w:r>
        <w:t>3,00</w:t>
      </w:r>
    </w:p>
    <w:p>
      <w:r>
        <w:t>1.2</w:t>
      </w:r>
    </w:p>
    <w:p>
      <w:r>
        <w:t>Chuẩn bị biểu mẫu, phiếu điều tra</w:t>
      </w:r>
    </w:p>
    <w:p>
      <w:r>
        <w:t>1KTV4</w:t>
      </w:r>
    </w:p>
    <w:p>
      <w:r>
        <w:t>2,00</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Điều tra thu thập thông tin yếu tố tự nhiên, kinh tế - xã hội, quản lý và sử dụng đất đai ảnh hưởng đến giá đất</w:t>
      </w:r>
    </w:p>
    <w:p>
      <w:r>
        <w:t>1KS3</w:t>
      </w:r>
    </w:p>
    <w:p>
      <w:r>
        <w:t>20,00</w:t>
      </w:r>
    </w:p>
    <w:p>
      <w:r>
        <w:t>2.2</w:t>
      </w:r>
    </w:p>
    <w:p>
      <w:r>
        <w:t>Điều tra khảo sát, thu thập thông tin về giá đất thị trường theo mẫu phiếu điều tra</w:t>
      </w:r>
    </w:p>
    <w:p>
      <w:r>
        <w:t>Nhóm 2 (1KS3+1KTV4)</w:t>
      </w:r>
    </w:p>
    <w:p>
      <w:r>
        <w:t>166,67</w:t>
      </w:r>
    </w:p>
    <w:p>
      <w:r>
        <w:t>2.3</w:t>
      </w:r>
    </w:p>
    <w:p>
      <w:r>
        <w:t>Kiểm tra, rà soát và phân loại phiếu điều tra</w:t>
      </w:r>
    </w:p>
    <w:p>
      <w:r>
        <w:t>1KS3</w:t>
      </w:r>
    </w:p>
    <w:p>
      <w:r>
        <w:t>20,00</w:t>
      </w:r>
    </w:p>
    <w:p>
      <w:r>
        <w:t>2.4</w:t>
      </w:r>
    </w:p>
    <w:p>
      <w:r>
        <w:t>Xác định mức giá của các vị trí đất</w:t>
      </w:r>
    </w:p>
    <w:p>
      <w:r>
        <w:t>1KS3</w:t>
      </w:r>
    </w:p>
    <w:p>
      <w:r>
        <w:t>10,00</w:t>
      </w:r>
    </w:p>
    <w:p>
      <w:r>
        <w:t>2.5</w:t>
      </w:r>
    </w:p>
    <w:p>
      <w:r>
        <w:t>Thống kê giá đất thị trường</w:t>
      </w:r>
    </w:p>
    <w:p>
      <w:r>
        <w:t>1KS3</w:t>
      </w:r>
    </w:p>
    <w:p>
      <w:r>
        <w:t>10,00</w:t>
      </w:r>
    </w:p>
    <w:p>
      <w:r>
        <w:t>2.6</w:t>
      </w:r>
    </w:p>
    <w:p>
      <w:r>
        <w:t>Xây dựng báo cáo về tình hình và kết quả điều tra giá đất thị trường theo từng điểm điều tra</w:t>
      </w:r>
    </w:p>
    <w:p>
      <w:r>
        <w:t>1KS3</w:t>
      </w:r>
    </w:p>
    <w:p>
      <w:r>
        <w:t>30,00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10,00</w:t>
      </w:r>
    </w:p>
    <w:p>
      <w:r>
        <w:t>3.2</w:t>
      </w:r>
    </w:p>
    <w:p>
      <w:r>
        <w:t>Xây dựng báo cáo về tình hình và kết quả điều tra giá đất thị trường theo từng đơn vị hành chính cấp huyện</w:t>
      </w:r>
    </w:p>
    <w:p>
      <w:r>
        <w:t>Nhóm 2 (1KS4+1KS3)</w:t>
      </w:r>
    </w:p>
    <w:p>
      <w:r>
        <w:t>6,00</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 tại cấp tỉnh</w:t>
      </w:r>
    </w:p>
    <w:p>
      <w:r>
        <w:t>Nhóm 2 (1KS4+1KS3)</w:t>
      </w:r>
    </w:p>
    <w:p>
      <w:r>
        <w:t>5,00</w:t>
      </w:r>
    </w:p>
    <w:p>
      <w:r>
        <w:t>4.2</w:t>
      </w:r>
    </w:p>
    <w:p>
      <w:r>
        <w:t>Phân tích, đánh giá kết quả thực hiện Bảng giá đất hiện hành</w:t>
      </w:r>
    </w:p>
    <w:p>
      <w:r>
        <w:t>Nhóm 2 (1KS4+1KS3)</w:t>
      </w:r>
    </w:p>
    <w:p>
      <w:r>
        <w:t>3,00</w:t>
      </w:r>
    </w:p>
    <w:p>
      <w:r>
        <w:t>5</w:t>
      </w:r>
    </w:p>
    <w:p>
      <w:r>
        <w:t>Xây dựng bảng giá đất điều chỉnh</w:t>
      </w:r>
    </w:p>
    <w:p>
      <w:r>
        <w:t>5.1</w:t>
      </w:r>
    </w:p>
    <w:p>
      <w:r>
        <w:t>Xây dựng Bảng giá đất điều chỉnh</w:t>
      </w:r>
    </w:p>
    <w:p>
      <w:r>
        <w:t>5.1.1</w:t>
      </w:r>
    </w:p>
    <w:p>
      <w:r>
        <w:t>Bảng giá đất điều chỉnh của 01 loại đất   thuộc nhóm đất nông nghiệp</w:t>
      </w:r>
    </w:p>
    <w:p>
      <w:r>
        <w:t>Nhóm 2 (1KS4+1KS3)</w:t>
      </w:r>
    </w:p>
    <w:p>
      <w:r>
        <w:t>2,00</w:t>
      </w:r>
    </w:p>
    <w:p>
      <w:r>
        <w:t>5.1.2</w:t>
      </w:r>
    </w:p>
    <w:p>
      <w:r>
        <w:t>Bảng giá đất điều chỉnh của 01 loại đất thuộc nhóm đất phi nông nghiệp</w:t>
      </w:r>
    </w:p>
    <w:p>
      <w:r>
        <w:t>Nhóm 2 (1KS4+1KS3)</w:t>
      </w:r>
    </w:p>
    <w:p>
      <w:r>
        <w:t>5,00</w:t>
      </w:r>
    </w:p>
    <w:p>
      <w:r>
        <w:t>5.2</w:t>
      </w:r>
    </w:p>
    <w:p>
      <w:r>
        <w:t>Xử lý giá đất tại khu vực giáp ranh (nếu có)</w:t>
      </w:r>
    </w:p>
    <w:p>
      <w:r>
        <w:t>Nhóm 2 (1KS4+1KS3)</w:t>
      </w:r>
    </w:p>
    <w:p>
      <w:r>
        <w:t>5,00</w:t>
      </w:r>
    </w:p>
    <w:p>
      <w:r>
        <w:t>5.3</w:t>
      </w:r>
    </w:p>
    <w:p>
      <w:r>
        <w:t>Xây dựng báo cáo thuyết minh xây dựng Bảng giá đất điều chỉnh</w:t>
      </w:r>
    </w:p>
    <w:p>
      <w:r>
        <w:t>Nhóm 2 (1KS4+1KS3)</w:t>
      </w:r>
    </w:p>
    <w:p>
      <w:r>
        <w:t>10,00</w:t>
      </w:r>
    </w:p>
    <w:p>
      <w:r>
        <w:t>6</w:t>
      </w:r>
    </w:p>
    <w:p>
      <w:r>
        <w:t>Hoàn thiện dự thảo bảng giá đất điều chỉnh</w:t>
      </w:r>
    </w:p>
    <w:p>
      <w:r>
        <w:t>Nhóm 2 (1KS4+1KS3)</w:t>
      </w:r>
    </w:p>
    <w:p>
      <w:r>
        <w:t>5,00</w:t>
      </w:r>
    </w:p>
    <w:p>
      <w:r>
        <w:t>7</w:t>
      </w:r>
    </w:p>
    <w:p>
      <w:r>
        <w:t>In, sao, lưu trữ, phát hành bảng giá đất điều chỉnh</w:t>
      </w:r>
    </w:p>
    <w:p>
      <w:r>
        <w:t>1KTV4</w:t>
      </w:r>
    </w:p>
    <w:p>
      <w:r>
        <w:t>3,00</w:t>
      </w:r>
    </w:p>
    <w:p>
      <w:r>
        <w:t>Ghi chú:</w:t>
      </w:r>
    </w:p>
    <w:p>
      <w:r>
        <w:t>Định mức tại Bảng 09 tính cho tỉnh Kon Tum có 10 đơn vị hành chính cấp huyện; 102 đơn vị hành chính cấp xã; điều chỉnh, bổ sung bảng giá đất đối với 02 đơn vị hành chính cấp huyện, 20 điểm điều tra, 1.000 phiếu điều tra, 02 loại đất  (01 loại đất thuộc nhóm đất nông nghiệp, 01 loại đất thuộc nhóm đất phi nông nghiệp).  Khi tính mức cho tỉnh cụ thể thì thực hiện như sau:</w:t>
      </w:r>
    </w:p>
    <w:p>
      <w:r>
        <w:t>1. Khi số đơn vị hành chính cấp huyện có sự thay đổi  (lớn hoặc nhỏ hơn 02 đơn vị hành chính cấp huyện)  thì điều chỉnh theo tỷ lệ thuận đối với các mục 1, 3 và 4 của Bảng 09.</w:t>
      </w:r>
    </w:p>
    <w:p>
      <w:r>
        <w:t>2. Khi số điểm điều tra có sự thay đổi  (lớn hoặc nhỏ hơn 20 điểm điều tra)  thì điều chỉnh theo tỷ lệ thuận đối với phần nội nghiệp Mục 2 của Bảng 09.</w:t>
      </w:r>
    </w:p>
    <w:p>
      <w:r>
        <w:t>3. Khi số phiếu điều tra có sự thay đổi  (lớn hoặc nhỏ hơn 1.000 phiếu điều tra)  thì điều chỉnh theo tỷ lệ thuận đối với phần ngoại nghiệp Mục 2 của Bảng 09.</w:t>
      </w:r>
    </w:p>
    <w:p>
      <w:r>
        <w:t>4. Khi số lượng loại đất thuộc nhóm đất nông nghiệp điều chỉnh có sự thay đổi  (lớn hoặc nhỏ hơn 01 loại đất)  thì điều chỉnh theo tỷ lệ thuận đối với Mục 5.1.1. của Bảng 09; khi số lượng loại đất thuộc nhóm đất phi nông nghiệp điều chỉnh có sự thay đổi  (lớn hoặc nhỏ hơn 01 loại đất)  thì điều chỉnh theo tỷ lệ thuận đối với Mục 5.1.2. của Bảng 09.</w:t>
      </w:r>
    </w:p>
    <w:p>
      <w:r>
        <w:t>5. Trường hợp điều chỉnh, bổ sung toàn bộ bảng giá đất thì thực hiện theo định mức kinh tế - kỹ thuật xây dựng bảng giá đất.</w:t>
      </w:r>
    </w:p>
    <w:p>
      <w:r>
        <w:t>2. Định mức vật tư, thiết bị và vật liệu</w:t>
      </w:r>
    </w:p>
    <w:p>
      <w:r>
        <w:t>2.1. Dụng cụ</w:t>
      </w:r>
    </w:p>
    <w:p>
      <w:r>
        <w:t>Bảng 10</w:t>
      </w:r>
    </w:p>
    <w:p>
      <w:r>
        <w:t>STT</w:t>
      </w:r>
    </w:p>
    <w:p>
      <w:r>
        <w:t>Danh mục dụng cụ</w:t>
      </w:r>
    </w:p>
    <w:p>
      <w:r>
        <w:t>Đơn vị   tính</w:t>
      </w:r>
    </w:p>
    <w:p>
      <w:r>
        <w:t>Thời hạn  (tháng)</w:t>
      </w:r>
    </w:p>
    <w:p>
      <w:r>
        <w:t>Định mức  ( ca/tỉnh trung bình)</w:t>
      </w:r>
    </w:p>
    <w:p>
      <w:r>
        <w:t>Nội nghiệp</w:t>
      </w:r>
    </w:p>
    <w:p>
      <w:r>
        <w:t>Ngoại nghiệp</w:t>
      </w:r>
    </w:p>
    <w:p>
      <w:r>
        <w:t>1</w:t>
      </w:r>
    </w:p>
    <w:p>
      <w:r>
        <w:t>Bàn làm việc</w:t>
      </w:r>
    </w:p>
    <w:p>
      <w:r>
        <w:t>Cái</w:t>
      </w:r>
    </w:p>
    <w:p>
      <w:r>
        <w:t>96</w:t>
      </w:r>
    </w:p>
    <w:p>
      <w:r>
        <w:t>162,40</w:t>
      </w:r>
    </w:p>
    <w:p>
      <w:r>
        <w:t>2</w:t>
      </w:r>
    </w:p>
    <w:p>
      <w:r>
        <w:t>Ghế văn phòng</w:t>
      </w:r>
    </w:p>
    <w:p>
      <w:r>
        <w:t>Cái</w:t>
      </w:r>
    </w:p>
    <w:p>
      <w:r>
        <w:t>96</w:t>
      </w:r>
    </w:p>
    <w:p>
      <w:r>
        <w:t>162,40</w:t>
      </w:r>
    </w:p>
    <w:p>
      <w:r>
        <w:t>3</w:t>
      </w:r>
    </w:p>
    <w:p>
      <w:r>
        <w:t>Tủ để tài liệu</w:t>
      </w:r>
    </w:p>
    <w:p>
      <w:r>
        <w:t>Cái</w:t>
      </w:r>
    </w:p>
    <w:p>
      <w:r>
        <w:t>96</w:t>
      </w:r>
    </w:p>
    <w:p>
      <w:r>
        <w:t>40,60</w:t>
      </w:r>
    </w:p>
    <w:p>
      <w:r>
        <w:t>4</w:t>
      </w:r>
    </w:p>
    <w:p>
      <w:r>
        <w:t>Kéo cắt giấy</w:t>
      </w:r>
    </w:p>
    <w:p>
      <w:r>
        <w:t>Cái</w:t>
      </w:r>
    </w:p>
    <w:p>
      <w:r>
        <w:t>9</w:t>
      </w:r>
    </w:p>
    <w:p>
      <w:r>
        <w:t>4,06</w:t>
      </w:r>
    </w:p>
    <w:p>
      <w:r>
        <w:t>5</w:t>
      </w:r>
    </w:p>
    <w:p>
      <w:r>
        <w:t>Bàn dập ghim</w:t>
      </w:r>
    </w:p>
    <w:p>
      <w:r>
        <w:t>Cái</w:t>
      </w:r>
    </w:p>
    <w:p>
      <w:r>
        <w:t>24</w:t>
      </w:r>
    </w:p>
    <w:p>
      <w:r>
        <w:t>10,15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Mũ cứng</w:t>
      </w:r>
    </w:p>
    <w:p>
      <w:r>
        <w:t>Cái</w:t>
      </w:r>
    </w:p>
    <w:p>
      <w:r>
        <w:t>12</w:t>
      </w:r>
    </w:p>
    <w:p>
      <w:r>
        <w:t>266,67</w:t>
      </w:r>
    </w:p>
    <w:p>
      <w:r>
        <w:t>11</w:t>
      </w:r>
    </w:p>
    <w:p>
      <w:r>
        <w:t>USB (4 GB)</w:t>
      </w:r>
    </w:p>
    <w:p>
      <w:r>
        <w:t>Cái</w:t>
      </w:r>
    </w:p>
    <w:p>
      <w:r>
        <w:t>12</w:t>
      </w:r>
    </w:p>
    <w:p>
      <w:r>
        <w:t>162,40</w:t>
      </w:r>
    </w:p>
    <w:p>
      <w:r>
        <w:t>12</w:t>
      </w:r>
    </w:p>
    <w:p>
      <w:r>
        <w:t>Lưu điện</w:t>
      </w:r>
    </w:p>
    <w:p>
      <w:r>
        <w:t>Cái</w:t>
      </w:r>
    </w:p>
    <w:p>
      <w:r>
        <w:t>60</w:t>
      </w:r>
    </w:p>
    <w:p>
      <w:r>
        <w:t>64,96</w:t>
      </w:r>
    </w:p>
    <w:p>
      <w:r>
        <w:t>13</w:t>
      </w:r>
    </w:p>
    <w:p>
      <w:r>
        <w:t>Quạt thông gió 0,04 kW</w:t>
      </w:r>
    </w:p>
    <w:p>
      <w:r>
        <w:t>Cái</w:t>
      </w:r>
    </w:p>
    <w:p>
      <w:r>
        <w:t>36</w:t>
      </w:r>
    </w:p>
    <w:p>
      <w:r>
        <w:t>60,90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81,20</w:t>
      </w:r>
    </w:p>
    <w:p>
      <w:r>
        <w:t>18</w:t>
      </w:r>
    </w:p>
    <w:p>
      <w:r>
        <w:t>Gọt bút chì</w:t>
      </w:r>
    </w:p>
    <w:p>
      <w:r>
        <w:t>Cái</w:t>
      </w:r>
    </w:p>
    <w:p>
      <w:r>
        <w:t>9</w:t>
      </w:r>
    </w:p>
    <w:p>
      <w:r>
        <w:t>8,12</w:t>
      </w:r>
    </w:p>
    <w:p>
      <w:r>
        <w:t>13,33</w:t>
      </w:r>
    </w:p>
    <w:p>
      <w:r>
        <w:t>19</w:t>
      </w:r>
    </w:p>
    <w:p>
      <w:r>
        <w:t>Đèn neon 0,04 kW</w:t>
      </w:r>
    </w:p>
    <w:p>
      <w:r>
        <w:t>Bộ</w:t>
      </w:r>
    </w:p>
    <w:p>
      <w:r>
        <w:t>30</w:t>
      </w:r>
    </w:p>
    <w:p>
      <w:r>
        <w:t>162,40</w:t>
      </w:r>
    </w:p>
    <w:p>
      <w:r>
        <w:t>20</w:t>
      </w:r>
    </w:p>
    <w:p>
      <w:r>
        <w:t>Đồng hồ treo tường</w:t>
      </w:r>
    </w:p>
    <w:p>
      <w:r>
        <w:t>Cái</w:t>
      </w:r>
    </w:p>
    <w:p>
      <w:r>
        <w:t>36</w:t>
      </w:r>
    </w:p>
    <w:p>
      <w:r>
        <w:t>81,20</w:t>
      </w:r>
    </w:p>
    <w:p>
      <w:r>
        <w:t>21</w:t>
      </w:r>
    </w:p>
    <w:p>
      <w:r>
        <w:t>Máy tính Casio</w:t>
      </w:r>
    </w:p>
    <w:p>
      <w:r>
        <w:t>Cái</w:t>
      </w:r>
    </w:p>
    <w:p>
      <w:r>
        <w:t>36</w:t>
      </w:r>
    </w:p>
    <w:p>
      <w:r>
        <w:t>101,50</w:t>
      </w:r>
    </w:p>
    <w:p>
      <w:r>
        <w:t>22</w:t>
      </w:r>
    </w:p>
    <w:p>
      <w:r>
        <w:t>Máy hút bụi 1,5 kW</w:t>
      </w:r>
    </w:p>
    <w:p>
      <w:r>
        <w:t>Cái</w:t>
      </w:r>
    </w:p>
    <w:p>
      <w:r>
        <w:t>60</w:t>
      </w:r>
    </w:p>
    <w:p>
      <w:r>
        <w:t>3,05</w:t>
      </w:r>
    </w:p>
    <w:p>
      <w:r>
        <w:t>23</w:t>
      </w:r>
    </w:p>
    <w:p>
      <w:r>
        <w:t>Máy hút ẩm 2 kW</w:t>
      </w:r>
    </w:p>
    <w:p>
      <w:r>
        <w:t>Cái</w:t>
      </w:r>
    </w:p>
    <w:p>
      <w:r>
        <w:t>60</w:t>
      </w:r>
    </w:p>
    <w:p>
      <w:r>
        <w:t>25,38</w:t>
      </w:r>
    </w:p>
    <w:p>
      <w:r>
        <w:t>24</w:t>
      </w:r>
    </w:p>
    <w:p>
      <w:r>
        <w:t>Quạt trần 0,1 kW</w:t>
      </w:r>
    </w:p>
    <w:p>
      <w:r>
        <w:t>Cái</w:t>
      </w:r>
    </w:p>
    <w:p>
      <w:r>
        <w:t>36</w:t>
      </w:r>
    </w:p>
    <w:p>
      <w:r>
        <w:t>20,30</w:t>
      </w:r>
    </w:p>
    <w:p>
      <w:r>
        <w:t>25</w:t>
      </w:r>
    </w:p>
    <w:p>
      <w:r>
        <w:t>Điện năng</w:t>
      </w:r>
    </w:p>
    <w:p>
      <w:r>
        <w:t>kW</w:t>
      </w:r>
    </w:p>
    <w:p>
      <w:r>
        <w:t>72,15</w:t>
      </w:r>
    </w:p>
    <w:p>
      <w:r>
        <w:t>Ghi chú:</w:t>
      </w:r>
    </w:p>
    <w:p>
      <w:r>
        <w:t>1. Định mức tại Bảng 10 tính cho tỉnh Kon Tum có 10 đơn vị hành chính cấp huyện; 102 đơn vị hành chính cấp xã, khi tính mức cụ thể điều chỉnh tương tự phần định mức lao động xây dựng bảng giá đất.</w:t>
      </w:r>
    </w:p>
    <w:p>
      <w:r>
        <w:t>2. Cơ cấu sử dụng mức dụng cụ theo nội dung công việc xây dựng bảng giá đất được xác định theo bảng sau:</w:t>
      </w:r>
    </w:p>
    <w:p>
      <w:r>
        <w:t>Bảng 11</w:t>
      </w:r>
    </w:p>
    <w:p>
      <w:r>
        <w:t>STT</w:t>
      </w:r>
    </w:p>
    <w:p>
      <w:r>
        <w:t>Nội dung công việc</w:t>
      </w:r>
    </w:p>
    <w:p>
      <w:r>
        <w:t>Cơ cấu  (%)</w:t>
      </w:r>
    </w:p>
    <w:p>
      <w:r>
        <w:t>Nội nghiệp</w:t>
      </w:r>
    </w:p>
    <w:p>
      <w:r>
        <w:t>Ngoại nghiệp</w:t>
      </w:r>
    </w:p>
    <w:p>
      <w:r>
        <w:t>1</w:t>
      </w:r>
    </w:p>
    <w:p>
      <w:r>
        <w:t>Công tác chuẩn bị</w:t>
      </w:r>
    </w:p>
    <w:p>
      <w:r>
        <w:t>3,52</w:t>
      </w:r>
    </w:p>
    <w:p>
      <w:r>
        <w:t>2</w:t>
      </w:r>
    </w:p>
    <w:p>
      <w:r>
        <w:t>Điều tra khảo sát, thu thập thông tin</w:t>
      </w:r>
    </w:p>
    <w:p>
      <w:r>
        <w:t>43,48</w:t>
      </w:r>
    </w:p>
    <w:p>
      <w:r>
        <w:t>100,00</w:t>
      </w:r>
    </w:p>
    <w:p>
      <w:r>
        <w:t>2.1</w:t>
      </w:r>
    </w:p>
    <w:p>
      <w:r>
        <w:t>Thu thập thông tin về các yếu tố tự nhiên, kinh tế - xã hội, quản lý và sử dụng đất đai ảnh hưởng đến giá đất</w:t>
      </w:r>
    </w:p>
    <w:p>
      <w:r>
        <w:t>9,66</w:t>
      </w:r>
    </w:p>
    <w:p>
      <w:r>
        <w:t>2.2</w:t>
      </w:r>
    </w:p>
    <w:p>
      <w:r>
        <w:t>Điều tra, khảo sát, thu thập thông tin về giá đất thị trường theo mẫu phiếu điều tra</w:t>
      </w:r>
    </w:p>
    <w:p>
      <w:r>
        <w:t>100,00</w:t>
      </w:r>
    </w:p>
    <w:p>
      <w:r>
        <w:t>2.3</w:t>
      </w:r>
    </w:p>
    <w:p>
      <w:r>
        <w:t>Kiểm tra, rà soát và phân loại phiếu điều tra</w:t>
      </w:r>
    </w:p>
    <w:p>
      <w:r>
        <w:t>9,66</w:t>
      </w:r>
    </w:p>
    <w:p>
      <w:r>
        <w:t>2.4</w:t>
      </w:r>
    </w:p>
    <w:p>
      <w:r>
        <w:t>Xác định mức giá của các vị trí đất</w:t>
      </w:r>
    </w:p>
    <w:p>
      <w:r>
        <w:t>4,83</w:t>
      </w:r>
    </w:p>
    <w:p>
      <w:r>
        <w:t>2.5</w:t>
      </w:r>
    </w:p>
    <w:p>
      <w:r>
        <w:t>Thống kê giá đất thị trường</w:t>
      </w:r>
    </w:p>
    <w:p>
      <w:r>
        <w:t>4,83</w:t>
      </w:r>
    </w:p>
    <w:p>
      <w:r>
        <w:t>2.6</w:t>
      </w:r>
    </w:p>
    <w:p>
      <w:r>
        <w:t>Xây dựng báo cáo về tình hình và kết quả điều tra giá đất thị trường theo từng điểm điều tra</w:t>
      </w:r>
    </w:p>
    <w:p>
      <w:r>
        <w:t>14,50</w:t>
      </w:r>
    </w:p>
    <w:p>
      <w:r>
        <w:t>3</w:t>
      </w:r>
    </w:p>
    <w:p>
      <w:r>
        <w:t>Tổng hợp kết quả điều tra, thu thập thông tin giá đất thị trường tại cấp huyện</w:t>
      </w:r>
    </w:p>
    <w:p>
      <w:r>
        <w:t>16,26</w:t>
      </w:r>
    </w:p>
    <w:p>
      <w:r>
        <w:t>4</w:t>
      </w:r>
    </w:p>
    <w:p>
      <w:r>
        <w:t>Tổng hợp kết quả điều tra, thu thập thông tin giá đất thị trường tại cấp tỉnh và đánh giá kết quả thực hiện Bảng giá đất hiện hành</w:t>
      </w:r>
    </w:p>
    <w:p>
      <w:r>
        <w:t>8,13</w:t>
      </w:r>
    </w:p>
    <w:p>
      <w:r>
        <w:t>5</w:t>
      </w:r>
    </w:p>
    <w:p>
      <w:r>
        <w:t>Xây dựng Bảng giá đất điều chỉnh</w:t>
      </w:r>
    </w:p>
    <w:p>
      <w:r>
        <w:t>22,36</w:t>
      </w:r>
    </w:p>
    <w:p>
      <w:r>
        <w:t>5.1</w:t>
      </w:r>
    </w:p>
    <w:p>
      <w:r>
        <w:t>Xây dựng bảng giá đất điều chỉnh</w:t>
      </w:r>
    </w:p>
    <w:p>
      <w:r>
        <w:t>7,11</w:t>
      </w:r>
    </w:p>
    <w:p>
      <w:r>
        <w:t>5.1.1</w:t>
      </w:r>
    </w:p>
    <w:p>
      <w:r>
        <w:t>Bảng giá đất điều chỉnh của 01 loại đất thuộc nhóm đất nông nghiệp</w:t>
      </w:r>
    </w:p>
    <w:p>
      <w:r>
        <w:t>2,03</w:t>
      </w:r>
    </w:p>
    <w:p>
      <w:r>
        <w:t>5.1.2</w:t>
      </w:r>
    </w:p>
    <w:p>
      <w:r>
        <w:t>Bảng giá đất điều chỉnh của 01 loại đất thuộc nhóm đất phi nông nghiệp</w:t>
      </w:r>
    </w:p>
    <w:p>
      <w:r>
        <w:t>5,08</w:t>
      </w:r>
    </w:p>
    <w:p>
      <w:r>
        <w:t>5.2</w:t>
      </w:r>
    </w:p>
    <w:p>
      <w:r>
        <w:t>Xử lý giá đất tại khu vực giáp ranh (nếu có)</w:t>
      </w:r>
    </w:p>
    <w:p>
      <w:r>
        <w:t>5,08</w:t>
      </w:r>
    </w:p>
    <w:p>
      <w:r>
        <w:t>5.3</w:t>
      </w:r>
    </w:p>
    <w:p>
      <w:r>
        <w:t>Xây dựng báo cáo thuyết minh xây dựng bảng giá đất điều chỉnh</w:t>
      </w:r>
    </w:p>
    <w:p>
      <w:r>
        <w:t>10,17</w:t>
      </w:r>
    </w:p>
    <w:p>
      <w:r>
        <w:t>6</w:t>
      </w:r>
    </w:p>
    <w:p>
      <w:r>
        <w:t>Hoàn thiện dự thảo Bảng giá đất điều chỉnh</w:t>
      </w:r>
    </w:p>
    <w:p>
      <w:r>
        <w:t>5,08</w:t>
      </w:r>
    </w:p>
    <w:p>
      <w:r>
        <w:t>7</w:t>
      </w:r>
    </w:p>
    <w:p>
      <w:r>
        <w:t>In, sao, lưu trữ, phát hành Bảng giá đất điều chỉnh</w:t>
      </w:r>
    </w:p>
    <w:p>
      <w:r>
        <w:t>1,17</w:t>
      </w:r>
    </w:p>
    <w:p>
      <w:r>
        <w:t>Tổng</w:t>
      </w:r>
    </w:p>
    <w:p>
      <w:r>
        <w:t>100,00</w:t>
      </w:r>
    </w:p>
    <w:p>
      <w:r>
        <w:t>100,00</w:t>
      </w:r>
    </w:p>
    <w:p>
      <w:r>
        <w:t>2.2. Thiết bị</w:t>
      </w:r>
    </w:p>
    <w:p>
      <w:r>
        <w:t>Bảng 12</w:t>
      </w:r>
    </w:p>
    <w:p>
      <w:r>
        <w:t>STT</w:t>
      </w:r>
    </w:p>
    <w:p>
      <w:r>
        <w:t>Danh mục thiết bị</w:t>
      </w:r>
    </w:p>
    <w:p>
      <w:r>
        <w:t>Đơn vị   tính</w:t>
      </w:r>
    </w:p>
    <w:p>
      <w:r>
        <w:t>Công suất   (kW/h)</w:t>
      </w:r>
    </w:p>
    <w:p>
      <w:r>
        <w:t>Định mức   (ca/tỉnh trung bình)</w:t>
      </w:r>
    </w:p>
    <w:p>
      <w:r>
        <w:t>Nội nghiệp</w:t>
      </w:r>
    </w:p>
    <w:p>
      <w:r>
        <w:t>Ngoại nghiệp</w:t>
      </w:r>
    </w:p>
    <w:p>
      <w:r>
        <w:t>1</w:t>
      </w:r>
    </w:p>
    <w:p>
      <w:r>
        <w:t>Máy in A3</w:t>
      </w:r>
    </w:p>
    <w:p>
      <w:r>
        <w:t>Cái</w:t>
      </w:r>
    </w:p>
    <w:p>
      <w:r>
        <w:t>0,5</w:t>
      </w:r>
    </w:p>
    <w:p>
      <w:r>
        <w:t>13,20</w:t>
      </w:r>
    </w:p>
    <w:p>
      <w:r>
        <w:t>2</w:t>
      </w:r>
    </w:p>
    <w:p>
      <w:r>
        <w:t>Máy vi tính</w:t>
      </w:r>
    </w:p>
    <w:p>
      <w:r>
        <w:t>Cái</w:t>
      </w:r>
    </w:p>
    <w:p>
      <w:r>
        <w:t>0,4</w:t>
      </w:r>
    </w:p>
    <w:p>
      <w:r>
        <w:t>30,45</w:t>
      </w:r>
    </w:p>
    <w:p>
      <w:r>
        <w:t>3</w:t>
      </w:r>
    </w:p>
    <w:p>
      <w:r>
        <w:t>Máy điều hòa nhiệt độ</w:t>
      </w:r>
    </w:p>
    <w:p>
      <w:r>
        <w:t>Cái</w:t>
      </w:r>
    </w:p>
    <w:p>
      <w:r>
        <w:t>2,2</w:t>
      </w:r>
    </w:p>
    <w:p>
      <w:r>
        <w:t>15,23</w:t>
      </w:r>
    </w:p>
    <w:p>
      <w:r>
        <w:t>4</w:t>
      </w:r>
    </w:p>
    <w:p>
      <w:r>
        <w:t>Máy chiếu (slide)</w:t>
      </w:r>
    </w:p>
    <w:p>
      <w:r>
        <w:t>Cái</w:t>
      </w:r>
    </w:p>
    <w:p>
      <w:r>
        <w:t>0,5</w:t>
      </w:r>
    </w:p>
    <w:p>
      <w:r>
        <w:t>6,09</w:t>
      </w:r>
    </w:p>
    <w:p>
      <w:r>
        <w:t>5</w:t>
      </w:r>
    </w:p>
    <w:p>
      <w:r>
        <w:t>Máy tính xách tay</w:t>
      </w:r>
    </w:p>
    <w:p>
      <w:r>
        <w:t>Cái</w:t>
      </w:r>
    </w:p>
    <w:p>
      <w:r>
        <w:t>0,5</w:t>
      </w:r>
    </w:p>
    <w:p>
      <w:r>
        <w:t>40,23</w:t>
      </w:r>
    </w:p>
    <w:p>
      <w:r>
        <w:t>66,67</w:t>
      </w:r>
    </w:p>
    <w:p>
      <w:r>
        <w:t>6</w:t>
      </w:r>
    </w:p>
    <w:p>
      <w:r>
        <w:t>Máy phô tô</w:t>
      </w:r>
    </w:p>
    <w:p>
      <w:r>
        <w:t>Cái</w:t>
      </w:r>
    </w:p>
    <w:p>
      <w:r>
        <w:t>1,5</w:t>
      </w:r>
    </w:p>
    <w:p>
      <w:r>
        <w:t>67,05</w:t>
      </w:r>
    </w:p>
    <w:p>
      <w:r>
        <w:t>7</w:t>
      </w:r>
    </w:p>
    <w:p>
      <w:r>
        <w:t>Máy ảnh</w:t>
      </w:r>
    </w:p>
    <w:p>
      <w:r>
        <w:t>Cái</w:t>
      </w:r>
    </w:p>
    <w:p>
      <w:r>
        <w:t>83,33</w:t>
      </w:r>
    </w:p>
    <w:p>
      <w:r>
        <w:t>8</w:t>
      </w:r>
    </w:p>
    <w:p>
      <w:r>
        <w:t>Điện năng</w:t>
      </w:r>
    </w:p>
    <w:p>
      <w:r>
        <w:t>kW</w:t>
      </w:r>
    </w:p>
    <w:p>
      <w:r>
        <w:t>173,28</w:t>
      </w:r>
    </w:p>
    <w:p>
      <w:r>
        <w:t>Ghi chú:</w:t>
      </w:r>
    </w:p>
    <w:p>
      <w:r>
        <w:t>1. Định mức tại Bảng 12 tỉnh Kon Tum có 10 đơn vị hành chính cấp huyện; 102 đơn vị hành chính cấp xã, khi tính mức cụ thể điều chỉnh tương tự phần định mức lao động xây dựng bảng giá đất.</w:t>
      </w:r>
    </w:p>
    <w:p>
      <w:r>
        <w:t>2. Cơ cấu sử dụng mức thiết bị theo nội dung công việc xây dựng bảng giá đất được xác định theo Bảng 11.</w:t>
      </w:r>
    </w:p>
    <w:p>
      <w:r>
        <w:t>2.3. Vật liệu</w:t>
      </w:r>
    </w:p>
    <w:p>
      <w:r>
        <w:t>Bảng 13</w:t>
      </w:r>
    </w:p>
    <w:p>
      <w:r>
        <w:t>STT</w:t>
      </w:r>
    </w:p>
    <w:p>
      <w:r>
        <w:t>Danh mục vật liệu</w:t>
      </w:r>
    </w:p>
    <w:p>
      <w:r>
        <w:t>Đơn vị tính</w:t>
      </w:r>
    </w:p>
    <w:p>
      <w:r>
        <w:t>Định mức   (tính cho tỉnh trung bình)</w:t>
      </w:r>
    </w:p>
    <w:p>
      <w:r>
        <w:t>Nội nghiệp</w:t>
      </w:r>
    </w:p>
    <w:p>
      <w:r>
        <w:t>Ngoại nghiệp</w:t>
      </w:r>
    </w:p>
    <w:p>
      <w:r>
        <w:t>1</w:t>
      </w:r>
    </w:p>
    <w:p>
      <w:r>
        <w:t>Băng dính to</w:t>
      </w:r>
    </w:p>
    <w:p>
      <w:r>
        <w:t>Cuộn</w:t>
      </w:r>
    </w:p>
    <w:p>
      <w:r>
        <w:t>4,00</w:t>
      </w:r>
    </w:p>
    <w:p>
      <w:r>
        <w:t>2</w:t>
      </w:r>
    </w:p>
    <w:p>
      <w:r>
        <w:t>Bút dạ màu</w:t>
      </w:r>
    </w:p>
    <w:p>
      <w:r>
        <w:t>Bộ</w:t>
      </w:r>
    </w:p>
    <w:p>
      <w:r>
        <w:t>1,00</w:t>
      </w:r>
    </w:p>
    <w:p>
      <w:r>
        <w:t>1,00</w:t>
      </w:r>
    </w:p>
    <w:p>
      <w:r>
        <w:t>3</w:t>
      </w:r>
    </w:p>
    <w:p>
      <w:r>
        <w:t>Bút chì</w:t>
      </w:r>
    </w:p>
    <w:p>
      <w:r>
        <w:t>Chiếc</w:t>
      </w:r>
    </w:p>
    <w:p>
      <w:r>
        <w:t>3,00</w:t>
      </w:r>
    </w:p>
    <w:p>
      <w:r>
        <w:t>3,00</w:t>
      </w:r>
    </w:p>
    <w:p>
      <w:r>
        <w:t>4</w:t>
      </w:r>
    </w:p>
    <w:p>
      <w:r>
        <w:t>Bút xóa</w:t>
      </w:r>
    </w:p>
    <w:p>
      <w:r>
        <w:t>Chiếc</w:t>
      </w:r>
    </w:p>
    <w:p>
      <w:r>
        <w:t>4,00</w:t>
      </w:r>
    </w:p>
    <w:p>
      <w:r>
        <w:t>5</w:t>
      </w:r>
    </w:p>
    <w:p>
      <w:r>
        <w:t>Bút nhớ dòng</w:t>
      </w:r>
    </w:p>
    <w:p>
      <w:r>
        <w:t>Chiếc</w:t>
      </w:r>
    </w:p>
    <w:p>
      <w:r>
        <w:t>4,00</w:t>
      </w:r>
    </w:p>
    <w:p>
      <w:r>
        <w:t>6</w:t>
      </w:r>
    </w:p>
    <w:p>
      <w:r>
        <w:t>Tẩy chì</w:t>
      </w:r>
    </w:p>
    <w:p>
      <w:r>
        <w:t>Chiếc</w:t>
      </w:r>
    </w:p>
    <w:p>
      <w:r>
        <w:t>3,00</w:t>
      </w:r>
    </w:p>
    <w:p>
      <w:r>
        <w:t>2,00</w:t>
      </w:r>
    </w:p>
    <w:p>
      <w:r>
        <w:t>7</w:t>
      </w:r>
    </w:p>
    <w:p>
      <w:r>
        <w:t>Mực in A3 Laser</w:t>
      </w:r>
    </w:p>
    <w:p>
      <w:r>
        <w:t>Hộp</w:t>
      </w:r>
    </w:p>
    <w:p>
      <w:r>
        <w:t>0,30</w:t>
      </w:r>
    </w:p>
    <w:p>
      <w:r>
        <w:t>8</w:t>
      </w:r>
    </w:p>
    <w:p>
      <w:r>
        <w:t>Mực phô tô</w:t>
      </w:r>
    </w:p>
    <w:p>
      <w:r>
        <w:t>Hộp</w:t>
      </w:r>
    </w:p>
    <w:p>
      <w:r>
        <w:t>1,00</w:t>
      </w:r>
    </w:p>
    <w:p>
      <w:r>
        <w:t>9</w:t>
      </w:r>
    </w:p>
    <w:p>
      <w:r>
        <w:t>Hồ dán khô</w:t>
      </w:r>
    </w:p>
    <w:p>
      <w:r>
        <w:t>Hộp</w:t>
      </w:r>
    </w:p>
    <w:p>
      <w:r>
        <w:t>2,00</w:t>
      </w:r>
    </w:p>
    <w:p>
      <w:r>
        <w:t>10</w:t>
      </w:r>
    </w:p>
    <w:p>
      <w:r>
        <w:t>Bút bi</w:t>
      </w:r>
    </w:p>
    <w:p>
      <w:r>
        <w:t>Chiếc</w:t>
      </w:r>
    </w:p>
    <w:p>
      <w:r>
        <w:t>8,00</w:t>
      </w:r>
    </w:p>
    <w:p>
      <w:r>
        <w:t>6,00</w:t>
      </w:r>
    </w:p>
    <w:p>
      <w:r>
        <w:t>11</w:t>
      </w:r>
    </w:p>
    <w:p>
      <w:r>
        <w:t>Sổ ghi chép</w:t>
      </w:r>
    </w:p>
    <w:p>
      <w:r>
        <w:t>Cuốn</w:t>
      </w:r>
    </w:p>
    <w:p>
      <w:r>
        <w:t>2,00</w:t>
      </w:r>
    </w:p>
    <w:p>
      <w:r>
        <w:t>2,00</w:t>
      </w:r>
    </w:p>
    <w:p>
      <w:r>
        <w:t>12</w:t>
      </w:r>
    </w:p>
    <w:p>
      <w:r>
        <w:t>Cặp 3 dây</w:t>
      </w:r>
    </w:p>
    <w:p>
      <w:r>
        <w:t>Chiếc</w:t>
      </w:r>
    </w:p>
    <w:p>
      <w:r>
        <w:t>2,00</w:t>
      </w:r>
    </w:p>
    <w:p>
      <w:r>
        <w:t>2,00</w:t>
      </w:r>
    </w:p>
    <w:p>
      <w:r>
        <w:t>13</w:t>
      </w:r>
    </w:p>
    <w:p>
      <w:r>
        <w:t>Giấy A4</w:t>
      </w:r>
    </w:p>
    <w:p>
      <w:r>
        <w:t>Gram</w:t>
      </w:r>
    </w:p>
    <w:p>
      <w:r>
        <w:t>4,00</w:t>
      </w:r>
    </w:p>
    <w:p>
      <w:r>
        <w:t>1,00</w:t>
      </w:r>
    </w:p>
    <w:p>
      <w:r>
        <w:t>14</w:t>
      </w:r>
    </w:p>
    <w:p>
      <w:r>
        <w:t>Giấy A3</w:t>
      </w:r>
    </w:p>
    <w:p>
      <w:r>
        <w:t>Gram</w:t>
      </w:r>
    </w:p>
    <w:p>
      <w:r>
        <w:t>1,00</w:t>
      </w:r>
    </w:p>
    <w:p>
      <w:r>
        <w:t>15</w:t>
      </w:r>
    </w:p>
    <w:p>
      <w:r>
        <w:t>Ghim dập</w:t>
      </w:r>
    </w:p>
    <w:p>
      <w:r>
        <w:t>Hộp</w:t>
      </w:r>
    </w:p>
    <w:p>
      <w:r>
        <w:t>3,00</w:t>
      </w:r>
    </w:p>
    <w:p>
      <w:r>
        <w:t>16</w:t>
      </w:r>
    </w:p>
    <w:p>
      <w:r>
        <w:t>Ghim vòng</w:t>
      </w:r>
    </w:p>
    <w:p>
      <w:r>
        <w:t>Hộp</w:t>
      </w:r>
    </w:p>
    <w:p>
      <w:r>
        <w:t>3,00</w:t>
      </w:r>
    </w:p>
    <w:p>
      <w:r>
        <w:t>17</w:t>
      </w:r>
    </w:p>
    <w:p>
      <w:r>
        <w:t>Túi ni lông đựng tài liệu</w:t>
      </w:r>
    </w:p>
    <w:p>
      <w:r>
        <w:t>Chiếc</w:t>
      </w:r>
    </w:p>
    <w:p>
      <w:r>
        <w:t>3,00</w:t>
      </w:r>
    </w:p>
    <w:p>
      <w:r>
        <w:t>Ghi chú:</w:t>
      </w:r>
    </w:p>
    <w:p>
      <w:r>
        <w:t>Cơ cấu sử dụng mức vật liệu theo nội dung công việc xây dựng bảng giá đất được xác định theo Bảng 11.</w:t>
      </w:r>
    </w:p>
    <w:p>
      <w:r>
        <w:t>3. Các chi phí khác ngoài định mức kinh tế - kỹ thuật</w:t>
      </w:r>
    </w:p>
    <w:p>
      <w:r>
        <w:t>Khi lập dự toán được tính toán thêm các chi phí khác ngoài định mức lao động, định mức dụng cụ, định mức thiết bị, định mức vật liệu trên cơ sở các văn bản quy định của Nhà nước, điều kiện thực tế của tỉnh gồm các chi phí sau:</w:t>
      </w:r>
    </w:p>
    <w:p>
      <w:r>
        <w:t>1) Chi phí thuê nhà, văn phòng làm việc: Mức chi không quá 10.000.000 đồng  (Mười triệu đồng)  cho mỗi huyện, thành phố.</w:t>
      </w:r>
    </w:p>
    <w:p>
      <w:r>
        <w:t>2) Chi phí di chuyển từ trụ sở đơn vị tư vấn đến tỉnh Kon Tum: Mức chi không quá 2.000.000 đồng  (Hai triệu đồng)  cho mỗi người.</w:t>
      </w:r>
    </w:p>
    <w:p>
      <w:r>
        <w:t>3) Chi phí dẫn đường: Mức chi không quá 1.500.000 đồng  (Một triệu đồng)  cho mỗi xã, phường, thị trấn cần điều tra, khảo sát.</w:t>
      </w:r>
    </w:p>
    <w:p>
      <w:r>
        <w:t>4) Chi phí cho đối tượng cung cấp thông tin, chi phí hội nghị, hội thảo và các chi phí khác: Theo quy định của Nhà nước.</w:t>
      </w:r>
    </w:p>
    <w:p>
      <w:r>
        <w:t>PHỤ LỤC III</w:t>
      </w:r>
    </w:p>
    <w:p>
      <w:r>
        <w:t>ĐỊNH MỨC KINH TẾ - KỸ THUẬT ĐỊNH GIÁ ĐẤT CỤ THỂ THEO CÁC PHƯƠNG PHÁP SO SÁNH, THU NHẬP VÀ THẶNG DƯ</w:t>
      </w:r>
    </w:p>
    <w:p>
      <w:r>
        <w:t>(Ban hành kèm theo Quyết định số 39/2025/QĐ-UBND ngày 27 tháng 5 năm 2025 của Ủy ban nhân dân tỉnh Kon Tum)</w:t>
      </w:r>
    </w:p>
    <w:p>
      <w:r>
        <w:t>1. Định mức lao động</w:t>
      </w:r>
    </w:p>
    <w:p>
      <w:r>
        <w:t>Bảng 14</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 (1KS4+1KS3)</w:t>
      </w:r>
    </w:p>
    <w:p>
      <w:r>
        <w:t>2,00</w:t>
      </w:r>
    </w:p>
    <w:p>
      <w:r>
        <w:t>2,00</w:t>
      </w:r>
    </w:p>
    <w:p>
      <w:r>
        <w:t>2,00</w:t>
      </w:r>
    </w:p>
    <w:p>
      <w:r>
        <w:t>2.2</w:t>
      </w:r>
    </w:p>
    <w:p>
      <w:r>
        <w:t>Điều tra, khảo sát các thông tin để định giá đất theo các phương pháp định giá đất</w:t>
      </w:r>
    </w:p>
    <w:p>
      <w:r>
        <w:t>Nhóm 2 (1KS4+1KS3)</w:t>
      </w:r>
    </w:p>
    <w:p>
      <w:r>
        <w:t>10,00</w:t>
      </w:r>
    </w:p>
    <w:p>
      <w:r>
        <w:t>12,00</w:t>
      </w:r>
    </w:p>
    <w:p>
      <w:r>
        <w:t>8,00</w:t>
      </w:r>
    </w:p>
    <w:p>
      <w:r>
        <w:t>2.3</w:t>
      </w:r>
    </w:p>
    <w:p>
      <w:r>
        <w:t>Tổng hợp, phân tích các thông tin để xác định giá đất theo các phương pháp định giá đất</w:t>
      </w:r>
    </w:p>
    <w:p>
      <w:r>
        <w:t>Nhóm 2 (1KS4+1KS3)</w:t>
      </w:r>
    </w:p>
    <w:p>
      <w:r>
        <w:t>6,00</w:t>
      </w:r>
    </w:p>
    <w:p>
      <w:r>
        <w:t>7,00</w:t>
      </w:r>
    </w:p>
    <w:p>
      <w:r>
        <w:t>5,00</w:t>
      </w:r>
    </w:p>
    <w:p>
      <w:r>
        <w:t>2.4</w:t>
      </w:r>
    </w:p>
    <w:p>
      <w:r>
        <w:t>Kiểm tra, rà soát và xử lý phiếu điều tra</w:t>
      </w:r>
    </w:p>
    <w:p>
      <w:r>
        <w:t>Nhóm 2 (1KS4+1KS3)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(1KS4+1KS3)</w:t>
      </w:r>
    </w:p>
    <w:p>
      <w:r>
        <w:t>6,00</w:t>
      </w:r>
    </w:p>
    <w:p>
      <w:r>
        <w:t>8,00</w:t>
      </w:r>
    </w:p>
    <w:p>
      <w:r>
        <w:t>4,00</w:t>
      </w:r>
    </w:p>
    <w:p>
      <w:r>
        <w:t>3.2</w:t>
      </w:r>
    </w:p>
    <w:p>
      <w:r>
        <w:t>Hiệu chỉnh kết quả xác định giá đất</w:t>
      </w:r>
    </w:p>
    <w:p>
      <w:r>
        <w:t>Nhóm 2 (1KS4+1KS3)</w:t>
      </w:r>
    </w:p>
    <w:p>
      <w:r>
        <w:t>3,00</w:t>
      </w:r>
    </w:p>
    <w:p>
      <w:r>
        <w:t>4,00</w:t>
      </w:r>
    </w:p>
    <w:p>
      <w:r>
        <w:t>2,00</w:t>
      </w:r>
    </w:p>
    <w:p>
      <w:r>
        <w:t>3.3</w:t>
      </w:r>
    </w:p>
    <w:p>
      <w:r>
        <w:t>Xây dựng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dự thảo phương án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1. Định mức tại Bảng 14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Bảng 02 để điều chỉnh đối với Mục 2, Mục 3 của Bảng 14.</w:t>
      </w:r>
    </w:p>
    <w:p>
      <w:r>
        <w:t>2. Trường hợp thửa đất hoặc khu đất cần định giá có nhiều loại đất  (đất ở tại đô thị, đất ở tại nông thôn, đất chuyên trồng lúa nước, đất trồng lúa nước còn lại, đất trồng cây lâu năm, đất trồng cây hằng năm khác, đất nuôi trồng thủy sản, chung cư, biệt thự, đất ở liền kề, văn phòng cho thuê, trung tâm thương mại, khách sạn, nhà trẻ…)  thì việc tính mức thực hiện như sau:</w:t>
      </w:r>
    </w:p>
    <w:p>
      <w:r>
        <w:t>a) Đối với Mục 2, Mục 3 của Bảng 14.</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14 nhân với hệ số K = 1,3.</w:t>
      </w:r>
    </w:p>
    <w:p>
      <w:r>
        <w:t>3. Trường hợp khu đất cần định giá có diện tích lớn, trong đó có nhiều thửa đất thì việc tính mức thực hiện như sau:</w:t>
      </w:r>
    </w:p>
    <w:p>
      <w:r>
        <w:t>a) Đối với Mục 2, Mục 3 của Bảng 14.</w:t>
      </w:r>
    </w:p>
    <w:p>
      <w:r>
        <w:t>- Trường hợp có thể tách được diện tích của từng loại đất ( đất ở tại đô thị, đất ở tại nông thôn, đất chuyên trồng lúa nước, đất trồng lúa nước còn lại, đất trồng cây lâu năm, đất trồng cây hằng năm khác, đất nuôi trồng thủy sản, chung cư, biệt thự, đất ở liền kề, văn phòng cho thuê, trung tâm thương mại, khách sạn, nhà trẻ…)  thì tính mức riêng theo diện tích của từng loại đất;</w:t>
      </w:r>
    </w:p>
    <w:p>
      <w:r>
        <w:t>- Trường hợp không tách được diện tích của từng loại đất  (đất ở tại đô thị, đất ở tại nông thôn, đất chuyên trồng lúa nước, đất trồng lúa nước còn lại, đất trồng cây lâu năm, đất trồng cây hằng năm khác, đất nuôi trồng thủy sản, chung cư, biệt thự, đất ở liền kề, văn phòng cho thuê, trung tâm thương mại, khách sạn, nhà trẻ…)  thì tính chung cho toàn bộ diện tích cần xác định giá đất. Đối với thửa đất hoặc khu đất có 02 loại đất thì nhân với hệ số K=1,5; đối với thửa đất hoặc khu đất có trên 02 loại đất thì được bổ sung hệ số 0,2 cho mỗi 01 loại đất tăng thêm;</w:t>
      </w:r>
    </w:p>
    <w:p>
      <w:r>
        <w:t>- Đối với trường hợp các thửa đất khác nhau về các đặc điểm nêu trên thì tính mức riêng cho các thửa đất;</w:t>
      </w:r>
    </w:p>
    <w:p>
      <w:r>
        <w:t>b) Các mục còn lại của Bảng 14 nhân với hệ số K=1,3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2, mục 3 của Bảng 14.</w:t>
      </w:r>
    </w:p>
    <w:p>
      <w:r>
        <w:t>5. Trường hợp xác định giá đất để tính bồi thường khi Nhà nước thu hồi đất đối với thửa đất có diện tích nhỏ dưới 0,1 ha thì nhân với hệ số K=0,5 đối với Mục 2, Mục 3 của Bảng 14.</w:t>
      </w:r>
    </w:p>
    <w:p>
      <w:r>
        <w:t>2. Định mức dụng cụ, vật tư và thiết bị</w:t>
      </w:r>
    </w:p>
    <w:p>
      <w:r>
        <w:t>2.1. Dụng cụ</w:t>
      </w:r>
    </w:p>
    <w:p>
      <w:r>
        <w:t>Bảng 15</w:t>
      </w:r>
    </w:p>
    <w:p>
      <w:r>
        <w:t>STT</w:t>
      </w:r>
    </w:p>
    <w:p>
      <w:r>
        <w:t>Danh mục dụng cụ</w:t>
      </w:r>
    </w:p>
    <w:p>
      <w:r>
        <w:t>Đơn vị tính</w:t>
      </w:r>
    </w:p>
    <w:p>
      <w:r>
        <w:t>Thời hạn   (tháng)</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15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100,00</w:t>
      </w:r>
    </w:p>
    <w:p>
      <w:r>
        <w:t>29,34</w:t>
      </w:r>
    </w:p>
    <w:p>
      <w:r>
        <w:t>100,00</w:t>
      </w:r>
    </w:p>
    <w:p>
      <w:r>
        <w:t>30,39</w:t>
      </w:r>
    </w:p>
    <w:p>
      <w:r>
        <w:t>100,00</w:t>
      </w:r>
    </w:p>
    <w:p>
      <w:r>
        <w:t>3</w:t>
      </w:r>
    </w:p>
    <w:p>
      <w:r>
        <w:t>Áp dụng phương pháp định giá đất và xây dựng phương án giá đất</w:t>
      </w:r>
    </w:p>
    <w:p>
      <w:r>
        <w:t>51,49</w:t>
      </w:r>
    </w:p>
    <w:p>
      <w:r>
        <w:t>53,79</w:t>
      </w:r>
    </w:p>
    <w:p>
      <w:r>
        <w:t>48,63</w:t>
      </w:r>
    </w:p>
    <w:p>
      <w:r>
        <w:t>4</w:t>
      </w:r>
    </w:p>
    <w:p>
      <w:r>
        <w:t>Hoàn thiện dự thảo phương án giá đất</w:t>
      </w:r>
    </w:p>
    <w:p>
      <w:r>
        <w:t>8,13</w:t>
      </w:r>
    </w:p>
    <w:p>
      <w:r>
        <w:t>7,33</w:t>
      </w:r>
    </w:p>
    <w:p>
      <w:r>
        <w:t>9,12</w:t>
      </w:r>
    </w:p>
    <w:p>
      <w:r>
        <w:t>5</w:t>
      </w:r>
    </w:p>
    <w:p>
      <w:r>
        <w:t>In, sao, lưu trữ, phát hành phương án giá đất</w:t>
      </w:r>
    </w:p>
    <w:p>
      <w:r>
        <w:t>2,06</w:t>
      </w:r>
    </w:p>
    <w:p>
      <w:r>
        <w:t>1,86</w:t>
      </w:r>
    </w:p>
    <w:p>
      <w:r>
        <w:t>2,32</w:t>
      </w:r>
    </w:p>
    <w:p>
      <w:r>
        <w:t>Tổng</w:t>
      </w:r>
    </w:p>
    <w:p>
      <w:r>
        <w:t>100,00</w:t>
      </w:r>
    </w:p>
    <w:p>
      <w:r>
        <w:t>100,00</w:t>
      </w:r>
    </w:p>
    <w:p>
      <w:r>
        <w:t>100,00</w:t>
      </w:r>
    </w:p>
    <w:p>
      <w:r>
        <w:t>100,00</w:t>
      </w:r>
    </w:p>
    <w:p>
      <w:r>
        <w:t>100,00</w:t>
      </w:r>
    </w:p>
    <w:p>
      <w:r>
        <w:t>100,00</w:t>
      </w:r>
    </w:p>
    <w:p>
      <w:r>
        <w:t>2.2. Thiết bị</w:t>
      </w:r>
    </w:p>
    <w:p>
      <w:r>
        <w:t>Bảng 17</w:t>
      </w:r>
    </w:p>
    <w:p>
      <w:r>
        <w:t>STT</w:t>
      </w:r>
    </w:p>
    <w:p>
      <w:r>
        <w:t>Danh mục thiết bị</w:t>
      </w:r>
    </w:p>
    <w:p>
      <w:r>
        <w:t>Đơn vị   tính</w:t>
      </w:r>
    </w:p>
    <w:p>
      <w:r>
        <w:t>Công suất   (kW/h)</w:t>
      </w:r>
    </w:p>
    <w:p>
      <w:r>
        <w:t>Định mức   (ca/thửa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17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16.</w:t>
      </w:r>
    </w:p>
    <w:p>
      <w:r>
        <w:t>2.3. Vật liệu</w:t>
      </w:r>
    </w:p>
    <w:p>
      <w:r>
        <w:t>Bảng 18</w:t>
      </w:r>
    </w:p>
    <w:p>
      <w:r>
        <w:t>STT</w:t>
      </w:r>
    </w:p>
    <w:p>
      <w:r>
        <w:t>Danh mục thiết bị</w:t>
      </w:r>
    </w:p>
    <w:p>
      <w:r>
        <w:t>Đơn vị tính</w:t>
      </w:r>
    </w:p>
    <w:p>
      <w:r>
        <w:t>Định mức   (tính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thiết bị theo nội dung công việc định giá đất cụ thể theo các phương pháp so sánh, thu nhập và thặng dư được xác định theo Bảng 16.</w:t>
      </w:r>
    </w:p>
    <w:p>
      <w:r>
        <w:t>PHỤ LỤC IV</w:t>
      </w:r>
    </w:p>
    <w:p>
      <w:r>
        <w:t>ĐỊNH MỨC KINH TẾ - KỸ THUẬT ĐỊNH GIÁ ĐẤT CỤ THỂ THEO PHƯƠNG PHÁP HỆ SỐ ĐIỀU CHỈNH GIÁ ĐẤT</w:t>
      </w:r>
    </w:p>
    <w:p>
      <w:r>
        <w:t>(Ban hành kèm theo Quyết định số 39/2025/QĐ-UBND ngày 27 tháng 5 năm 2025 của Ủy ban nhân dân tỉnh Kon Tum)</w:t>
      </w:r>
    </w:p>
    <w:p>
      <w:r>
        <w:t>1. Định mức lao động</w:t>
      </w:r>
    </w:p>
    <w:p>
      <w:r>
        <w:t>Bảng 19</w:t>
      </w:r>
    </w:p>
    <w:p>
      <w:r>
        <w:t>STT</w:t>
      </w:r>
    </w:p>
    <w:p>
      <w:r>
        <w:t>Nội dung công việc</w:t>
      </w:r>
    </w:p>
    <w:p>
      <w:r>
        <w:t>Định biên</w:t>
      </w:r>
    </w:p>
    <w:p>
      <w:r>
        <w:t>Định mức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 (1KS4+1KS3)</w:t>
      </w:r>
    </w:p>
    <w:p>
      <w:r>
        <w:t>12,00</w:t>
      </w:r>
    </w:p>
    <w:p>
      <w:r>
        <w:t>15,00</w:t>
      </w:r>
    </w:p>
    <w:p>
      <w:r>
        <w:t>10,00</w:t>
      </w:r>
    </w:p>
    <w:p>
      <w:r>
        <w:t>2.2</w:t>
      </w:r>
    </w:p>
    <w:p>
      <w:r>
        <w:t>Thu thập, tổng hợp, phân tích thông tin về điều kiện kinh tế - xã hội tại địa phương</w:t>
      </w:r>
    </w:p>
    <w:p>
      <w:r>
        <w:t>Nhóm 2 (1KS4+1KS3)</w:t>
      </w:r>
    </w:p>
    <w:p>
      <w:r>
        <w:t>5,00</w:t>
      </w:r>
    </w:p>
    <w:p>
      <w:r>
        <w:t>5,00</w:t>
      </w:r>
    </w:p>
    <w:p>
      <w:r>
        <w:t>5,00</w:t>
      </w:r>
    </w:p>
    <w:p>
      <w:r>
        <w:t>2.3</w:t>
      </w:r>
    </w:p>
    <w:p>
      <w:r>
        <w:t>Kiểm tra, rà soát và phân loại phiếu điều tra của từng vị trí đất</w:t>
      </w:r>
    </w:p>
    <w:p>
      <w:r>
        <w:t>Nhóm 2 (1KS4+1KS3)</w:t>
      </w:r>
    </w:p>
    <w:p>
      <w:r>
        <w:t>3,00</w:t>
      </w:r>
    </w:p>
    <w:p>
      <w:r>
        <w:t>4,00</w:t>
      </w:r>
    </w:p>
    <w:p>
      <w:r>
        <w:t>2,00</w:t>
      </w:r>
    </w:p>
    <w:p>
      <w:r>
        <w:t>3</w:t>
      </w:r>
    </w:p>
    <w:p>
      <w:r>
        <w:t>Xác định giá đất phổ biến trên thị trường của từng vị trí đất tại khu vực cần định giá</w:t>
      </w:r>
    </w:p>
    <w:p>
      <w:r>
        <w:t>3.1</w:t>
      </w:r>
    </w:p>
    <w:p>
      <w:r>
        <w:t>Thống kê giá đất thị trường của từng vị trí đất</w:t>
      </w:r>
    </w:p>
    <w:p>
      <w:r>
        <w:t>Nhóm 2 (1KS4+1KS3)</w:t>
      </w:r>
    </w:p>
    <w:p>
      <w:r>
        <w:t>3,00</w:t>
      </w:r>
    </w:p>
    <w:p>
      <w:r>
        <w:t>4,00</w:t>
      </w:r>
    </w:p>
    <w:p>
      <w:r>
        <w:t>2,00</w:t>
      </w:r>
    </w:p>
    <w:p>
      <w:r>
        <w:t>3.2</w:t>
      </w:r>
    </w:p>
    <w:p>
      <w:r>
        <w:t>Xác định giá đất phổ biến trên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(1KS4+1KS3)</w:t>
      </w:r>
    </w:p>
    <w:p>
      <w:r>
        <w:t>4,00</w:t>
      </w:r>
    </w:p>
    <w:p>
      <w:r>
        <w:t>5,00</w:t>
      </w:r>
    </w:p>
    <w:p>
      <w:r>
        <w:t>3,00</w:t>
      </w:r>
    </w:p>
    <w:p>
      <w:r>
        <w:t>5.2</w:t>
      </w:r>
    </w:p>
    <w:p>
      <w:r>
        <w:t>Xây dựng báo cáo thuyết minh xây dựng phương án hệ số điều chỉnh giá đất</w:t>
      </w:r>
    </w:p>
    <w:p>
      <w:r>
        <w:t>Nhóm 2 (1KS4+1KS3)</w:t>
      </w:r>
    </w:p>
    <w:p>
      <w:r>
        <w:t>4,00</w:t>
      </w:r>
    </w:p>
    <w:p>
      <w:r>
        <w:t>5,00</w:t>
      </w:r>
    </w:p>
    <w:p>
      <w:r>
        <w:t>3,00</w:t>
      </w:r>
    </w:p>
    <w:p>
      <w:r>
        <w:t>6</w:t>
      </w:r>
    </w:p>
    <w:p>
      <w:r>
        <w:t>Hoàn thiện Báo cáo thuyết minh xây dựng phương án giá đất và Chứng thư định giá đất</w:t>
      </w:r>
    </w:p>
    <w:p>
      <w:r>
        <w:t>Nhóm 2 (1KS4+1KS3)</w:t>
      </w:r>
    </w:p>
    <w:p>
      <w:r>
        <w:t>3,00</w:t>
      </w:r>
    </w:p>
    <w:p>
      <w:r>
        <w:t>3,00</w:t>
      </w:r>
    </w:p>
    <w:p>
      <w:r>
        <w:t>3,00</w:t>
      </w:r>
    </w:p>
    <w:p>
      <w:r>
        <w:t>7</w:t>
      </w:r>
    </w:p>
    <w:p>
      <w:r>
        <w:t>In, sao, lưu trữ, phát hành Chứng thư định giá đất</w:t>
      </w:r>
    </w:p>
    <w:p>
      <w:r>
        <w:t>1KTV4</w:t>
      </w:r>
    </w:p>
    <w:p>
      <w:r>
        <w:t>2,00</w:t>
      </w:r>
    </w:p>
    <w:p>
      <w:r>
        <w:t>2,00</w:t>
      </w:r>
    </w:p>
    <w:p>
      <w:r>
        <w:t>2,00</w:t>
      </w:r>
    </w:p>
    <w:p>
      <w:r>
        <w:t>Ghi chú:</w:t>
      </w:r>
    </w:p>
    <w:p>
      <w:r>
        <w:t>1. Định mức tại Bảng 19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19;</w:t>
      </w:r>
    </w:p>
    <w:p>
      <w:r>
        <w:t>b) Đối với các Mục 2, 3, 4 và 5 của Bảng 19: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19, các mục còn lại của Bảng 19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19: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2. Định mức vật tư và thiết bị</w:t>
      </w:r>
    </w:p>
    <w:p>
      <w:r>
        <w:t>2.1. Dụng cụ</w:t>
      </w:r>
    </w:p>
    <w:p>
      <w:r>
        <w:t>Bảng 20</w:t>
      </w:r>
    </w:p>
    <w:p>
      <w:r>
        <w:t>STT</w:t>
      </w:r>
    </w:p>
    <w:p>
      <w:r>
        <w:t>Danh mục dụng cụ</w:t>
      </w:r>
    </w:p>
    <w:p>
      <w:r>
        <w:t>Đơn vị tính</w:t>
      </w:r>
    </w:p>
    <w:p>
      <w:r>
        <w:t>Thời hạn   (tháng)</w:t>
      </w:r>
    </w:p>
    <w:p>
      <w:r>
        <w:t>Định mức   (ca/khu vực định giá đất trung bình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Quạt trần 0,1 kW</w:t>
      </w:r>
    </w:p>
    <w:p>
      <w:r>
        <w:t>Cái</w:t>
      </w:r>
    </w:p>
    <w:p>
      <w:r>
        <w:t>36</w:t>
      </w:r>
    </w:p>
    <w:p>
      <w:r>
        <w:t>8,80</w:t>
      </w:r>
    </w:p>
    <w:p>
      <w:r>
        <w:t>10,40</w:t>
      </w:r>
    </w:p>
    <w:p>
      <w:r>
        <w:t>7,20</w:t>
      </w:r>
    </w:p>
    <w:p>
      <w:r>
        <w:t>21</w:t>
      </w:r>
    </w:p>
    <w:p>
      <w:r>
        <w:t>Điện năng</w:t>
      </w:r>
    </w:p>
    <w:p>
      <w:r>
        <w:t>kW</w:t>
      </w:r>
    </w:p>
    <w:p>
      <w:r>
        <w:t>6,10</w:t>
      </w:r>
    </w:p>
    <w:p>
      <w:r>
        <w:t>7,21</w:t>
      </w:r>
    </w:p>
    <w:p>
      <w:r>
        <w:t>4,99</w:t>
      </w:r>
    </w:p>
    <w:p>
      <w:r>
        <w:t>Ghi chú:</w:t>
      </w:r>
    </w:p>
    <w:p>
      <w:r>
        <w:t>1. Định mức tại Bảng 20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21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w:t>
      </w:r>
    </w:p>
    <w:p>
      <w:r>
        <w:t>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100,00</w:t>
      </w:r>
    </w:p>
    <w:p>
      <w:r>
        <w:t>100,00</w:t>
      </w:r>
    </w:p>
    <w:p>
      <w:r>
        <w:t>100,00</w:t>
      </w:r>
    </w:p>
    <w:p>
      <w:r>
        <w:t>100,00</w:t>
      </w:r>
    </w:p>
    <w:p>
      <w:r>
        <w:t>100,00</w:t>
      </w:r>
    </w:p>
    <w:p>
      <w:r>
        <w:t>100,00</w:t>
      </w:r>
    </w:p>
    <w:p>
      <w:r>
        <w:t>2.2. Thiết bị</w:t>
      </w:r>
    </w:p>
    <w:p>
      <w:r>
        <w:t>Bảng 22</w:t>
      </w:r>
    </w:p>
    <w:p>
      <w:r>
        <w:t>STT</w:t>
      </w:r>
    </w:p>
    <w:p>
      <w:r>
        <w:t>Danh mục thiết bị</w:t>
      </w:r>
    </w:p>
    <w:p>
      <w:r>
        <w:t>Đơn vị tính</w:t>
      </w:r>
    </w:p>
    <w:p>
      <w:r>
        <w:t>Công suất  (kW/h)</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22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thiết bị theo nội dung công việc định giá đất cụ thể theo phương pháp hệ số điều chỉnh giá đất được xác định theo Bảng 21.</w:t>
      </w:r>
    </w:p>
    <w:p>
      <w:r>
        <w:t>2.3. Vật liệu</w:t>
      </w:r>
    </w:p>
    <w:p>
      <w:r>
        <w:t>Bảng 23</w:t>
      </w:r>
    </w:p>
    <w:p>
      <w:r>
        <w:t>STT</w:t>
      </w:r>
    </w:p>
    <w:p>
      <w:r>
        <w:t>Danh mục vật liệu</w:t>
      </w:r>
    </w:p>
    <w:p>
      <w:r>
        <w:t>Đơn vị tính</w:t>
      </w:r>
    </w:p>
    <w:p>
      <w:r>
        <w:t>Định mức   (tính cho khu vực định giá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ni 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