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39/2025/QĐ-UBND bãi bỏ Quyết định của Ủy ban nhân dân tỉnh Hải Dương quy định giá dịch vụ trông giữ xe trên địa bàn tỉnh Hải Dương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03/04/2025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14/04/2025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HẢI DƯƠNG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39/2025/QĐ-UBND</w:t>
      </w:r>
    </w:p>
    <w:p>
      <w:r>
        <w:t>Hải Dương, ngày 03 tháng 4 năm 2025</w:t>
      </w:r>
    </w:p>
    <w:p>
      <w:r>
        <w:t>QUYẾT ĐỊNH</w:t>
      </w:r>
    </w:p>
    <w:p>
      <w:r>
        <w:t>BÃI BỎ CÁC QUYẾT ĐỊNH CỦA ỦY BAN NHÂN DÂN TỈNH HẢI DƯƠNG VỀ VIỆC QUY ĐỊNH GIÁ DỊCH VỤ TRÔNG GIỮ XE TRÊN ĐỊA BÀN TỈNH HẢI DƯƠNG</w:t>
      </w:r>
    </w:p>
    <w:p>
      <w:r>
        <w:t>ỦY BAN NHÂN DÂN TỈNH HẢI DƯƠNG</w:t>
      </w:r>
    </w:p>
    <w:p>
      <w:r>
        <w:t>Căn cứ Luật Tổ chức chính quyền địa phương ngày 19 tháng 02 năm 2025;</w:t>
      </w:r>
    </w:p>
    <w:p>
      <w:r>
        <w:t>Căn cứ Luật Giá ngày 19 tháng 6 năm 2023;</w:t>
      </w:r>
    </w:p>
    <w:p>
      <w:r>
        <w:t>Căn cứ Nghị định số 85/2024/NĐ-CP ngày 10 tháng 7 năm 2024 của Chính phủ Quy định chi tiết thi hành một số điều của Luật Giá;</w:t>
      </w:r>
    </w:p>
    <w:p>
      <w:r>
        <w:t>Theo đề nghị của Giám đốc Sở Tài chính.</w:t>
      </w:r>
    </w:p>
    <w:p>
      <w:r>
        <w:t>QUYẾT ĐỊNH:</w:t>
      </w:r>
    </w:p>
    <w:p>
      <w:r>
        <w:t>Điều 1. Bãi bỏ toàn bộ các quyết định</w:t>
      </w:r>
    </w:p>
    <w:p>
      <w:r>
        <w:t>Bãi bỏ toàn bộ các quyết định sau:</w:t>
      </w:r>
    </w:p>
    <w:p>
      <w:r>
        <w:t>1. Quyết định số 04/2018/QĐ-UBND ngày 27 tháng 3 năm 2018 của Ủy ban nhân dân tỉnh Hải Dương Quy định giá dịch vụ trông giữ xe trên địa bàn tỉnh Hải Dương.</w:t>
      </w:r>
    </w:p>
    <w:p>
      <w:r>
        <w:t>2. Quyết định số 03/2024/QĐ-UBND ngày 29 tháng 2 năm 2024 của Ủy ban nhân dân tỉnh Hải Dương Bổ sung một số nội dung của Phụ lục kèm theo Quyết định số 04/2018/QĐ-UBND ngày 27 tháng 3 năm 2018 của Ủy ban nhân dân tỉnh Hải Dương Quy định giá dịch vụ trông giữ xe trên địa bàn tỉnh Hải Dương.</w:t>
      </w:r>
    </w:p>
    <w:p>
      <w:r>
        <w:t>Điều 2. Điều khoản thi hành</w:t>
      </w:r>
    </w:p>
    <w:p>
      <w:r>
        <w:t>Quyết định này có hiệu lực thi hành kể từ ngày 14 tháng 4 năm 2025./.</w:t>
      </w:r>
    </w:p>
    <w:p>
      <w:r>
        <w:t>Nơi nhận:</w:t>
      </w:r>
    </w:p>
    <w:p>
      <w:r>
        <w:t>- Văn phòng Chính phủ;</w:t>
      </w:r>
    </w:p>
    <w:p>
      <w:r>
        <w:t>- Cục KTVB và QLXLVPHC - Bộ Tư pháp;</w:t>
      </w:r>
    </w:p>
    <w:p>
      <w:r>
        <w:t>- Vụ pháp chế - Bộ Tài chính;</w:t>
      </w:r>
    </w:p>
    <w:p>
      <w:r>
        <w:t>- Thường trực Tỉnh ủy;</w:t>
      </w:r>
    </w:p>
    <w:p>
      <w:r>
        <w:t>- Thường trực HĐND tỉnh;</w:t>
      </w:r>
    </w:p>
    <w:p>
      <w:r>
        <w:t>- Đoàn ĐBQH tỉnh;</w:t>
      </w:r>
    </w:p>
    <w:p>
      <w:r>
        <w:t>- Chủ tịch, các PCT UBND tỉnh;</w:t>
      </w:r>
    </w:p>
    <w:p>
      <w:r>
        <w:t>- Các sở, ban, ngành thuộc UBND tỉnh;</w:t>
      </w:r>
    </w:p>
    <w:p>
      <w:r>
        <w:t>- UBND các huyện, thị xã, thành phố;</w:t>
      </w:r>
    </w:p>
    <w:p>
      <w:r>
        <w:t>- Trung tâm CNTT và HN - VP UBND tỉnh;</w:t>
      </w:r>
    </w:p>
    <w:p>
      <w:r>
        <w:t>- Lưu: VT, KTTC, Hương.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Trần Văn Quân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