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tiêu chí, điều kiện chuyển mục đích sử dụng nhỏ hơn 02 ha đối với đất trồng lúa, đất rừng phòng hộ, đất rừng đặc dụng, đất rừng sản xuất sang mục đích khác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39/2024/QĐ-UBND</w:t>
      </w:r>
    </w:p>
    <w:p>
      <w:r>
        <w:t>An Giang, ngày 13 tháng 10 năm 2024</w:t>
      </w:r>
    </w:p>
    <w:p>
      <w:r>
        <w:t>QUYẾT ĐỊNH</w:t>
      </w:r>
    </w:p>
    <w:p>
      <w:r>
        <w:t>QUY ĐỊNH TIÊU CHÍ, ĐIỀU KIỆN CHUYỂN MỤC ĐÍCH SỬ DỤNG NHỎ HƠN 02 HA ĐỐI VỚI ĐẤT TRỒNG LÚA, ĐẤT RỪNG PHÒNG HỘ, ĐẤT RỪNG ĐẶC DỤNG, ĐẤT RỪNG SẢN XUẤT SANG MỤC ĐÍCH KHÁC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tiêu chí, điều kiện chuyển mục đích sử dụng nhỏ hơn 02 ha đối với đất trồng lúa, đất rừng phòng hộ, đất rừng đặc dụng, đất rừng sản xuất sang mục đích khác trên địa bàn tỉnh An Giang.</w:t>
      </w:r>
    </w:p>
    <w:p>
      <w:r>
        <w:t>Điều 2.   Đối tượng áp dụng</w:t>
      </w:r>
    </w:p>
    <w:p>
      <w:r>
        <w:t>1. Các cơ quan quản lý nhà nước trong việc giải quyết thủ tục chuyển mục đích sử dụng đất trồng lúa, đất rừng phòng hộ, đất rừng đặc dụng, đất rừng sản xuất sang mục đích khác trên địa bàn tỉnh An Giang.</w:t>
      </w:r>
    </w:p>
    <w:p>
      <w:r>
        <w:t>2. Người sử dụng đất theo quy định tại Điều 4 Luật Đất đai.</w:t>
      </w:r>
    </w:p>
    <w:p>
      <w:r>
        <w:t>3. Các đối tượng khác có liên quan đến việc quản lý, sử dụng đất đai.</w:t>
      </w:r>
    </w:p>
    <w:p>
      <w:r>
        <w:t>Điều 3. Tiêu chí, điều kiện chuyển mục đích sử dụng nhỏ hơn 02 ha đối với đất trồng lúa, đất rừng phòng hộ, đất rừng đặc dụng, đất rừng sản xuất sang mục đích khác</w:t>
      </w:r>
    </w:p>
    <w:p>
      <w:r>
        <w:t>1. Tổ chức kinh tế, các tổ chức khác, cá nhân chuyển mục đích sử dụng đất trồng lúa, đất rừng phòng hộ, đất rừng đặc dụng, đất rừng sản xuất nhỏ hơn 02 ha thuộc diện chấp thuận chủ trương đầu tư, chấp thuận nhà đầu tư theo pháp luật về đầu tư thì phải đảm bảo tiêu chí, điều kiện như sau:</w:t>
      </w:r>
    </w:p>
    <w:p>
      <w:r>
        <w:t>a) Có phương án trồng rừng thay thế hoặc văn bản hoàn thành trách nhiệm nộp tiền trồng rừng thay thế theo quy định của pháp luật về lâm nghiệp.</w:t>
      </w:r>
    </w:p>
    <w:p>
      <w:r>
        <w:t>b) Có phương án sử dụng tầng đất mặt theo quy định của pháp luật về trồng trọt.</w:t>
      </w:r>
    </w:p>
    <w:p>
      <w:r>
        <w:t>c) Có đánh giá sơ bộ tác động môi trường hoặc đánh giá tác động môi trường theo quy định của pháp luật về bảo vệ môi trường.</w:t>
      </w:r>
    </w:p>
    <w:p>
      <w:r>
        <w:t>d) Phù hợp kế hoạch sử dụng đất hằng năm cấp huyện đã được cơ quan có thẩm quyền phê duyệt.</w:t>
      </w:r>
    </w:p>
    <w:p>
      <w:r>
        <w:t>2. Tổ chức, cá nhân chuyển mục đích sử dụng đất trồng lúa, đất rừng phòng hộ, đất rừng đặc dụng, đất rừng sản xuất nhỏ hơn 02 ha không thuộc diện chấp thuận chủ trương đầu tư, chấp thuận nhà đầu tư theo pháp luật về đầu tư thì phải phù hợp kế hoạch sử dụng đất hằng năm cấp huyện đã được cơ quan có thẩm quyền phê duyệt. Đối với cá nhân quy định tại khoản 5 Điều 116 Luật Đất đai thì phải phù hợp quy hoạch sử dụng đất cấp huyện hoặc quy hoạch chung hoặc quy hoạch phân khu được phê duyệt theo quy định của pháp luật về quy hoạch đô thị.</w:t>
      </w:r>
    </w:p>
    <w:p>
      <w:r>
        <w:t>Sau khi được cơ quan có thẩm quyền ban hành quyết định cho phép chuyển mục đích sử dụng đất thì người sử dụng đất có trách nhiệm lập các thủ tục về môi trường trước khi triển khai đầu tư xây dựng theo quy định của pháp luật về bảo vệ môi trường.</w:t>
      </w:r>
    </w:p>
    <w:p>
      <w:r>
        <w:t>Điều 4. Tổ chức thực hiện</w:t>
      </w:r>
    </w:p>
    <w:p>
      <w:r>
        <w:t>1. Giám đốc các sở, Thủ trưởng các ban, ngành tỉnh, Chủ tịch Ủy ban nhân dân cấp huyện và Chủ tịch Ủy ban nhân dân cấp xã theo chức năng, nhiệm vụ có trách nhiệm triển khai, tổ chức thực hiện Quyết định này.</w:t>
      </w:r>
    </w:p>
    <w:p>
      <w:r>
        <w:t>2. Tổ chức, cá nhân chuyển mục đích phải đảm bảo thực hiện đầy đủ nghĩa vụ về bảo vệ, phát triển đất trồng lúa theo quy định của pháp luật đất đai, pháp luật trồng trọt; nghĩa vụ về trồng rừng thay thế, nộp tiền trồng rừng thay thế theo quy định của pháp luật lâm nghiệp trước khi cơ quan có thẩm quyền ký Giấy chứng nhận quyền sử dụng đất, quyền sở hữu tài sản gắn liền với đất.</w:t>
      </w:r>
    </w:p>
    <w:p>
      <w:r>
        <w:t>3. Quá trình thực hiện, nếu có khó khăn, vướng mắc cần sửa đổi, bổ sung cho phù hợp thì các sở, ban, ngành tỉnh, Ủy ban nhân dân cấp huyện kịp thời phản ánh về Sở Tài nguyên và Môi trường để tổng hợp, báo cáo Ủy ban nhân dân tỉnh xem xét, quyết định.</w:t>
      </w:r>
    </w:p>
    <w:p>
      <w:r>
        <w:t>Điều 5.  Quyết định này có hiệu lực từ ngày 24 tháng 10 năm 2024.</w:t>
      </w:r>
    </w:p>
    <w:p>
      <w:r>
        <w:t>Điều 6.  Chánh Văn phòng Ủy ban nhân dân tỉnh, Giám đốc Sở Tài nguyên và Môi trường, Thủ trưởng các sở, ban, ngành tỉnh, Chủ tịch Ủy ban nhân dân huyện, thị xã, thành phố và các tổ chức, cá nhân có liên quan chịu trách nhiệm thi hành Quyết định này./.</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