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phân cấp thực hiện giải quyết một số thủ tục hành chính lĩnh vực tín ngưỡng, tôn giáo thuộc thẩm quyền của Ủy ban nhân dân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39/2024/QĐ-UBND</w:t>
      </w:r>
    </w:p>
    <w:p>
      <w:r>
        <w:t>Lạng Sơn, ngày 23 tháng 10 năm 2024</w:t>
      </w:r>
    </w:p>
    <w:p>
      <w:r>
        <w:t>QUYẾT ĐỊNH</w:t>
      </w:r>
    </w:p>
    <w:p>
      <w:r>
        <w:t>VỀ VIỆC PHÂN CẤP THỰC HIỆN GIẢI QUYẾT MỘT SỐ THỦ TỤC HÀNH CHÍNH LĨNH VỰC TÍN NGƯỠNG, TÔN GIÁO THUỘC THẨM QUYỀN CỦA ỦY BAN NHÂN DÂN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Theo đề nghị của Giám đốc Sở Nội vụ tại Tờ trình số 647/TTr-SNV ngày 17 tháng 10 năm 2024.</w:t>
      </w:r>
    </w:p>
    <w:p>
      <w:r>
        <w:t>QUYẾT ĐỊNH:</w:t>
      </w:r>
    </w:p>
    <w:p>
      <w:r>
        <w:t>Điều 1. Phạm vi điều chỉnh</w:t>
      </w:r>
    </w:p>
    <w:p>
      <w:r>
        <w:t>Quyết định này quy định về việc phân cấp thực hiện giải quyết một số thủ tục hành chính lĩnh vực tín ngưỡng, tôn giáo thuộc thẩm quyền giải quyết của Ủy ban nhân dân tỉnh Lạng Sơn.</w:t>
      </w:r>
    </w:p>
    <w:p>
      <w:r>
        <w:t>Điều 2. Đối tượng áp dụng</w:t>
      </w:r>
    </w:p>
    <w:p>
      <w:r>
        <w:t>1. Ủy ban nhân dân tỉnh.</w:t>
      </w:r>
    </w:p>
    <w:p>
      <w:r>
        <w:t>2. Sở Nội vụ.</w:t>
      </w:r>
    </w:p>
    <w:p>
      <w:r>
        <w:t>3. Các cơ quan chuyên môn có liên quan thuộc Ủy ban nhân dân tỉnh.</w:t>
      </w:r>
    </w:p>
    <w:p>
      <w:r>
        <w:t>4. Các tổ chức, cá nhân có liên quan đến lĩnh vực tín ngưỡng, tôn giáo trên địa bàn tỉnh Lạng Sơn.</w:t>
      </w:r>
    </w:p>
    <w:p>
      <w:r>
        <w:t>Điều 3. Nội dung phân cấp</w:t>
      </w:r>
    </w:p>
    <w:p>
      <w:r>
        <w:t>Ủy ban nhân dân tỉnh phân cấp cho Sở Nội vụ thực hiện giải quyết 02 (hai) thủ tục hành chính lĩnh vực tín ngưỡng, tôn giáo thuộc thẩm quyền của Ủy ban nhân dân tỉnh, bao gồm:</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ngày 29 tháng 12 năm 2023 của Chính phủ quy định chi tiết một số điều và biện pháp thi hành Luật Tín ngưỡng, tôn giáo.</w:t>
      </w:r>
    </w:p>
    <w:p>
      <w:r>
        <w:t>2. Thủ tục thông báo về việc đã giải thể tổ chức tôn giáo trực thuộc có địa bàn hoạt động ở một tỉnh theo quy định của hiến chương của tổ chức tôn giáo.</w:t>
      </w:r>
    </w:p>
    <w:p>
      <w:r>
        <w:t>Điều 4. Trách nhiệm của Sở Nội vụ</w:t>
      </w:r>
    </w:p>
    <w:p>
      <w:r>
        <w:t>1. Chịu trách nhiệm trước pháp luật và Ủy ban nhân dân tỉnh về việc tổ chức thực hiện có hiệu quả, đúng trình tự, thủ tục, thẩm quyền các nội dung được phân cấp.</w:t>
      </w:r>
    </w:p>
    <w:p>
      <w:r>
        <w:t>2. Tuyên truyền, phổ biến các quy định tại Quyết định này và chính sách, pháp luật về tín ngưỡng, tôn giáo cho công chức thực hiện công tác tham mưu quản lý nhà nước về tín ngưỡng, tôn giáo trên địa bàn tỉnh và chức sắc, chức việc, nhà tu hành, tín đồ các tổ chức tôn giáo, tổ chức tôn giáo trực thuộc.</w:t>
      </w:r>
    </w:p>
    <w:p>
      <w:r>
        <w:t>Điều 5.  Quyết định này có hiệu lực thi hành kể từ ngày 05 tháng 11 năm 2024.</w:t>
      </w:r>
    </w:p>
    <w:p>
      <w:r>
        <w:t>Điều 6.  Chánh Văn phòng Ủy ban nhân dân tỉnh, Giám đốc Sở Nội vụ, Thủ trưởng các Sở, ban, ngành, Chủ tịch Ủy ban nhân dân các huyện, thành phố và các tổ chức, cá nhân có liên quan chịu trách nhiệm thi hành Quyết định này./.</w:t>
      </w:r>
    </w:p>
    <w:p>
      <w:r>
        <w:t>Nơi nhận:</w:t>
      </w:r>
    </w:p>
    <w:p>
      <w:r>
        <w:t>- Như Điều 6;</w:t>
      </w:r>
    </w:p>
    <w:p>
      <w:r>
        <w:t>- Chính phủ (để báo cáo);</w:t>
      </w:r>
    </w:p>
    <w:p>
      <w:r>
        <w:t>- Bộ Nội vụ;</w:t>
      </w:r>
    </w:p>
    <w:p>
      <w:r>
        <w:t>- Vụ Pháp chế, Bộ Nội vụ;</w:t>
      </w:r>
    </w:p>
    <w:p>
      <w:r>
        <w:t>- Ban Tôn giáo Chính phủ;</w:t>
      </w:r>
    </w:p>
    <w:p>
      <w:r>
        <w:t>- Cục Kiểm tra VBQPPL, Bộ Tư pháp;</w:t>
      </w:r>
    </w:p>
    <w:p>
      <w:r>
        <w:t>- Thường trực Tỉnh ủy;</w:t>
      </w:r>
    </w:p>
    <w:p>
      <w:r>
        <w:t>- Thường trực HĐND tỉnh;</w:t>
      </w:r>
    </w:p>
    <w:p>
      <w:r>
        <w:t>- Chủ tịch, các Phó Chủ tịch UBND tỉnh;</w:t>
      </w:r>
    </w:p>
    <w:p>
      <w:r>
        <w:t>- Đoàn đại biểu Quốc hội tỉnh Lạng Sơn;</w:t>
      </w:r>
    </w:p>
    <w:p>
      <w:r>
        <w:t>- Uỷ ban MTTQ Việt Nam tỉnh;</w:t>
      </w:r>
    </w:p>
    <w:p>
      <w:r>
        <w:t>- Các tổ chức tôn giáo trực thuộc: Ban Trị sự Giáo hội Phật giáo Việt Nam tỉnh Lạng Sơn, Giáo phận Lạng Sơn - Cao Bằng, Ban đại diện Tin lành tỉnh Lạng Sơn;</w:t>
      </w:r>
    </w:p>
    <w:p>
      <w:r>
        <w:t>- Báo Lạng Sơn, Đài PT-TH tỉnh, Cổng TTĐT tỉnh, Công báo tỉnh;</w:t>
      </w:r>
    </w:p>
    <w:p>
      <w:r>
        <w:t>- Các PCVP UBND tỉnh, các phòng CM, đơn vị trực thuộc;</w:t>
      </w:r>
    </w:p>
    <w:p>
      <w:r>
        <w:t>- Lưu: VT, NC (PVD) .</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