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39/2024/QĐ-UBND phân cấp cho Ủy ban nhân dân huyện, thành phố quyết định việc miễn, giảm tiền sử dụng đất ở đối với người có công với cách mạng do tỉnh Tuyên Quang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TUYÊN QUANG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39/2024/QĐ-UBND</w:t>
      </w:r>
    </w:p>
    <w:p>
      <w:r>
        <w:t>Tuyên Quang, ngày 22 tháng 10 năm 2024</w:t>
      </w:r>
    </w:p>
    <w:p>
      <w:r>
        <w:t>QUYẾT ĐỊNH</w:t>
      </w:r>
    </w:p>
    <w:p>
      <w:r>
        <w:t>VỀ VIỆC PHÂN CẤP CHO ỦY BAN NHÂN DÂN HUYỆN, THÀNH PHỐ QUYẾT ĐỊNH VIỆC MIỄN, GIẢM TIỀN SỬ DỤNG ĐẤT Ở ĐỐI VỚI NGƯỜI CÓ CÔNG VỚI CÁCH MẠNG</w:t>
      </w:r>
    </w:p>
    <w:p>
      <w:r>
        <w:t>ỦY BAN NHÂN DÂN TỈNH TUYÊN QUANG</w:t>
      </w:r>
    </w:p>
    <w:p>
      <w:r>
        <w:t>Căn cứ Điều 13; Điều 21 Luật Tổ chức chính quyền địa phương ngày 19 tháng 6 năm 2015, đã được sửa đổi, bổ sung bởi khoản 6 Điều 2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06 năm 2020;</w:t>
      </w:r>
    </w:p>
    <w:p>
      <w:r>
        <w:t>Căn cứ Pháp lệnh ưu đãi người có công với cách mạng ngày 09 tháng 12 năm 2020;</w:t>
      </w:r>
    </w:p>
    <w:p>
      <w:r>
        <w:t>Căn cứ Nghị định số 131/2021/NĐ-CP ngày 30 tháng 12 năm 2021 của Chính phủ quy định chi tiết và biện pháp thi hành Pháp lệnh ưu đãi người có công với cách mạng; Nghị định số 103/2024/NĐ-CP ngày 30 tháng 7 năm 2024 của Chính phủ quy định về tiền sử dụng đất, tiền thuê đất;</w:t>
      </w:r>
    </w:p>
    <w:p>
      <w:r>
        <w:t>Căn cứ Khoản 1 Điều 60 Thông tư số 80/2021/TT-BTC ngày 29 tháng 9 năm 2021 của Bộ trưởng Bộ Tài chính Hướng dẫn thi hành một số điều của Luật Quản lý thuế và Nghị định số 126/2020/NĐ-CP ngày 19 tháng 10 năm 2020 của Chính phủ Quy định chi tiết một số điều của Luật Quản lý thuế;</w:t>
      </w:r>
    </w:p>
    <w:p>
      <w:r>
        <w:t>Theo đề nghị của Giám đốc Sở Tài chính tại Tờ trình số 419/TTr-STC ngày 13 tháng 10 năm 2024,</w:t>
      </w:r>
    </w:p>
    <w:p>
      <w:r>
        <w:t>QUYẾT ĐỊNH:</w:t>
      </w:r>
    </w:p>
    <w:p>
      <w:r>
        <w:t>Điều 1. Phạm vi điều chỉnh, đối tượng áp dụng:</w:t>
      </w:r>
    </w:p>
    <w:p>
      <w:r>
        <w:t>1. Phạm vi điều chỉnh</w:t>
      </w:r>
    </w:p>
    <w:p>
      <w:r>
        <w:t>Quyết định này quy định việc phân cấp cho Ủy ban nhân dân huyện, thành phố quyết định việc miễn, giảm tiền sử dụng đất ở đối với người có công với cách mạng trên địa bàn tỉnh Tuyên Quang.</w:t>
      </w:r>
    </w:p>
    <w:p>
      <w:r>
        <w:t>2. Đối tượng áp dụng</w:t>
      </w:r>
    </w:p>
    <w:p>
      <w:r>
        <w:t>a) Ủy ban nhân dân huyện, thành phố;</w:t>
      </w:r>
    </w:p>
    <w:p>
      <w:r>
        <w:t>b) Các tổ chức, cá nhân có liên quan đến việc thực hiện chính sách miễn, giảm tiền sử dụng đất ở đối với người có công với cách mạng trên địa bàn tỉnh Tuyên Quang.</w:t>
      </w:r>
    </w:p>
    <w:p>
      <w:r>
        <w:t>Điều 2. Phân cấp thẩm quyền quyết định miễn, giảm tiền sử dụng đất ở cho đối tượng là người có công với cách mạng</w:t>
      </w:r>
    </w:p>
    <w:p>
      <w:r>
        <w:t>Phân cấp cho Ủy ban nhân dân huyện, thành phố quyết định việc miễn, giảm tiền sử dụng đất ở cho đối tượng là người có công với cách mạng trên địa bàn quản lý theo đúng quy định của pháp luật.</w:t>
      </w:r>
    </w:p>
    <w:p>
      <w:r>
        <w:t>Điều 3. Điều khoản thi hành:</w:t>
      </w:r>
    </w:p>
    <w:p>
      <w:r>
        <w:t>1. Quyết định này có hiệu lực thi hành kể từ ngày 01 tháng 11 năm 2024.</w:t>
      </w:r>
    </w:p>
    <w:p>
      <w:r>
        <w:t>2. Chánh Văn phòng Uỷ ban nhân dân tỉnh, Giám đốc các Sở, Thủ trưởng các ban, ngành của tỉnh; Chủ tịch Uỷ ban nhân dân huyện, thành phố và các tổ chức, hộ gia đình, cá nhân có liên quan chịu trách nhiệm thi hành Quyết định này./.</w:t>
      </w:r>
    </w:p>
    <w:p>
      <w:r>
        <w:t>Nơi nhận:</w:t>
      </w:r>
    </w:p>
    <w:p>
      <w:r>
        <w:t>- Văn phòng Chính phủ; (báo cáo)</w:t>
      </w:r>
    </w:p>
    <w:p>
      <w:r>
        <w:t>- Bộ Tài chính; (báo cáo)</w:t>
      </w:r>
    </w:p>
    <w:p>
      <w:r>
        <w:t>- Bộ Lao động, Thương binh, Xã hội; (báo cáo)</w:t>
      </w:r>
    </w:p>
    <w:p>
      <w:r>
        <w:t>- Thường trực Tỉnh uỷ; (báo cáo)</w:t>
      </w:r>
    </w:p>
    <w:p>
      <w:r>
        <w:t>- Thường trực HĐND tỉnh; (báo cáo)</w:t>
      </w:r>
    </w:p>
    <w:p>
      <w:r>
        <w:t>- Đoàn Đại biểu Quốc hội tỉnh; (báo cáo)</w:t>
      </w:r>
    </w:p>
    <w:p>
      <w:r>
        <w:t>- Chủ tịch UBND tỉnh; (báo cáo)</w:t>
      </w:r>
    </w:p>
    <w:p>
      <w:r>
        <w:t>- Các Phó Chủ tịch UBND tỉnh;</w:t>
      </w:r>
    </w:p>
    <w:p>
      <w:r>
        <w:t>- Cục Kiểm tra văn bản QPPL - Bộ Tư pháp;</w:t>
      </w:r>
    </w:p>
    <w:p>
      <w:r>
        <w:t>- Vụ Pháp chế - Bộ Tài chính;</w:t>
      </w:r>
    </w:p>
    <w:p>
      <w:r>
        <w:t>- Vụ Pháp chế - Bộ Lao động, Thương binh, Xã hội;</w:t>
      </w:r>
    </w:p>
    <w:p>
      <w:r>
        <w:t>- UBMT tổ quốc và các tổ chức CT - XH tỉnh;</w:t>
      </w:r>
    </w:p>
    <w:p>
      <w:r>
        <w:t>- Viện Kiểm sát nhân dân tỉnh;</w:t>
      </w:r>
    </w:p>
    <w:p>
      <w:r>
        <w:t>- Tòa án nhân dân tỉnh;</w:t>
      </w:r>
    </w:p>
    <w:p>
      <w:r>
        <w:t>- Các Sở, ban, ngành thuộc tỉnh;</w:t>
      </w:r>
    </w:p>
    <w:p>
      <w:r>
        <w:t>- Sở Tư pháp (tự kiểm tra);</w:t>
      </w:r>
    </w:p>
    <w:p>
      <w:r>
        <w:t>- Thường trực Huyện ủy, Thành ủy;</w:t>
      </w:r>
    </w:p>
    <w:p>
      <w:r>
        <w:t>- HĐND, UBND huyện, thành phố;</w:t>
      </w:r>
    </w:p>
    <w:p>
      <w:r>
        <w:t>- Như Điều 3;</w:t>
      </w:r>
    </w:p>
    <w:p>
      <w:r>
        <w:t>- Báo Tuyên Quang;</w:t>
      </w:r>
    </w:p>
    <w:p>
      <w:r>
        <w:t>- Đài PTTH tỉnh;</w:t>
      </w:r>
    </w:p>
    <w:p>
      <w:r>
        <w:t>- Cổng thông tin điện tử tỉnh;</w:t>
      </w:r>
    </w:p>
    <w:p>
      <w:r>
        <w:t>-  Cơ sở dữ liệu VBQPPL tỉnh; (đăng tải)</w:t>
      </w:r>
    </w:p>
    <w:p>
      <w:r>
        <w:t>- Công báo tỉnh;</w:t>
      </w:r>
    </w:p>
    <w:p>
      <w:r>
        <w:t>- Phó CVP UBND tỉnh;</w:t>
      </w:r>
    </w:p>
    <w:p>
      <w:r>
        <w:t>- Lưu: VT, KT, (Chính).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Mạnh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