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39/2023/QĐ-UBND sửa đổi Quyết định 19/2022/QĐ-UBND quy định về chức năng, nhiệm vụ, quyền hạn và cơ cấu tổ chức của Sở Công Thương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39/2023/QĐ-UBND</w:t>
      </w:r>
    </w:p>
    <w:p>
      <w:r>
        <w:t>Vĩnh Long, ngày 19 tháng 12 năm 2023</w:t>
      </w:r>
    </w:p>
    <w:p>
      <w:r>
        <w:t>QUYẾT ĐỊNH</w:t>
      </w:r>
    </w:p>
    <w:p>
      <w:r>
        <w:t>SỬA ĐỔI, BỔ SUNG MỘT SỐ ĐIỀU CỦA QUYẾT ĐỊNH SỐ 19/2022/QĐ-UBND NGÀY 17 THÁNG 6 NĂM 2022 CỦA ỦY BAN NHÂN DÂN TỈNH QUY ĐỊNH CHỨC NĂNG, NHIỆM VỤ, QUYỀN HẠN VÀ CƠ CẤU TỔ CHỨC CỦA SỞ CÔNG THƯƠNG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04/2022/TT-BCT ngày 28 tháng 01 năm 2022 của Bộ trưởng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Theo đề nghị của Giám đốc Sở Công Thương.</w:t>
      </w:r>
    </w:p>
    <w:p>
      <w:r>
        <w:t>QUYẾT ĐỊNH:</w:t>
      </w:r>
    </w:p>
    <w:p>
      <w:r>
        <w:t>Điều 1. Sửa đổi, bổ sung một số điều của Quyết định số 19/2022/QĐ- UBND ngày 17 tháng 6 năm 2022 của Ủy ban nhân dân tỉnh quy định chức năng, nhiệm vụ, quyền hạn và cơ cấu tổ chức của Sở Công Thương tỉnh Vĩnh Long</w:t>
      </w:r>
    </w:p>
    <w:p>
      <w:r>
        <w:t>1. Sửa đổi, bổ sung khoản 1 Điều 1 như sau:</w:t>
      </w:r>
    </w:p>
    <w:p>
      <w:r>
        <w:t>"Sở Công Thương là cơ quan chuyên môn thuộc Ủy ban nhân dân tỉnh; thực hiện chức năng tham mưu, giúp Ủy ban nhân dân tỉnh quản lý nhà nước về công thương, bao gồm các ngành và lĩnh vực: cơ khí; luyện kim; điện; năng lượng mới; năng lượng tái tạo; sử dụng năng lượng tiết kiệm và hiệu quả; dầu khí (nếu có); hoá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hoá trên địa bàn; sản xuất và tiêu dùng bền vững; xuất khẩu, nhập khẩu;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2. Sửa đổi, bổ sung một số điểm, khoản của Điều 2</w:t>
      </w:r>
    </w:p>
    <w:p>
      <w:r>
        <w:t>a) Sửa đổi, bổ sung đoạn 5 điểm c khoản 4 như sau:</w:t>
      </w:r>
    </w:p>
    <w:p>
      <w:r>
        <w:t>“Tổ chức hướng dẫn, kiểm tra, giám sát việc thực hiện công tác tập huấn, sát hạch và cấp thẻ Kiểm tra viên điện lực theo quy định của Bộ Công Thương”.</w:t>
      </w:r>
    </w:p>
    <w:p>
      <w:r>
        <w:t>b) Sửa đổi, bổ sung đoạn 9 điểm c khoản 4 như sau:</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để gửi văn bản về Bộ Công Thương.”</w:t>
      </w:r>
    </w:p>
    <w:p>
      <w:r>
        <w:t>c) Sửa đổi, bổ sung đoạn 4 điểm k khoản 4 như sau:</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d) Bổ sung điểm p khoản 4 như sau:</w:t>
      </w:r>
    </w:p>
    <w:p>
      <w:r>
        <w:t>“p) Quản lý nhà nước và kiểm tra công tác nghiệm thu công trình xây dựng thuộc dự án đầu tư xây dựng công trình chuyên ngành công nghiệp trên địa bàn tỉnh thực hiện theo quy định pháp luật về xây dựng.”</w:t>
      </w:r>
    </w:p>
    <w:p>
      <w:r>
        <w:t>đ) Sửa đổi, bổ sung đoạn 1 điểm a khoản 5 như sau:</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e) Bổ sung điểm m khoản 5 như sau:</w:t>
      </w:r>
    </w:p>
    <w:p>
      <w:r>
        <w:t>“m)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Điều 2. Hiệu lực và trách nhiệm thi hành</w:t>
      </w:r>
    </w:p>
    <w:p>
      <w:r>
        <w:t>1. Quyết định có hiệu lực thi hành, kể từ ngày 01/01/2024.</w:t>
      </w:r>
    </w:p>
    <w:p>
      <w:r>
        <w:t>2. Chánh Văn phòng Ủy ban nhân dân tỉnh; Giám đốc Sở Công Thương; Thủ trưởng các sở, ban, ngành tỉnh; Chủ tịch Ủy ban nhân dân các huyện, thị xã, thành phố chịu trách nhiệm thi hành Quyết định này.</w:t>
      </w:r>
    </w:p>
    <w:p>
      <w:r>
        <w:t>Nơi nhận:</w:t>
      </w:r>
    </w:p>
    <w:p>
      <w:r>
        <w:t>- Như Điều 2;</w:t>
      </w:r>
    </w:p>
    <w:p>
      <w:r>
        <w:t>- Bộ Công Thương;</w:t>
      </w:r>
    </w:p>
    <w:p>
      <w:r>
        <w:t>- Bộ Tư pháp (Cục KTVBQPPL);</w:t>
      </w:r>
    </w:p>
    <w:p>
      <w:r>
        <w:t>- Bộ Nội vụ;</w:t>
      </w:r>
    </w:p>
    <w:p>
      <w:r>
        <w:t>- TT: TU, HĐND tỉnh;</w:t>
      </w:r>
    </w:p>
    <w:p>
      <w:r>
        <w:t>- CT, P.CT UBND tỉnh;</w:t>
      </w:r>
    </w:p>
    <w:p>
      <w:r>
        <w:t>- UBMTTQVN và các đoàn thể tỉnh;</w:t>
      </w:r>
    </w:p>
    <w:p>
      <w:r>
        <w:t>- Đoàn đại biểu Quốc hội tỉnh Vĩnh Long;</w:t>
      </w:r>
    </w:p>
    <w:p>
      <w:r>
        <w:t>- Ban TCTU;</w:t>
      </w:r>
    </w:p>
    <w:p>
      <w:r>
        <w:t>- BLĐ VP UBND tỉnh;</w:t>
      </w:r>
    </w:p>
    <w:p>
      <w:r>
        <w:t>- Sở Tư pháp;</w:t>
      </w:r>
    </w:p>
    <w:p>
      <w:r>
        <w:t>- Sở Nội vụ;</w:t>
      </w:r>
    </w:p>
    <w:p>
      <w:r>
        <w:t>- Báo Vĩnh Long;</w:t>
      </w:r>
    </w:p>
    <w:p>
      <w:r>
        <w:t>- Trung tâm Tin học - Công báo tỉnh;</w:t>
      </w:r>
    </w:p>
    <w:p>
      <w:r>
        <w:t>- Ban TCDNC tỉnh;</w:t>
      </w:r>
    </w:p>
    <w:p>
      <w:r>
        <w:t>- Lưu: VT, 2.06.05.</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