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3886/QĐ-UBND năm 2024 công bố thủ tục hành chính và phê duyệt Quy trình nội bộ, Quy trình điện tử giải quyết thủ tục hành chính mới lĩnh vực Chính sách thuộc phạm vi chức năng quản lý nhà nước của ngành Lao động - Thương binh và Xã hội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3886/QĐ-UBND</w:t>
      </w:r>
    </w:p>
    <w:p>
      <w:r>
        <w:t>Đồng Nai, ngày 17 tháng 12 năm 2024</w:t>
      </w:r>
    </w:p>
    <w:p>
      <w:r>
        <w:t>QUYẾT ĐỊNH</w:t>
      </w:r>
    </w:p>
    <w:p>
      <w:r>
        <w:t>VỀ VIỆC CÔNG BỐ THỦ TỤC HÀNH CHÍNH VÀ PHÊ DUYỆT QUY TRÌNH NỘI BỘ, QUY TRÌNH ĐIỆN TỬ GIẢI QUYẾT THỦ TỤC HÀNH CHÍNH BAN HÀNH MỚI LĨNH VỰC CHÍNH SÁCH THUỘC PHẠM VI CHỨC NĂNG QUẢN LÝ NHÀ NƯỚC CỦA NGÀNH LAO ĐỘNG THƯƠNG BINH VÀ XÃ HỘI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Nghị định số 110/2024/NĐ-CP ngày 30 tháng 8 năm 2024 của Chính phủ về công tác xã hội;</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6003/QĐ-BQP ngày 10 tháng 12 năm 2024 của Bộ Quốc phòng về việc công bố thủ tục hành chính được sửa đổi, bổ sung lĩnh vực chính sách thuộc phạm vi chức năng quản lý của Bộ Quốc phòng;</w:t>
      </w:r>
    </w:p>
    <w:p>
      <w:r>
        <w:t>Theo đề nghị của Giám đốc Sở Lao động - Thương binh và Xã hội tại Tờ trình số 280/TTr-LĐTBXH ngày 17 tháng 12 năm 2024,</w:t>
      </w:r>
    </w:p>
    <w:p>
      <w:r>
        <w:t>QUYẾT ĐỊNH:</w:t>
      </w:r>
    </w:p>
    <w:p>
      <w:r>
        <w:t>Điều 1.  Công bố kèm theo Quyết định này danh mục các thủ tục hành chính và phê duyệt quy trình nội bộ, quy trình điện tử giải quyết thủ tục hành chính được ban hành mới thuộc thẩm quyền giải quyết của ngành Lao động - Thương binh và Xã hội tỉnh Đồng Nai, cụ thể như sau:</w:t>
      </w:r>
    </w:p>
    <w:p>
      <w:r>
        <w:t>1. Công bố danh mục thủ tục hành chính ban hành mới: 02 thủ tục cấp tỉnh.</w:t>
      </w:r>
    </w:p>
    <w:p>
      <w:r>
        <w:t>(Danh mục thủ tục hành chính kèm theo)</w:t>
      </w:r>
    </w:p>
    <w:p>
      <w:r>
        <w:t>2. Phê duyệt Quy trình nội bộ, quy trình điện tử ban hành mới: 02 quy trình nội bộ, quy trình điện tử giải quyết thủ tục hành chính cấp tỉnh.</w:t>
      </w:r>
    </w:p>
    <w:p>
      <w:r>
        <w:t>(Quy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Lao động - Thương binh và Xã hội, UBND các huyện, thành phố Long Khánh và thành phố Biên Hòa, UBND các phường, xã, thị trấn và các cơ quan, đơn vị có liên quan chịu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Lao động - Thương binh và Xã hội cập nhật nội dung các thủ tục hành chính đã được công bố lên Cơ sở dữ liệu quốc gia về thủ tục hành chính của Chính phủ.</w:t>
      </w:r>
    </w:p>
    <w:p>
      <w:r>
        <w:t>Sở Thông tin và Truyền thông có trách nhiệm chủ trì, phối hợp với Sở Lao động - Thương binh và Xã hội thực hiện cập nhật nội dung các thủ tục hành chính, cấu hình quy trình nội bộ, quy trình điện tử giải quyết thủ tục hành chính được ban hành mới theo Quyết định này lên Hệ thống thông tin giải quyết thủ tục hành chính cấp tỉnh. Thực hiện cấu hình, tích hợp, kết nối dịch vụ công trực tuyến đủ điều kiện lên Cổng dịch vụ công Quốc gia, Hệ thống thông tin giải quyết thủ tục hành chính cấp tỉnh theo quy định.</w:t>
      </w:r>
    </w:p>
    <w:p>
      <w:r>
        <w:t>Điều 4.  Chánh Văn phòng Ủy ban nhân dân tỉnh; Giám đốc các Sở: Lao động - Thương binh và Xã hội; Thông tin và Truyền thông; Trung tâm Phục vụ hành chính công tỉnh, Chủ tịch UBND các huyện, thành phố Long Khánh và thành phố Biên Hòa; Chủ tịch UBND các phường, xã, thị trấn và các tổ chức, cá nhân có liên quan chịu trách nhiệm thi hành Quyết định này./.</w:t>
      </w:r>
    </w:p>
    <w:p>
      <w:r>
        <w:t>Nơi nhận:</w:t>
      </w:r>
    </w:p>
    <w:p>
      <w:r>
        <w:t>- Như Điều 4;</w:t>
      </w:r>
    </w:p>
    <w:p>
      <w:r>
        <w:t>- Cục KSTTHC (VPCP);</w:t>
      </w:r>
    </w:p>
    <w:p>
      <w:r>
        <w:t>- Bộ Lao động -Thương binh và Xã hội;</w:t>
      </w:r>
    </w:p>
    <w:p>
      <w:r>
        <w:t>- TT. Tỉnh ủy;</w:t>
      </w:r>
    </w:p>
    <w:p>
      <w:r>
        <w:t>- TT.HĐND tỉnh;</w:t>
      </w:r>
    </w:p>
    <w:p>
      <w:r>
        <w:t>- UBMTTQVN tỉnh;</w:t>
      </w:r>
    </w:p>
    <w:p>
      <w:r>
        <w:t>- Chủ tịch, các Phó Chủ tịch UBND tỉnh;</w:t>
      </w:r>
    </w:p>
    <w:p>
      <w:r>
        <w:t>- Bộ chỉ huy Quân sự tỉnh;</w:t>
      </w:r>
    </w:p>
    <w:p>
      <w:r>
        <w:t>- Báo Đồng Nai; Đài PT-TH Đồng Nai;</w:t>
      </w:r>
    </w:p>
    <w:p>
      <w:r>
        <w:t>- Trung tâm kinh doanh VNPT (TĐ 1022);</w:t>
      </w:r>
    </w:p>
    <w:p>
      <w:r>
        <w:t>- Lưu: VT, KGVX, HCC, Cổng TTĐT tỉnh.</w:t>
      </w:r>
    </w:p>
    <w:p>
      <w:r>
        <w:t>KT. CHỦ TỊCH</w:t>
      </w:r>
    </w:p>
    <w:p>
      <w:r>
        <w:t>PHÓ CHỦ TỊCH</w:t>
      </w:r>
    </w:p>
    <w:p>
      <w:r>
        <w:t>Nguyễn Sơn Hùng</w:t>
      </w:r>
    </w:p>
    <w:p>
      <w:r>
        <w:t>PHẦN I:</w:t>
      </w:r>
    </w:p>
    <w:p>
      <w:r>
        <w:t>DANH MỤC THỦ TỤC HÀNH CHÍNH BAN HÀNH MỚI LĨNH VỰC CHÍNH SÁCH THUỘC PHẠM VI CHỨC NĂNG QUẢN LÝ NHÀ NƯỚC CỦA NGÀNH LAO ĐỘNG - THƯƠNG BINH VÀ XÃ HỘI</w:t>
      </w:r>
    </w:p>
    <w:p>
      <w:r>
        <w:t>(Ban hành  kèm theo Q uyết định số 388 6 /QĐ-UBND ngày 17/12/2024 của Chủ tịch UBND tỉnh Đồng Nai)</w:t>
      </w:r>
    </w:p>
    <w:p>
      <w:r>
        <w:t>DANH MỤC THỦ TỤC HÀNH CHÍNH ĐƯỢC BAN HÀNH MỚI CẤP TỈNH</w:t>
      </w:r>
    </w:p>
    <w:p>
      <w:r>
        <w:t>Stt</w:t>
      </w:r>
    </w:p>
    <w:p>
      <w:r>
        <w:t>Mã TTHC</w:t>
      </w:r>
    </w:p>
    <w:p>
      <w:r>
        <w:t>Tên thủ tục hành chính</w:t>
      </w:r>
    </w:p>
    <w:p>
      <w:r>
        <w:t>Thời hạn giải quyết</w:t>
      </w:r>
    </w:p>
    <w:p>
      <w:r>
        <w:t>Địa điểm thực hiện</w:t>
      </w:r>
    </w:p>
    <w:p>
      <w:r>
        <w:t>Cơ quan thực hiện</w:t>
      </w:r>
    </w:p>
    <w:p>
      <w:r>
        <w:t>Phí, lệ phí (nếu có)</w:t>
      </w:r>
    </w:p>
    <w:p>
      <w:r>
        <w:t>Căn cứ pháp lý</w:t>
      </w:r>
    </w:p>
    <w:p>
      <w:r>
        <w:t>Ghi chú</w:t>
      </w:r>
    </w:p>
    <w:p>
      <w:r>
        <w:t>LĨNH VỰC CHÍNH SÁCH</w:t>
      </w:r>
    </w:p>
    <w:p>
      <w:r>
        <w:t>1</w:t>
      </w:r>
    </w:p>
    <w:p>
      <w:r>
        <w:t>2000278</w:t>
      </w:r>
    </w:p>
    <w:p>
      <w:r>
        <w:t>Thủ tục giải quyết chế độ  tr 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w:t>
      </w:r>
    </w:p>
    <w:p>
      <w:r>
        <w:t>25 ngày làm việc</w:t>
      </w:r>
    </w:p>
    <w:p>
      <w:r>
        <w:t>Thực hiện trực tiếp hoặc gửi hồ sơ qua dịch vụ bưu chính công ích đến trưởng thôn, ấp, khu phố nơi thường trú trên địa bàn tỉnh Đồng Nai</w:t>
      </w:r>
    </w:p>
    <w:p>
      <w:r>
        <w:t>- Cơ quan trực tiếp giải quyết TTHC: UBND xã, phường, thị trấn</w:t>
      </w:r>
    </w:p>
    <w:p>
      <w:r>
        <w:t>- Phòng Lao động- TBXH cấp huyện</w:t>
      </w:r>
    </w:p>
    <w:p>
      <w:r>
        <w:t>- Sở Lao động- TBXH tỉnh Đồng Nai</w:t>
      </w:r>
    </w:p>
    <w:p>
      <w:r>
        <w:t>- UBND tỉnh Đồng Nai</w:t>
      </w:r>
    </w:p>
    <w:p>
      <w:r>
        <w:t>Không</w:t>
      </w:r>
    </w:p>
    <w:p>
      <w:r>
        <w:t>Quyết định số 62/2011/QĐ- TTg ngày 09 tháng 11 năm 2011 của Thủ tướng Chính phủ về chế độ, chính sách đối với đối tượng tham gia chiến tranh bảo vệ Tổ quốc, làm nhiệm vụ quốc tế ở Căm-pu- chi-a, giúp bạn Lào sau ngày 30 tháng 4 năm 1975 đã phục viên, xuất ngũ, thôi việc</w:t>
      </w:r>
    </w:p>
    <w:p>
      <w:r>
        <w:t>- Thông tư số 01/2012/TTLT- BQP-BLĐTBXH-BTC ngày 05/01/2012 của Bộ Quốc Phòng, Bộ Lao động TBXH hướng dẫn Quyết định số 62/2011/QĐ-TTg.</w:t>
      </w:r>
    </w:p>
    <w:p>
      <w:r>
        <w:t>- Thông tư số 104/2024/TT- BQP ngày 27/11/2024 của Bộ Quốc phòng thay thế, bãi bỏ một số quy định, mẫu biễu tại các Thông tư liên tịch của Bộ Quốc phòng, Bộ Lao động- TBXH</w:t>
      </w:r>
    </w:p>
    <w:p>
      <w:r>
        <w:t>- Quyết định số 6003/QĐ-BQP ngày 10 tháng 12 năm 2024 của Bộ Quốc phòng về việc công bố thủ tục hành chính được sửa đổi, bổ sung lĩnh vực chính sách thuộc phạm vi chức năng quản lý của Bộ Quốc phòng</w:t>
      </w:r>
    </w:p>
    <w:p>
      <w:r>
        <w:t>2</w:t>
      </w:r>
    </w:p>
    <w:p>
      <w:r>
        <w:t>20002310</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25 ngày làm việc</w:t>
      </w:r>
    </w:p>
    <w:p>
      <w:r>
        <w:t>Thực hiện trực tiếp hoặc gửi hồ sơ qua dịch vụ bưu chính công ích đến trưởng thôn, ấp, khu phố nơi thường trú trên địa bàn tỉnh Đồng Nai</w:t>
      </w:r>
    </w:p>
    <w:p>
      <w:r>
        <w:t>- Cơ quan trực tiếp giải quyết TTHC: UBND xã, phường, thị trấn</w:t>
      </w:r>
    </w:p>
    <w:p>
      <w:r>
        <w:t>- Phòng Lao động- TBXH cấp huyện</w:t>
      </w:r>
    </w:p>
    <w:p>
      <w:r>
        <w:t>- Sở Lao động- TBXH tỉnh Đồng Nai</w:t>
      </w:r>
    </w:p>
    <w:p>
      <w:r>
        <w:t>- UBND tỉnh Đồng Nai</w:t>
      </w:r>
    </w:p>
    <w:p>
      <w:r>
        <w:t>Không</w:t>
      </w:r>
    </w:p>
    <w:p>
      <w:r>
        <w:t>- Quyết định số 62/2011/QĐ- TTg ngày 09 tháng 11 năm 2011 của Thủ tướng Chính phủ về chế độ, chính sách đối với đối tượng tham gia chiến tranh bảo vệ Tổ quốc, làm nhiệm vụ quốc tế ở Căm-pu- chi-a, giúp bạn Lào sau ngày 30 tháng 4 năm 1975 đã phục viên, xuất ngũ, thôi việc.</w:t>
      </w:r>
    </w:p>
    <w:p>
      <w:r>
        <w:t>- Thông tư số 01/2012/TTLT-BQP- BLĐTBXH-BTC ngày 05/01/2012 của Bộ Quốc Phòng,Bộ Lao động TBXH hướng dẫn Quyết định số 62/2011/QĐ-TTg.</w:t>
      </w:r>
    </w:p>
    <w:p>
      <w:r>
        <w:t>- Thông tư số 104/2024/TT- BQP ngày 27/11/2024 của Bộ Quốc phòng thay thế, bãi bỏ một số quy định, mẫu biễu tại các Thông tư liên tịch của Bộ Quốc phòng, Bộ Lao động- TBXH</w:t>
      </w:r>
    </w:p>
    <w:p>
      <w:r>
        <w:t>- Quyết định số 6003/QĐ-BQP ngày 10 tháng 12 năm 2024 của Bộ Quốc phòng về việc công bố thủ tục hành chính được sửa đổi, bổ sung lĩnh vực chính sách thuộc phạm vi chức năng quản lý của Bộ Quốc phòng.</w:t>
      </w:r>
    </w:p>
    <w:p>
      <w:r>
        <w:t>PHẦN II</w:t>
      </w:r>
    </w:p>
    <w:p>
      <w:r>
        <w:t>QUY TRÌNH NỘI BỘ VÀ QUY TRÌNH ĐIỆN TỬ GIẢI QUYẾT THỦ TỤC HÀNH CHÍNH ĐƯỢC BAN HÀNH MỚI THUỘC PHẠM VI CHỨC NĂNG QUẢN LÝ NHÀ NƯỚC CỦA NGÀNH LAO ĐỘNG - TBXH</w:t>
      </w:r>
    </w:p>
    <w:p>
      <w:r>
        <w:t>(Ban hành kèm theo Quyết định số 3886/QĐ-UBND ngày 17/12/2024 của Chủ tịch UBND tỉnh Đồng Nai)</w:t>
      </w:r>
    </w:p>
    <w:p>
      <w:r>
        <w:t>1.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 Thời hạn giải quyết:   25 ngày làm việc,  kể từ ngày nhận hồ sơ hợp lệ (05 ngày Cấp xã; 10 ngày Phòng Lao động Thương binh và Xã hội; 10 ngày cấp Sở Lao động Thương binh và Xã hội).</w:t>
      </w:r>
    </w:p>
    <w:p>
      <w:r>
        <w:t>2.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 Thời hạn giải quyết : 25 ngày làm việc,  kể từ ngày nhận hồ sơ hợp lệ (05 ngày Cấp xã; 10 ngày Phòng Lao động Thương binh và Xã hội; 10 ngày cấp Sở Lao động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