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3881/QĐ-UBND điều chỉnh Kế hoạch sử dụng đất năm 2024 thị xã Sơn Tây,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3881/QĐ-UBND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3881/QĐ-UBND</w:t>
      </w:r>
    </w:p>
    <w:p>
      <w:r>
        <w:t>Hà Nội, ngày 26 tháng 7 năm 2024</w:t>
      </w:r>
    </w:p>
    <w:p>
      <w:r>
        <w:t>QUYẾT ĐỊNH</w:t>
      </w:r>
    </w:p>
    <w:p>
      <w:r>
        <w:t>VỀ VIỆC ĐIỀU CHỈNH, BỔ SUNG KẾ HOẠCH SỬ DỤNG ĐẤT NĂM 2024 THỊ XÃ SƠN TÂY</w:t>
      </w:r>
    </w:p>
    <w:p>
      <w:r>
        <w:t>UỶ BAN NHÂN DÂN THÀNH PHỐ HÀ NỘI</w:t>
      </w:r>
    </w:p>
    <w:p>
      <w:r>
        <w:t>Căn cứ Luật Tổ chức chính quyền địa phương ngày 19/6/2015; Luật sửa đổi bổ sung một số điều của Luật Tổ chức chính quyền địa phương số 47/2019/QH14 ngày 22/11/2019;</w:t>
      </w:r>
    </w:p>
    <w:p>
      <w:r>
        <w:t>Căn cứ Luật Đất đai năm 2013;</w:t>
      </w:r>
    </w:p>
    <w:p>
      <w:r>
        <w:t>Căn cứ Luật số 35/2018/QH14 sửa đổi, bổ sung một số điều của 37 luật có liên quan đến quy hoạch;</w:t>
      </w:r>
    </w:p>
    <w:p>
      <w:r>
        <w:t>Căn cứ Nghị định số 43/2014/NĐ-CP ngày 15/05/2014 của Chính phủ quy định chi tiết thi hành một số điều của Luật Đất đai 2013; Nghị định số 01/2017/NĐ-CP ngày 06/01/2017, Nghị định 148/2020/NĐ-CP ngày 18 tháng 12 năm 2020 của Chính phủ sửa đổi, bổ sung một số nghị định quy định chi tiết thi hành Luật Đất đai.</w:t>
      </w:r>
    </w:p>
    <w:p>
      <w:r>
        <w:t>Căn cứ Thông tư số 01/2021/TT-BTNMT ngày 12/4/2021 của Bộ Tài nguyên và Môi trường quy định kỹ thuật việc lập, điều chỉnh quy hoạch, kế hoạch sử dụng đất;</w:t>
      </w:r>
    </w:p>
    <w:p>
      <w:r>
        <w:t>Căn cứ Nghị quyết số 34/NQ-HĐND ngày 06/12/2023 (điều chỉnh, bổ sung tại các Nghị Quyết số 05/NQ-HĐND ngày 06/12/2023; số 20/NQ-HĐND ngày 02/7/2024 của HĐND Thành phố thông qua Danh mục các công trình, dự án thu hồi đất năm 2024; danh mục các dự án chuyển mục đích sử dụng đất lúa năm 2024 trên địa bàn thành phố Hà Nội;</w:t>
      </w:r>
    </w:p>
    <w:p>
      <w:r>
        <w:t>Căn cứ Quyết định số 562/QĐ-UBND ngày 29/01/2024 (điều chỉnh, bổ sung tại Quyết định số 1989/QĐ-UBND ngày 15/4/2024) của UBND Thành phố về việc phê duyệt kế hoạch sử dụng đất năm 2024 thị xã Sơn Tây;</w:t>
      </w:r>
    </w:p>
    <w:p>
      <w:r>
        <w:t>Xét đề nghị của Giám đốc Sở Tài nguyên và Môi trường tại Tờ trình số 6584/TTr-STNMT-QHKHSDĐ ngày 24 tháng 7 năm 2024,</w:t>
      </w:r>
    </w:p>
    <w:p>
      <w:r>
        <w:t>QUYẾT ĐỊNH:</w:t>
      </w:r>
    </w:p>
    <w:p>
      <w:r>
        <w:t>Điều 1.  1. Bổ sung Kế hoạch sử dụng đất năm 2024 thị xã Sơn Tây: 02 dự án, với diện tích 1,07 ha  (Chi tiết tại phụ lục kèm theo) .</w:t>
      </w:r>
    </w:p>
    <w:p>
      <w:r>
        <w:t>2. Điều chỉnh diện tích các loại đất trong năm 2024, cụ thể:</w:t>
      </w:r>
    </w:p>
    <w:p>
      <w:r>
        <w:t>a. Điều chỉnh phân bổ diện tích các loại đất trong năm 2024</w:t>
      </w:r>
    </w:p>
    <w:p>
      <w:r>
        <w:t>TT</w:t>
      </w:r>
    </w:p>
    <w:p>
      <w:r>
        <w:t>Chỉ tiêu sử dụng đất</w:t>
      </w:r>
    </w:p>
    <w:p>
      <w:r>
        <w:t>Mã</w:t>
      </w:r>
    </w:p>
    <w:p>
      <w:r>
        <w:t>Chỉ tiêu sử dụng đất năm 2024 (Ha)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I</w:t>
      </w:r>
    </w:p>
    <w:p>
      <w:r>
        <w:t>Loại đất</w:t>
      </w:r>
    </w:p>
    <w:p>
      <w:r>
        <w:t>11.719,91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4.824,05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1.688,31</w:t>
      </w:r>
    </w:p>
    <w:p>
      <w:r>
        <w:t>Trong đó: Đất chuyên trồng lúa nước</w:t>
      </w:r>
    </w:p>
    <w:p>
      <w:r>
        <w:t>LUC</w:t>
      </w:r>
    </w:p>
    <w:p>
      <w:r>
        <w:t>1.518,93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895,51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1.663,81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254,48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230,87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91,07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6.876,11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1.218,28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8,73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90,44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393,67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65,02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21,06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22,29</w:t>
      </w:r>
    </w:p>
    <w:p>
      <w:r>
        <w:t>2.9</w:t>
      </w:r>
    </w:p>
    <w:p>
      <w:r>
        <w:t>Đất phát triển hạ tầng cấp quốc gia, cấp tỉnh,     cấp huyện, cấp xã</w:t>
      </w:r>
    </w:p>
    <w:p>
      <w:r>
        <w:t>DHT</w:t>
      </w:r>
    </w:p>
    <w:p>
      <w:r>
        <w:t>2.202,38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888,89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166,77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526,75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8,64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130,02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228,97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6,96</w:t>
      </w:r>
    </w:p>
    <w:p>
      <w:r>
        <w:t>-</w:t>
      </w:r>
    </w:p>
    <w:p>
      <w:r>
        <w:t>Đất công trình bưu chính, viễn thông</w:t>
      </w:r>
    </w:p>
    <w:p>
      <w:r>
        <w:t>DBV</w:t>
      </w:r>
    </w:p>
    <w:p>
      <w:r>
        <w:t>0,42</w:t>
      </w:r>
    </w:p>
    <w:p>
      <w:r>
        <w:t>-</w:t>
      </w:r>
    </w:p>
    <w:p>
      <w:r>
        <w:t>Đất có di tích lịch sử - văn hóa</w:t>
      </w:r>
    </w:p>
    <w:p>
      <w:r>
        <w:t>DDT</w:t>
      </w:r>
    </w:p>
    <w:p>
      <w:r>
        <w:t>31,53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87,87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29,99</w:t>
      </w:r>
    </w:p>
    <w:p>
      <w:r>
        <w:t>-</w:t>
      </w:r>
    </w:p>
    <w:p>
      <w:r>
        <w:t>Đất làm nghĩa trang, nhà tang lễ, nhà hỏa táng</w:t>
      </w:r>
    </w:p>
    <w:p>
      <w:r>
        <w:t>NTD</w:t>
      </w:r>
    </w:p>
    <w:p>
      <w:r>
        <w:t>67,14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1,67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26,76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0,14</w:t>
      </w:r>
    </w:p>
    <w:p>
      <w:r>
        <w:t>2.12</w:t>
      </w:r>
    </w:p>
    <w:p>
      <w:r>
        <w:t>Đất khu vui chơi, giải trí công cộng</w:t>
      </w:r>
    </w:p>
    <w:p>
      <w:r>
        <w:t>DKV</w:t>
      </w:r>
    </w:p>
    <w:p>
      <w:r>
        <w:t>9,24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648,16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676,64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8,03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95,55</w:t>
      </w:r>
    </w:p>
    <w:p>
      <w:r>
        <w:t>2.18</w:t>
      </w:r>
    </w:p>
    <w:p>
      <w:r>
        <w:t>Đất tín ngưỡng</w:t>
      </w:r>
    </w:p>
    <w:p>
      <w:r>
        <w:t>TIN</w:t>
      </w:r>
    </w:p>
    <w:p>
      <w:r>
        <w:t>16,49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325,69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1.068,61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4,81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19,75</w:t>
      </w:r>
    </w:p>
    <w:p>
      <w:r>
        <w:t>b. Điều chỉnh kế hoạch thu hồi các loại đất năm 2024</w:t>
      </w:r>
    </w:p>
    <w:p>
      <w:r>
        <w:t>TT</w:t>
      </w:r>
    </w:p>
    <w:p>
      <w:r>
        <w:t>Chỉ tiêu sử dụng đất</w:t>
      </w:r>
    </w:p>
    <w:p>
      <w:r>
        <w:t>Mã</w:t>
      </w:r>
    </w:p>
    <w:p>
      <w:r>
        <w:t>Tổng diện tích (Ha)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534,00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318,98</w:t>
      </w:r>
    </w:p>
    <w:p>
      <w:r>
        <w:t>Trong đó: Đất chuyên trồng lúa nước</w:t>
      </w:r>
    </w:p>
    <w:p>
      <w:r>
        <w:t>LUC</w:t>
      </w:r>
    </w:p>
    <w:p>
      <w:r>
        <w:t>292,57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144,09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36,17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22,67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12,09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43,01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0,00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1,25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0,02</w:t>
      </w:r>
    </w:p>
    <w:p>
      <w:r>
        <w:t>2.9</w:t>
      </w:r>
    </w:p>
    <w:p>
      <w:r>
        <w:t>Đất phát triển hạ tầng cấp quốc gia, cấp     tỉnh, cấp huyện, cấp xã</w:t>
      </w:r>
    </w:p>
    <w:p>
      <w:r>
        <w:t>DHT</w:t>
      </w:r>
    </w:p>
    <w:p>
      <w:r>
        <w:t>21,70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16,21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9,30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0,07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0,19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7,02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2,88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0,93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8,20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0,00</w:t>
      </w:r>
    </w:p>
    <w:p>
      <w:r>
        <w:t>c. Điều chỉnh kế hoạch chuyển mục đích sử dụng đất năm 2024</w:t>
      </w:r>
    </w:p>
    <w:p>
      <w:r>
        <w:t>TT</w:t>
      </w:r>
    </w:p>
    <w:p>
      <w:r>
        <w:t>Chỉ tiêu sử dụng đất</w:t>
      </w:r>
    </w:p>
    <w:p>
      <w:r>
        <w:t>Mã</w:t>
      </w:r>
    </w:p>
    <w:p>
      <w:r>
        <w:t>Tổng diện   tích (Ha)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1</w:t>
      </w:r>
    </w:p>
    <w:p>
      <w:r>
        <w:t>Đất nông nghiệp chuyển sang phi nông nghiệp</w:t>
      </w:r>
    </w:p>
    <w:p>
      <w:r>
        <w:t>NNP/PNN</w:t>
      </w:r>
    </w:p>
    <w:p>
      <w:r>
        <w:t>534,00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318,98</w:t>
      </w:r>
    </w:p>
    <w:p>
      <w:r>
        <w:t>Trong đó: Đất chuyên trồng lúa nước</w:t>
      </w:r>
    </w:p>
    <w:p>
      <w:r>
        <w:t>LUC/PNN</w:t>
      </w:r>
    </w:p>
    <w:p>
      <w:r>
        <w:t>292,57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144,09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36,17</w:t>
      </w:r>
    </w:p>
    <w:p>
      <w:r>
        <w:t>1.6</w:t>
      </w:r>
    </w:p>
    <w:p>
      <w:r>
        <w:t>Đất rừng sản xuất</w:t>
      </w:r>
    </w:p>
    <w:p>
      <w:r>
        <w:t>RSX/PNN</w:t>
      </w:r>
    </w:p>
    <w:p>
      <w:r>
        <w:t>22,67</w:t>
      </w:r>
    </w:p>
    <w:p>
      <w:r>
        <w:t>1.7</w:t>
      </w:r>
    </w:p>
    <w:p>
      <w:r>
        <w:t>Đất nuôi trồng thuỷ sản</w:t>
      </w:r>
    </w:p>
    <w:p>
      <w:r>
        <w:t>NTS/PNN</w:t>
      </w:r>
    </w:p>
    <w:p>
      <w:r>
        <w:t>12,09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0,00</w:t>
      </w:r>
    </w:p>
    <w:p>
      <w:r>
        <w:t>Trong đó:</w:t>
      </w:r>
    </w:p>
    <w:p>
      <w:r>
        <w:t>2.1</w:t>
      </w:r>
    </w:p>
    <w:p>
      <w:r>
        <w:t>Đất trồng lúa chuyển sang đất trồng cây     lâu năm</w:t>
      </w:r>
    </w:p>
    <w:p>
      <w:r>
        <w:t>LUA/CLN</w:t>
      </w:r>
    </w:p>
    <w:p>
      <w:r>
        <w:t>0,00</w:t>
      </w:r>
    </w:p>
    <w:p>
      <w:r>
        <w:t>2.3</w:t>
      </w:r>
    </w:p>
    <w:p>
      <w:r>
        <w:t>Đất trồng lúa chuyển sang đất nuôi     trồng thuỷ sản</w:t>
      </w:r>
    </w:p>
    <w:p>
      <w:r>
        <w:t>LUA/NTS</w:t>
      </w:r>
    </w:p>
    <w:p>
      <w:r>
        <w:t>0,00</w:t>
      </w:r>
    </w:p>
    <w:p>
      <w:r>
        <w:t>2.9</w:t>
      </w:r>
    </w:p>
    <w:p>
      <w:r>
        <w:t>Đất rừng sản xuất chuyển sang đất nông     nghiệp không phải là rừng</w:t>
      </w:r>
    </w:p>
    <w:p>
      <w:r>
        <w:t>RSX/NKR(a)</w:t>
      </w:r>
    </w:p>
    <w:p>
      <w:r>
        <w:t>0,00</w:t>
      </w:r>
    </w:p>
    <w:p>
      <w:r>
        <w:t>3</w:t>
      </w:r>
    </w:p>
    <w:p>
      <w:r>
        <w:t>Đất phi nông nghiệp không phải là đất ở chuyển sang đất ở</w:t>
      </w:r>
    </w:p>
    <w:p>
      <w:r>
        <w:t>PKO/OCT</w:t>
      </w:r>
    </w:p>
    <w:p>
      <w:r>
        <w:t>14,59</w:t>
      </w:r>
    </w:p>
    <w:p>
      <w:r>
        <w:t>3. Điều chỉnh số dự án và diện tích ghi tại điểm e khoản 1 Điều 1 Quyết định số Quyết định số 562/QĐ-UBND ngày 29/01/2024 (điều chỉnh, bổ sung tại Quyết định số 1989/QĐ-UBND ngày 15/4/2024) của UBND Thành phố thành: 113 dự án với tổng diện tích 870,90 ha.</w:t>
      </w:r>
    </w:p>
    <w:p>
      <w:r>
        <w:t>4. Các nội dung khác ghi tại Quyết định số 562/QĐ-UBND ngày 29/01/2024 (điều chỉnh, bổ sung tại Quyết định số 1989/QĐ-UBND ngày 15/4/2024)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thị xã Sơn Tây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PCVP, P.TNMT;</w:t>
      </w:r>
    </w:p>
    <w:p>
      <w:r>
        <w:t>- Lưu VT.K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