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3877/QĐ-BYT năm 2024 về Giá dịch vụ khám bệnh, chữa bệnh áp dụng tại Phân Viện Y học cổ truyền Quân đội Thành phố Hồ Chí Minh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3877/QĐ-BYT</w:t>
      </w:r>
    </w:p>
    <w:p>
      <w:r>
        <w:t>Hà Nội, ngày 23 tháng 12 năm 2024</w:t>
      </w:r>
    </w:p>
    <w:p>
      <w:r>
        <w:t>QUYẾT ĐỊNH</w:t>
      </w:r>
    </w:p>
    <w:p>
      <w:r>
        <w:t>GIÁ DỊCH VỤ KHÁM BỆNH, CHỮA BỆNH ÁP DỤNG TẠI PHÂN VIỆN Y HỌC CỔ TRUYỀN QUÂN ĐỘI THÀNH PHỐ HỒ CHÍ MINH</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Phân Viện Y học cổ truyền Quân đội tại công văn số 55/PVYHCTQĐTPHCM-KHTH ngày 14/11/2024 và công văn số 60/PVYHCTQĐTPHCM-KHTH ngày 05/12/2024; Biên bản họp thẩm định giá KBCB số 1688/BB-BYT ngày 05/12/2024; Công văn số 5924/QY-ĐT ngày 02/12/2024 và công văn số 6229/QY-ĐT ngày 14/12/2024 của Cục Quân y đề nghị phê duyệt giá khám bệnh, chữa bệnh đối với Phân Viện Y học cổ truyền Quân đội Thành phố Hồ Chí Minh;</w:t>
      </w:r>
    </w:p>
    <w:p>
      <w:r>
        <w:t>Theo đề nghị của Vụ trưởng Vụ Kế hoạch - Tài chính và Cục trưởng Cục Quản lý Y, Dược cổ truyền.</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Phân Viện Y học cổ truyền Quân đội Thành phố Hồ Chí Minh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Phân Viện Y học cổ truyền Quân đội Thành phố Hồ Chí Minh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Phân Viện Y học cổ truyền Quân đội Thành phố Hồ Chí Minh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Phân Viện Y học cổ truyền Quân đội Thành phố Hồ Chí Minh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hoạch-Tài chính, Bảo hiểm y tế, Pháp chế; Cục trưởng các Cục: Quản lý Y, Dược cổ truyền, Quản lý Khám chữa bệnh - Bộ Y tế; Cục trưởng Cục Quân Y - Bộ Quốc phòng; Giám đốc Phân Viện Y học cổ truyền Quân đội Thành phố Hồ Chí Minh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 YDCT.</w:t>
      </w:r>
    </w:p>
    <w:p>
      <w:r>
        <w:t>KT. BỘ TRƯỞNG</w:t>
      </w:r>
    </w:p>
    <w:p>
      <w:r>
        <w:t>THỨ TRƯỞNG</w:t>
      </w:r>
    </w:p>
    <w:p>
      <w:r>
        <w:t>Lê Đức Luận</w:t>
      </w:r>
    </w:p>
    <w:p>
      <w:r>
        <w:t>PHỤ LỤC I</w:t>
      </w:r>
    </w:p>
    <w:p>
      <w:r>
        <w:t>GIÁ DỊCH VỤ KHÁM BỆNH, HỘI CHẨN</w:t>
      </w:r>
    </w:p>
    <w:p>
      <w:r>
        <w:t>(Ban hành kèm theo Quyết định số     3877/QĐ-BYT ngày 23 /12 /2024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39.800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sức khỏe toàn diện lao động, khám sức khỏe định kỳ (không kể xét nghiệm, X-quang)</w:t>
      </w:r>
    </w:p>
    <w:p>
      <w:r>
        <w:t>160.000</w:t>
      </w:r>
    </w:p>
    <w:p>
      <w:r>
        <w:t>PHỤ LỤC II</w:t>
      </w:r>
    </w:p>
    <w:p>
      <w:r>
        <w:t>GIÁ DỊCH VỤ NGÀY GIƯỜNG BỆNH</w:t>
      </w:r>
    </w:p>
    <w:p>
      <w:r>
        <w:t>(Ban hành kèm theo Quyết định số 3877/QĐ-BYT ngày 23/12/2024 của Bộ Y tế)</w:t>
      </w:r>
    </w:p>
    <w:p>
      <w:r>
        <w:t>Đơn vị: đồng</w:t>
      </w:r>
    </w:p>
    <w:p>
      <w:r>
        <w:t>Số TT</w:t>
      </w:r>
    </w:p>
    <w:p>
      <w:r>
        <w:t>Các loại dịch vụ</w:t>
      </w:r>
    </w:p>
    <w:p>
      <w:r>
        <w:t>Mức giá</w:t>
      </w:r>
    </w:p>
    <w:p>
      <w:r>
        <w:t>1</w:t>
      </w:r>
    </w:p>
    <w:p>
      <w:r>
        <w:t>Ngày giường bệnh Hồi sức cấp cứu</w:t>
      </w:r>
    </w:p>
    <w:p>
      <w:r>
        <w:t>364.400</w:t>
      </w:r>
    </w:p>
    <w:p>
      <w:r>
        <w:t>2</w:t>
      </w:r>
    </w:p>
    <w:p>
      <w:r>
        <w:t>Ngày giường bệnh Nội khoa:</w:t>
      </w:r>
    </w:p>
    <w:p>
      <w:r>
        <w:t>2.1</w:t>
      </w:r>
    </w:p>
    <w:p>
      <w:r>
        <w:t>Loại 1:   Các khoa: Truyền nhiễm, Hô hấp, Huyết học, Ung thư, Tim mạch, Thần kinh, Lão, Tiêu hoá, Thận học; Nội tiết</w:t>
      </w:r>
    </w:p>
    <w:p>
      <w:r>
        <w:t>245.000</w:t>
      </w:r>
    </w:p>
    <w:p>
      <w:r>
        <w:t>2.2</w:t>
      </w:r>
    </w:p>
    <w:p>
      <w:r>
        <w:t>Loại 2:   Các Khoa: Cơ-Xương-Khớp, Da liễu, Dị ứng, Ngoại, Phụ -Sản không mổ; YHDT/ PHCN cho nhóm người bệnh tổn thương tủy sống, tai biến mạch máu não, chấn thương sọ não.</w:t>
      </w:r>
    </w:p>
    <w:p>
      <w:r>
        <w:t>211.000</w:t>
      </w:r>
    </w:p>
    <w:p>
      <w:r>
        <w:t>2.3</w:t>
      </w:r>
    </w:p>
    <w:p>
      <w:r>
        <w:t>Loại 3:   Các khoa: YHDT, Phục hồi chức năng</w:t>
      </w:r>
    </w:p>
    <w:p>
      <w:r>
        <w:t>169.200</w:t>
      </w:r>
    </w:p>
    <w:p>
      <w:r>
        <w:t>3</w:t>
      </w:r>
    </w:p>
    <w:p>
      <w:r>
        <w:t>Ngày giường bệnh ngoại khoa, bỏng;</w:t>
      </w:r>
    </w:p>
    <w:p>
      <w:r>
        <w:t>3.1</w:t>
      </w:r>
    </w:p>
    <w:p>
      <w:r>
        <w:t>Loại 2 :   Sau các phẫu thuật loại 1; Bỏng độ 3-4 từ 25 - 70% diện tích cơ thể</w:t>
      </w:r>
    </w:p>
    <w:p>
      <w:r>
        <w:t>272.200</w:t>
      </w:r>
    </w:p>
    <w:p>
      <w:r>
        <w:t>3.2</w:t>
      </w:r>
    </w:p>
    <w:p>
      <w:r>
        <w:t>Loại 3 :   Sau các phẫu thuật loại 2; Bỏng độ 2 trên 30% diện tích cơ thể, Bỏng độ 3-4 dưới 25% diện tích cơ thể</w:t>
      </w:r>
    </w:p>
    <w:p>
      <w:r>
        <w:t>241.300</w:t>
      </w:r>
    </w:p>
    <w:p>
      <w:r>
        <w:t>3.3</w:t>
      </w:r>
    </w:p>
    <w:p>
      <w:r>
        <w:t>Loại 4 :   Sau các phẫu thuật loại 3; Bỏng độ 1, độ 2 dưới 30% diện tích cơ thể</w:t>
      </w:r>
    </w:p>
    <w:p>
      <w:r>
        <w:t>202.300</w:t>
      </w:r>
    </w:p>
    <w:p>
      <w:r>
        <w:t>4</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Quyết định số 3877/QĐ-BYT ngày 23/12 /2024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18.0003.0001</w:t>
      </w:r>
    </w:p>
    <w:p>
      <w:r>
        <w:t>Siêu âm cơ phần mềm vùng cổ mặt</w:t>
      </w:r>
    </w:p>
    <w:p>
      <w:r>
        <w:t>Siêu âm cơ phần mềm vùng cổ mặt</w:t>
      </w:r>
    </w:p>
    <w:p>
      <w:r>
        <w:t>58.600</w:t>
      </w:r>
    </w:p>
    <w:p>
      <w:r>
        <w:t>2</w:t>
      </w:r>
    </w:p>
    <w:p>
      <w:r>
        <w:t>18.0016.0001</w:t>
      </w:r>
    </w:p>
    <w:p>
      <w:r>
        <w:t>Siêu âm hệ tiết niệu (thận, tuyến thượng thận, bằng quang, tiền liệt tuyến)</w:t>
      </w:r>
    </w:p>
    <w:p>
      <w:r>
        <w:t>Siêu âm hệ tiết niệu (thận, tuyến thượng thận, bằng quang, tiền liệt tuyến)</w:t>
      </w:r>
    </w:p>
    <w:p>
      <w:r>
        <w:t>58.600</w:t>
      </w:r>
    </w:p>
    <w:p>
      <w:r>
        <w:t>3</w:t>
      </w:r>
    </w:p>
    <w:p>
      <w:r>
        <w:t>18.0011.0001</w:t>
      </w:r>
    </w:p>
    <w:p>
      <w:r>
        <w:t>Siêu âm màng phổi</w:t>
      </w:r>
    </w:p>
    <w:p>
      <w:r>
        <w:t>Siêu âm màng phổi</w:t>
      </w:r>
    </w:p>
    <w:p>
      <w:r>
        <w:t>58.600</w:t>
      </w:r>
    </w:p>
    <w:p>
      <w:r>
        <w:t>4</w:t>
      </w:r>
    </w:p>
    <w:p>
      <w:r>
        <w:t>18.0015.0001</w:t>
      </w:r>
    </w:p>
    <w:p>
      <w:r>
        <w:t>Siêu âm ổ bụng (gan mật, tụy, lách, thận, bằng quang)</w:t>
      </w:r>
    </w:p>
    <w:p>
      <w:r>
        <w:t>Siêu âm ổ bụng (gan mật, tụy, lách, thận, bằng quang)</w:t>
      </w:r>
    </w:p>
    <w:p>
      <w:r>
        <w:t>58.600</w:t>
      </w:r>
    </w:p>
    <w:p>
      <w:r>
        <w:t>5</w:t>
      </w:r>
    </w:p>
    <w:p>
      <w:r>
        <w:t>18.0020.0001</w:t>
      </w:r>
    </w:p>
    <w:p>
      <w:r>
        <w:t>Siêu âm thai (thai, nhau thai, nước ối)</w:t>
      </w:r>
    </w:p>
    <w:p>
      <w:r>
        <w:t>Siêu âm thai (thai, nhau thai, nước ối)</w:t>
      </w:r>
    </w:p>
    <w:p>
      <w:r>
        <w:t>58.600</w:t>
      </w:r>
    </w:p>
    <w:p>
      <w:r>
        <w:t>6</w:t>
      </w:r>
    </w:p>
    <w:p>
      <w:r>
        <w:t>18.0036.0001</w:t>
      </w:r>
    </w:p>
    <w:p>
      <w:r>
        <w:t>Siêu âm thai nhi trong 3 tháng cuối</w:t>
      </w:r>
    </w:p>
    <w:p>
      <w:r>
        <w:t>Siêu âm thai nhi trong 3 tháng cuối</w:t>
      </w:r>
    </w:p>
    <w:p>
      <w:r>
        <w:t>58.600</w:t>
      </w:r>
    </w:p>
    <w:p>
      <w:r>
        <w:t>7</w:t>
      </w:r>
    </w:p>
    <w:p>
      <w:r>
        <w:t>18.0034.0001</w:t>
      </w:r>
    </w:p>
    <w:p>
      <w:r>
        <w:t>Siêu âm thai nhi trong 3 tháng đầu</w:t>
      </w:r>
    </w:p>
    <w:p>
      <w:r>
        <w:t>Siêu âm thai nhi trong 3 tháng đầu</w:t>
      </w:r>
    </w:p>
    <w:p>
      <w:r>
        <w:t>58.600</w:t>
      </w:r>
    </w:p>
    <w:p>
      <w:r>
        <w:t>8</w:t>
      </w:r>
    </w:p>
    <w:p>
      <w:r>
        <w:t>18.0035.0001</w:t>
      </w:r>
    </w:p>
    <w:p>
      <w:r>
        <w:t>Siêu âm thai nhi trong 3 tháng giữa</w:t>
      </w:r>
    </w:p>
    <w:p>
      <w:r>
        <w:t>Siêu âm thai nhi trong 3 tháng giữa</w:t>
      </w:r>
    </w:p>
    <w:p>
      <w:r>
        <w:t>58.600</w:t>
      </w:r>
    </w:p>
    <w:p>
      <w:r>
        <w:t>9</w:t>
      </w:r>
    </w:p>
    <w:p>
      <w:r>
        <w:t>18.0012.0001</w:t>
      </w:r>
    </w:p>
    <w:p>
      <w:r>
        <w:t>Siêu âm thành ngực (cơ, phần mềm thành ngực)</w:t>
      </w:r>
    </w:p>
    <w:p>
      <w:r>
        <w:t>Siêu âm thành ngực (cơ, phần mềm thành ngực)</w:t>
      </w:r>
    </w:p>
    <w:p>
      <w:r>
        <w:t>58.600</w:t>
      </w:r>
    </w:p>
    <w:p>
      <w:r>
        <w:t>10</w:t>
      </w:r>
    </w:p>
    <w:p>
      <w:r>
        <w:t>18.0018.0001</w:t>
      </w:r>
    </w:p>
    <w:p>
      <w:r>
        <w:t>Siêu âm tử cung phần phụ</w:t>
      </w:r>
    </w:p>
    <w:p>
      <w:r>
        <w:t>Siêu âm tử cung phần phụ</w:t>
      </w:r>
    </w:p>
    <w:p>
      <w:r>
        <w:t>58.600</w:t>
      </w:r>
    </w:p>
    <w:p>
      <w:r>
        <w:t>11</w:t>
      </w:r>
    </w:p>
    <w:p>
      <w:r>
        <w:t>18.0001.0001</w:t>
      </w:r>
    </w:p>
    <w:p>
      <w:r>
        <w:t>Siêu âm tuyến giáp</w:t>
      </w:r>
    </w:p>
    <w:p>
      <w:r>
        <w:t>Siêu âm tuyến giáp</w:t>
      </w:r>
    </w:p>
    <w:p>
      <w:r>
        <w:t>58.600</w:t>
      </w:r>
    </w:p>
    <w:p>
      <w:r>
        <w:t>12</w:t>
      </w:r>
    </w:p>
    <w:p>
      <w:r>
        <w:t>18.0031.0003</w:t>
      </w:r>
    </w:p>
    <w:p>
      <w:r>
        <w:t>Siêu âm tử cung buồng trứng qua đường âm đạo</w:t>
      </w:r>
    </w:p>
    <w:p>
      <w:r>
        <w:t>Siêu âm tử cung buồng trứng qua đường âm đạo</w:t>
      </w:r>
    </w:p>
    <w:p>
      <w:r>
        <w:t>195.600</w:t>
      </w:r>
    </w:p>
    <w:p>
      <w:r>
        <w:t>13</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14</w:t>
      </w:r>
    </w:p>
    <w:p>
      <w:r>
        <w:t>18.0077.0010</w:t>
      </w:r>
    </w:p>
    <w:p>
      <w:r>
        <w:t>Chụp X-quang Chausse III</w:t>
      </w:r>
    </w:p>
    <w:p>
      <w:r>
        <w:t>Chụp X-quang Chausse III [≤ 24x30 cm, 1 tư thế]</w:t>
      </w:r>
    </w:p>
    <w:p>
      <w:r>
        <w:t>58.300</w:t>
      </w:r>
    </w:p>
    <w:p>
      <w:r>
        <w:t>Áp dụng cho 01 vị trí</w:t>
      </w:r>
    </w:p>
    <w:p>
      <w:r>
        <w:t>15</w:t>
      </w:r>
    </w:p>
    <w:p>
      <w:r>
        <w:t>18.0089.0010</w:t>
      </w:r>
    </w:p>
    <w:p>
      <w:r>
        <w:t>Chụp X-quang cột sống cổ C1-C2</w:t>
      </w:r>
    </w:p>
    <w:p>
      <w:r>
        <w:t>Chụp X-quang cột sống cổ C1-C2 [≤ 24x30 cm, 1 tư thế]</w:t>
      </w:r>
    </w:p>
    <w:p>
      <w:r>
        <w:t>58.300</w:t>
      </w:r>
    </w:p>
    <w:p>
      <w:r>
        <w:t>Áp dụng cho 01 vị trí</w:t>
      </w:r>
    </w:p>
    <w:p>
      <w:r>
        <w:t>16</w:t>
      </w:r>
    </w:p>
    <w:p>
      <w:r>
        <w:t>18.0087.0010</w:t>
      </w:r>
    </w:p>
    <w:p>
      <w:r>
        <w:t>Chụp X-quang cột sống cổ chếch hai bên</w:t>
      </w:r>
    </w:p>
    <w:p>
      <w:r>
        <w:t>Chụp X-quang cột sống cổ chếch hai bên [≤ 24x30 cm, 1 tư thế]</w:t>
      </w:r>
    </w:p>
    <w:p>
      <w:r>
        <w:t>58.300</w:t>
      </w:r>
    </w:p>
    <w:p>
      <w:r>
        <w:t>Áp dụng cho 01 vị trí</w:t>
      </w:r>
    </w:p>
    <w:p>
      <w:r>
        <w:t>17</w:t>
      </w:r>
    </w:p>
    <w:p>
      <w:r>
        <w:t>18.0095.0010</w:t>
      </w:r>
    </w:p>
    <w:p>
      <w:r>
        <w:t>Chụp X-quang cột sống thắt lưng De Sèze</w:t>
      </w:r>
    </w:p>
    <w:p>
      <w:r>
        <w:t>Chụp X-quang cột sống thắt lưng De Sèze [≤ 24x30 cm, 1 tư thế]</w:t>
      </w:r>
    </w:p>
    <w:p>
      <w:r>
        <w:t>58.300</w:t>
      </w:r>
    </w:p>
    <w:p>
      <w:r>
        <w:t>Áp dụng cho 01 vị trí</w:t>
      </w:r>
    </w:p>
    <w:p>
      <w:r>
        <w:t>18</w:t>
      </w:r>
    </w:p>
    <w:p>
      <w:r>
        <w:t>18.0123.0010</w:t>
      </w:r>
    </w:p>
    <w:p>
      <w:r>
        <w:t>Chụp X-quang đỉnh phổi ưỡn</w:t>
      </w:r>
    </w:p>
    <w:p>
      <w:r>
        <w:t>Chụp X-quang đỉnh phổi ưỡn [≤ 24x30 cm, 1 tư thế]</w:t>
      </w:r>
    </w:p>
    <w:p>
      <w:r>
        <w:t>58.300</w:t>
      </w:r>
    </w:p>
    <w:p>
      <w:r>
        <w:t>Áp dụng cho 01 vị trí</w:t>
      </w:r>
    </w:p>
    <w:p>
      <w:r>
        <w:t>19</w:t>
      </w:r>
    </w:p>
    <w:p>
      <w:r>
        <w:t>18.0074.0010</w:t>
      </w:r>
    </w:p>
    <w:p>
      <w:r>
        <w:t>Chụp X-quang hàm chếch một bên</w:t>
      </w:r>
    </w:p>
    <w:p>
      <w:r>
        <w:t>Chụp X-quang hàm chếch một bên [≤ 24x30 cm, 1 tư thế]</w:t>
      </w:r>
    </w:p>
    <w:p>
      <w:r>
        <w:t>58.300</w:t>
      </w:r>
    </w:p>
    <w:p>
      <w:r>
        <w:t>Áp dụng cho 01 vị trí</w:t>
      </w:r>
    </w:p>
    <w:p>
      <w:r>
        <w:t>20</w:t>
      </w:r>
    </w:p>
    <w:p>
      <w:r>
        <w:t>18.0076.0010</w:t>
      </w:r>
    </w:p>
    <w:p>
      <w:r>
        <w:t>Chụp X-quang hố yên thẳng hoặc nghiêng</w:t>
      </w:r>
    </w:p>
    <w:p>
      <w:r>
        <w:t>Chụp X-quang hố yên thẳng hoặc nghiêng [≤ 24x30 cm, 1 tư thế]</w:t>
      </w:r>
    </w:p>
    <w:p>
      <w:r>
        <w:t>58.300</w:t>
      </w:r>
    </w:p>
    <w:p>
      <w:r>
        <w:t>Áp dụng cho 01 vị trí</w:t>
      </w:r>
    </w:p>
    <w:p>
      <w:r>
        <w:t>21</w:t>
      </w:r>
    </w:p>
    <w:p>
      <w:r>
        <w:t>18.0105.0010</w:t>
      </w:r>
    </w:p>
    <w:p>
      <w:r>
        <w:t>Chụp X-quang khớp khuỷu gập (Jones hoặc Coyle)</w:t>
      </w:r>
    </w:p>
    <w:p>
      <w:r>
        <w:t>Chụp X-quang khớp khuỷu gập (Jones hoặc Coyle) [≤ 24x30 cm, 1 tư thế]</w:t>
      </w:r>
    </w:p>
    <w:p>
      <w:r>
        <w:t>58.300</w:t>
      </w:r>
    </w:p>
    <w:p>
      <w:r>
        <w:t>Áp dụng cho 01 vị trí</w:t>
      </w:r>
    </w:p>
    <w:p>
      <w:r>
        <w:t>22</w:t>
      </w:r>
    </w:p>
    <w:p>
      <w:r>
        <w:t>18.0101.0010</w:t>
      </w:r>
    </w:p>
    <w:p>
      <w:r>
        <w:t>Chụp X-quang khớp vai nghiêng hoặc chếch</w:t>
      </w:r>
    </w:p>
    <w:p>
      <w:r>
        <w:t>Chụp X-quang khớp vai nghiêng hoặc chếch [≤ 24x30 cm, 1 tư thế]</w:t>
      </w:r>
    </w:p>
    <w:p>
      <w:r>
        <w:t>58.300</w:t>
      </w:r>
    </w:p>
    <w:p>
      <w:r>
        <w:t>Áp dụng cho 01 vị trí</w:t>
      </w:r>
    </w:p>
    <w:p>
      <w:r>
        <w:t>23</w:t>
      </w:r>
    </w:p>
    <w:p>
      <w:r>
        <w:t>18.0098.0010</w:t>
      </w:r>
    </w:p>
    <w:p>
      <w:r>
        <w:t>Chụp X-quang khung chậu thẳng</w:t>
      </w:r>
    </w:p>
    <w:p>
      <w:r>
        <w:t>Chụp X-quang khung chậu thẳng [≤ 24x30 cm, 1 tư thế]</w:t>
      </w:r>
    </w:p>
    <w:p>
      <w:r>
        <w:t>58.300</w:t>
      </w:r>
    </w:p>
    <w:p>
      <w:r>
        <w:t>Áp dụng cho 01 vị trí</w:t>
      </w:r>
    </w:p>
    <w:p>
      <w:r>
        <w:t>24</w:t>
      </w:r>
    </w:p>
    <w:p>
      <w:r>
        <w:t>18.0069.0010</w:t>
      </w:r>
    </w:p>
    <w:p>
      <w:r>
        <w:t>Chụp X-quang mặt thấp hoặc mặt cao</w:t>
      </w:r>
    </w:p>
    <w:p>
      <w:r>
        <w:t>Chụp X-quang mặt thấp hoặc mặt cao [≤ 24x30 cm, 1 tư thế]</w:t>
      </w:r>
    </w:p>
    <w:p>
      <w:r>
        <w:t>58.300</w:t>
      </w:r>
    </w:p>
    <w:p>
      <w:r>
        <w:t>Áp dụng cho 01 vị trí</w:t>
      </w:r>
    </w:p>
    <w:p>
      <w:r>
        <w:t>25</w:t>
      </w:r>
    </w:p>
    <w:p>
      <w:r>
        <w:t>18.0085.0010</w:t>
      </w:r>
    </w:p>
    <w:p>
      <w:r>
        <w:t>Chụp X-quang mỏm trâm</w:t>
      </w:r>
    </w:p>
    <w:p>
      <w:r>
        <w:t>Chụp X-quang mỏm trâm [≤ 24x30 cm, 1 tư thế]</w:t>
      </w:r>
    </w:p>
    <w:p>
      <w:r>
        <w:t>58.300</w:t>
      </w:r>
    </w:p>
    <w:p>
      <w:r>
        <w:t>Áp dụng cho 01 vị trí</w:t>
      </w:r>
    </w:p>
    <w:p>
      <w:r>
        <w:t>26</w:t>
      </w:r>
    </w:p>
    <w:p>
      <w:r>
        <w:t>18.0119.0010</w:t>
      </w:r>
    </w:p>
    <w:p>
      <w:r>
        <w:t>Chụp X-quang ngực thẳng</w:t>
      </w:r>
    </w:p>
    <w:p>
      <w:r>
        <w:t>Chụp X-quang ngực thẳng [≤ 24x30 cm, 1 tư thế]</w:t>
      </w:r>
    </w:p>
    <w:p>
      <w:r>
        <w:t>58.300</w:t>
      </w:r>
    </w:p>
    <w:p>
      <w:r>
        <w:t>Áp dụng cho 01 vị trí</w:t>
      </w:r>
    </w:p>
    <w:p>
      <w:r>
        <w:t>27</w:t>
      </w:r>
    </w:p>
    <w:p>
      <w:r>
        <w:t>18.0078.0010</w:t>
      </w:r>
    </w:p>
    <w:p>
      <w:r>
        <w:t>Chụp X-quang Schuller</w:t>
      </w:r>
    </w:p>
    <w:p>
      <w:r>
        <w:t>Chụp X-quang Schuller [≤ 24x30 cm, 1 tư thế]</w:t>
      </w:r>
    </w:p>
    <w:p>
      <w:r>
        <w:t>58.300</w:t>
      </w:r>
    </w:p>
    <w:p>
      <w:r>
        <w:t>Áp dụng cho 01 vị trí</w:t>
      </w:r>
    </w:p>
    <w:p>
      <w:r>
        <w:t>28</w:t>
      </w:r>
    </w:p>
    <w:p>
      <w:r>
        <w:t>18.0079.0010</w:t>
      </w:r>
    </w:p>
    <w:p>
      <w:r>
        <w:t>Chụp X-quang Stenvers</w:t>
      </w:r>
    </w:p>
    <w:p>
      <w:r>
        <w:t>Chụp X-quang Stenvers [≤ 24x30 cm, 1 tư thế]</w:t>
      </w:r>
    </w:p>
    <w:p>
      <w:r>
        <w:t>58.300</w:t>
      </w:r>
    </w:p>
    <w:p>
      <w:r>
        <w:t>Áp dụng cho 01 vị trí</w:t>
      </w:r>
    </w:p>
    <w:p>
      <w:r>
        <w:t>29</w:t>
      </w:r>
    </w:p>
    <w:p>
      <w:r>
        <w:t>18.0102.0010</w:t>
      </w:r>
    </w:p>
    <w:p>
      <w:r>
        <w:t>Chụp X-quang xương bả vai thẳng nghiêng</w:t>
      </w:r>
    </w:p>
    <w:p>
      <w:r>
        <w:t>Chụp X-quang xương bả vai thẳng nghiêng [≤ 24x30 cm, 1 tư thế]</w:t>
      </w:r>
    </w:p>
    <w:p>
      <w:r>
        <w:t>58.300</w:t>
      </w:r>
    </w:p>
    <w:p>
      <w:r>
        <w:t>Áp dụng cho 01 vị trí</w:t>
      </w:r>
    </w:p>
    <w:p>
      <w:r>
        <w:t>30</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31</w:t>
      </w:r>
    </w:p>
    <w:p>
      <w:r>
        <w:t>18.0099.0010</w:t>
      </w:r>
    </w:p>
    <w:p>
      <w:r>
        <w:t>Chụp X-quang xương đòn thẳng hoặc chếch</w:t>
      </w:r>
    </w:p>
    <w:p>
      <w:r>
        <w:t>Chụp X-quang xương đòn thẳng hoặc chếch [≤ 24x30 cm, 1 tư thế]</w:t>
      </w:r>
    </w:p>
    <w:p>
      <w:r>
        <w:t>58.300</w:t>
      </w:r>
    </w:p>
    <w:p>
      <w:r>
        <w:t>Áp dụng cho 01 vị trí</w:t>
      </w:r>
    </w:p>
    <w:p>
      <w:r>
        <w:t>32</w:t>
      </w:r>
    </w:p>
    <w:p>
      <w:r>
        <w:t>18.0096.0011</w:t>
      </w:r>
    </w:p>
    <w:p>
      <w:r>
        <w:t>Chụp X-quang cột sống cùng cụt thẳng nghiêng</w:t>
      </w:r>
    </w:p>
    <w:p>
      <w:r>
        <w:t>Chụp X-quang cột sống cùng cụt thẳng nghiêng [≤ 24x30 cm, 2 tư thế]</w:t>
      </w:r>
    </w:p>
    <w:p>
      <w:r>
        <w:t>64.300</w:t>
      </w:r>
    </w:p>
    <w:p>
      <w:r>
        <w:t>Áp dụng cho 01 vị trí</w:t>
      </w:r>
    </w:p>
    <w:p>
      <w:r>
        <w:t>33</w:t>
      </w:r>
    </w:p>
    <w:p>
      <w:r>
        <w:t>18.0092.0011</w:t>
      </w:r>
    </w:p>
    <w:p>
      <w:r>
        <w:t>Chụp X-quang cột sống thắt lưng chếch hai bên</w:t>
      </w:r>
    </w:p>
    <w:p>
      <w:r>
        <w:t>Chụp X-quang cột sống thắt lưng chếch hai bên [≤ 24x30 cm, 2 tư thế]</w:t>
      </w:r>
    </w:p>
    <w:p>
      <w:r>
        <w:t>64.300</w:t>
      </w:r>
    </w:p>
    <w:p>
      <w:r>
        <w:t>Áp dụng cho 01 vị trí</w:t>
      </w:r>
    </w:p>
    <w:p>
      <w:r>
        <w:t>34</w:t>
      </w:r>
    </w:p>
    <w:p>
      <w:r>
        <w:t>18.0094.0011</w:t>
      </w:r>
    </w:p>
    <w:p>
      <w:r>
        <w:t>Chụp X-quang cột sống thắt lưng động, gập ưỡn</w:t>
      </w:r>
    </w:p>
    <w:p>
      <w:r>
        <w:t>Chụp X-quang cột sống thắt lưng động, gập ưỡn [≤ 24x30 cm, 2 tư thế]</w:t>
      </w:r>
    </w:p>
    <w:p>
      <w:r>
        <w:t>64.300</w:t>
      </w:r>
    </w:p>
    <w:p>
      <w:r>
        <w:t>Áp dụng cho 01 vị trí</w:t>
      </w:r>
    </w:p>
    <w:p>
      <w:r>
        <w:t>35</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36</w:t>
      </w:r>
    </w:p>
    <w:p>
      <w:r>
        <w:t>18.0091.0011</w:t>
      </w:r>
    </w:p>
    <w:p>
      <w:r>
        <w:t>Chụp X-quang cột sống thắt lưng thẳng nghiêng</w:t>
      </w:r>
    </w:p>
    <w:p>
      <w:r>
        <w:t>Chụp X-quang cột sống thắt lưng thẳng nghiêng [≤ 24x30 cm, 2 tư thế]</w:t>
      </w:r>
    </w:p>
    <w:p>
      <w:r>
        <w:t>64.300</w:t>
      </w:r>
    </w:p>
    <w:p>
      <w:r>
        <w:t>Áp dụng cho 01 vị trí</w:t>
      </w:r>
    </w:p>
    <w:p>
      <w:r>
        <w:t>37</w:t>
      </w:r>
    </w:p>
    <w:p>
      <w:r>
        <w:t>18.0071.0011</w:t>
      </w:r>
    </w:p>
    <w:p>
      <w:r>
        <w:t>Chụp X-quang hốc mắt thẳng nghiêng</w:t>
      </w:r>
    </w:p>
    <w:p>
      <w:r>
        <w:t>Chụp X-quang hốc mắt thẳng nghiêng [≤ 24x30 cm, 2 tư thế]</w:t>
      </w:r>
    </w:p>
    <w:p>
      <w:r>
        <w:t>64.300</w:t>
      </w:r>
    </w:p>
    <w:p>
      <w:r>
        <w:t>Áp dụng cho 01 vị trí</w:t>
      </w:r>
    </w:p>
    <w:p>
      <w:r>
        <w:t>38</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39</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40</w:t>
      </w:r>
    </w:p>
    <w:p>
      <w:r>
        <w:t>18.0122.0011</w:t>
      </w:r>
    </w:p>
    <w:p>
      <w:r>
        <w:t>Chụp X-quang khớp ức đòn thẳng chếch</w:t>
      </w:r>
    </w:p>
    <w:p>
      <w:r>
        <w:t>Chụp X-quang khớp ức đòn thẳng chếch [≤ 24x30 cm, 2 tư thế]</w:t>
      </w:r>
    </w:p>
    <w:p>
      <w:r>
        <w:t>64.300</w:t>
      </w:r>
    </w:p>
    <w:p>
      <w:r>
        <w:t>Áp dụng cho 01 vị trí</w:t>
      </w:r>
    </w:p>
    <w:p>
      <w:r>
        <w:t>41</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42</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43</w:t>
      </w:r>
    </w:p>
    <w:p>
      <w:r>
        <w:t>18.0114.0011</w:t>
      </w:r>
    </w:p>
    <w:p>
      <w:r>
        <w:t>Chụp X-quang xương cẳng chân thẳng nghiêng</w:t>
      </w:r>
    </w:p>
    <w:p>
      <w:r>
        <w:t>Chụp X-quang xương cẳng chân thẳng nghiêng [≤ 24x30 cm, 2 tư thế]</w:t>
      </w:r>
    </w:p>
    <w:p>
      <w:r>
        <w:t>64.300</w:t>
      </w:r>
    </w:p>
    <w:p>
      <w:r>
        <w:t>Áp dụng cho 01 vị trí</w:t>
      </w:r>
    </w:p>
    <w:p>
      <w:r>
        <w:t>44</w:t>
      </w:r>
    </w:p>
    <w:p>
      <w:r>
        <w:t>18.0106.0011</w:t>
      </w:r>
    </w:p>
    <w:p>
      <w:r>
        <w:t>Chụp X-quang xương cẳng tay thẳng nghiêng</w:t>
      </w:r>
    </w:p>
    <w:p>
      <w:r>
        <w:t>Chụp X-quang xương cẳng tay thẳng nghiêng [≤ 24x30 cm, 2 tư thế]</w:t>
      </w:r>
    </w:p>
    <w:p>
      <w:r>
        <w:t>64.300</w:t>
      </w:r>
    </w:p>
    <w:p>
      <w:r>
        <w:t>Áp dụng cho 01 vị trí</w:t>
      </w:r>
    </w:p>
    <w:p>
      <w:r>
        <w:t>45</w:t>
      </w:r>
    </w:p>
    <w:p>
      <w:r>
        <w:t>18.0103.0011</w:t>
      </w:r>
    </w:p>
    <w:p>
      <w:r>
        <w:t>Chụp X-quang xương cánh tay thẳng nghiêng</w:t>
      </w:r>
    </w:p>
    <w:p>
      <w:r>
        <w:t>Chụp X-quang xương cánh tay thẳng nghiêng [≤ 24x30 cm, 2 tư thế]</w:t>
      </w:r>
    </w:p>
    <w:p>
      <w:r>
        <w:t>64.300</w:t>
      </w:r>
    </w:p>
    <w:p>
      <w:r>
        <w:t>Áp dụng cho 01 vị trí</w:t>
      </w:r>
    </w:p>
    <w:p>
      <w:r>
        <w:t>46</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47</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48</w:t>
      </w:r>
    </w:p>
    <w:p>
      <w:r>
        <w:t>18.0111.0011</w:t>
      </w:r>
    </w:p>
    <w:p>
      <w:r>
        <w:t>Chụp X-quang xương đùi thẳng nghiêng</w:t>
      </w:r>
    </w:p>
    <w:p>
      <w:r>
        <w:t>Chụp X-quang xương đùi thẳng nghiêng [≤ 24x30 cm, 2 tư thế]</w:t>
      </w:r>
    </w:p>
    <w:p>
      <w:r>
        <w:t>64.300</w:t>
      </w:r>
    </w:p>
    <w:p>
      <w:r>
        <w:t>Áp dụng cho 01 vị trí</w:t>
      </w:r>
    </w:p>
    <w:p>
      <w:r>
        <w:t>49</w:t>
      </w:r>
    </w:p>
    <w:p>
      <w:r>
        <w:t>18.0117.0011</w:t>
      </w:r>
    </w:p>
    <w:p>
      <w:r>
        <w:t>Chụp X-quang xương gót thẳng nghiêng</w:t>
      </w:r>
    </w:p>
    <w:p>
      <w:r>
        <w:t>Chụp X-quang xương gót thẳng nghiêng [≤ 24x30 cm, 2 tư thế]</w:t>
      </w:r>
    </w:p>
    <w:p>
      <w:r>
        <w:t>64.300</w:t>
      </w:r>
    </w:p>
    <w:p>
      <w:r>
        <w:t>Áp dụng cho 01 vị trí</w:t>
      </w:r>
    </w:p>
    <w:p>
      <w:r>
        <w:t>50</w:t>
      </w:r>
    </w:p>
    <w:p>
      <w:r>
        <w:t>18.0121.0011</w:t>
      </w:r>
    </w:p>
    <w:p>
      <w:r>
        <w:t>Chụp X-quang xương ức thẳng, nghiêng</w:t>
      </w:r>
    </w:p>
    <w:p>
      <w:r>
        <w:t>Chụp X-quang xương ức thẳng, nghiêng [≤ 24x30 cm, 2 tư thế]</w:t>
      </w:r>
    </w:p>
    <w:p>
      <w:r>
        <w:t>64.300</w:t>
      </w:r>
    </w:p>
    <w:p>
      <w:r>
        <w:t>Áp dụng cho 01 vị trí</w:t>
      </w:r>
    </w:p>
    <w:p>
      <w:r>
        <w:t>51</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52</w:t>
      </w:r>
    </w:p>
    <w:p>
      <w:r>
        <w:t>18.0095.0012</w:t>
      </w:r>
    </w:p>
    <w:p>
      <w:r>
        <w:t>Chụp X-quang cột sống thắt lưng De Sèze</w:t>
      </w:r>
    </w:p>
    <w:p>
      <w:r>
        <w:t>Chụp X-quang cột sống thắt lưng De Sèze [ &gt; 24x30 cm, 1 tư thế]</w:t>
      </w:r>
    </w:p>
    <w:p>
      <w:r>
        <w:t>64.300</w:t>
      </w:r>
    </w:p>
    <w:p>
      <w:r>
        <w:t>Áp dụng cho 01 vị trí</w:t>
      </w:r>
    </w:p>
    <w:p>
      <w:r>
        <w:t>53</w:t>
      </w:r>
    </w:p>
    <w:p>
      <w:r>
        <w:t>18.0123.0012</w:t>
      </w:r>
    </w:p>
    <w:p>
      <w:r>
        <w:t>Chụp X-quang đỉnh phổi ưỡn</w:t>
      </w:r>
    </w:p>
    <w:p>
      <w:r>
        <w:t>Chụp X-quang đỉnh phổi ưỡn [ &gt; 24x30 cm, 1 tư thế]</w:t>
      </w:r>
    </w:p>
    <w:p>
      <w:r>
        <w:t>64.300</w:t>
      </w:r>
    </w:p>
    <w:p>
      <w:r>
        <w:t>Áp dụng cho 01 vị trí</w:t>
      </w:r>
    </w:p>
    <w:p>
      <w:r>
        <w:t>54</w:t>
      </w:r>
    </w:p>
    <w:p>
      <w:r>
        <w:t>18.0109.0012</w:t>
      </w:r>
    </w:p>
    <w:p>
      <w:r>
        <w:t>Chụp X-quang khớp háng thẳng hai bên</w:t>
      </w:r>
    </w:p>
    <w:p>
      <w:r>
        <w:t>Chụp X-quang khớp háng thẳng hai bên [&gt; 24x30 cm, 1 tư thế]</w:t>
      </w:r>
    </w:p>
    <w:p>
      <w:r>
        <w:t>64.300</w:t>
      </w:r>
    </w:p>
    <w:p>
      <w:r>
        <w:t>Áp dụng cho 01 vị trí</w:t>
      </w:r>
    </w:p>
    <w:p>
      <w:r>
        <w:t>55</w:t>
      </w:r>
    </w:p>
    <w:p>
      <w:r>
        <w:t>18.0105.0012</w:t>
      </w:r>
    </w:p>
    <w:p>
      <w:r>
        <w:t>Chụp X-quang khớp khuỷu gập (Jones hoặc Coyle)</w:t>
      </w:r>
    </w:p>
    <w:p>
      <w:r>
        <w:t>Chụp X-quang khớp khuỷu gập (Jones hoặc Coyle) [&gt; 24x30 cm, 1 tư thế]</w:t>
      </w:r>
    </w:p>
    <w:p>
      <w:r>
        <w:t>64.300</w:t>
      </w:r>
    </w:p>
    <w:p>
      <w:r>
        <w:t>Áp dụng cho 01 vị trí</w:t>
      </w:r>
    </w:p>
    <w:p>
      <w:r>
        <w:t>56</w:t>
      </w:r>
    </w:p>
    <w:p>
      <w:r>
        <w:t>18.0101.0012</w:t>
      </w:r>
    </w:p>
    <w:p>
      <w:r>
        <w:t>Chụp X-quang khớp vai nghiêng hoặc chếch</w:t>
      </w:r>
    </w:p>
    <w:p>
      <w:r>
        <w:t>Chụp X-quang khớp vai nghiêng hoặc chếch [&gt; 24x30 cm, 1 tư thế]</w:t>
      </w:r>
    </w:p>
    <w:p>
      <w:r>
        <w:t>64.300</w:t>
      </w:r>
    </w:p>
    <w:p>
      <w:r>
        <w:t>Áp dụng cho 01 vị trí</w:t>
      </w:r>
    </w:p>
    <w:p>
      <w:r>
        <w:t>57</w:t>
      </w:r>
    </w:p>
    <w:p>
      <w:r>
        <w:t>18.0098.0012</w:t>
      </w:r>
    </w:p>
    <w:p>
      <w:r>
        <w:t>Chụp X-quang khung chậu thẳng</w:t>
      </w:r>
    </w:p>
    <w:p>
      <w:r>
        <w:t>Chụp X-quang khung chậu thẳng [ &gt; 24x30 cm, 1 tư thế]</w:t>
      </w:r>
    </w:p>
    <w:p>
      <w:r>
        <w:t>64.300</w:t>
      </w:r>
    </w:p>
    <w:p>
      <w:r>
        <w:t>Áp dụng cho 01 vị trí</w:t>
      </w:r>
    </w:p>
    <w:p>
      <w:r>
        <w:t>58</w:t>
      </w:r>
    </w:p>
    <w:p>
      <w:r>
        <w:t>18.0119.0012</w:t>
      </w:r>
    </w:p>
    <w:p>
      <w:r>
        <w:t>Chụp X-quang ngực thẳng</w:t>
      </w:r>
    </w:p>
    <w:p>
      <w:r>
        <w:t>Chụp X-quang ngực thẳng [ &gt; 24x30 cm, 1 tư thế]</w:t>
      </w:r>
    </w:p>
    <w:p>
      <w:r>
        <w:t>64.300</w:t>
      </w:r>
    </w:p>
    <w:p>
      <w:r>
        <w:t>Áp dụng cho 01 vị trí</w:t>
      </w:r>
    </w:p>
    <w:p>
      <w:r>
        <w:t>59</w:t>
      </w:r>
    </w:p>
    <w:p>
      <w:r>
        <w:t>18.0099.0012</w:t>
      </w:r>
    </w:p>
    <w:p>
      <w:r>
        <w:t>Chụp X-quang xương đòn thẳng hoặc chếch</w:t>
      </w:r>
    </w:p>
    <w:p>
      <w:r>
        <w:t>Chụp X-quang xương đòn thẳng hoặc chếch [&gt; 24x30 cm, 1 tư thế]</w:t>
      </w:r>
    </w:p>
    <w:p>
      <w:r>
        <w:t>64.300</w:t>
      </w:r>
    </w:p>
    <w:p>
      <w:r>
        <w:t>Áp dụng cho 01 vị trí</w:t>
      </w:r>
    </w:p>
    <w:p>
      <w:r>
        <w:t>60</w:t>
      </w:r>
    </w:p>
    <w:p>
      <w:r>
        <w:t>18.0087.0013</w:t>
      </w:r>
    </w:p>
    <w:p>
      <w:r>
        <w:t>Chụp X-quang cột sống cổ chếch hai bên</w:t>
      </w:r>
    </w:p>
    <w:p>
      <w:r>
        <w:t>Chụp X-quang cột sống cổ chếch hai bên [&gt; 24x30 cm, 2 tư thế]</w:t>
      </w:r>
    </w:p>
    <w:p>
      <w:r>
        <w:t>77.300</w:t>
      </w:r>
    </w:p>
    <w:p>
      <w:r>
        <w:t>Áp dụng cho 01 vị trí</w:t>
      </w:r>
    </w:p>
    <w:p>
      <w:r>
        <w:t>61</w:t>
      </w:r>
    </w:p>
    <w:p>
      <w:r>
        <w:t>18.0086.0013</w:t>
      </w:r>
    </w:p>
    <w:p>
      <w:r>
        <w:t>Chụp X-quang cột sống cổ thẳng nghiêng</w:t>
      </w:r>
    </w:p>
    <w:p>
      <w:r>
        <w:t>Chụp X-quang cột sống cổ thẳng nghiêng [&gt; 24x30 cm, 2 tư thế]</w:t>
      </w:r>
    </w:p>
    <w:p>
      <w:r>
        <w:t>77.300</w:t>
      </w:r>
    </w:p>
    <w:p>
      <w:r>
        <w:t>Áp dụng cho 01 vị trí</w:t>
      </w:r>
    </w:p>
    <w:p>
      <w:r>
        <w:t>62</w:t>
      </w:r>
    </w:p>
    <w:p>
      <w:r>
        <w:t>18.0096.0013</w:t>
      </w:r>
    </w:p>
    <w:p>
      <w:r>
        <w:t>Chụp X-quang cột sống cùng cụt thẳng nghiêng</w:t>
      </w:r>
    </w:p>
    <w:p>
      <w:r>
        <w:t>Chụp X-quang cột sống cùng cụt thẳng nghiêng [&gt; 24x30 cm, 2 tư thế]</w:t>
      </w:r>
    </w:p>
    <w:p>
      <w:r>
        <w:t>77.300</w:t>
      </w:r>
    </w:p>
    <w:p>
      <w:r>
        <w:t>Áp dụng cho 01 vị trí</w:t>
      </w:r>
    </w:p>
    <w:p>
      <w:r>
        <w:t>63</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64</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65</w:t>
      </w:r>
    </w:p>
    <w:p>
      <w:r>
        <w:t>18.0093.0013</w:t>
      </w:r>
    </w:p>
    <w:p>
      <w:r>
        <w:t>Chụp X-quang cột sống thắt lưng L5- S1 thẳng nghiêng</w:t>
      </w:r>
    </w:p>
    <w:p>
      <w:r>
        <w:t>Chụp X-quang cột sống thắt lưng L5 - S1 thẳng nghiêng [&gt; 24x30 cm, 2 tư thế]</w:t>
      </w:r>
    </w:p>
    <w:p>
      <w:r>
        <w:t>77.300</w:t>
      </w:r>
    </w:p>
    <w:p>
      <w:r>
        <w:t>Áp dụng cho 01 vị trí</w:t>
      </w:r>
    </w:p>
    <w:p>
      <w:r>
        <w:t>66</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67</w:t>
      </w:r>
    </w:p>
    <w:p>
      <w:r>
        <w:t>18.0112.0013</w:t>
      </w:r>
    </w:p>
    <w:p>
      <w:r>
        <w:t>Chụp X-quang khớp gối thẳng, nghiêng hoặc chếch</w:t>
      </w:r>
    </w:p>
    <w:p>
      <w:r>
        <w:t>Chụp A-quang khớp gối thẳng, nghiêng hoặc chếch [ &gt; 24x30 cm, 2 tư thế]</w:t>
      </w:r>
    </w:p>
    <w:p>
      <w:r>
        <w:t>77.300</w:t>
      </w:r>
    </w:p>
    <w:p>
      <w:r>
        <w:t>Áp dụng cho 01 vị trí</w:t>
      </w:r>
    </w:p>
    <w:p>
      <w:r>
        <w:t>68</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69</w:t>
      </w:r>
    </w:p>
    <w:p>
      <w:r>
        <w:t>18.0122.0013</w:t>
      </w:r>
    </w:p>
    <w:p>
      <w:r>
        <w:t>Chụp X-quang khớp ức đòn thẳng chếch</w:t>
      </w:r>
    </w:p>
    <w:p>
      <w:r>
        <w:t>Chụp X-quang khớp ức đòn thẳng chếch [&gt; 24x30 cm, 2 tư thế]</w:t>
      </w:r>
    </w:p>
    <w:p>
      <w:r>
        <w:t>77.300</w:t>
      </w:r>
    </w:p>
    <w:p>
      <w:r>
        <w:t>Áp dụng cho 01 vị trí</w:t>
      </w:r>
    </w:p>
    <w:p>
      <w:r>
        <w:t>70</w:t>
      </w:r>
    </w:p>
    <w:p>
      <w:r>
        <w:t>18.0118.0013</w:t>
      </w:r>
    </w:p>
    <w:p>
      <w:r>
        <w:t>Chụp X-quang toàn bộ chi dưới thẳng</w:t>
      </w:r>
    </w:p>
    <w:p>
      <w:r>
        <w:t>Chụp X-quang toàn bộ chi dưới thẳng [&gt; 24x30 cm, 2 tư thế]</w:t>
      </w:r>
    </w:p>
    <w:p>
      <w:r>
        <w:t>77.300</w:t>
      </w:r>
    </w:p>
    <w:p>
      <w:r>
        <w:t>Áp dụng cho 01 vị trí</w:t>
      </w:r>
    </w:p>
    <w:p>
      <w:r>
        <w:t>71</w:t>
      </w:r>
    </w:p>
    <w:p>
      <w:r>
        <w:t>18.0102.0013</w:t>
      </w:r>
    </w:p>
    <w:p>
      <w:r>
        <w:t>Chụp X-quang xương bả vai thẳng nghiêng</w:t>
      </w:r>
    </w:p>
    <w:p>
      <w:r>
        <w:t>Chụp X-quang xương bả vai thẳng nghiêng [&gt; 24x30 cm, 2 tư thế]</w:t>
      </w:r>
    </w:p>
    <w:p>
      <w:r>
        <w:t>77.300</w:t>
      </w:r>
    </w:p>
    <w:p>
      <w:r>
        <w:t>Áp dụng cho 01 vị trí</w:t>
      </w:r>
    </w:p>
    <w:p>
      <w:r>
        <w:t>72</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73</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74</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75</w:t>
      </w:r>
    </w:p>
    <w:p>
      <w:r>
        <w:t>18.0114.0013</w:t>
      </w:r>
    </w:p>
    <w:p>
      <w:r>
        <w:t>Chụp X-quang xương cẳng chân thẳng nghiêng</w:t>
      </w:r>
    </w:p>
    <w:p>
      <w:r>
        <w:t>Chụp X-quang xương cẳng chân thẳng nghiêng [&gt; 24x30 cm, 2 tư thế]</w:t>
      </w:r>
    </w:p>
    <w:p>
      <w:r>
        <w:t>77.300</w:t>
      </w:r>
    </w:p>
    <w:p>
      <w:r>
        <w:t>Áp dụng cho 01 vị trí</w:t>
      </w:r>
    </w:p>
    <w:p>
      <w:r>
        <w:t>76</w:t>
      </w:r>
    </w:p>
    <w:p>
      <w:r>
        <w:t>18.0106.0013</w:t>
      </w:r>
    </w:p>
    <w:p>
      <w:r>
        <w:t>Chụp X-quang xương cẳng tay thẳng nghiêng</w:t>
      </w:r>
    </w:p>
    <w:p>
      <w:r>
        <w:t>Chụp X-quang xương cẳng tay thẳng nghiêng [&gt; 24x30 cm, 2 tư thế]</w:t>
      </w:r>
    </w:p>
    <w:p>
      <w:r>
        <w:t>77.300</w:t>
      </w:r>
    </w:p>
    <w:p>
      <w:r>
        <w:t>Áp dụng cho 01 vị trí</w:t>
      </w:r>
    </w:p>
    <w:p>
      <w:r>
        <w:t>77</w:t>
      </w:r>
    </w:p>
    <w:p>
      <w:r>
        <w:t>18.0103.0013</w:t>
      </w:r>
    </w:p>
    <w:p>
      <w:r>
        <w:t>Chụp X-quang xương cánh tay thẳng nghiêng</w:t>
      </w:r>
    </w:p>
    <w:p>
      <w:r>
        <w:t>Chụp X-quang xương cánh tay thẳng nghiêng [&gt; 24x30 cm, 2 tư thế]</w:t>
      </w:r>
    </w:p>
    <w:p>
      <w:r>
        <w:t>77.300</w:t>
      </w:r>
    </w:p>
    <w:p>
      <w:r>
        <w:t>Áp dụng cho 01 vị trí</w:t>
      </w:r>
    </w:p>
    <w:p>
      <w:r>
        <w:t>78</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79</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80</w:t>
      </w:r>
    </w:p>
    <w:p>
      <w:r>
        <w:t>18.0111.0013</w:t>
      </w:r>
    </w:p>
    <w:p>
      <w:r>
        <w:t>Chụp X-quang xương đùi thẳng nghiêng</w:t>
      </w:r>
    </w:p>
    <w:p>
      <w:r>
        <w:t>Chụp X-quang xương đùi thẳng nghiêng [&gt; 24x30 cm, 2 tư thế]</w:t>
      </w:r>
    </w:p>
    <w:p>
      <w:r>
        <w:t>77.300</w:t>
      </w:r>
    </w:p>
    <w:p>
      <w:r>
        <w:t>Áp dụng cho 01 vị trí</w:t>
      </w:r>
    </w:p>
    <w:p>
      <w:r>
        <w:t>81</w:t>
      </w:r>
    </w:p>
    <w:p>
      <w:r>
        <w:t>18.0121.0013</w:t>
      </w:r>
    </w:p>
    <w:p>
      <w:r>
        <w:t>Chụp X-quang xương ức thẳng, nghiêng</w:t>
      </w:r>
    </w:p>
    <w:p>
      <w:r>
        <w:t>Chụp X-quang xương ức thẳng, nghiêng [&gt; 24x30 cm, 2 tư thế)</w:t>
      </w:r>
    </w:p>
    <w:p>
      <w:r>
        <w:t>77.300</w:t>
      </w:r>
    </w:p>
    <w:p>
      <w:r>
        <w:t>Áp dụng cho 01 vị trí</w:t>
      </w:r>
    </w:p>
    <w:p>
      <w:r>
        <w:t>82</w:t>
      </w:r>
    </w:p>
    <w:p>
      <w:r>
        <w:t>18.0124.0016</w:t>
      </w:r>
    </w:p>
    <w:p>
      <w:r>
        <w:t>Chụp X-quang thực quản cổ nghiêng</w:t>
      </w:r>
    </w:p>
    <w:p>
      <w:r>
        <w:t>Chụp X-quang thực quản cổ nghiêng [có thuốc cản quang]</w:t>
      </w:r>
    </w:p>
    <w:p>
      <w:r>
        <w:t>109.300</w:t>
      </w:r>
    </w:p>
    <w:p>
      <w:r>
        <w:t>83</w:t>
      </w:r>
    </w:p>
    <w:p>
      <w:r>
        <w:t>18.0140.0020</w:t>
      </w:r>
    </w:p>
    <w:p>
      <w:r>
        <w:t>Chụp X-quang niệu đồ tĩnh mạch (UIV)</w:t>
      </w:r>
    </w:p>
    <w:p>
      <w:r>
        <w:t>Chụp X-quang niệu đồ tĩnh mạch (UIV) [có thuốc cản quang]</w:t>
      </w:r>
    </w:p>
    <w:p>
      <w:r>
        <w:t>579.800</w:t>
      </w:r>
    </w:p>
    <w:p>
      <w:r>
        <w:t>84</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85</w:t>
      </w:r>
    </w:p>
    <w:p>
      <w:r>
        <w:t>18.0077.0028</w:t>
      </w:r>
    </w:p>
    <w:p>
      <w:r>
        <w:t>Chụp X-quang Chausse III</w:t>
      </w:r>
    </w:p>
    <w:p>
      <w:r>
        <w:t>Chụp X-quang Chausse III [số hóa 1 phim]</w:t>
      </w:r>
    </w:p>
    <w:p>
      <w:r>
        <w:t>73.300</w:t>
      </w:r>
    </w:p>
    <w:p>
      <w:r>
        <w:t>Áp dụng cho 01 vị trí</w:t>
      </w:r>
    </w:p>
    <w:p>
      <w:r>
        <w:t>86</w:t>
      </w:r>
    </w:p>
    <w:p>
      <w:r>
        <w:t>18.0089.0028</w:t>
      </w:r>
    </w:p>
    <w:p>
      <w:r>
        <w:t>Chụp X-quang cột sống cổ C1-C2</w:t>
      </w:r>
    </w:p>
    <w:p>
      <w:r>
        <w:t>Chụp X-quang cột sống cổ C1-C2 [số hóa 1 phim]</w:t>
      </w:r>
    </w:p>
    <w:p>
      <w:r>
        <w:t>73.300</w:t>
      </w:r>
    </w:p>
    <w:p>
      <w:r>
        <w:t>Áp dụng cho 01 vị trí</w:t>
      </w:r>
    </w:p>
    <w:p>
      <w:r>
        <w:t>87</w:t>
      </w:r>
    </w:p>
    <w:p>
      <w:r>
        <w:t>18.0087.0028</w:t>
      </w:r>
    </w:p>
    <w:p>
      <w:r>
        <w:t>Chụp X-quang cột sống cổ chếch hai bên</w:t>
      </w:r>
    </w:p>
    <w:p>
      <w:r>
        <w:t>Chụp X-quang cột sống cổ chếch hai bên [số hóa 1 phim]</w:t>
      </w:r>
    </w:p>
    <w:p>
      <w:r>
        <w:t>73.300</w:t>
      </w:r>
    </w:p>
    <w:p>
      <w:r>
        <w:t>Áp dụng cho 01 vị trí</w:t>
      </w:r>
    </w:p>
    <w:p>
      <w:r>
        <w:t>88</w:t>
      </w:r>
    </w:p>
    <w:p>
      <w:r>
        <w:t>18.0086.0028</w:t>
      </w:r>
    </w:p>
    <w:p>
      <w:r>
        <w:t>Chụp X-quang cột sống cổ thẳng nghiêng</w:t>
      </w:r>
    </w:p>
    <w:p>
      <w:r>
        <w:t>Chụp X-quang cột sống cổ thẳng nghiêng [số hóa 1 phim]</w:t>
      </w:r>
    </w:p>
    <w:p>
      <w:r>
        <w:t>73.300</w:t>
      </w:r>
    </w:p>
    <w:p>
      <w:r>
        <w:t>Áp dụng cho 01 vị trí</w:t>
      </w:r>
    </w:p>
    <w:p>
      <w:r>
        <w:t>89</w:t>
      </w:r>
    </w:p>
    <w:p>
      <w:r>
        <w:t>18.0096.0028</w:t>
      </w:r>
    </w:p>
    <w:p>
      <w:r>
        <w:t>Chụp X-quang cột sống cùng cụt thẳng nghiêng</w:t>
      </w:r>
    </w:p>
    <w:p>
      <w:r>
        <w:t>Chụp X-quang cột sống cùng cụt thẳng nghiêng [số hóa 1 phim]</w:t>
      </w:r>
    </w:p>
    <w:p>
      <w:r>
        <w:t>73.300</w:t>
      </w:r>
    </w:p>
    <w:p>
      <w:r>
        <w:t>Áp dụng cho 01 vị trí</w:t>
      </w:r>
    </w:p>
    <w:p>
      <w:r>
        <w:t>90</w:t>
      </w:r>
    </w:p>
    <w:p>
      <w:r>
        <w:t>18.0092.0028</w:t>
      </w:r>
    </w:p>
    <w:p>
      <w:r>
        <w:t>Chụp X-quang cột sống thắt lưng chếch hai ben</w:t>
      </w:r>
    </w:p>
    <w:p>
      <w:r>
        <w:t>Chụp X-quang cột sống thắt lưng chếch hai bên [số hóa 1 phim]</w:t>
      </w:r>
    </w:p>
    <w:p>
      <w:r>
        <w:t>73.300</w:t>
      </w:r>
    </w:p>
    <w:p>
      <w:r>
        <w:t>Áp dụng cho 01 vị trí</w:t>
      </w:r>
    </w:p>
    <w:p>
      <w:r>
        <w:t>91</w:t>
      </w:r>
    </w:p>
    <w:p>
      <w:r>
        <w:t>18.0095.0028</w:t>
      </w:r>
    </w:p>
    <w:p>
      <w:r>
        <w:t>Chụp X-quang cột sống thắt lưng De Sèze</w:t>
      </w:r>
    </w:p>
    <w:p>
      <w:r>
        <w:t>Chụp X-quang cột sống thắt lưng De Sèze [số hóa 1 phim]</w:t>
      </w:r>
    </w:p>
    <w:p>
      <w:r>
        <w:t>73.300</w:t>
      </w:r>
    </w:p>
    <w:p>
      <w:r>
        <w:t>Áp dụng cho 01 vị trí</w:t>
      </w:r>
    </w:p>
    <w:p>
      <w:r>
        <w:t>92</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93</w:t>
      </w:r>
    </w:p>
    <w:p>
      <w:r>
        <w:t>18.0093.0028</w:t>
      </w:r>
    </w:p>
    <w:p>
      <w:r>
        <w:t>Chụp X-quang cột sống thắt lưng L5-S1 thẳng nghiêng</w:t>
      </w:r>
    </w:p>
    <w:p>
      <w:r>
        <w:t>Chụp X-quang cột sống thắt lưng L5-S1 thẳng nghiêng [số hóa 1 phim]</w:t>
      </w:r>
    </w:p>
    <w:p>
      <w:r>
        <w:t>73.300</w:t>
      </w:r>
    </w:p>
    <w:p>
      <w:r>
        <w:t>Áp dụng cho 01 vị trí</w:t>
      </w:r>
    </w:p>
    <w:p>
      <w:r>
        <w:t>94</w:t>
      </w:r>
    </w:p>
    <w:p>
      <w:r>
        <w:t>18.0091.0028</w:t>
      </w:r>
    </w:p>
    <w:p>
      <w:r>
        <w:t>Chụp X-quang cột sống thắt lưng thẳng nghiêng</w:t>
      </w:r>
    </w:p>
    <w:p>
      <w:r>
        <w:t>Chụp X-quang cột sống thắt lưng thẳng nghiêng [số hóa 1 phim]</w:t>
      </w:r>
    </w:p>
    <w:p>
      <w:r>
        <w:t>73.300</w:t>
      </w:r>
    </w:p>
    <w:p>
      <w:r>
        <w:t>Áp dụng cho 01 vị trí</w:t>
      </w:r>
    </w:p>
    <w:p>
      <w:r>
        <w:t>95</w:t>
      </w:r>
    </w:p>
    <w:p>
      <w:r>
        <w:t>18.0123.0028</w:t>
      </w:r>
    </w:p>
    <w:p>
      <w:r>
        <w:t>Chụp X-quang đỉnh phổi ưỡn</w:t>
      </w:r>
    </w:p>
    <w:p>
      <w:r>
        <w:t>Chụp X-quang đỉnh phổi ưỡn [số hóa 1 phim]</w:t>
      </w:r>
    </w:p>
    <w:p>
      <w:r>
        <w:t>73.300</w:t>
      </w:r>
    </w:p>
    <w:p>
      <w:r>
        <w:t>Áp dụng cho 01 vị trí</w:t>
      </w:r>
    </w:p>
    <w:p>
      <w:r>
        <w:t>96</w:t>
      </w:r>
    </w:p>
    <w:p>
      <w:r>
        <w:t>18.0074.0028</w:t>
      </w:r>
    </w:p>
    <w:p>
      <w:r>
        <w:t>Chụp X-quang hàm chếch một bên</w:t>
      </w:r>
    </w:p>
    <w:p>
      <w:r>
        <w:t>Chụp X-quang hàm chếch một bên [số hóa 1 phim]</w:t>
      </w:r>
    </w:p>
    <w:p>
      <w:r>
        <w:t>73.300</w:t>
      </w:r>
    </w:p>
    <w:p>
      <w:r>
        <w:t>Áp dụng cho 01 vị trí</w:t>
      </w:r>
    </w:p>
    <w:p>
      <w:r>
        <w:t>97</w:t>
      </w:r>
    </w:p>
    <w:p>
      <w:r>
        <w:t>18.0076.0028</w:t>
      </w:r>
    </w:p>
    <w:p>
      <w:r>
        <w:t>Chụp X-quang hố yên thẳng hoặc nghiêng</w:t>
      </w:r>
    </w:p>
    <w:p>
      <w:r>
        <w:t>Chụp X-quang hố yên thẳng hoặc nghiêng [số hóa 1 phim]</w:t>
      </w:r>
    </w:p>
    <w:p>
      <w:r>
        <w:t>73.300</w:t>
      </w:r>
    </w:p>
    <w:p>
      <w:r>
        <w:t>Áp dụng cho 01 vị trí</w:t>
      </w:r>
    </w:p>
    <w:p>
      <w:r>
        <w:t>98</w:t>
      </w:r>
    </w:p>
    <w:p>
      <w:r>
        <w:t>18.0071.0028</w:t>
      </w:r>
    </w:p>
    <w:p>
      <w:r>
        <w:t>Chụp X-quang hốc mắt thẳng nghiêng</w:t>
      </w:r>
    </w:p>
    <w:p>
      <w:r>
        <w:t>Chụp X-quang hốc mắt thẳng nghiêng [số hóa 1 phim]</w:t>
      </w:r>
    </w:p>
    <w:p>
      <w:r>
        <w:t>73.300</w:t>
      </w:r>
    </w:p>
    <w:p>
      <w:r>
        <w:t>Áp dụng cho 01 vị trí</w:t>
      </w:r>
    </w:p>
    <w:p>
      <w:r>
        <w:t>99</w:t>
      </w:r>
    </w:p>
    <w:p>
      <w:r>
        <w:t>18.0112.0028</w:t>
      </w:r>
    </w:p>
    <w:p>
      <w:r>
        <w:t>Chụp X-quang khớp gối thẳng, nghiêng hoặc chếch</w:t>
      </w:r>
    </w:p>
    <w:p>
      <w:r>
        <w:t>Chụp X-quang khớp gối thẳng, nghiêng hoặc chếch [số hóa 1 phim]</w:t>
      </w:r>
    </w:p>
    <w:p>
      <w:r>
        <w:t>73.300</w:t>
      </w:r>
    </w:p>
    <w:p>
      <w:r>
        <w:t>Áp dụng cho 01 vị trí</w:t>
      </w:r>
    </w:p>
    <w:p>
      <w:r>
        <w:t>100</w:t>
      </w:r>
    </w:p>
    <w:p>
      <w:r>
        <w:t>18.0109.0028</w:t>
      </w:r>
    </w:p>
    <w:p>
      <w:r>
        <w:t>Chụp X-quang khớp háng thẳng hai bên</w:t>
      </w:r>
    </w:p>
    <w:p>
      <w:r>
        <w:t>Chụp X-quang khớp háng thẳng hai bên [số hóa 1 phim]</w:t>
      </w:r>
    </w:p>
    <w:p>
      <w:r>
        <w:t>73.300</w:t>
      </w:r>
    </w:p>
    <w:p>
      <w:r>
        <w:t>Áp dụng cho 01 vị trí</w:t>
      </w:r>
    </w:p>
    <w:p>
      <w:r>
        <w:t>101</w:t>
      </w:r>
    </w:p>
    <w:p>
      <w:r>
        <w:t>18.0105.0028</w:t>
      </w:r>
    </w:p>
    <w:p>
      <w:r>
        <w:t>Chụp X-quang khớp khuỷu gập (Jones hoặc Coyle)</w:t>
      </w:r>
    </w:p>
    <w:p>
      <w:r>
        <w:t>Chụp X-quang khớp khuỷu gập (Jones hoặc Coyle) [số hóa 1 phim]</w:t>
      </w:r>
    </w:p>
    <w:p>
      <w:r>
        <w:t>73.300</w:t>
      </w:r>
    </w:p>
    <w:p>
      <w:r>
        <w:t>Áp dụng cho 01 vị trí</w:t>
      </w:r>
    </w:p>
    <w:p>
      <w:r>
        <w:t>102</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103</w:t>
      </w:r>
    </w:p>
    <w:p>
      <w:r>
        <w:t>18.0122.0028</w:t>
      </w:r>
    </w:p>
    <w:p>
      <w:r>
        <w:t>Chụp X-quang khớp ức đòn thẳng chếch</w:t>
      </w:r>
    </w:p>
    <w:p>
      <w:r>
        <w:t>Chụp X-quang khớp ức đòn thẳng chếch [số hóa 1 phim]</w:t>
      </w:r>
    </w:p>
    <w:p>
      <w:r>
        <w:t>73.300</w:t>
      </w:r>
    </w:p>
    <w:p>
      <w:r>
        <w:t>Áp dụng cho 01 vị trí</w:t>
      </w:r>
    </w:p>
    <w:p>
      <w:r>
        <w:t>104</w:t>
      </w:r>
    </w:p>
    <w:p>
      <w:r>
        <w:t>18.0101.0028</w:t>
      </w:r>
    </w:p>
    <w:p>
      <w:r>
        <w:t>Chụp X-quang khớp vai nghiêng hoặc chếch</w:t>
      </w:r>
    </w:p>
    <w:p>
      <w:r>
        <w:t>Chụp X-quang khớp vai nghiêng hoặc chếch [số hóa 1 phim]</w:t>
      </w:r>
    </w:p>
    <w:p>
      <w:r>
        <w:t>73.300</w:t>
      </w:r>
    </w:p>
    <w:p>
      <w:r>
        <w:t>Áp dụng cho 01 vị trí</w:t>
      </w:r>
    </w:p>
    <w:p>
      <w:r>
        <w:t>105</w:t>
      </w:r>
    </w:p>
    <w:p>
      <w:r>
        <w:t>18.0098.0028</w:t>
      </w:r>
    </w:p>
    <w:p>
      <w:r>
        <w:t>Chụp X-quang khung chậu thẳng</w:t>
      </w:r>
    </w:p>
    <w:p>
      <w:r>
        <w:t>Chụp X-quang khung chậu thẳng [số hóa 1 phim]</w:t>
      </w:r>
    </w:p>
    <w:p>
      <w:r>
        <w:t>73.300</w:t>
      </w:r>
    </w:p>
    <w:p>
      <w:r>
        <w:t>Áp dụng cho 01 vị trí</w:t>
      </w:r>
    </w:p>
    <w:p>
      <w:r>
        <w:t>106</w:t>
      </w:r>
    </w:p>
    <w:p>
      <w:r>
        <w:t>18.0069.0028</w:t>
      </w:r>
    </w:p>
    <w:p>
      <w:r>
        <w:t>Chụp X-quang mặt thấp hoặc mặt cao</w:t>
      </w:r>
    </w:p>
    <w:p>
      <w:r>
        <w:t>Chụp X-quang mặt thấp hoặc mặt cao [số hóa 1 phim]</w:t>
      </w:r>
    </w:p>
    <w:p>
      <w:r>
        <w:t>73.300</w:t>
      </w:r>
    </w:p>
    <w:p>
      <w:r>
        <w:t>Áp dụng cho 01 vị trí</w:t>
      </w:r>
    </w:p>
    <w:p>
      <w:r>
        <w:t>107</w:t>
      </w:r>
    </w:p>
    <w:p>
      <w:r>
        <w:t>18.0085.0028</w:t>
      </w:r>
    </w:p>
    <w:p>
      <w:r>
        <w:t>Chụp X-quang mỏm trâm</w:t>
      </w:r>
    </w:p>
    <w:p>
      <w:r>
        <w:t>Chụp X-quang mỏm trâm [số hóa 1 phim]</w:t>
      </w:r>
    </w:p>
    <w:p>
      <w:r>
        <w:t>73.300</w:t>
      </w:r>
    </w:p>
    <w:p>
      <w:r>
        <w:t>Áp dụng cho 01 vị trí</w:t>
      </w:r>
    </w:p>
    <w:p>
      <w:r>
        <w:t>108</w:t>
      </w:r>
    </w:p>
    <w:p>
      <w:r>
        <w:t>18.0119.0028</w:t>
      </w:r>
    </w:p>
    <w:p>
      <w:r>
        <w:t>Chụp X-quang ngực thẳng</w:t>
      </w:r>
    </w:p>
    <w:p>
      <w:r>
        <w:t>Chụp X-quang ngực thẳng [số hóa 1 phim]</w:t>
      </w:r>
    </w:p>
    <w:p>
      <w:r>
        <w:t>73.300</w:t>
      </w:r>
    </w:p>
    <w:p>
      <w:r>
        <w:t>Áp dụng cho 01 vị trí</w:t>
      </w:r>
    </w:p>
    <w:p>
      <w:r>
        <w:t>109</w:t>
      </w:r>
    </w:p>
    <w:p>
      <w:r>
        <w:t>18.0084.0028</w:t>
      </w:r>
    </w:p>
    <w:p>
      <w:r>
        <w:t>Chụp X-quang phim cắn (Occlusal)</w:t>
      </w:r>
    </w:p>
    <w:p>
      <w:r>
        <w:t>Chụp X-quang phim cắn (Occlusal)</w:t>
      </w:r>
    </w:p>
    <w:p>
      <w:r>
        <w:t>73.300</w:t>
      </w:r>
    </w:p>
    <w:p>
      <w:r>
        <w:t>Áp dụng cho 01 vị trí</w:t>
      </w:r>
    </w:p>
    <w:p>
      <w:r>
        <w:t>110</w:t>
      </w:r>
    </w:p>
    <w:p>
      <w:r>
        <w:t>18.0078.0028</w:t>
      </w:r>
    </w:p>
    <w:p>
      <w:r>
        <w:t>Chụp X-quang Schuller</w:t>
      </w:r>
    </w:p>
    <w:p>
      <w:r>
        <w:t>Chụp X-quang Schuller [số hóa 1 phim]</w:t>
      </w:r>
    </w:p>
    <w:p>
      <w:r>
        <w:t>73.300</w:t>
      </w:r>
    </w:p>
    <w:p>
      <w:r>
        <w:t>Áp dụng cho 01 vị trí</w:t>
      </w:r>
    </w:p>
    <w:p>
      <w:r>
        <w:t>111</w:t>
      </w:r>
    </w:p>
    <w:p>
      <w:r>
        <w:t>18.0079.0028</w:t>
      </w:r>
    </w:p>
    <w:p>
      <w:r>
        <w:t>Chụp X-quang Stenvers</w:t>
      </w:r>
    </w:p>
    <w:p>
      <w:r>
        <w:t>Chụp X-quang Stenvers [số hóa 1 phim]</w:t>
      </w:r>
    </w:p>
    <w:p>
      <w:r>
        <w:t>73.300</w:t>
      </w:r>
    </w:p>
    <w:p>
      <w:r>
        <w:t>Áp dụng cho 01 vị trí</w:t>
      </w:r>
    </w:p>
    <w:p>
      <w:r>
        <w:t>112</w:t>
      </w:r>
    </w:p>
    <w:p>
      <w:r>
        <w:t>18.0127.0028</w:t>
      </w:r>
    </w:p>
    <w:p>
      <w:r>
        <w:t>Chụp X-quang tại giường</w:t>
      </w:r>
    </w:p>
    <w:p>
      <w:r>
        <w:t>Chụp X-quang tại giường</w:t>
      </w:r>
    </w:p>
    <w:p>
      <w:r>
        <w:t>73.300</w:t>
      </w:r>
    </w:p>
    <w:p>
      <w:r>
        <w:t>Áp dụng cho 01 vị trí</w:t>
      </w:r>
    </w:p>
    <w:p>
      <w:r>
        <w:t>113</w:t>
      </w:r>
    </w:p>
    <w:p>
      <w:r>
        <w:t>18.0102.0028</w:t>
      </w:r>
    </w:p>
    <w:p>
      <w:r>
        <w:t>Chụp X-quang xương bả vai thẳng nghiêng</w:t>
      </w:r>
    </w:p>
    <w:p>
      <w:r>
        <w:t>Chụp X-quang xương bả vai thẳng nghiêng [số hóa 1 phim]</w:t>
      </w:r>
    </w:p>
    <w:p>
      <w:r>
        <w:t>73.300</w:t>
      </w:r>
    </w:p>
    <w:p>
      <w:r>
        <w:t>Áp dụng cho 01 vị trí</w:t>
      </w:r>
    </w:p>
    <w:p>
      <w:r>
        <w:t>114</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115</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116</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117</w:t>
      </w:r>
    </w:p>
    <w:p>
      <w:r>
        <w:t>18.0114.0028</w:t>
      </w:r>
    </w:p>
    <w:p>
      <w:r>
        <w:t>Chụp X-quang xương cẳng chân thẳng nghiêng</w:t>
      </w:r>
    </w:p>
    <w:p>
      <w:r>
        <w:t>Chụp X-quang xương cẳng chân thẳng nghiêng [số hóa 1 phim]</w:t>
      </w:r>
    </w:p>
    <w:p>
      <w:r>
        <w:t>73.300</w:t>
      </w:r>
    </w:p>
    <w:p>
      <w:r>
        <w:t>Áp dụng cho 01 vị trí</w:t>
      </w:r>
    </w:p>
    <w:p>
      <w:r>
        <w:t>118</w:t>
      </w:r>
    </w:p>
    <w:p>
      <w:r>
        <w:t>18.0106.0028</w:t>
      </w:r>
    </w:p>
    <w:p>
      <w:r>
        <w:t>Chụp X-quang xương cẳng tay thẳng nghiêng</w:t>
      </w:r>
    </w:p>
    <w:p>
      <w:r>
        <w:t>Chụp X-quang xương cẳng tay thẳng nghiêng [số hóa 1 phim]</w:t>
      </w:r>
    </w:p>
    <w:p>
      <w:r>
        <w:t>73.300</w:t>
      </w:r>
    </w:p>
    <w:p>
      <w:r>
        <w:t>Áp dụng cho 01 vị trí</w:t>
      </w:r>
    </w:p>
    <w:p>
      <w:r>
        <w:t>119</w:t>
      </w:r>
    </w:p>
    <w:p>
      <w:r>
        <w:t>18.0103.0028</w:t>
      </w:r>
    </w:p>
    <w:p>
      <w:r>
        <w:t>Chụp X-quang xương cánh tay thẳng nghiêng</w:t>
      </w:r>
    </w:p>
    <w:p>
      <w:r>
        <w:t>Chụp X-quang xương cánh tay thẳng nghiêng [số hóa 1 phim]</w:t>
      </w:r>
    </w:p>
    <w:p>
      <w:r>
        <w:t>73.300</w:t>
      </w:r>
    </w:p>
    <w:p>
      <w:r>
        <w:t>Áp dụng cho 01 vị trí</w:t>
      </w:r>
    </w:p>
    <w:p>
      <w:r>
        <w:t>120</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121</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122</w:t>
      </w:r>
    </w:p>
    <w:p>
      <w:r>
        <w:t>18.0099.0028</w:t>
      </w:r>
    </w:p>
    <w:p>
      <w:r>
        <w:t>Chụp X-quang xương đòn thẳng hoặc chếch</w:t>
      </w:r>
    </w:p>
    <w:p>
      <w:r>
        <w:t>Chụp X-quang xương đòn thẳng hoặc chếch [số hóa 1 phim]</w:t>
      </w:r>
    </w:p>
    <w:p>
      <w:r>
        <w:t>73.300</w:t>
      </w:r>
    </w:p>
    <w:p>
      <w:r>
        <w:t>Áp dụng cho 01 vị trí</w:t>
      </w:r>
    </w:p>
    <w:p>
      <w:r>
        <w:t>123</w:t>
      </w:r>
    </w:p>
    <w:p>
      <w:r>
        <w:t>18.0111.0028</w:t>
      </w:r>
    </w:p>
    <w:p>
      <w:r>
        <w:t>Chụp X-quang xương đùi thẳng nghiêng</w:t>
      </w:r>
    </w:p>
    <w:p>
      <w:r>
        <w:t>Chụp X-quang xương đùi thẳng nghiêng [số hóa 1 phim]</w:t>
      </w:r>
    </w:p>
    <w:p>
      <w:r>
        <w:t>73.300</w:t>
      </w:r>
    </w:p>
    <w:p>
      <w:r>
        <w:t>Áp dụng cho 01 vị trí</w:t>
      </w:r>
    </w:p>
    <w:p>
      <w:r>
        <w:t>124</w:t>
      </w:r>
    </w:p>
    <w:p>
      <w:r>
        <w:t>18.0117.0028</w:t>
      </w:r>
    </w:p>
    <w:p>
      <w:r>
        <w:t>Chụp X-quang xương gót thẳng nghiêng</w:t>
      </w:r>
    </w:p>
    <w:p>
      <w:r>
        <w:t>Chụp X-quang xương gót thẳng nghiêng [số hóa 1 phim]</w:t>
      </w:r>
    </w:p>
    <w:p>
      <w:r>
        <w:t>73.300</w:t>
      </w:r>
    </w:p>
    <w:p>
      <w:r>
        <w:t>Áp dụng cho 01 vị trí</w:t>
      </w:r>
    </w:p>
    <w:p>
      <w:r>
        <w:t>125</w:t>
      </w:r>
    </w:p>
    <w:p>
      <w:r>
        <w:t>18.0121.0028</w:t>
      </w:r>
    </w:p>
    <w:p>
      <w:r>
        <w:t>Chụp X-quang xương ức thẳng, nghiêng</w:t>
      </w:r>
    </w:p>
    <w:p>
      <w:r>
        <w:t>Chụp X-quang xương ức thẳng, nghiêng [số hóa 1 phim]</w:t>
      </w:r>
    </w:p>
    <w:p>
      <w:r>
        <w:t>73.300</w:t>
      </w:r>
    </w:p>
    <w:p>
      <w:r>
        <w:t>Áp dụng cho 01 vị trí</w:t>
      </w:r>
    </w:p>
    <w:p>
      <w:r>
        <w:t>126</w:t>
      </w:r>
    </w:p>
    <w:p>
      <w:r>
        <w:t>18.0089.0029</w:t>
      </w:r>
    </w:p>
    <w:p>
      <w:r>
        <w:t>Chụp X-quang cột sống cổ C1-C2</w:t>
      </w:r>
    </w:p>
    <w:p>
      <w:r>
        <w:t>Chụp X-quang cột sống cổ C1-C2 [số hóa 2 phim]</w:t>
      </w:r>
    </w:p>
    <w:p>
      <w:r>
        <w:t>105.300</w:t>
      </w:r>
    </w:p>
    <w:p>
      <w:r>
        <w:t>Áp dụng cho 01 vị trí</w:t>
      </w:r>
    </w:p>
    <w:p>
      <w:r>
        <w:t>127</w:t>
      </w:r>
    </w:p>
    <w:p>
      <w:r>
        <w:t>18.0087.0029</w:t>
      </w:r>
    </w:p>
    <w:p>
      <w:r>
        <w:t>Chụp X-quang cột sống cổ chếch hai bên</w:t>
      </w:r>
    </w:p>
    <w:p>
      <w:r>
        <w:t>Chụp X-quang cột sống cổ chếch hai bên [số hóa 2 phim]</w:t>
      </w:r>
    </w:p>
    <w:p>
      <w:r>
        <w:t>105.300</w:t>
      </w:r>
    </w:p>
    <w:p>
      <w:r>
        <w:t>Áp dụng cho 01 vị trí</w:t>
      </w:r>
    </w:p>
    <w:p>
      <w:r>
        <w:t>128</w:t>
      </w:r>
    </w:p>
    <w:p>
      <w:r>
        <w:t>18.0086.0029</w:t>
      </w:r>
    </w:p>
    <w:p>
      <w:r>
        <w:t>Chụp X-quang cột sống cổ thẳng nghiêng</w:t>
      </w:r>
    </w:p>
    <w:p>
      <w:r>
        <w:t>Chụp X-quang cột sống cổ thẳng nghiêng [số hóa 2 phim]</w:t>
      </w:r>
    </w:p>
    <w:p>
      <w:r>
        <w:t>105.300</w:t>
      </w:r>
    </w:p>
    <w:p>
      <w:r>
        <w:t>Áp dụng cho 01 vị trí</w:t>
      </w:r>
    </w:p>
    <w:p>
      <w:r>
        <w:t>129</w:t>
      </w:r>
    </w:p>
    <w:p>
      <w:r>
        <w:t>18.0096.0029</w:t>
      </w:r>
    </w:p>
    <w:p>
      <w:r>
        <w:t>Chụp X-quang cột sống cùng cụt thẳng nghiêng</w:t>
      </w:r>
    </w:p>
    <w:p>
      <w:r>
        <w:t>Chụp X-quang cột sống cùng cụt thẳng nghiêng [số hóa 2 phim]</w:t>
      </w:r>
    </w:p>
    <w:p>
      <w:r>
        <w:t>105.300</w:t>
      </w:r>
    </w:p>
    <w:p>
      <w:r>
        <w:t>Áp dụng cho 01 vị trí</w:t>
      </w:r>
    </w:p>
    <w:p>
      <w:r>
        <w:t>130</w:t>
      </w:r>
    </w:p>
    <w:p>
      <w:r>
        <w:t>18.0092.0029</w:t>
      </w:r>
    </w:p>
    <w:p>
      <w:r>
        <w:t>Chụp X-quang cột sống thắt lưng chếch hai bên</w:t>
      </w:r>
    </w:p>
    <w:p>
      <w:r>
        <w:t>Chụp X-quang cột sống thắt lưng chếch hai bên [số hóa 2 phim]</w:t>
      </w:r>
    </w:p>
    <w:p>
      <w:r>
        <w:t>105.300</w:t>
      </w:r>
    </w:p>
    <w:p>
      <w:r>
        <w:t>Áp dụng cho 01 vị trí</w:t>
      </w:r>
    </w:p>
    <w:p>
      <w:r>
        <w:t>131</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132</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133</w:t>
      </w:r>
    </w:p>
    <w:p>
      <w:r>
        <w:t>18.0091.0029</w:t>
      </w:r>
    </w:p>
    <w:p>
      <w:r>
        <w:t>Chụp X-quang cột sống thắt lưng thẳng nghiêng</w:t>
      </w:r>
    </w:p>
    <w:p>
      <w:r>
        <w:t>Chụp X-quang cột sống thắt lưng thẳng nghiêng [số hóa 2 phim]</w:t>
      </w:r>
    </w:p>
    <w:p>
      <w:r>
        <w:t>105.300</w:t>
      </w:r>
    </w:p>
    <w:p>
      <w:r>
        <w:t>Áp dụng cho 01 vị trí</w:t>
      </w:r>
    </w:p>
    <w:p>
      <w:r>
        <w:t>134</w:t>
      </w:r>
    </w:p>
    <w:p>
      <w:r>
        <w:t>18.0071.0029</w:t>
      </w:r>
    </w:p>
    <w:p>
      <w:r>
        <w:t>Chụp X-quang hốc mắt thẳng nghiêng</w:t>
      </w:r>
    </w:p>
    <w:p>
      <w:r>
        <w:t>Chụp X-quang hốc mắt thẳng nghiêng [số hóa 2 phim]</w:t>
      </w:r>
    </w:p>
    <w:p>
      <w:r>
        <w:t>105.300</w:t>
      </w:r>
    </w:p>
    <w:p>
      <w:r>
        <w:t>Áp dụng cho 01 vị trí</w:t>
      </w:r>
    </w:p>
    <w:p>
      <w:r>
        <w:t>135</w:t>
      </w:r>
    </w:p>
    <w:p>
      <w:r>
        <w:t>18.0112.0029</w:t>
      </w:r>
    </w:p>
    <w:p>
      <w:r>
        <w:t>Chụp X-quang khớp gối thẳng, nghiêng hoặc chếch</w:t>
      </w:r>
    </w:p>
    <w:p>
      <w:r>
        <w:t>Chụp X-quang khớp gối thẳng, nghiêng hoặc chếch [số hóa 2 phim]</w:t>
      </w:r>
    </w:p>
    <w:p>
      <w:r>
        <w:t>105.300</w:t>
      </w:r>
    </w:p>
    <w:p>
      <w:r>
        <w:t>Áp dụng cho 01 vị trí</w:t>
      </w:r>
    </w:p>
    <w:p>
      <w:r>
        <w:t>136</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137</w:t>
      </w:r>
    </w:p>
    <w:p>
      <w:r>
        <w:t>18.0122.0029</w:t>
      </w:r>
    </w:p>
    <w:p>
      <w:r>
        <w:t>Chụp X-quang khớp ức đòn thẳng chếch</w:t>
      </w:r>
    </w:p>
    <w:p>
      <w:r>
        <w:t>Chụp X-quang khớp ức đòn thẳng chếch [số hóa 2 phim]</w:t>
      </w:r>
    </w:p>
    <w:p>
      <w:r>
        <w:t>105.300</w:t>
      </w:r>
    </w:p>
    <w:p>
      <w:r>
        <w:t>Áp dụng cho 01 vị trí</w:t>
      </w:r>
    </w:p>
    <w:p>
      <w:r>
        <w:t>138</w:t>
      </w:r>
    </w:p>
    <w:p>
      <w:r>
        <w:t>18.0102.0029</w:t>
      </w:r>
    </w:p>
    <w:p>
      <w:r>
        <w:t>Chụp X-quang xương bả vai thẳng nghiêng</w:t>
      </w:r>
    </w:p>
    <w:p>
      <w:r>
        <w:t>Chụp X-quang xương bả vai thẳng nghiêng [số hóa 2 phim]</w:t>
      </w:r>
    </w:p>
    <w:p>
      <w:r>
        <w:t>105.300</w:t>
      </w:r>
    </w:p>
    <w:p>
      <w:r>
        <w:t>Áp dụng cho 01 vị trí</w:t>
      </w:r>
    </w:p>
    <w:p>
      <w:r>
        <w:t>139</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140</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141</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142</w:t>
      </w:r>
    </w:p>
    <w:p>
      <w:r>
        <w:t>18.0114.0029</w:t>
      </w:r>
    </w:p>
    <w:p>
      <w:r>
        <w:t>Chụp X-quang xương cẳng chân thẳng nghiêng</w:t>
      </w:r>
    </w:p>
    <w:p>
      <w:r>
        <w:t>Chụp X-quang xương cẳng chân thẳng nghiêng [số hóa 2 phim]</w:t>
      </w:r>
    </w:p>
    <w:p>
      <w:r>
        <w:t>105.300</w:t>
      </w:r>
    </w:p>
    <w:p>
      <w:r>
        <w:t>Áp dụng cho 01 vị trí</w:t>
      </w:r>
    </w:p>
    <w:p>
      <w:r>
        <w:t>143</w:t>
      </w:r>
    </w:p>
    <w:p>
      <w:r>
        <w:t>18.0106.0029</w:t>
      </w:r>
    </w:p>
    <w:p>
      <w:r>
        <w:t>Chụp X-quang xương cẳng tay thẳng nghiêng</w:t>
      </w:r>
    </w:p>
    <w:p>
      <w:r>
        <w:t>Chụp X-quang xương cẳng tay thẳng nghiêng [số hóa 2 phim]</w:t>
      </w:r>
    </w:p>
    <w:p>
      <w:r>
        <w:t>105.300</w:t>
      </w:r>
    </w:p>
    <w:p>
      <w:r>
        <w:t>Áp dụng cho 01 vị trí</w:t>
      </w:r>
    </w:p>
    <w:p>
      <w:r>
        <w:t>144</w:t>
      </w:r>
    </w:p>
    <w:p>
      <w:r>
        <w:t>18.0103.0029</w:t>
      </w:r>
    </w:p>
    <w:p>
      <w:r>
        <w:t>Chụp X-quang xương cánh tay thẳng nghiêng</w:t>
      </w:r>
    </w:p>
    <w:p>
      <w:r>
        <w:t>Chụp X-quang xương cánh tay thẳng nghiêng [số hóa 2 phim]</w:t>
      </w:r>
    </w:p>
    <w:p>
      <w:r>
        <w:t>105.300</w:t>
      </w:r>
    </w:p>
    <w:p>
      <w:r>
        <w:t>Áp dụng cho 01 vị trí</w:t>
      </w:r>
    </w:p>
    <w:p>
      <w:r>
        <w:t>145</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146</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147</w:t>
      </w:r>
    </w:p>
    <w:p>
      <w:r>
        <w:t>18.0111.0029</w:t>
      </w:r>
    </w:p>
    <w:p>
      <w:r>
        <w:t>Chụp X-quang xương đùi thẳng nghiêng</w:t>
      </w:r>
    </w:p>
    <w:p>
      <w:r>
        <w:t>Chụp X-quang xương đùi thẳng nghiêng [số hóa 2 phim]</w:t>
      </w:r>
    </w:p>
    <w:p>
      <w:r>
        <w:t>105.300</w:t>
      </w:r>
    </w:p>
    <w:p>
      <w:r>
        <w:t>Áp dụng cho 01 vị trí</w:t>
      </w:r>
    </w:p>
    <w:p>
      <w:r>
        <w:t>148</w:t>
      </w:r>
    </w:p>
    <w:p>
      <w:r>
        <w:t>18.0117.0029</w:t>
      </w:r>
    </w:p>
    <w:p>
      <w:r>
        <w:t>Chụp X-quang xương gót thẳng nghiêng</w:t>
      </w:r>
    </w:p>
    <w:p>
      <w:r>
        <w:t>Chụp X-quang xương gót thẳng nghiêng [số hóa 2 phim]</w:t>
      </w:r>
    </w:p>
    <w:p>
      <w:r>
        <w:t>105.300</w:t>
      </w:r>
    </w:p>
    <w:p>
      <w:r>
        <w:t>Áp dụng cho 01 vị trí</w:t>
      </w:r>
    </w:p>
    <w:p>
      <w:r>
        <w:t>149</w:t>
      </w:r>
    </w:p>
    <w:p>
      <w:r>
        <w:t>18.0121.0029</w:t>
      </w:r>
    </w:p>
    <w:p>
      <w:r>
        <w:t>Chụp X-quang xương ức thẳng, nghiêng</w:t>
      </w:r>
    </w:p>
    <w:p>
      <w:r>
        <w:t>Chụp X-quang xương ức thẳng, nghiêng [số hóa 2 phim]</w:t>
      </w:r>
    </w:p>
    <w:p>
      <w:r>
        <w:t>105.300</w:t>
      </w:r>
    </w:p>
    <w:p>
      <w:r>
        <w:t>Áp dụng cho 01 vị trí</w:t>
      </w:r>
    </w:p>
    <w:p>
      <w:r>
        <w:t>150</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151</w:t>
      </w:r>
    </w:p>
    <w:p>
      <w:r>
        <w:t>18.0097.0030</w:t>
      </w:r>
    </w:p>
    <w:p>
      <w:r>
        <w:t>Chụp X-quang khớp cùng chậu thẳng chếch hai bên</w:t>
      </w:r>
    </w:p>
    <w:p>
      <w:r>
        <w:t>Chụp X-quang khớp cùng chậu thẳng chếch hai bên [số hóa 3 phim]</w:t>
      </w:r>
    </w:p>
    <w:p>
      <w:r>
        <w:t>130.300</w:t>
      </w:r>
    </w:p>
    <w:p>
      <w:r>
        <w:t>Áp dụng cho 01 vị trí</w:t>
      </w:r>
    </w:p>
    <w:p>
      <w:r>
        <w:t>152</w:t>
      </w:r>
    </w:p>
    <w:p>
      <w:r>
        <w:t>18.0118.0030</w:t>
      </w:r>
    </w:p>
    <w:p>
      <w:r>
        <w:t>Chụp X-quang toàn bộ chi dưới thẳng</w:t>
      </w:r>
    </w:p>
    <w:p>
      <w:r>
        <w:t>Chụp X-quang toàn bộ chi dưới thẳng [số hóa 3 phim]</w:t>
      </w:r>
    </w:p>
    <w:p>
      <w:r>
        <w:t>130.300</w:t>
      </w:r>
    </w:p>
    <w:p>
      <w:r>
        <w:t>Áp dụng cho 01 vị trí</w:t>
      </w:r>
    </w:p>
    <w:p>
      <w:r>
        <w:t>153</w:t>
      </w:r>
    </w:p>
    <w:p>
      <w:r>
        <w:t>18.0140.0032</w:t>
      </w:r>
    </w:p>
    <w:p>
      <w:r>
        <w:t>Chụp X-quang niệu đồ tĩnh mạch (UIV)</w:t>
      </w:r>
    </w:p>
    <w:p>
      <w:r>
        <w:t>Chụp X-quang niệu đồ tĩnh mạch (UIV) [có thuốc cản quang UVI, số hóa]</w:t>
      </w:r>
    </w:p>
    <w:p>
      <w:r>
        <w:t>649.800</w:t>
      </w:r>
    </w:p>
    <w:p>
      <w:r>
        <w:t>154</w:t>
      </w:r>
    </w:p>
    <w:p>
      <w:r>
        <w:t>18.0124.0034</w:t>
      </w:r>
    </w:p>
    <w:p>
      <w:r>
        <w:t>Chụp X-quang thực quản cổ nghiêng</w:t>
      </w:r>
    </w:p>
    <w:p>
      <w:r>
        <w:t>Chụp X-quang thực quản cổ nghiêng [có thuốc cản quang, số hóa]</w:t>
      </w:r>
    </w:p>
    <w:p>
      <w:r>
        <w:t>264.800</w:t>
      </w:r>
    </w:p>
    <w:p>
      <w:r>
        <w:t>155</w:t>
      </w:r>
    </w:p>
    <w:p>
      <w:r>
        <w:t>18.0010.0069</w:t>
      </w:r>
    </w:p>
    <w:p>
      <w:r>
        <w:t>Siêu âm doppler u tuyến, hạch vùng cổ</w:t>
      </w:r>
    </w:p>
    <w:p>
      <w:r>
        <w:t>Siêu âm doppler u tuyến, hạch vùng cổ</w:t>
      </w:r>
    </w:p>
    <w:p>
      <w:r>
        <w:t>89.300</w:t>
      </w:r>
    </w:p>
    <w:p>
      <w:r>
        <w:t>156</w:t>
      </w:r>
    </w:p>
    <w:p>
      <w:r>
        <w:t>21.0102.0070</w:t>
      </w:r>
    </w:p>
    <w:p>
      <w:r>
        <w:t>Đo mật độ xương bằng phương pháp DEXA [2 vị trí]</w:t>
      </w:r>
    </w:p>
    <w:p>
      <w:r>
        <w:t>Đo mật độ xương bằng phương pháp DEXA [2 vị trí]</w:t>
      </w:r>
    </w:p>
    <w:p>
      <w:r>
        <w:t>148.300</w:t>
      </w:r>
    </w:p>
    <w:p>
      <w:r>
        <w:t>Bằng phương pháp DEXA</w:t>
      </w:r>
    </w:p>
    <w:p>
      <w:r>
        <w:t>157</w:t>
      </w:r>
    </w:p>
    <w:p>
      <w:r>
        <w:t>01.0158.0074</w:t>
      </w:r>
    </w:p>
    <w:p>
      <w:r>
        <w:t>Cấp cứu ngừng tuần hoàn hô hấp cơ bản</w:t>
      </w:r>
    </w:p>
    <w:p>
      <w:r>
        <w:t>Cấp cứu ngừng tuần hoàn hô hấp cơ bản</w:t>
      </w:r>
    </w:p>
    <w:p>
      <w:r>
        <w:t>532.500</w:t>
      </w:r>
    </w:p>
    <w:p>
      <w:r>
        <w:t>Bao gồm cả bóng dùng nhiều lần.</w:t>
      </w:r>
    </w:p>
    <w:p>
      <w:r>
        <w:t>158</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159</w:t>
      </w:r>
    </w:p>
    <w:p>
      <w:r>
        <w:t>20.0080.0135</w:t>
      </w:r>
    </w:p>
    <w:p>
      <w:r>
        <w:t>Nội soi thực quản, dạ dày, tá tràng</w:t>
      </w:r>
    </w:p>
    <w:p>
      <w:r>
        <w:t>Nội soi thực quản, dạ dày, tá tràng</w:t>
      </w:r>
    </w:p>
    <w:p>
      <w:r>
        <w:t>276.500</w:t>
      </w:r>
    </w:p>
    <w:p>
      <w:r>
        <w:t>160</w:t>
      </w:r>
    </w:p>
    <w:p>
      <w:r>
        <w:t>20.0081.0137</w:t>
      </w:r>
    </w:p>
    <w:p>
      <w:r>
        <w:t>Nội soi đại tràng sigma</w:t>
      </w:r>
    </w:p>
    <w:p>
      <w:r>
        <w:t>Nội soi đại tràng sigma</w:t>
      </w:r>
    </w:p>
    <w:p>
      <w:r>
        <w:t>352.100</w:t>
      </w:r>
    </w:p>
    <w:p>
      <w:r>
        <w:t>161</w:t>
      </w:r>
    </w:p>
    <w:p>
      <w:r>
        <w:t>01.0267.0203</w:t>
      </w:r>
    </w:p>
    <w:p>
      <w:r>
        <w:t>Thay băng cho các vết thương hoại tử rộng (một lần)</w:t>
      </w:r>
    </w:p>
    <w:p>
      <w:r>
        <w:t>Thay băng cho các vết thương hoại tử rộng (một lần) [chiều dài từ trên 15 cm đến 30 cm]</w:t>
      </w:r>
    </w:p>
    <w:p>
      <w:r>
        <w:t>148.600</w:t>
      </w:r>
    </w:p>
    <w:p>
      <w:r>
        <w:t>162</w:t>
      </w:r>
    </w:p>
    <w:p>
      <w:r>
        <w:t>01.0267.0204</w:t>
      </w:r>
    </w:p>
    <w:p>
      <w:r>
        <w:t>Thay băng cho các vết thương hoại tử rộng (một lần)</w:t>
      </w:r>
    </w:p>
    <w:p>
      <w:r>
        <w:t>Thay băng cho các vết thương hoại tử rộng (một lần) [chiều dài từ 30 cm đến 50 cm]</w:t>
      </w:r>
    </w:p>
    <w:p>
      <w:r>
        <w:t>193.600</w:t>
      </w:r>
    </w:p>
    <w:p>
      <w:r>
        <w:t>163</w:t>
      </w:r>
    </w:p>
    <w:p>
      <w:r>
        <w:t>01.0267.0205</w:t>
      </w:r>
    </w:p>
    <w:p>
      <w:r>
        <w:t>Thay băng cho các vết thương hoại tử rộng (một lần)</w:t>
      </w:r>
    </w:p>
    <w:p>
      <w:r>
        <w:t>Thay bằng cho các vết thương hoại tử rộng (một lần) [chiều dài &gt; 50cm]</w:t>
      </w:r>
    </w:p>
    <w:p>
      <w:r>
        <w:t>275.600</w:t>
      </w:r>
    </w:p>
    <w:p>
      <w:r>
        <w:t>164</w:t>
      </w:r>
    </w:p>
    <w:p>
      <w:r>
        <w:t>01.0160.0210</w:t>
      </w:r>
    </w:p>
    <w:p>
      <w:r>
        <w:t>Đặt ống thông dẫn lưu bằng quang</w:t>
      </w:r>
    </w:p>
    <w:p>
      <w:r>
        <w:t>Đặt ống thông dẫn lưu bằng quang</w:t>
      </w:r>
    </w:p>
    <w:p>
      <w:r>
        <w:t>101.800</w:t>
      </w:r>
    </w:p>
    <w:p>
      <w:r>
        <w:t>165</w:t>
      </w:r>
    </w:p>
    <w:p>
      <w:r>
        <w:t>01.0223.0211</w:t>
      </w:r>
    </w:p>
    <w:p>
      <w:r>
        <w:t>Đặt ống thông hậu môn</w:t>
      </w:r>
    </w:p>
    <w:p>
      <w:r>
        <w:t>Đặt ống thông hậu môn</w:t>
      </w:r>
    </w:p>
    <w:p>
      <w:r>
        <w:t>92.400</w:t>
      </w:r>
    </w:p>
    <w:p>
      <w:r>
        <w:t>166</w:t>
      </w:r>
    </w:p>
    <w:p>
      <w:r>
        <w:t>01.0222.0211</w:t>
      </w:r>
    </w:p>
    <w:p>
      <w:r>
        <w:t>Thụt giữ</w:t>
      </w:r>
    </w:p>
    <w:p>
      <w:r>
        <w:t>Thụt giữ</w:t>
      </w:r>
    </w:p>
    <w:p>
      <w:r>
        <w:t>92.400</w:t>
      </w:r>
    </w:p>
    <w:p>
      <w:r>
        <w:t>167</w:t>
      </w:r>
    </w:p>
    <w:p>
      <w:r>
        <w:t>01.0221.0211</w:t>
      </w:r>
    </w:p>
    <w:p>
      <w:r>
        <w:t>Thụt tháo</w:t>
      </w:r>
    </w:p>
    <w:p>
      <w:r>
        <w:t>Thụt tháo</w:t>
      </w:r>
    </w:p>
    <w:p>
      <w:r>
        <w:t>92.400</w:t>
      </w:r>
    </w:p>
    <w:p>
      <w:r>
        <w:t>168</w:t>
      </w:r>
    </w:p>
    <w:p>
      <w:r>
        <w:t>02.0247.0211</w:t>
      </w:r>
    </w:p>
    <w:p>
      <w:r>
        <w:t>Đặt ống thông hậu môn</w:t>
      </w:r>
    </w:p>
    <w:p>
      <w:r>
        <w:t>Đặt ống thông hậu môn</w:t>
      </w:r>
    </w:p>
    <w:p>
      <w:r>
        <w:t>92.400</w:t>
      </w:r>
    </w:p>
    <w:p>
      <w:r>
        <w:t>169</w:t>
      </w:r>
    </w:p>
    <w:p>
      <w:r>
        <w:t>02.0381.0213</w:t>
      </w:r>
    </w:p>
    <w:p>
      <w:r>
        <w:t>Tiêm khớp gối</w:t>
      </w:r>
    </w:p>
    <w:p>
      <w:r>
        <w:t>Tiêm khớp gối</w:t>
      </w:r>
    </w:p>
    <w:p>
      <w:r>
        <w:t>104.400</w:t>
      </w:r>
    </w:p>
    <w:p>
      <w:r>
        <w:t>Chưa bao gồm thuốc tiêm.</w:t>
      </w:r>
    </w:p>
    <w:p>
      <w:r>
        <w:t>170</w:t>
      </w:r>
    </w:p>
    <w:p>
      <w:r>
        <w:t>17.0026.0220</w:t>
      </w:r>
    </w:p>
    <w:p>
      <w:r>
        <w:t>Điều trị bằng máy kéo giãn cột sống</w:t>
      </w:r>
    </w:p>
    <w:p>
      <w:r>
        <w:t>Điều trị bằng máy kéo giãn cột sống</w:t>
      </w:r>
    </w:p>
    <w:p>
      <w:r>
        <w:t>50.800</w:t>
      </w:r>
    </w:p>
    <w:p>
      <w:r>
        <w:t>171</w:t>
      </w:r>
    </w:p>
    <w:p>
      <w:r>
        <w:t>17.0018.0221</w:t>
      </w:r>
    </w:p>
    <w:p>
      <w:r>
        <w:t>Điều trị bằng Parafin</w:t>
      </w:r>
    </w:p>
    <w:p>
      <w:r>
        <w:t>Điều trị bằng Parafin</w:t>
      </w:r>
    </w:p>
    <w:p>
      <w:r>
        <w:t>46.000</w:t>
      </w:r>
    </w:p>
    <w:p>
      <w:r>
        <w:t>172</w:t>
      </w:r>
    </w:p>
    <w:p>
      <w:r>
        <w:t>08.0026.0222</w:t>
      </w:r>
    </w:p>
    <w:p>
      <w:r>
        <w:t>Bó thuốc</w:t>
      </w:r>
    </w:p>
    <w:p>
      <w:r>
        <w:t>Bó thuốc</w:t>
      </w:r>
    </w:p>
    <w:p>
      <w:r>
        <w:t>57.600</w:t>
      </w:r>
    </w:p>
    <w:p>
      <w:r>
        <w:t>173</w:t>
      </w:r>
    </w:p>
    <w:p>
      <w:r>
        <w:t>08.0003.2045</w:t>
      </w:r>
    </w:p>
    <w:p>
      <w:r>
        <w:t>Mãng châm</w:t>
      </w:r>
    </w:p>
    <w:p>
      <w:r>
        <w:t>Mãng châm</w:t>
      </w:r>
    </w:p>
    <w:p>
      <w:r>
        <w:t>83.300</w:t>
      </w:r>
    </w:p>
    <w:p>
      <w:r>
        <w:t>174</w:t>
      </w:r>
    </w:p>
    <w:p>
      <w:r>
        <w:t>08.0008.2045</w:t>
      </w:r>
    </w:p>
    <w:p>
      <w:r>
        <w:t>Ôn châm</w:t>
      </w:r>
    </w:p>
    <w:p>
      <w:r>
        <w:t>Ôn châm [kim dài]</w:t>
      </w:r>
    </w:p>
    <w:p>
      <w:r>
        <w:t>83.300</w:t>
      </w:r>
    </w:p>
    <w:p>
      <w:r>
        <w:t>175</w:t>
      </w:r>
    </w:p>
    <w:p>
      <w:r>
        <w:t>08.0010.0224</w:t>
      </w:r>
    </w:p>
    <w:p>
      <w:r>
        <w:t>Chích lể</w:t>
      </w:r>
    </w:p>
    <w:p>
      <w:r>
        <w:t>Chích lể</w:t>
      </w:r>
    </w:p>
    <w:p>
      <w:r>
        <w:t>76.300</w:t>
      </w:r>
    </w:p>
    <w:p>
      <w:r>
        <w:t>176</w:t>
      </w:r>
    </w:p>
    <w:p>
      <w:r>
        <w:t>08.0002.0224</w:t>
      </w:r>
    </w:p>
    <w:p>
      <w:r>
        <w:t>Hào châm</w:t>
      </w:r>
    </w:p>
    <w:p>
      <w:r>
        <w:t>Hào châm</w:t>
      </w:r>
    </w:p>
    <w:p>
      <w:r>
        <w:t>76.300</w:t>
      </w:r>
    </w:p>
    <w:p>
      <w:r>
        <w:t>177</w:t>
      </w:r>
    </w:p>
    <w:p>
      <w:r>
        <w:t>08.0001.0224</w:t>
      </w:r>
    </w:p>
    <w:p>
      <w:r>
        <w:t>Mai hoa châm</w:t>
      </w:r>
    </w:p>
    <w:p>
      <w:r>
        <w:t>Mai hoa châm</w:t>
      </w:r>
    </w:p>
    <w:p>
      <w:r>
        <w:t>76.300</w:t>
      </w:r>
    </w:p>
    <w:p>
      <w:r>
        <w:t>178</w:t>
      </w:r>
    </w:p>
    <w:p>
      <w:r>
        <w:t>08.0004.0224</w:t>
      </w:r>
    </w:p>
    <w:p>
      <w:r>
        <w:t>Nhĩ châm</w:t>
      </w:r>
    </w:p>
    <w:p>
      <w:r>
        <w:t>Nhĩ châm</w:t>
      </w:r>
    </w:p>
    <w:p>
      <w:r>
        <w:t>76.300</w:t>
      </w:r>
    </w:p>
    <w:p>
      <w:r>
        <w:t>179</w:t>
      </w:r>
    </w:p>
    <w:p>
      <w:r>
        <w:t>08.0008.0224</w:t>
      </w:r>
    </w:p>
    <w:p>
      <w:r>
        <w:t>Ôn châm</w:t>
      </w:r>
    </w:p>
    <w:p>
      <w:r>
        <w:t>Ôn châm [kim ngắn]</w:t>
      </w:r>
    </w:p>
    <w:p>
      <w:r>
        <w:t>76.300</w:t>
      </w:r>
    </w:p>
    <w:p>
      <w:r>
        <w:t>180</w:t>
      </w:r>
    </w:p>
    <w:p>
      <w:r>
        <w:t>08.0012.0224</w:t>
      </w:r>
    </w:p>
    <w:p>
      <w:r>
        <w:t>Từ châm</w:t>
      </w:r>
    </w:p>
    <w:p>
      <w:r>
        <w:t>Từ châm</w:t>
      </w:r>
    </w:p>
    <w:p>
      <w:r>
        <w:t>76.300</w:t>
      </w:r>
    </w:p>
    <w:p>
      <w:r>
        <w:t>181</w:t>
      </w:r>
    </w:p>
    <w:p>
      <w:r>
        <w:t>08.0007.0227</w:t>
      </w:r>
    </w:p>
    <w:p>
      <w:r>
        <w:t>Cấy chi</w:t>
      </w:r>
    </w:p>
    <w:p>
      <w:r>
        <w:t>Cấy chi</w:t>
      </w:r>
    </w:p>
    <w:p>
      <w:r>
        <w:t>156.400</w:t>
      </w:r>
    </w:p>
    <w:p>
      <w:r>
        <w:t>182</w:t>
      </w:r>
    </w:p>
    <w:p>
      <w:r>
        <w:t>08.0027.0228</w:t>
      </w:r>
    </w:p>
    <w:p>
      <w:r>
        <w:t>Chườm ngải</w:t>
      </w:r>
    </w:p>
    <w:p>
      <w:r>
        <w:t>Chườm ngải</w:t>
      </w:r>
    </w:p>
    <w:p>
      <w:r>
        <w:t>37.000</w:t>
      </w:r>
    </w:p>
    <w:p>
      <w:r>
        <w:t>183</w:t>
      </w:r>
    </w:p>
    <w:p>
      <w:r>
        <w:t>08.0009.0228</w:t>
      </w:r>
    </w:p>
    <w:p>
      <w:r>
        <w:t>Cứu</w:t>
      </w:r>
    </w:p>
    <w:p>
      <w:r>
        <w:t>Cứu</w:t>
      </w:r>
    </w:p>
    <w:p>
      <w:r>
        <w:t>37.000</w:t>
      </w:r>
    </w:p>
    <w:p>
      <w:r>
        <w:t>184</w:t>
      </w:r>
    </w:p>
    <w:p>
      <w:r>
        <w:t>08.0025.0229</w:t>
      </w:r>
    </w:p>
    <w:p>
      <w:r>
        <w:t>Đặt thuốc YHCT</w:t>
      </w:r>
    </w:p>
    <w:p>
      <w:r>
        <w:t>Đặt thuốc YHCT</w:t>
      </w:r>
    </w:p>
    <w:p>
      <w:r>
        <w:t>51.100</w:t>
      </w:r>
    </w:p>
    <w:p>
      <w:r>
        <w:t>185</w:t>
      </w:r>
    </w:p>
    <w:p>
      <w:r>
        <w:t>08.0005.2046</w:t>
      </w:r>
    </w:p>
    <w:p>
      <w:r>
        <w:t>Điện châm</w:t>
      </w:r>
    </w:p>
    <w:p>
      <w:r>
        <w:t>Điện châm [kim dài]</w:t>
      </w:r>
    </w:p>
    <w:p>
      <w:r>
        <w:t>85.300</w:t>
      </w:r>
    </w:p>
    <w:p>
      <w:r>
        <w:t>186</w:t>
      </w:r>
    </w:p>
    <w:p>
      <w:r>
        <w:t>08.0005.0230</w:t>
      </w:r>
    </w:p>
    <w:p>
      <w:r>
        <w:t>Điện châm</w:t>
      </w:r>
    </w:p>
    <w:p>
      <w:r>
        <w:t>Điện châm [kim ngắn]</w:t>
      </w:r>
    </w:p>
    <w:p>
      <w:r>
        <w:t>78.300</w:t>
      </w:r>
    </w:p>
    <w:p>
      <w:r>
        <w:t>187</w:t>
      </w:r>
    </w:p>
    <w:p>
      <w:r>
        <w:t>17.0006.0231</w:t>
      </w:r>
    </w:p>
    <w:p>
      <w:r>
        <w:t>Điều trị bằng điện phân dẫn thuốc</w:t>
      </w:r>
    </w:p>
    <w:p>
      <w:r>
        <w:t>Điều trị bằng điện phân dẫn thuốc</w:t>
      </w:r>
    </w:p>
    <w:p>
      <w:r>
        <w:t>48.900</w:t>
      </w:r>
    </w:p>
    <w:p>
      <w:r>
        <w:t>188</w:t>
      </w:r>
    </w:p>
    <w:p>
      <w:r>
        <w:t>17.0007.0234</w:t>
      </w:r>
    </w:p>
    <w:p>
      <w:r>
        <w:t>Điều trị bằng các dòng điện xung</w:t>
      </w:r>
    </w:p>
    <w:p>
      <w:r>
        <w:t>Điều trị bằng các dòng điện xung</w:t>
      </w:r>
    </w:p>
    <w:p>
      <w:r>
        <w:t>44.900</w:t>
      </w:r>
    </w:p>
    <w:p>
      <w:r>
        <w:t>189</w:t>
      </w:r>
    </w:p>
    <w:p>
      <w:r>
        <w:t>17.0011.0237</w:t>
      </w:r>
    </w:p>
    <w:p>
      <w:r>
        <w:t>Điều trị bằng tia hồng ngoại</w:t>
      </w:r>
    </w:p>
    <w:p>
      <w:r>
        <w:t>Điều trị bằng tia hồng ngoại</w:t>
      </w:r>
    </w:p>
    <w:p>
      <w:r>
        <w:t>40.900</w:t>
      </w:r>
    </w:p>
    <w:p>
      <w:r>
        <w:t>190</w:t>
      </w:r>
    </w:p>
    <w:p>
      <w:r>
        <w:t>17.0078.0238</w:t>
      </w:r>
    </w:p>
    <w:p>
      <w:r>
        <w:t>Kỹ thuật kéo nắn trị liệu</w:t>
      </w:r>
    </w:p>
    <w:p>
      <w:r>
        <w:t>Kỹ thuật kéo nắn trị liệu</w:t>
      </w:r>
    </w:p>
    <w:p>
      <w:r>
        <w:t>54.800</w:t>
      </w:r>
    </w:p>
    <w:p>
      <w:r>
        <w:t>191</w:t>
      </w:r>
    </w:p>
    <w:p>
      <w:r>
        <w:t>08.0013.0238</w:t>
      </w:r>
    </w:p>
    <w:p>
      <w:r>
        <w:t>Kéo nắn cột sống cổ</w:t>
      </w:r>
    </w:p>
    <w:p>
      <w:r>
        <w:t>Kéo nắn cột sống cổ</w:t>
      </w:r>
    </w:p>
    <w:p>
      <w:r>
        <w:t>54.800</w:t>
      </w:r>
    </w:p>
    <w:p>
      <w:r>
        <w:t>192</w:t>
      </w:r>
    </w:p>
    <w:p>
      <w:r>
        <w:t>17.0012.0243</w:t>
      </w:r>
    </w:p>
    <w:p>
      <w:r>
        <w:t>Điều trị bằng laser công suất thấp</w:t>
      </w:r>
    </w:p>
    <w:p>
      <w:r>
        <w:t>Điều trị bằng laser công suất thấp</w:t>
      </w:r>
    </w:p>
    <w:p>
      <w:r>
        <w:t>52.100</w:t>
      </w:r>
    </w:p>
    <w:p>
      <w:r>
        <w:t>193</w:t>
      </w:r>
    </w:p>
    <w:p>
      <w:r>
        <w:t>08.0011.0243</w:t>
      </w:r>
    </w:p>
    <w:p>
      <w:r>
        <w:t>laser châm</w:t>
      </w:r>
    </w:p>
    <w:p>
      <w:r>
        <w:t>laser châm</w:t>
      </w:r>
    </w:p>
    <w:p>
      <w:r>
        <w:t>52.100</w:t>
      </w:r>
    </w:p>
    <w:p>
      <w:r>
        <w:t>194</w:t>
      </w:r>
    </w:p>
    <w:p>
      <w:r>
        <w:t>08.0018.0246</w:t>
      </w:r>
    </w:p>
    <w:p>
      <w:r>
        <w:t>Nắn, bó gãy xương cẳng chân bằng phương pháp YHCT</w:t>
      </w:r>
    </w:p>
    <w:p>
      <w:r>
        <w:t>Nắn, bó gãy xương cẳng chân bằng phương pháp YHCT</w:t>
      </w:r>
    </w:p>
    <w:p>
      <w:r>
        <w:t>119.200</w:t>
      </w:r>
    </w:p>
    <w:p>
      <w:r>
        <w:t>195</w:t>
      </w:r>
    </w:p>
    <w:p>
      <w:r>
        <w:t>08.0016.0247</w:t>
      </w:r>
    </w:p>
    <w:p>
      <w:r>
        <w:t>Nắn, bó gãy xương cẳng tay bằng phương pháp YHCT</w:t>
      </w:r>
    </w:p>
    <w:p>
      <w:r>
        <w:t>Nắn, bó gãy xương cẳng tay bằng phương pháp YHCT</w:t>
      </w:r>
    </w:p>
    <w:p>
      <w:r>
        <w:t>119.200</w:t>
      </w:r>
    </w:p>
    <w:p>
      <w:r>
        <w:t>196</w:t>
      </w:r>
    </w:p>
    <w:p>
      <w:r>
        <w:t>08.0017.0248</w:t>
      </w:r>
    </w:p>
    <w:p>
      <w:r>
        <w:t>Nắn, bó gãy xương cánh tay bằng phương pháp YHCT</w:t>
      </w:r>
    </w:p>
    <w:p>
      <w:r>
        <w:t>Nắn, bó gãy xương cánh tay bằng phương pháp YHCT</w:t>
      </w:r>
    </w:p>
    <w:p>
      <w:r>
        <w:t>119.200</w:t>
      </w:r>
    </w:p>
    <w:p>
      <w:r>
        <w:t>197</w:t>
      </w:r>
    </w:p>
    <w:p>
      <w:r>
        <w:t>08.0024.0249</w:t>
      </w:r>
    </w:p>
    <w:p>
      <w:r>
        <w:t>Ngâm thuốc YHCT bộ phận</w:t>
      </w:r>
    </w:p>
    <w:p>
      <w:r>
        <w:t>Ngâm thuốc YHCT bộ phận</w:t>
      </w:r>
    </w:p>
    <w:p>
      <w:r>
        <w:t>54.800</w:t>
      </w:r>
    </w:p>
    <w:p>
      <w:r>
        <w:t>198</w:t>
      </w:r>
    </w:p>
    <w:p>
      <w:r>
        <w:t>08.0023.0249</w:t>
      </w:r>
    </w:p>
    <w:p>
      <w:r>
        <w:t>Ngâm thuốc YHCT toàn thân</w:t>
      </w:r>
    </w:p>
    <w:p>
      <w:r>
        <w:t>Ngâm thuốc YHCT toàn thân</w:t>
      </w:r>
    </w:p>
    <w:p>
      <w:r>
        <w:t>54.800</w:t>
      </w:r>
    </w:p>
    <w:p>
      <w:r>
        <w:t>199</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200</w:t>
      </w:r>
    </w:p>
    <w:p>
      <w:r>
        <w:t>17.0008.0253</w:t>
      </w:r>
    </w:p>
    <w:p>
      <w:r>
        <w:t>Điều trị bằng siêu âm</w:t>
      </w:r>
    </w:p>
    <w:p>
      <w:r>
        <w:t>Điều trị bằng siêu âm</w:t>
      </w:r>
    </w:p>
    <w:p>
      <w:r>
        <w:t>48.700</w:t>
      </w:r>
    </w:p>
    <w:p>
      <w:r>
        <w:t>201</w:t>
      </w:r>
    </w:p>
    <w:p>
      <w:r>
        <w:t>17.0001.0254</w:t>
      </w:r>
    </w:p>
    <w:p>
      <w:r>
        <w:t>Điều trị bằng sóng ngắn</w:t>
      </w:r>
    </w:p>
    <w:p>
      <w:r>
        <w:t>Điều trị bằng sóng ngắn</w:t>
      </w:r>
    </w:p>
    <w:p>
      <w:r>
        <w:t>41.100</w:t>
      </w:r>
    </w:p>
    <w:p>
      <w:r>
        <w:t>202</w:t>
      </w:r>
    </w:p>
    <w:p>
      <w:r>
        <w:t>17.0009.0255</w:t>
      </w:r>
    </w:p>
    <w:p>
      <w:r>
        <w:t>Điều trị bằng sóng xung kích</w:t>
      </w:r>
    </w:p>
    <w:p>
      <w:r>
        <w:t>Điều trị bằng sóng xung kích</w:t>
      </w:r>
    </w:p>
    <w:p>
      <w:r>
        <w:t>71.200</w:t>
      </w:r>
    </w:p>
    <w:p>
      <w:r>
        <w:t>203</w:t>
      </w:r>
    </w:p>
    <w:p>
      <w:r>
        <w:t>08.0028.0259</w:t>
      </w:r>
    </w:p>
    <w:p>
      <w:r>
        <w:t>Luyện tập dưỡng sinh</w:t>
      </w:r>
    </w:p>
    <w:p>
      <w:r>
        <w:t>Luyện tập dưỡng sinh</w:t>
      </w:r>
    </w:p>
    <w:p>
      <w:r>
        <w:t>33.400</w:t>
      </w:r>
    </w:p>
    <w:p>
      <w:r>
        <w:t>204</w:t>
      </w:r>
    </w:p>
    <w:p>
      <w:r>
        <w:t>17.0053.0267</w:t>
      </w:r>
    </w:p>
    <w:p>
      <w:r>
        <w:t>Tập vận động có trợ giúp</w:t>
      </w:r>
    </w:p>
    <w:p>
      <w:r>
        <w:t>Tập vận động có trợ giúp</w:t>
      </w:r>
    </w:p>
    <w:p>
      <w:r>
        <w:t>59.300</w:t>
      </w:r>
    </w:p>
    <w:p>
      <w:r>
        <w:t>205</w:t>
      </w:r>
    </w:p>
    <w:p>
      <w:r>
        <w:t>08.0006.0271</w:t>
      </w:r>
    </w:p>
    <w:p>
      <w:r>
        <w:t>Thủy châm</w:t>
      </w:r>
    </w:p>
    <w:p>
      <w:r>
        <w:t>Thủy châm</w:t>
      </w:r>
    </w:p>
    <w:p>
      <w:r>
        <w:t>77.100</w:t>
      </w:r>
    </w:p>
    <w:p>
      <w:r>
        <w:t>Chưa bao gồm thuốc.</w:t>
      </w:r>
    </w:p>
    <w:p>
      <w:r>
        <w:t>206</w:t>
      </w:r>
    </w:p>
    <w:p>
      <w:r>
        <w:t>17.0019.0272</w:t>
      </w:r>
    </w:p>
    <w:p>
      <w:r>
        <w:t>Điều trị bằng bồn xoáy hoặc bể sục</w:t>
      </w:r>
    </w:p>
    <w:p>
      <w:r>
        <w:t>Điều trị bằng bồn xoáy hoặc bể sục</w:t>
      </w:r>
    </w:p>
    <w:p>
      <w:r>
        <w:t>68.900</w:t>
      </w:r>
    </w:p>
    <w:p>
      <w:r>
        <w:t>207</w:t>
      </w:r>
    </w:p>
    <w:p>
      <w:r>
        <w:t>17.0022.0272</w:t>
      </w:r>
    </w:p>
    <w:p>
      <w:r>
        <w:t>Thủy trị liệu toàn thân (bể bơi, bồn ngâm)</w:t>
      </w:r>
    </w:p>
    <w:p>
      <w:r>
        <w:t>Thủy trị liệu toàn thân (bể bơi, bồn ngâm)</w:t>
      </w:r>
    </w:p>
    <w:p>
      <w:r>
        <w:t>68.900</w:t>
      </w:r>
    </w:p>
    <w:p>
      <w:r>
        <w:t>208</w:t>
      </w:r>
    </w:p>
    <w:p>
      <w:r>
        <w:t>17.0014.0275</w:t>
      </w:r>
    </w:p>
    <w:p>
      <w:r>
        <w:t>Điều trị bằng tia tử ngoại tại chỗ</w:t>
      </w:r>
    </w:p>
    <w:p>
      <w:r>
        <w:t>Điều trị bằng tia tử ngoại tại chỗ</w:t>
      </w:r>
    </w:p>
    <w:p>
      <w:r>
        <w:t>40.200</w:t>
      </w:r>
    </w:p>
    <w:p>
      <w:r>
        <w:t>209</w:t>
      </w:r>
    </w:p>
    <w:p>
      <w:r>
        <w:t>17.0015.0275</w:t>
      </w:r>
    </w:p>
    <w:p>
      <w:r>
        <w:t>Điều trị bằng tia tử ngoại toàn thân</w:t>
      </w:r>
    </w:p>
    <w:p>
      <w:r>
        <w:t>Điều trị bằng tia tử ngoại toàn thân</w:t>
      </w:r>
    </w:p>
    <w:p>
      <w:r>
        <w:t>40.200</w:t>
      </w:r>
    </w:p>
    <w:p>
      <w:r>
        <w:t>210</w:t>
      </w:r>
    </w:p>
    <w:p>
      <w:r>
        <w:t>17.0085.0282</w:t>
      </w:r>
    </w:p>
    <w:p>
      <w:r>
        <w:t>Kỹ thuật xoa bóp vùng</w:t>
      </w:r>
    </w:p>
    <w:p>
      <w:r>
        <w:t>Kỹ thuật xoa bóp vùng</w:t>
      </w:r>
    </w:p>
    <w:p>
      <w:r>
        <w:t>51.300</w:t>
      </w:r>
    </w:p>
    <w:p>
      <w:r>
        <w:t>211</w:t>
      </w:r>
    </w:p>
    <w:p>
      <w:r>
        <w:t>17.0086.0283</w:t>
      </w:r>
    </w:p>
    <w:p>
      <w:r>
        <w:t>Kỹ thuật xoa bóp toàn thân</w:t>
      </w:r>
    </w:p>
    <w:p>
      <w:r>
        <w:t>Kỹ thuật xoa bóp toàn thân</w:t>
      </w:r>
    </w:p>
    <w:p>
      <w:r>
        <w:t>64.900</w:t>
      </w:r>
    </w:p>
    <w:p>
      <w:r>
        <w:t>212</w:t>
      </w:r>
    </w:p>
    <w:p>
      <w:r>
        <w:t>08.0021.0285</w:t>
      </w:r>
    </w:p>
    <w:p>
      <w:r>
        <w:t>Xông khói thuốc</w:t>
      </w:r>
    </w:p>
    <w:p>
      <w:r>
        <w:t>Xông khói thuốc</w:t>
      </w:r>
    </w:p>
    <w:p>
      <w:r>
        <w:t>45.300</w:t>
      </w:r>
    </w:p>
    <w:p>
      <w:r>
        <w:t>213</w:t>
      </w:r>
    </w:p>
    <w:p>
      <w:r>
        <w:t>08.0019.0286</w:t>
      </w:r>
    </w:p>
    <w:p>
      <w:r>
        <w:t>Xông thuốc bằng máy</w:t>
      </w:r>
    </w:p>
    <w:p>
      <w:r>
        <w:t>Xông thuốc bằng máy</w:t>
      </w:r>
    </w:p>
    <w:p>
      <w:r>
        <w:t>50.300</w:t>
      </w:r>
    </w:p>
    <w:p>
      <w:r>
        <w:t>214</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215</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216</w:t>
      </w:r>
    </w:p>
    <w:p>
      <w:r>
        <w:t>10.0558.0494</w:t>
      </w:r>
    </w:p>
    <w:p>
      <w:r>
        <w:t>Phẫu thuật điều trị rò hậu môn phức tạp</w:t>
      </w:r>
    </w:p>
    <w:p>
      <w:r>
        <w:t>Phẫu thuật điều trị rò hậu môn phức tạp</w:t>
      </w:r>
    </w:p>
    <w:p>
      <w:r>
        <w:t>2.816.900</w:t>
      </w:r>
    </w:p>
    <w:p>
      <w:r>
        <w:t>Chưa bao gồm máy cắt nối tự động và ghim khâu máy cắt nối, khóa kẹp mạch máu, vật liệu cầm máu.</w:t>
      </w:r>
    </w:p>
    <w:p>
      <w:r>
        <w:t>217</w:t>
      </w:r>
    </w:p>
    <w:p>
      <w:r>
        <w:t>10.0554.0494</w:t>
      </w:r>
    </w:p>
    <w:p>
      <w:r>
        <w:t>Phẫu thuật khâu treo và triệt mạch trĩ (THD)</w:t>
      </w:r>
    </w:p>
    <w:p>
      <w:r>
        <w:t>Phẫu thuật khâu treo và triệt mạch trĩ (THD)</w:t>
      </w:r>
    </w:p>
    <w:p>
      <w:r>
        <w:t>2.816.900</w:t>
      </w:r>
    </w:p>
    <w:p>
      <w:r>
        <w:t>Chưa bao gồm máy cắt nối tự động và ghim khâu máy cắt nối, khóa kẹp mạch máu, vật liệu cầm máu.</w:t>
      </w:r>
    </w:p>
    <w:p>
      <w:r>
        <w:t>218</w:t>
      </w:r>
    </w:p>
    <w:p>
      <w:r>
        <w:t>10.0954.0576</w:t>
      </w:r>
    </w:p>
    <w:p>
      <w:r>
        <w:t>Phẫu thuật vết thương phần mềm đơn giản/rách da đầu</w:t>
      </w:r>
    </w:p>
    <w:p>
      <w:r>
        <w:t>Phẫu thuật vết thương phần mềm đơn giản/rách da đầu</w:t>
      </w:r>
    </w:p>
    <w:p>
      <w:r>
        <w:t>2.767.900</w:t>
      </w:r>
    </w:p>
    <w:p>
      <w:r>
        <w:t>219</w:t>
      </w:r>
    </w:p>
    <w:p>
      <w:r>
        <w:t>10.0411.0584</w:t>
      </w:r>
    </w:p>
    <w:p>
      <w:r>
        <w:t>Cắt hẹp bao quy đầu</w:t>
      </w:r>
    </w:p>
    <w:p>
      <w:r>
        <w:t>Cắt hẹp bao quy đầu</w:t>
      </w:r>
    </w:p>
    <w:p>
      <w:r>
        <w:t>1.509.500</w:t>
      </w:r>
    </w:p>
    <w:p>
      <w:r>
        <w:t>220</w:t>
      </w:r>
    </w:p>
    <w:p>
      <w:r>
        <w:t>13.0163.0602</w:t>
      </w:r>
    </w:p>
    <w:p>
      <w:r>
        <w:t>Trích áp xe vú</w:t>
      </w:r>
    </w:p>
    <w:p>
      <w:r>
        <w:t>Trích áp xe vú</w:t>
      </w:r>
    </w:p>
    <w:p>
      <w:r>
        <w:t>251.500</w:t>
      </w:r>
    </w:p>
    <w:p>
      <w:r>
        <w:t>221</w:t>
      </w:r>
    </w:p>
    <w:p>
      <w:r>
        <w:t>14.0207.0738</w:t>
      </w:r>
    </w:p>
    <w:p>
      <w:r>
        <w:t>Trích chắp, lẹo, nang lông mi; trích áp xe mi, kết mạc</w:t>
      </w:r>
    </w:p>
    <w:p>
      <w:r>
        <w:t>Trích chắp, lẹo, nang lông mi; trích áp xe mi, kết mạc</w:t>
      </w:r>
    </w:p>
    <w:p>
      <w:r>
        <w:t>85.500</w:t>
      </w:r>
    </w:p>
    <w:p>
      <w:r>
        <w:t>222</w:t>
      </w:r>
    </w:p>
    <w:p>
      <w:r>
        <w:t>14.0255.0755</w:t>
      </w:r>
    </w:p>
    <w:p>
      <w:r>
        <w:t>Đo nhãn áp</w:t>
      </w:r>
    </w:p>
    <w:p>
      <w:r>
        <w:t>Đo nhãn áp</w:t>
      </w:r>
    </w:p>
    <w:p>
      <w:r>
        <w:t>31.600</w:t>
      </w:r>
    </w:p>
    <w:p>
      <w:r>
        <w:t>223</w:t>
      </w:r>
    </w:p>
    <w:p>
      <w:r>
        <w:t>14.0210.0799</w:t>
      </w:r>
    </w:p>
    <w:p>
      <w:r>
        <w:t>Nặn tuyến bờ mi, đánh bờ mi</w:t>
      </w:r>
    </w:p>
    <w:p>
      <w:r>
        <w:t>Nặn tuyến bờ mi, đánh bờ mi</w:t>
      </w:r>
    </w:p>
    <w:p>
      <w:r>
        <w:t>40.900</w:t>
      </w:r>
    </w:p>
    <w:p>
      <w:r>
        <w:t>224</w:t>
      </w:r>
    </w:p>
    <w:p>
      <w:r>
        <w:t>14.0218.0849</w:t>
      </w:r>
    </w:p>
    <w:p>
      <w:r>
        <w:t>Soi đáy mắt trực tiếp</w:t>
      </w:r>
    </w:p>
    <w:p>
      <w:r>
        <w:t>Soi đáy mắt trực tiếp</w:t>
      </w:r>
    </w:p>
    <w:p>
      <w:r>
        <w:t>60.000</w:t>
      </w:r>
    </w:p>
    <w:p>
      <w:r>
        <w:t>225</w:t>
      </w:r>
    </w:p>
    <w:p>
      <w:r>
        <w:t>14.0197.0854</w:t>
      </w:r>
    </w:p>
    <w:p>
      <w:r>
        <w:t>Bơm thông lệ đạo</w:t>
      </w:r>
    </w:p>
    <w:p>
      <w:r>
        <w:t>Bơm thông lệ đạo [2 mắt]</w:t>
      </w:r>
    </w:p>
    <w:p>
      <w:r>
        <w:t>105.800</w:t>
      </w:r>
    </w:p>
    <w:p>
      <w:r>
        <w:t>226</w:t>
      </w:r>
    </w:p>
    <w:p>
      <w:r>
        <w:t>14.0197.0855</w:t>
      </w:r>
    </w:p>
    <w:p>
      <w:r>
        <w:t>Bơm thông lệ đạo</w:t>
      </w:r>
    </w:p>
    <w:p>
      <w:r>
        <w:t>Bơm thông lệ đạo [1 mắt]</w:t>
      </w:r>
    </w:p>
    <w:p>
      <w:r>
        <w:t>65.100</w:t>
      </w:r>
    </w:p>
    <w:p>
      <w:r>
        <w:t>227</w:t>
      </w:r>
    </w:p>
    <w:p>
      <w:r>
        <w:t>15.0056.0882</w:t>
      </w:r>
    </w:p>
    <w:p>
      <w:r>
        <w:t>Chọc hút dịch vành tai</w:t>
      </w:r>
    </w:p>
    <w:p>
      <w:r>
        <w:t>Chọc hút dịch vành tai</w:t>
      </w:r>
    </w:p>
    <w:p>
      <w:r>
        <w:t>64.300</w:t>
      </w:r>
    </w:p>
    <w:p>
      <w:r>
        <w:t>228</w:t>
      </w:r>
    </w:p>
    <w:p>
      <w:r>
        <w:t>01.0086.0898</w:t>
      </w:r>
    </w:p>
    <w:p>
      <w:r>
        <w:t>Khí dung thuốc cấp cứu (một lần)</w:t>
      </w:r>
    </w:p>
    <w:p>
      <w:r>
        <w:t>Khí dung thuốc cấp cứu (một lần)</w:t>
      </w:r>
    </w:p>
    <w:p>
      <w:r>
        <w:t>27.500</w:t>
      </w:r>
    </w:p>
    <w:p>
      <w:r>
        <w:t>Chưa bao gồm thuốc khí dung.</w:t>
      </w:r>
    </w:p>
    <w:p>
      <w:r>
        <w:t>229</w:t>
      </w:r>
    </w:p>
    <w:p>
      <w:r>
        <w:t>15.0054.0902</w:t>
      </w:r>
    </w:p>
    <w:p>
      <w:r>
        <w:t>Lấy dị vật tai</w:t>
      </w:r>
    </w:p>
    <w:p>
      <w:r>
        <w:t>Lấy dị vật tai [kính hiển vi, gây mê]</w:t>
      </w:r>
    </w:p>
    <w:p>
      <w:r>
        <w:t>530.700</w:t>
      </w:r>
    </w:p>
    <w:p>
      <w:r>
        <w:t>230</w:t>
      </w:r>
    </w:p>
    <w:p>
      <w:r>
        <w:t>15.0054.0903</w:t>
      </w:r>
    </w:p>
    <w:p>
      <w:r>
        <w:t>Lấy dị vật tai</w:t>
      </w:r>
    </w:p>
    <w:p>
      <w:r>
        <w:t>Lấy dị vật tai [kính hiển vi, gây tê]</w:t>
      </w:r>
    </w:p>
    <w:p>
      <w:r>
        <w:t>170.600</w:t>
      </w:r>
    </w:p>
    <w:p>
      <w:r>
        <w:t>231</w:t>
      </w:r>
    </w:p>
    <w:p>
      <w:r>
        <w:t>16.0214.1007</w:t>
      </w:r>
    </w:p>
    <w:p>
      <w:r>
        <w:t>Cắt lợi trùm răng khôn hàm dưới</w:t>
      </w:r>
    </w:p>
    <w:p>
      <w:r>
        <w:t>Cắt lợi trùm răng khôn hàm dưới</w:t>
      </w:r>
    </w:p>
    <w:p>
      <w:r>
        <w:t>178.900</w:t>
      </w:r>
    </w:p>
    <w:p>
      <w:r>
        <w:t>232</w:t>
      </w:r>
    </w:p>
    <w:p>
      <w:r>
        <w:t>16.0230.1010</w:t>
      </w:r>
    </w:p>
    <w:p>
      <w:r>
        <w:t>Điều trị răng sữa viêm tủy có hồi phục</w:t>
      </w:r>
    </w:p>
    <w:p>
      <w:r>
        <w:t>Điều trị răng sữa viêm tủy có hồi phục</w:t>
      </w:r>
    </w:p>
    <w:p>
      <w:r>
        <w:t>380.100</w:t>
      </w:r>
    </w:p>
    <w:p>
      <w:r>
        <w:t>233</w:t>
      </w:r>
    </w:p>
    <w:p>
      <w:r>
        <w:t>16.0072.1018</w:t>
      </w:r>
    </w:p>
    <w:p>
      <w:r>
        <w:t>Phục hồi cổ răng bằng Composite</w:t>
      </w:r>
    </w:p>
    <w:p>
      <w:r>
        <w:t>Phục hồi cổ răng bằng Composite</w:t>
      </w:r>
    </w:p>
    <w:p>
      <w:r>
        <w:t>369.500</w:t>
      </w:r>
    </w:p>
    <w:p>
      <w:r>
        <w:t>234</w:t>
      </w:r>
    </w:p>
    <w:p>
      <w:r>
        <w:t>16.0222.1035</w:t>
      </w:r>
    </w:p>
    <w:p>
      <w:r>
        <w:t>Trám bít hố rãnh với GlassIonomer Cement quang trùng hợp</w:t>
      </w:r>
    </w:p>
    <w:p>
      <w:r>
        <w:t>Trám bít hố rãnh với GlassIonomer Cement quang trùng hợp</w:t>
      </w:r>
    </w:p>
    <w:p>
      <w:r>
        <w:t>245.500</w:t>
      </w:r>
    </w:p>
    <w:p>
      <w:r>
        <w:t>235</w:t>
      </w:r>
    </w:p>
    <w:p>
      <w:r>
        <w:t>17.0025.1116</w:t>
      </w:r>
    </w:p>
    <w:p>
      <w:r>
        <w:t>Điều trị bằng oxy cao áp</w:t>
      </w:r>
    </w:p>
    <w:p>
      <w:r>
        <w:t>Điều trị bằng oxy cao áp</w:t>
      </w:r>
    </w:p>
    <w:p>
      <w:r>
        <w:t>285.400</w:t>
      </w:r>
    </w:p>
    <w:p>
      <w:r>
        <w:t>236</w:t>
      </w:r>
    </w:p>
    <w:p>
      <w:r>
        <w:t>22.0011.1254</w:t>
      </w:r>
    </w:p>
    <w:p>
      <w:r>
        <w:t>Định lượng Fibrinogen (tên khác: Định lượng yếu tố 1), phương pháp gián tiếp, bằng máy tự động</w:t>
      </w:r>
    </w:p>
    <w:p>
      <w:r>
        <w:t>Định lượng Fibrinogen (tên khác: Định lượng yếu tố I), phương pháp gián tiếp, bằng máy tự động</w:t>
      </w:r>
    </w:p>
    <w:p>
      <w:r>
        <w:t>60.800</w:t>
      </w:r>
    </w:p>
    <w:p>
      <w:r>
        <w:t>237</w:t>
      </w:r>
    </w:p>
    <w:p>
      <w:r>
        <w:t>22.0502.1267</w:t>
      </w:r>
    </w:p>
    <w:p>
      <w:r>
        <w:t>Định nhóm máu tại giường bệnh trước truyền máu</w:t>
      </w:r>
    </w:p>
    <w:p>
      <w:r>
        <w:t>Định nhóm máu tại giường bệnh trước truyền máu [khối hồng cầu, khối bạch cầu]</w:t>
      </w:r>
    </w:p>
    <w:p>
      <w:r>
        <w:t>24.800</w:t>
      </w:r>
    </w:p>
    <w:p>
      <w:r>
        <w:t>238</w:t>
      </w:r>
    </w:p>
    <w:p>
      <w:r>
        <w:t>22.0502.1268</w:t>
      </w:r>
    </w:p>
    <w:p>
      <w:r>
        <w:t>Định nhóm máu tại giường bệnh trước truyền máu</w:t>
      </w:r>
    </w:p>
    <w:p>
      <w:r>
        <w:t>Định nhóm máu tại giường bệnh trước truyền máu [chế phẩm tiểu cầu hoặc huyết tương]</w:t>
      </w:r>
    </w:p>
    <w:p>
      <w:r>
        <w:t>22.200</w:t>
      </w:r>
    </w:p>
    <w:p>
      <w:r>
        <w:t>239</w:t>
      </w:r>
    </w:p>
    <w:p>
      <w:r>
        <w:t>01.0284.1269</w:t>
      </w:r>
    </w:p>
    <w:p>
      <w:r>
        <w:t>Định nhóm máu tại giường</w:t>
      </w:r>
    </w:p>
    <w:p>
      <w:r>
        <w:t>Định nhóm máu tại giường</w:t>
      </w:r>
    </w:p>
    <w:p>
      <w:r>
        <w:t>42.100</w:t>
      </w:r>
    </w:p>
    <w:p>
      <w:r>
        <w:t>240</w:t>
      </w:r>
    </w:p>
    <w:p>
      <w:r>
        <w:t>22.0279.1269</w:t>
      </w:r>
    </w:p>
    <w:p>
      <w:r>
        <w:t>Định nhóm máu hệ ABO (kỹ thuật ống nghiệm)</w:t>
      </w:r>
    </w:p>
    <w:p>
      <w:r>
        <w:t>Định nhóm máu hệ ABO (kỹ thuật ống nghiệm)</w:t>
      </w:r>
    </w:p>
    <w:p>
      <w:r>
        <w:t>42.100</w:t>
      </w:r>
    </w:p>
    <w:p>
      <w:r>
        <w:t>241</w:t>
      </w:r>
    </w:p>
    <w:p>
      <w:r>
        <w:t>22.0039.1289</w:t>
      </w:r>
    </w:p>
    <w:p>
      <w:r>
        <w:t>Đo độ nhớt (độ quánh) máu toàn phần/huyết tương/dịch khác</w:t>
      </w:r>
    </w:p>
    <w:p>
      <w:r>
        <w:t>Đo độ nhớt (độ quánh) máu toàn phần/huyết tương/dịch khác</w:t>
      </w:r>
    </w:p>
    <w:p>
      <w:r>
        <w:t>55.900</w:t>
      </w:r>
    </w:p>
    <w:p>
      <w:r>
        <w:t>242</w:t>
      </w:r>
    </w:p>
    <w:p>
      <w:r>
        <w:t>22.0143.1303</w:t>
      </w:r>
    </w:p>
    <w:p>
      <w:r>
        <w:t>Máu lắng (bằng máy tự động)</w:t>
      </w:r>
    </w:p>
    <w:p>
      <w:r>
        <w:t>Máu lắng (bằng máy tự động)</w:t>
      </w:r>
    </w:p>
    <w:p>
      <w:r>
        <w:t>37.300</w:t>
      </w:r>
    </w:p>
    <w:p>
      <w:r>
        <w:t>243</w:t>
      </w:r>
    </w:p>
    <w:p>
      <w:r>
        <w:t>22.0142.1304</w:t>
      </w:r>
    </w:p>
    <w:p>
      <w:r>
        <w:t>Máu lắng (bằng phương pháp thủ công)</w:t>
      </w:r>
    </w:p>
    <w:p>
      <w:r>
        <w:t>Máu lắng (bằng phương pháp thủ công)</w:t>
      </w:r>
    </w:p>
    <w:p>
      <w:r>
        <w:t>24.800</w:t>
      </w:r>
    </w:p>
    <w:p>
      <w:r>
        <w:t>244</w:t>
      </w:r>
    </w:p>
    <w:p>
      <w:r>
        <w:t>22.0019.1348</w:t>
      </w:r>
    </w:p>
    <w:p>
      <w:r>
        <w:t>Thời gian máu chảy phương pháp Duke</w:t>
      </w:r>
    </w:p>
    <w:p>
      <w:r>
        <w:t>Thời gian máu chảy phương pháp Duke</w:t>
      </w:r>
    </w:p>
    <w:p>
      <w:r>
        <w:t>13.600</w:t>
      </w:r>
    </w:p>
    <w:p>
      <w:r>
        <w:t>245</w:t>
      </w:r>
    </w:p>
    <w:p>
      <w:r>
        <w:t>01.0285.1349</w:t>
      </w:r>
    </w:p>
    <w:p>
      <w:r>
        <w:t>Xét nghiệm đông máu nhanh tại giường</w:t>
      </w:r>
    </w:p>
    <w:p>
      <w:r>
        <w:t>Xét nghiệm đông máu nhanh tại giường</w:t>
      </w:r>
    </w:p>
    <w:p>
      <w:r>
        <w:t>13.600</w:t>
      </w:r>
    </w:p>
    <w:p>
      <w:r>
        <w:t>246</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247</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248</w:t>
      </w:r>
    </w:p>
    <w:p>
      <w:r>
        <w:t>22.0008.1353</w:t>
      </w:r>
    </w:p>
    <w:p>
      <w:r>
        <w:t>Thời gian thrombin (TT: Thrombin Time) bằng máy tự động</w:t>
      </w:r>
    </w:p>
    <w:p>
      <w:r>
        <w:t>Thời gian thrombin (TT: Thrombin Time) bằng máy tự động</w:t>
      </w:r>
    </w:p>
    <w:p>
      <w:r>
        <w:t>43.500</w:t>
      </w:r>
    </w:p>
    <w:p>
      <w:r>
        <w:t>249</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250</w:t>
      </w:r>
    </w:p>
    <w:p>
      <w:r>
        <w:t>22.0120.1370</w:t>
      </w:r>
    </w:p>
    <w:p>
      <w:r>
        <w:t>Tổng phân tích tế bào máu ngoại vi (bằng máy đếm tổng trở)</w:t>
      </w:r>
    </w:p>
    <w:p>
      <w:r>
        <w:t>Tổng phân tích tế bào máu ngoại vi (bằng máy đếm tổng trở)</w:t>
      </w:r>
    </w:p>
    <w:p>
      <w:r>
        <w:t>43.500</w:t>
      </w:r>
    </w:p>
    <w:p>
      <w:r>
        <w:t>251</w:t>
      </w:r>
    </w:p>
    <w:p>
      <w:r>
        <w:t>23.0030.1472</w:t>
      </w:r>
    </w:p>
    <w:p>
      <w:r>
        <w:t>Định lượng Canxi ion hóa [Máu]</w:t>
      </w:r>
    </w:p>
    <w:p>
      <w:r>
        <w:t>Định lượng Canxi ion hóa [Máu]</w:t>
      </w:r>
    </w:p>
    <w:p>
      <w:r>
        <w:t>16.800</w:t>
      </w:r>
    </w:p>
    <w:p>
      <w:r>
        <w:t>Chỉ thanh toán khi định lượng trực tiếp.</w:t>
      </w:r>
    </w:p>
    <w:p>
      <w:r>
        <w:t>252</w:t>
      </w:r>
    </w:p>
    <w:p>
      <w:r>
        <w:t>23.0043.1478</w:t>
      </w:r>
    </w:p>
    <w:p>
      <w:r>
        <w:t>Đo hoạt độ CK-MB ((Isozym MB of Creatine kinase) [Máu]</w:t>
      </w:r>
    </w:p>
    <w:p>
      <w:r>
        <w:t>Đo hoạt độ CK-MB ((Isozym MB of Creatine kinase) [Máu]</w:t>
      </w:r>
    </w:p>
    <w:p>
      <w:r>
        <w:t>39.200</w:t>
      </w:r>
    </w:p>
    <w:p>
      <w:r>
        <w:t>253</w:t>
      </w:r>
    </w:p>
    <w:p>
      <w:r>
        <w:t>23.0042.1482</w:t>
      </w:r>
    </w:p>
    <w:p>
      <w:r>
        <w:t>Đo hoạt độ CK (Creatine kinase) [Máu]</w:t>
      </w:r>
    </w:p>
    <w:p>
      <w:r>
        <w:t>Đo hoạt độ CK (Creatine kinase) [Máu]</w:t>
      </w:r>
    </w:p>
    <w:p>
      <w:r>
        <w:t>28.000</w:t>
      </w:r>
    </w:p>
    <w:p>
      <w:r>
        <w:t>254</w:t>
      </w:r>
    </w:p>
    <w:p>
      <w:r>
        <w:t>23.0050.1484</w:t>
      </w:r>
    </w:p>
    <w:p>
      <w:r>
        <w:t>Định lượng CRP hs (C-Rcactive Protein high sesitivity) [Máu]</w:t>
      </w:r>
    </w:p>
    <w:p>
      <w:r>
        <w:t>Định lượng CRP hs (C-Rcactive Protein high sesitivity) [Máu]</w:t>
      </w:r>
    </w:p>
    <w:p>
      <w:r>
        <w:t>56.100</w:t>
      </w:r>
    </w:p>
    <w:p>
      <w:r>
        <w:t>255</w:t>
      </w:r>
    </w:p>
    <w:p>
      <w:r>
        <w:t>23.0058.1487</w:t>
      </w:r>
    </w:p>
    <w:p>
      <w:r>
        <w:t>Điện giải đồ (Na, K, Cl) [Máu]</w:t>
      </w:r>
    </w:p>
    <w:p>
      <w:r>
        <w:t>Điện giải đồ (Na, K, Cl) [Máu]</w:t>
      </w:r>
    </w:p>
    <w:p>
      <w:r>
        <w:t>30.200</w:t>
      </w:r>
    </w:p>
    <w:p>
      <w:r>
        <w:t>Áp dụng cho cả trường hợp cho kết quả nhiều hơn 3 chỉ số</w:t>
      </w:r>
    </w:p>
    <w:p>
      <w:r>
        <w:t>256</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257</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258</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259</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260</w:t>
      </w:r>
    </w:p>
    <w:p>
      <w:r>
        <w:t>23.0003.1494</w:t>
      </w:r>
    </w:p>
    <w:p>
      <w:r>
        <w:t>Định lượng Acid Uric [Máu]</w:t>
      </w:r>
    </w:p>
    <w:p>
      <w:r>
        <w:t>Định lượng Acid Uric [Máu]</w:t>
      </w:r>
    </w:p>
    <w:p>
      <w:r>
        <w:t>22.400</w:t>
      </w:r>
    </w:p>
    <w:p>
      <w:r>
        <w:t>Mỗi chất</w:t>
      </w:r>
    </w:p>
    <w:p>
      <w:r>
        <w:t>261</w:t>
      </w:r>
    </w:p>
    <w:p>
      <w:r>
        <w:t>23.0007.1494</w:t>
      </w:r>
    </w:p>
    <w:p>
      <w:r>
        <w:t>Định lượng Albumin [Máu]</w:t>
      </w:r>
    </w:p>
    <w:p>
      <w:r>
        <w:t>Định lượng Albumin [Máu]</w:t>
      </w:r>
    </w:p>
    <w:p>
      <w:r>
        <w:t>22.400</w:t>
      </w:r>
    </w:p>
    <w:p>
      <w:r>
        <w:t>Mỗi chất</w:t>
      </w:r>
    </w:p>
    <w:p>
      <w:r>
        <w:t>262</w:t>
      </w:r>
    </w:p>
    <w:p>
      <w:r>
        <w:t>23.0051.1494</w:t>
      </w:r>
    </w:p>
    <w:p>
      <w:r>
        <w:t>Định lượng Creatinin (máu)</w:t>
      </w:r>
    </w:p>
    <w:p>
      <w:r>
        <w:t>Định lượng Creatinin (máu)</w:t>
      </w:r>
    </w:p>
    <w:p>
      <w:r>
        <w:t>22.400</w:t>
      </w:r>
    </w:p>
    <w:p>
      <w:r>
        <w:t>Mỗi chất</w:t>
      </w:r>
    </w:p>
    <w:p>
      <w:r>
        <w:t>263</w:t>
      </w:r>
    </w:p>
    <w:p>
      <w:r>
        <w:t>23.0075.1494</w:t>
      </w:r>
    </w:p>
    <w:p>
      <w:r>
        <w:t>Định lượng Glucose [Máu]</w:t>
      </w:r>
    </w:p>
    <w:p>
      <w:r>
        <w:t>Định lượng Glucose [Máu]</w:t>
      </w:r>
    </w:p>
    <w:p>
      <w:r>
        <w:t>22.400</w:t>
      </w:r>
    </w:p>
    <w:p>
      <w:r>
        <w:t>Mỗi chất</w:t>
      </w:r>
    </w:p>
    <w:p>
      <w:r>
        <w:t>264</w:t>
      </w:r>
    </w:p>
    <w:p>
      <w:r>
        <w:t>23.0133.1494</w:t>
      </w:r>
    </w:p>
    <w:p>
      <w:r>
        <w:t>Định lượng Protein toàn phần [Máu]</w:t>
      </w:r>
    </w:p>
    <w:p>
      <w:r>
        <w:t>Định lượng Protein toàn phần [Máu]</w:t>
      </w:r>
    </w:p>
    <w:p>
      <w:r>
        <w:t>22.400</w:t>
      </w:r>
    </w:p>
    <w:p>
      <w:r>
        <w:t>Mỗi chất</w:t>
      </w:r>
    </w:p>
    <w:p>
      <w:r>
        <w:t>265</w:t>
      </w:r>
    </w:p>
    <w:p>
      <w:r>
        <w:t>23.0166.1494</w:t>
      </w:r>
    </w:p>
    <w:p>
      <w:r>
        <w:t>Định lượng Urê máu [Máu]</w:t>
      </w:r>
    </w:p>
    <w:p>
      <w:r>
        <w:t>Định lượng Urê máu [Máu]</w:t>
      </w:r>
    </w:p>
    <w:p>
      <w:r>
        <w:t>22.400</w:t>
      </w:r>
    </w:p>
    <w:p>
      <w:r>
        <w:t>Mỗi chất</w:t>
      </w:r>
    </w:p>
    <w:p>
      <w:r>
        <w:t>266</w:t>
      </w:r>
    </w:p>
    <w:p>
      <w:r>
        <w:t>23.0010.1494</w:t>
      </w:r>
    </w:p>
    <w:p>
      <w:r>
        <w:t>Đo hoạt độ Amylase [Máu]</w:t>
      </w:r>
    </w:p>
    <w:p>
      <w:r>
        <w:t>Đo hoạt độ Amylase [Máu]</w:t>
      </w:r>
    </w:p>
    <w:p>
      <w:r>
        <w:t>22.400</w:t>
      </w:r>
    </w:p>
    <w:p>
      <w:r>
        <w:t>Mỗi chất</w:t>
      </w:r>
    </w:p>
    <w:p>
      <w:r>
        <w:t>267</w:t>
      </w:r>
    </w:p>
    <w:p>
      <w:r>
        <w:t>23.0143.1503</w:t>
      </w:r>
    </w:p>
    <w:p>
      <w:r>
        <w:t>Định lượng sắt [Máu]</w:t>
      </w:r>
    </w:p>
    <w:p>
      <w:r>
        <w:t>Định lượng sắt [Máu]</w:t>
      </w:r>
    </w:p>
    <w:p>
      <w:r>
        <w:t>33.600</w:t>
      </w:r>
    </w:p>
    <w:p>
      <w:r>
        <w:t>268</w:t>
      </w:r>
    </w:p>
    <w:p>
      <w:r>
        <w:t>23.0041.1506</w:t>
      </w:r>
    </w:p>
    <w:p>
      <w:r>
        <w:t>Định lượng Cholesterol toàn phần (máu)</w:t>
      </w:r>
    </w:p>
    <w:p>
      <w:r>
        <w:t>Định lượng Cholesterol toàn phần (máu)</w:t>
      </w:r>
    </w:p>
    <w:p>
      <w:r>
        <w:t>28.000</w:t>
      </w:r>
    </w:p>
    <w:p>
      <w:r>
        <w:t>269</w:t>
      </w:r>
    </w:p>
    <w:p>
      <w:r>
        <w:t>23.0084.1506</w:t>
      </w:r>
    </w:p>
    <w:p>
      <w:r>
        <w:t>Định lượng HDL-C (High density lipoprotein Cholesterol) [Máu]</w:t>
      </w:r>
    </w:p>
    <w:p>
      <w:r>
        <w:t>Định lượng HDL-C (High density lipoprotein Cholesterol) [Máu]</w:t>
      </w:r>
    </w:p>
    <w:p>
      <w:r>
        <w:t>28.000</w:t>
      </w:r>
    </w:p>
    <w:p>
      <w:r>
        <w:t>270</w:t>
      </w:r>
    </w:p>
    <w:p>
      <w:r>
        <w:t>23.0112.1506</w:t>
      </w:r>
    </w:p>
    <w:p>
      <w:r>
        <w:t>Định lượng LDL-C (Low density lipoprotein Cholesterol) [Máu]</w:t>
      </w:r>
    </w:p>
    <w:p>
      <w:r>
        <w:t>Định lượng LDL-C (Low density lipoprotein Cholesterol) [Máu]</w:t>
      </w:r>
    </w:p>
    <w:p>
      <w:r>
        <w:t>28.000</w:t>
      </w:r>
    </w:p>
    <w:p>
      <w:r>
        <w:t>271</w:t>
      </w:r>
    </w:p>
    <w:p>
      <w:r>
        <w:t>23.0158.1506</w:t>
      </w:r>
    </w:p>
    <w:p>
      <w:r>
        <w:t>Định lượng Triglycerid (máu) [Máu]</w:t>
      </w:r>
    </w:p>
    <w:p>
      <w:r>
        <w:t>Định lượng Triglycerid (máu) [Máu]</w:t>
      </w:r>
    </w:p>
    <w:p>
      <w:r>
        <w:t>28.000</w:t>
      </w:r>
    </w:p>
    <w:p>
      <w:r>
        <w:t>272</w:t>
      </w:r>
    </w:p>
    <w:p>
      <w:r>
        <w:t>01.0281.1510</w:t>
      </w:r>
    </w:p>
    <w:p>
      <w:r>
        <w:t>Xét nghiệm đường máu mao mạch tại giường (một lần)</w:t>
      </w:r>
    </w:p>
    <w:p>
      <w:r>
        <w:t>Xét nghiệm đường máu mao mạch tại giường (một lần)</w:t>
      </w:r>
    </w:p>
    <w:p>
      <w:r>
        <w:t>16.000</w:t>
      </w:r>
    </w:p>
    <w:p>
      <w:r>
        <w:t>273</w:t>
      </w:r>
    </w:p>
    <w:p>
      <w:r>
        <w:t>23.0077.1518</w:t>
      </w:r>
    </w:p>
    <w:p>
      <w:r>
        <w:t>Đo hoạt độ GGT (Gama Glutamyl Transferase) [Máu]</w:t>
      </w:r>
    </w:p>
    <w:p>
      <w:r>
        <w:t>Đo hoạt độ GGT (Gama Glutamyl Transferase) [Máu]</w:t>
      </w:r>
    </w:p>
    <w:p>
      <w:r>
        <w:t>20.000</w:t>
      </w:r>
    </w:p>
    <w:p>
      <w:r>
        <w:t>274</w:t>
      </w:r>
    </w:p>
    <w:p>
      <w:r>
        <w:t>23.0083.1523</w:t>
      </w:r>
    </w:p>
    <w:p>
      <w:r>
        <w:t>Định lượng HbA1c [Máu]</w:t>
      </w:r>
    </w:p>
    <w:p>
      <w:r>
        <w:t>Định lượng HbA1c [Máu]</w:t>
      </w:r>
    </w:p>
    <w:p>
      <w:r>
        <w:t>105.300</w:t>
      </w:r>
    </w:p>
    <w:p>
      <w:r>
        <w:t>275</w:t>
      </w:r>
    </w:p>
    <w:p>
      <w:r>
        <w:t>23.0142.1557</w:t>
      </w:r>
    </w:p>
    <w:p>
      <w:r>
        <w:t>Định lượng RF (Rheumatoid Factor) [Máu]</w:t>
      </w:r>
    </w:p>
    <w:p>
      <w:r>
        <w:t>Định lượng RF (Rheumatoid Factor) [Máu]</w:t>
      </w:r>
    </w:p>
    <w:p>
      <w:r>
        <w:t>39.200</w:t>
      </w:r>
    </w:p>
    <w:p>
      <w:r>
        <w:t>276</w:t>
      </w:r>
    </w:p>
    <w:p>
      <w:r>
        <w:t>22.0150.1594</w:t>
      </w:r>
    </w:p>
    <w:p>
      <w:r>
        <w:t>Xét nghiệm tế bào trong nước tiểu (bằng máy tự động)</w:t>
      </w:r>
    </w:p>
    <w:p>
      <w:r>
        <w:t>Xét nghiệm tế bào trong nước tiểu (bằng máy tự động)</w:t>
      </w:r>
    </w:p>
    <w:p>
      <w:r>
        <w:t>44.800</w:t>
      </w:r>
    </w:p>
    <w:p>
      <w:r>
        <w:t>277</w:t>
      </w:r>
    </w:p>
    <w:p>
      <w:r>
        <w:t>23.0206.1596</w:t>
      </w:r>
    </w:p>
    <w:p>
      <w:r>
        <w:t>Tổng phân tích nước tiểu (Bằng máy tự động)</w:t>
      </w:r>
    </w:p>
    <w:p>
      <w:r>
        <w:t>Tổng phân tích nước tiểu (Bằng máy tự động)</w:t>
      </w:r>
    </w:p>
    <w:p>
      <w:r>
        <w:t>28.600</w:t>
      </w:r>
    </w:p>
    <w:p>
      <w:r>
        <w:t>278</w:t>
      </w:r>
    </w:p>
    <w:p>
      <w:r>
        <w:t>24.0169.1616</w:t>
      </w:r>
    </w:p>
    <w:p>
      <w:r>
        <w:t>HIV Ab test nhanh</w:t>
      </w:r>
    </w:p>
    <w:p>
      <w:r>
        <w:t>HIV Ab test nhanh</w:t>
      </w:r>
    </w:p>
    <w:p>
      <w:r>
        <w:t>58.600</w:t>
      </w:r>
    </w:p>
    <w:p>
      <w:r>
        <w:t>279</w:t>
      </w:r>
    </w:p>
    <w:p>
      <w:r>
        <w:t>24.0144.1621</w:t>
      </w:r>
    </w:p>
    <w:p>
      <w:r>
        <w:t>HCV Ab test nhanh</w:t>
      </w:r>
    </w:p>
    <w:p>
      <w:r>
        <w:t>HCV Ab test nhanh</w:t>
      </w:r>
    </w:p>
    <w:p>
      <w:r>
        <w:t>58.600</w:t>
      </w:r>
    </w:p>
    <w:p>
      <w:r>
        <w:t>280</w:t>
      </w:r>
    </w:p>
    <w:p>
      <w:r>
        <w:t>24.0187.1637</w:t>
      </w:r>
    </w:p>
    <w:p>
      <w:r>
        <w:t>Dengue virus IgM/lgG test nhanh</w:t>
      </w:r>
    </w:p>
    <w:p>
      <w:r>
        <w:t>Dengue virus IgM/IgG test nhanh</w:t>
      </w:r>
    </w:p>
    <w:p>
      <w:r>
        <w:t>142.500</w:t>
      </w:r>
    </w:p>
    <w:p>
      <w:r>
        <w:t>281</w:t>
      </w:r>
    </w:p>
    <w:p>
      <w:r>
        <w:t>24.0183.1637</w:t>
      </w:r>
    </w:p>
    <w:p>
      <w:r>
        <w:t>Dengue virus NS1Ag test nhanh</w:t>
      </w:r>
    </w:p>
    <w:p>
      <w:r>
        <w:t>Dengue virus NS1Ag test nhanh</w:t>
      </w:r>
    </w:p>
    <w:p>
      <w:r>
        <w:t>142.500</w:t>
      </w:r>
    </w:p>
    <w:p>
      <w:r>
        <w:t>282</w:t>
      </w:r>
    </w:p>
    <w:p>
      <w:r>
        <w:t>24.0184.1637</w:t>
      </w:r>
    </w:p>
    <w:p>
      <w:r>
        <w:t>Dengue virus NS1Ag/lgM - IgG test nhanh</w:t>
      </w:r>
    </w:p>
    <w:p>
      <w:r>
        <w:t>Dengue virus NS1Ag/lgM - IgG test nhanh</w:t>
      </w:r>
    </w:p>
    <w:p>
      <w:r>
        <w:t>142.500</w:t>
      </w:r>
    </w:p>
    <w:p>
      <w:r>
        <w:t>283</w:t>
      </w:r>
    </w:p>
    <w:p>
      <w:r>
        <w:t>24.0117.1646</w:t>
      </w:r>
    </w:p>
    <w:p>
      <w:r>
        <w:t>HBsAg test nhanh</w:t>
      </w:r>
    </w:p>
    <w:p>
      <w:r>
        <w:t>HBsAg test nhanh</w:t>
      </w:r>
    </w:p>
    <w:p>
      <w:r>
        <w:t>58.600</w:t>
      </w:r>
    </w:p>
    <w:p>
      <w:r>
        <w:t>284</w:t>
      </w:r>
    </w:p>
    <w:p>
      <w:r>
        <w:t>24.0073.1658</w:t>
      </w:r>
    </w:p>
    <w:p>
      <w:r>
        <w:t>Helicobacter pylori Ag test nhanh</w:t>
      </w:r>
    </w:p>
    <w:p>
      <w:r>
        <w:t>Helicobacter pylori Ag test nhanh</w:t>
      </w:r>
    </w:p>
    <w:p>
      <w:r>
        <w:t>171.100</w:t>
      </w:r>
    </w:p>
    <w:p>
      <w:r>
        <w:t>Áp dụng với trường hợp người bệnh không nội soi dạ dày hoặc tá tràng.</w:t>
      </w:r>
    </w:p>
    <w:p>
      <w:r>
        <w:t>285</w:t>
      </w:r>
    </w:p>
    <w:p>
      <w:r>
        <w:t>24.0305.1674</w:t>
      </w:r>
    </w:p>
    <w:p>
      <w:r>
        <w:t>Demodex soi tươi</w:t>
      </w:r>
    </w:p>
    <w:p>
      <w:r>
        <w:t>Demodex soi tươi</w:t>
      </w:r>
    </w:p>
    <w:p>
      <w:r>
        <w:t>45.500</w:t>
      </w:r>
    </w:p>
    <w:p>
      <w:r>
        <w:t>286</w:t>
      </w:r>
    </w:p>
    <w:p>
      <w:r>
        <w:t>24.0003.1715</w:t>
      </w:r>
    </w:p>
    <w:p>
      <w:r>
        <w:t>Vi khuẩn nuôi cấy và định danh phương pháp thông thường</w:t>
      </w:r>
    </w:p>
    <w:p>
      <w:r>
        <w:t>Vi khuẩn nuôi cấy và định danh phương pháp thông thường</w:t>
      </w:r>
    </w:p>
    <w:p>
      <w:r>
        <w:t>261.000</w:t>
      </w:r>
    </w:p>
    <w:p>
      <w:r>
        <w:t>287</w:t>
      </w:r>
    </w:p>
    <w:p>
      <w:r>
        <w:t>24.0185.1720</w:t>
      </w:r>
    </w:p>
    <w:p>
      <w:r>
        <w:t>Dengue virus IgA test nhanh</w:t>
      </w:r>
    </w:p>
    <w:p>
      <w:r>
        <w:t>Dengue virus IgA test nhanh</w:t>
      </w:r>
    </w:p>
    <w:p>
      <w:r>
        <w:t>261.000</w:t>
      </w:r>
    </w:p>
    <w:p>
      <w:r>
        <w:t>288</w:t>
      </w:r>
    </w:p>
    <w:p>
      <w:r>
        <w:t>21.0029.1775</w:t>
      </w:r>
    </w:p>
    <w:p>
      <w:r>
        <w:t>Ghi điện cơ</w:t>
      </w:r>
    </w:p>
    <w:p>
      <w:r>
        <w:t>Ghi điện cơ</w:t>
      </w:r>
    </w:p>
    <w:p>
      <w:r>
        <w:t>135.300</w:t>
      </w:r>
    </w:p>
    <w:p>
      <w:r>
        <w:t>289</w:t>
      </w:r>
    </w:p>
    <w:p>
      <w:r>
        <w:t>21.0037.1777</w:t>
      </w:r>
    </w:p>
    <w:p>
      <w:r>
        <w:t>Ghi điện não đồ vi tính</w:t>
      </w:r>
    </w:p>
    <w:p>
      <w:r>
        <w:t>Ghi điện não đồ vi tính</w:t>
      </w:r>
    </w:p>
    <w:p>
      <w:r>
        <w:t>75.200</w:t>
      </w:r>
    </w:p>
    <w:p>
      <w:r>
        <w:t>290</w:t>
      </w:r>
    </w:p>
    <w:p>
      <w:r>
        <w:t>01.0002.1778</w:t>
      </w:r>
    </w:p>
    <w:p>
      <w:r>
        <w:t>Ghi điện tim cấp cứu tại giường</w:t>
      </w:r>
    </w:p>
    <w:p>
      <w:r>
        <w:t>Ghi điện tim cấp cứu tại giường</w:t>
      </w:r>
    </w:p>
    <w:p>
      <w:r>
        <w:t>39.900</w:t>
      </w:r>
    </w:p>
    <w:p>
      <w:r>
        <w:t>291</w:t>
      </w:r>
    </w:p>
    <w:p>
      <w:r>
        <w:t>21.0014.1778</w:t>
      </w:r>
    </w:p>
    <w:p>
      <w:r>
        <w:t>Điện tim thường</w:t>
      </w:r>
    </w:p>
    <w:p>
      <w:r>
        <w:t>Điện tim thường</w:t>
      </w:r>
    </w:p>
    <w:p>
      <w:r>
        <w:t>39.900</w:t>
      </w:r>
    </w:p>
    <w:p>
      <w:r>
        <w:t>PHỤ LỤC IV</w:t>
      </w:r>
    </w:p>
    <w:p>
      <w:r>
        <w:t>GIÁ CÁC DỊCH VỤ KỸ THUẬT THỰC HIỆN BẰNG PHƯƠNG PHÁP VÔ CẢM GÂY TÊ CHƯA BAO GỒM THUỐC VÀ OXY SỬ DỤNG TRONG DỊCH VỤ</w:t>
      </w:r>
    </w:p>
    <w:p>
      <w:r>
        <w:t>(Ban hành kèm theo Quyết định số 3877/QĐ-BYT ngày 23/12/2024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10.0554.0494</w:t>
      </w:r>
    </w:p>
    <w:p>
      <w:r>
        <w:t>Phẫu thuật khâu treo và triệt mạch trĩ (THD)</w:t>
      </w:r>
    </w:p>
    <w:p>
      <w:r>
        <w:t>Phẫu thuật khâu treo và triệt mạch trĩ (THD)</w:t>
      </w:r>
    </w:p>
    <w:p>
      <w:r>
        <w:t>2.276.400</w:t>
      </w:r>
    </w:p>
    <w:p>
      <w:r>
        <w:t>Chưa bao gồm máy cắt nối tự động và ghim khâu máy cắt nối, khóa kẹp mạch máu, vật liệu cầm máu, thuốc và oxy</w:t>
      </w:r>
    </w:p>
    <w:p>
      <w:r>
        <w:t>2</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3</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4</w:t>
      </w:r>
    </w:p>
    <w:p>
      <w:r>
        <w:t>10.0558.0494</w:t>
      </w:r>
    </w:p>
    <w:p>
      <w:r>
        <w:t>Phẫu thuật điều trị rò hậu môn phức tạp</w:t>
      </w:r>
    </w:p>
    <w:p>
      <w:r>
        <w:t>Phẫu thuật điều trị rò hậu môn phức tạp</w:t>
      </w:r>
    </w:p>
    <w:p>
      <w:r>
        <w:t>2.276.400</w:t>
      </w:r>
    </w:p>
    <w:p>
      <w:r>
        <w:t>Chưa bao gồm máy cắt nối tự động và ghim khâu máy cắt nối, khóa kẹp mạch máu, vật liệu cầm máu, thuốc và oxy</w:t>
      </w:r>
    </w:p>
    <w:p>
      <w:r>
        <w:t>5</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