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3872/QĐ-UBND điều chỉnh Kế hoạch sử dụng đất năm 2024 huyện Thường Tín,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3872/QĐ-UBND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3872/QĐ-UBND</w:t>
      </w:r>
    </w:p>
    <w:p>
      <w:r>
        <w:t>Hà Nội, ngày 26 tháng 7 năm 2024</w:t>
      </w:r>
    </w:p>
    <w:p>
      <w:r>
        <w:t>QUYẾT ĐỊNH</w:t>
      </w:r>
    </w:p>
    <w:p>
      <w:r>
        <w:t>VỀ VIỆC ĐIỀU CHỈNH, BỔ SUNG KẾ HOẠCH SỬ DỤNG ĐẤT NĂM 2024 HUYỆN THƯỜNG TÍN</w:t>
      </w:r>
    </w:p>
    <w:p>
      <w:r>
        <w:t>ỦY BAN NHÂN DÂN THÀNH PHỐ HÀ NỘI</w:t>
      </w:r>
    </w:p>
    <w:p>
      <w:r>
        <w:t>Căn cứ Luật Tổ chức chính quyền địa phương ngày 19 tháng 6 năm   2015 và Luật sửa đổi, bổ sung một số điều của Luật Tổ chức Chính phủ và   Luật Tổ chức Chính quyền địa phương số 47/2019/QH14 ngày 22/11/2019; Căn cứ Luật Đất đai ngày 29 tháng 11 năm 2013; Luật Quy hoạch ngày   24 tháng 11 năm 2017; Luật sửa đổi, bổ sung một số điều của 37 luật có liên   quan đến quy hoạch ngày 15 tháng 6 năm 2018;</w:t>
      </w:r>
    </w:p>
    <w:p>
      <w:r>
        <w:t>Căn cứ Nghị quyết số 751/2019/UBTVQH14 ngày 16 tháng 8 năm 2019   của Ủy ban Thường vụ Quốc hội giải thích một số điều của Luật Quy hoạch;</w:t>
      </w:r>
    </w:p>
    <w:p>
      <w:r>
        <w:t>Căn cứ Nghị định số 37/2019/NĐ-CP ngày 07 tháng 5 năm 2019 của Chính phủ quy định chi tiết thi hành một số điều của Luật Quy hoạch; Nghị định số 148/2020/NĐ-CP ngày 18 tháng 12 năm 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về việc quy định chi tiết việc lập, điều chỉnh quy hoạch, kế hoạch sử dụng đất;</w:t>
      </w:r>
    </w:p>
    <w:p>
      <w:r>
        <w:t>Căn cứ Nghị quyết số 20/NQ-HĐND ngày 02/07/2024 của HĐND Thành phố Hà Nội về việc Thông qua điều chỉnh, bổ sung danh mục các công trình, dự án thu hồi đất năm 2024; danh mục các dự án chuyển mục đích sử dụng đất trồng lúa năm 2024 trên địa bàn thành phố Hà Nội;</w:t>
      </w:r>
    </w:p>
    <w:p>
      <w:r>
        <w:t>Theo đề nghị của Giám đốc Sở Tài nguyên và Môi trường tại Tờ trình   số 6564/TTr-STNMT-QHKHSDĐ ngày 23 tháng 7 năm 2024,</w:t>
      </w:r>
    </w:p>
    <w:p>
      <w:r>
        <w:t>QUYẾT ĐỊNH:</w:t>
      </w:r>
    </w:p>
    <w:p>
      <w:r>
        <w:t>Điều 1.  Điều chỉnh, bổ sung Kế hoạch sử dụng đất năm 2024 huyện Thường Tín đã được UBND Thành phố phê duyệt tại Quyết định số 563/QĐ- UBND ngày 29/01/2024; Quyết định số 1983/QĐ-UBND ngày 15/04/2024 với các nội dung như sau:</w:t>
      </w:r>
    </w:p>
    <w:p>
      <w:r>
        <w:t>1. Số dự án đưa ra khỏi Kế hoạch sử dụng đất năm 2024 huyện Thường Tín là: 0 dự án</w:t>
      </w:r>
    </w:p>
    <w:p>
      <w:r>
        <w:t>2. Điều chỉnh, bổ sung danh mục Kế hoạch sử dụng đất năm 2024 huyện Thường Tín là: 35 dự án, với tổng diện tích 216,71 ha.</w:t>
      </w:r>
    </w:p>
    <w:p>
      <w:r>
        <w:t>(Danh mục kèm theo)</w:t>
      </w:r>
    </w:p>
    <w:p>
      <w:r>
        <w:t>3. Điều chỉnh diện tích các loại đất phân bổ trong năm 2024, cụ thể:</w:t>
      </w:r>
    </w:p>
    <w:p>
      <w:r>
        <w:t>a. Chỉ tiêu sử dụng đất</w:t>
      </w:r>
    </w:p>
    <w:p>
      <w:r>
        <w:t>STT</w:t>
      </w:r>
    </w:p>
    <w:p>
      <w:r>
        <w:t>Chỉ tiêu</w:t>
      </w:r>
    </w:p>
    <w:p>
      <w:r>
        <w:t>Mã</w:t>
      </w:r>
    </w:p>
    <w:p>
      <w:r>
        <w:t>Tổng diện   tích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I</w:t>
      </w:r>
    </w:p>
    <w:p>
      <w:r>
        <w:t>Loại đất</w:t>
      </w:r>
    </w:p>
    <w:p>
      <w:r>
        <w:t>13.012,94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6.863,56</w:t>
      </w:r>
    </w:p>
    <w:p>
      <w:r>
        <w:t>Trong đó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3.716,90</w:t>
      </w:r>
    </w:p>
    <w:p>
      <w:r>
        <w:t>Trong đó: đất chuyên trồng lúa nước</w:t>
      </w:r>
    </w:p>
    <w:p>
      <w:r>
        <w:t>LUC</w:t>
      </w:r>
    </w:p>
    <w:p>
      <w:r>
        <w:t>3.716,74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1.170,34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400,16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1.227,52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6.149,38</w:t>
      </w:r>
    </w:p>
    <w:p>
      <w:r>
        <w:t>Trong đó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27,03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191,22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2.819,89</w:t>
      </w:r>
    </w:p>
    <w:p>
      <w:r>
        <w:t>Trong đó:</w:t>
      </w:r>
    </w:p>
    <w:p>
      <w:r>
        <w:t>+</w:t>
      </w:r>
    </w:p>
    <w:p>
      <w:r>
        <w:t>Đất giao thông</w:t>
      </w:r>
    </w:p>
    <w:p>
      <w:r>
        <w:t>DGT</w:t>
      </w:r>
    </w:p>
    <w:p>
      <w:r>
        <w:t>1.733,40</w:t>
      </w:r>
    </w:p>
    <w:p>
      <w:r>
        <w:t>+</w:t>
      </w:r>
    </w:p>
    <w:p>
      <w:r>
        <w:t>Đất thủy lợi</w:t>
      </w:r>
    </w:p>
    <w:p>
      <w:r>
        <w:t>DTL</w:t>
      </w:r>
    </w:p>
    <w:p>
      <w:r>
        <w:t>534,98</w:t>
      </w:r>
    </w:p>
    <w:p>
      <w:r>
        <w:t>+</w:t>
      </w:r>
    </w:p>
    <w:p>
      <w:r>
        <w:t>Đất xây dựng cơ sở văn hóa</w:t>
      </w:r>
    </w:p>
    <w:p>
      <w:r>
        <w:t>DVH</w:t>
      </w:r>
    </w:p>
    <w:p>
      <w:r>
        <w:t>42,36</w:t>
      </w:r>
    </w:p>
    <w:p>
      <w:r>
        <w:t>+</w:t>
      </w:r>
    </w:p>
    <w:p>
      <w:r>
        <w:t>Đất xây dựng cơ sở giáo dục</w:t>
      </w:r>
    </w:p>
    <w:p>
      <w:r>
        <w:t>DGD</w:t>
      </w:r>
    </w:p>
    <w:p>
      <w:r>
        <w:t>135,56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9,96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1.802,48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21,38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27,51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b. Kế hoạch thu hồi đất bổ sung năm 2024</w:t>
      </w:r>
    </w:p>
    <w:p>
      <w:r>
        <w:t>STT</w:t>
      </w:r>
    </w:p>
    <w:p>
      <w:r>
        <w:t>Chỉ tiêu</w:t>
      </w:r>
    </w:p>
    <w:p>
      <w:r>
        <w:t>Mã</w:t>
      </w:r>
    </w:p>
    <w:p>
      <w:r>
        <w:t>Tổng diện   tích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Tổng diện tích</w:t>
      </w:r>
    </w:p>
    <w:p>
      <w:r>
        <w:t>211,76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208,06</w:t>
      </w:r>
    </w:p>
    <w:p>
      <w:r>
        <w:t>Trong đó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191,85</w:t>
      </w:r>
    </w:p>
    <w:p>
      <w:r>
        <w:t>Trong đó: đất chuyên trồng lúa nước</w:t>
      </w:r>
    </w:p>
    <w:p>
      <w:r>
        <w:t>LUC</w:t>
      </w:r>
    </w:p>
    <w:p>
      <w:r>
        <w:t>191,85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11,21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5,00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3,70</w:t>
      </w:r>
    </w:p>
    <w:p>
      <w:r>
        <w:t>Trong đó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3,60</w:t>
      </w:r>
    </w:p>
    <w:p>
      <w:r>
        <w:t>Trong đó:</w:t>
      </w:r>
    </w:p>
    <w:p>
      <w:r>
        <w:t>+</w:t>
      </w:r>
    </w:p>
    <w:p>
      <w:r>
        <w:t>Đất giao thông</w:t>
      </w:r>
    </w:p>
    <w:p>
      <w:r>
        <w:t>DGT</w:t>
      </w:r>
    </w:p>
    <w:p>
      <w:r>
        <w:t>2,00</w:t>
      </w:r>
    </w:p>
    <w:p>
      <w:r>
        <w:t>+</w:t>
      </w:r>
    </w:p>
    <w:p>
      <w:r>
        <w:t>Đất thủy lợi</w:t>
      </w:r>
    </w:p>
    <w:p>
      <w:r>
        <w:t>DTL</w:t>
      </w:r>
    </w:p>
    <w:p>
      <w:r>
        <w:t>1,60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0,10</w:t>
      </w:r>
    </w:p>
    <w:p>
      <w:r>
        <w:t>c. Kế hoạch chuyển mục đích sử dụng đất bổ sung năm 2024</w:t>
      </w:r>
    </w:p>
    <w:p>
      <w:r>
        <w:t>STT</w:t>
      </w:r>
    </w:p>
    <w:p>
      <w:r>
        <w:t>Chỉ tiêu</w:t>
      </w:r>
    </w:p>
    <w:p>
      <w:r>
        <w:t>Mã</w:t>
      </w:r>
    </w:p>
    <w:p>
      <w:r>
        <w:t>Tổng diện   tích (ha)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208,34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191,85</w:t>
      </w:r>
    </w:p>
    <w:p>
      <w:r>
        <w:t>Trong đó: Đất chuyên trồng lúa nước</w:t>
      </w:r>
    </w:p>
    <w:p>
      <w:r>
        <w:t>LUC/PNN</w:t>
      </w:r>
    </w:p>
    <w:p>
      <w:r>
        <w:t>191,85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11,21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0,18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5,10</w:t>
      </w:r>
    </w:p>
    <w:p>
      <w:r>
        <w:t>2</w:t>
      </w:r>
    </w:p>
    <w:p>
      <w:r>
        <w:t>Chuyển đổi cơ cấu sử dụng đất trong nội bộ đất   nông nghiệp</w:t>
      </w:r>
    </w:p>
    <w:p>
      <w:r>
        <w:t>NNP/NNP</w:t>
      </w:r>
    </w:p>
    <w:p>
      <w:r>
        <w:t>-</w:t>
      </w:r>
    </w:p>
    <w:p>
      <w:r>
        <w:t>3</w:t>
      </w:r>
    </w:p>
    <w:p>
      <w:r>
        <w:t>Đất phi nông nghiệp không phải là đất ở chuyển   sang đất ở</w:t>
      </w:r>
    </w:p>
    <w:p>
      <w:r>
        <w:t>PKO/OCT</w:t>
      </w:r>
    </w:p>
    <w:p>
      <w:r>
        <w:t>-</w:t>
      </w:r>
    </w:p>
    <w:p>
      <w:r>
        <w:t>4. Điều chỉnh số dự án và diện tích ghi tại Khoản 4 Điều 1 Quyết định số 1983/QĐ-UBND ngày 15/04/2024 thành: 248 dự án, tổng diện tích 896,16 ha.</w:t>
      </w:r>
    </w:p>
    <w:p>
      <w:r>
        <w:t>5. Các nội dung khác ghi tại Quyết định số 563/QĐ-UBND ngày 29/01/2024; Quyết định số 1983/QĐ-UBND ngày 15/04/2024 của UBND Thành phố vẫn giữ nguyên hiệu lực.</w:t>
      </w:r>
    </w:p>
    <w:p>
      <w:r>
        <w:t>Điều 2.  Quyết định này có hiệu lực kể từ ngày ký.</w:t>
      </w:r>
    </w:p>
    <w:p>
      <w:r>
        <w:t>Chánh Văn phòng UBND Thành phố; Giám đốc các Sở, ban, ngành của Thành phố; Giám đốc các Sở , ban, ngành của Thành phố; Chủ tịch Ủy ban nhân dân huyện Thường Tín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VP, 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CÔNG TRÌNH, DỰ ÁN ĐIỀU CHỈNH, BỔ SUNG TRONG KẾ HOẠCH SỬ DỤNG ĐẤT NĂM 2024 CỦA HUYỆN THƯỜNG TÍN</w:t>
      </w:r>
    </w:p>
    <w:p>
      <w:r>
        <w:t>(Kèm theo Quyết định số 3872/QĐ-UBND ngày 26/07/2024 của UBND thành phố Hà Nội)</w:t>
      </w:r>
    </w:p>
    <w:p>
      <w:r>
        <w:t>TT</w:t>
      </w:r>
    </w:p>
    <w:p>
      <w:r>
        <w:t>Danh mục công trình, dự   án</w:t>
      </w:r>
    </w:p>
    <w:p>
      <w:r>
        <w:t>Mã loại đất</w:t>
      </w:r>
    </w:p>
    <w:p>
      <w:r>
        <w:t>Đại diện cơ quan, tổ chức, người đăng ký</w:t>
      </w:r>
    </w:p>
    <w:p>
      <w:r>
        <w:t>Diện tích   (ha)</w:t>
      </w:r>
    </w:p>
    <w:p>
      <w:r>
        <w:t>Trong đó   diện tích đất thu hồi (ha)</w:t>
      </w:r>
    </w:p>
    <w:p>
      <w:r>
        <w:t>Vị trí</w:t>
      </w:r>
    </w:p>
    <w:p>
      <w:r>
        <w:t>Căn cứ pháp lý của dự án  (Ghi rõ số, thời gian, thẩm quyền, trích yếu văn bản)</w:t>
      </w:r>
    </w:p>
    <w:p>
      <w:r>
        <w:t>Ghi chú</w:t>
      </w:r>
    </w:p>
    <w:p>
      <w:r>
        <w:t>Địa danh huyện</w:t>
      </w:r>
    </w:p>
    <w:p>
      <w:r>
        <w:t>Địa danh   xã</w:t>
      </w:r>
    </w:p>
    <w:p>
      <w:r>
        <w:t>A</w:t>
      </w:r>
    </w:p>
    <w:p>
      <w:r>
        <w:t>Các dự án có trong Nghị quyết số 20/NQ-HĐND ngày 02/7/2024 của HĐND Thành phố</w:t>
      </w:r>
    </w:p>
    <w:p>
      <w:r>
        <w:t>I</w:t>
      </w:r>
    </w:p>
    <w:p>
      <w:r>
        <w:t>Các dự án điều chỉnh</w:t>
      </w:r>
    </w:p>
    <w:p>
      <w:r>
        <w:t>1</w:t>
      </w:r>
    </w:p>
    <w:p>
      <w:r>
        <w:t>Xây dựng HTKT khu đấu giá QSD đất ở tại thôn An Duyên, xã Tô Hiệu, huyện Thường Tín, thành phố Hà Nội.</w:t>
      </w:r>
    </w:p>
    <w:p>
      <w:r>
        <w:t>ONT</w:t>
      </w:r>
    </w:p>
    <w:p>
      <w:r>
        <w:t>Trung tâm phát triển quỹ đất</w:t>
      </w:r>
    </w:p>
    <w:p>
      <w:r>
        <w:t>1,96</w:t>
      </w:r>
    </w:p>
    <w:p>
      <w:r>
        <w:t>1,96</w:t>
      </w:r>
    </w:p>
    <w:p>
      <w:r>
        <w:t>Huyện Thường Tín</w:t>
      </w:r>
    </w:p>
    <w:p>
      <w:r>
        <w:t>Tô Hiệu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83)</w:t>
      </w:r>
    </w:p>
    <w:p>
      <w:r>
        <w:t>Điều chỉnh giảm diện tích từ 3,5 ha xuống 1,96 ha</w:t>
      </w:r>
    </w:p>
    <w:p>
      <w:r>
        <w:t>II</w:t>
      </w:r>
    </w:p>
    <w:p>
      <w:r>
        <w:t>Các dự án đăng ký mới thực hiện trong năm 2024</w:t>
      </w:r>
    </w:p>
    <w:p>
      <w:r>
        <w:t>2</w:t>
      </w:r>
    </w:p>
    <w:p>
      <w:r>
        <w:t>Đường giao thông trục chính xã Nguyễn Trãi</w:t>
      </w:r>
    </w:p>
    <w:p>
      <w:r>
        <w:t>DGT</w:t>
      </w:r>
    </w:p>
    <w:p>
      <w:r>
        <w:t>Ban QLDA</w:t>
      </w:r>
    </w:p>
    <w:p>
      <w:r>
        <w:t>0,90</w:t>
      </w:r>
    </w:p>
    <w:p>
      <w:r>
        <w:t>0,90</w:t>
      </w:r>
    </w:p>
    <w:p>
      <w:r>
        <w:t>Huyện Thường Tín</w:t>
      </w:r>
    </w:p>
    <w:p>
      <w:r>
        <w:t>Nguyễn Trãi</w:t>
      </w:r>
    </w:p>
    <w:p>
      <w:r>
        <w:t>NQ 19/HĐND ngày 24/10/2023 của HĐND huyện Thường Tín phê duyệt CTĐT Dự án (Phụ lục 06)</w:t>
      </w:r>
    </w:p>
    <w:p>
      <w:r>
        <w:t>3</w:t>
      </w:r>
    </w:p>
    <w:p>
      <w:r>
        <w:t>Xây dựng Trường THCS Khánh Hà</w:t>
      </w:r>
    </w:p>
    <w:p>
      <w:r>
        <w:t>DGD</w:t>
      </w:r>
    </w:p>
    <w:p>
      <w:r>
        <w:t>Ban QLDA</w:t>
      </w:r>
    </w:p>
    <w:p>
      <w:r>
        <w:t>1,40</w:t>
      </w:r>
    </w:p>
    <w:p>
      <w:r>
        <w:t>1,40</w:t>
      </w:r>
    </w:p>
    <w:p>
      <w:r>
        <w:t>Huyện Thường Tín</w:t>
      </w:r>
    </w:p>
    <w:p>
      <w:r>
        <w:t>Khánh Hà</w:t>
      </w:r>
    </w:p>
    <w:p>
      <w:r>
        <w:t>NQ 05/HĐND ngày 09/4/2024 của HĐND huyện Thường Tín phê duyệt CTĐT Dự án (Phụ lục 52)</w:t>
      </w:r>
    </w:p>
    <w:p>
      <w:r>
        <w:t>4</w:t>
      </w:r>
    </w:p>
    <w:p>
      <w:r>
        <w:t>Xây dựng Trụ sở Đảng ủy - HĐND - UBND xã Hà Hồi</w:t>
      </w:r>
    </w:p>
    <w:p>
      <w:r>
        <w:t>TSC</w:t>
      </w:r>
    </w:p>
    <w:p>
      <w:r>
        <w:t>Ban QLDA</w:t>
      </w:r>
    </w:p>
    <w:p>
      <w:r>
        <w:t>1,25</w:t>
      </w:r>
    </w:p>
    <w:p>
      <w:r>
        <w:t>1,25</w:t>
      </w:r>
    </w:p>
    <w:p>
      <w:r>
        <w:t>Huyện Thường Tín</w:t>
      </w:r>
    </w:p>
    <w:p>
      <w:r>
        <w:t>Hà Hồi</w:t>
      </w:r>
    </w:p>
    <w:p>
      <w:r>
        <w:t>NQ 05/HĐND ngày 09/4/2024 của HĐND huyện Thường Tín phê duyệt CTĐT Dự án (Phụ lục 50)</w:t>
      </w:r>
    </w:p>
    <w:p>
      <w:r>
        <w:t>5</w:t>
      </w:r>
    </w:p>
    <w:p>
      <w:r>
        <w:t>Xây dựng trụ sở Ban Chỉ huy quân sự xã Nguyễn Trãi huyện Thường Tín, thành phố Hà Nội</w:t>
      </w:r>
    </w:p>
    <w:p>
      <w:r>
        <w:t>TSC</w:t>
      </w:r>
    </w:p>
    <w:p>
      <w:r>
        <w:t>Ban QLDA</w:t>
      </w:r>
    </w:p>
    <w:p>
      <w:r>
        <w:t>0,31</w:t>
      </w:r>
    </w:p>
    <w:p>
      <w:r>
        <w:t>0,31</w:t>
      </w:r>
    </w:p>
    <w:p>
      <w:r>
        <w:t>Huyện Thường Tín</w:t>
      </w:r>
    </w:p>
    <w:p>
      <w:r>
        <w:t>Nguyễn Trãi</w:t>
      </w:r>
    </w:p>
    <w:p>
      <w:r>
        <w:t>NQ 05/HĐND ngày 09/4/2024 của HĐND huyện Thường Tín phê duyệt CTĐT Dự án (Phụ lục 58)</w:t>
      </w:r>
    </w:p>
    <w:p>
      <w:r>
        <w:t>6</w:t>
      </w:r>
    </w:p>
    <w:p>
      <w:r>
        <w:t>Xây dựng trụ sở Ban Chỉ huy quân sự xã Quất Động huyện Thường Tín, thành phố Hà Nội</w:t>
      </w:r>
    </w:p>
    <w:p>
      <w:r>
        <w:t>TSC</w:t>
      </w:r>
    </w:p>
    <w:p>
      <w:r>
        <w:t>Ban QLDA</w:t>
      </w:r>
    </w:p>
    <w:p>
      <w:r>
        <w:t>0,13</w:t>
      </w:r>
    </w:p>
    <w:p>
      <w:r>
        <w:t>0,13</w:t>
      </w:r>
    </w:p>
    <w:p>
      <w:r>
        <w:t>Huyện Thường Tín</w:t>
      </w:r>
    </w:p>
    <w:p>
      <w:r>
        <w:t>Quất Động</w:t>
      </w:r>
    </w:p>
    <w:p>
      <w:r>
        <w:t>NQ 05/HĐND ngày 09/4/2024 của HĐND huyện Thường Tín phê duyệt CTĐT Dự án (Phụ lục 60)</w:t>
      </w:r>
    </w:p>
    <w:p>
      <w:r>
        <w:t>7</w:t>
      </w:r>
    </w:p>
    <w:p>
      <w:r>
        <w:t>Xây dựng trụ sở Ban Chỉ huy quân sự xã Nghiêm Xuyên, huyện Thường Tín, Hà Nội</w:t>
      </w:r>
    </w:p>
    <w:p>
      <w:r>
        <w:t>TSC</w:t>
      </w:r>
    </w:p>
    <w:p>
      <w:r>
        <w:t>Ban QLDA</w:t>
      </w:r>
    </w:p>
    <w:p>
      <w:r>
        <w:t>0,20</w:t>
      </w:r>
    </w:p>
    <w:p>
      <w:r>
        <w:t>0,20</w:t>
      </w:r>
    </w:p>
    <w:p>
      <w:r>
        <w:t>Huyện Thường Tín</w:t>
      </w:r>
    </w:p>
    <w:p>
      <w:r>
        <w:t>Nghiêm Xuyên</w:t>
      </w:r>
    </w:p>
    <w:p>
      <w:r>
        <w:t>NQ 05/HĐND ngày 09/4/2024 của HĐND huyện Thường Tín phê duyệt CTĐT Dự án (Phụ lục 59)</w:t>
      </w:r>
    </w:p>
    <w:p>
      <w:r>
        <w:t>8</w:t>
      </w:r>
    </w:p>
    <w:p>
      <w:r>
        <w:t>Xây dựng trụ sở Ban Chỉ huy quân sự xã Tô Hiệu, huyện Thường Tín, Hà Nội</w:t>
      </w:r>
    </w:p>
    <w:p>
      <w:r>
        <w:t>TSC</w:t>
      </w:r>
    </w:p>
    <w:p>
      <w:r>
        <w:t>Ban QLDA</w:t>
      </w:r>
    </w:p>
    <w:p>
      <w:r>
        <w:t>0,20</w:t>
      </w:r>
    </w:p>
    <w:p>
      <w:r>
        <w:t>0,20</w:t>
      </w:r>
    </w:p>
    <w:p>
      <w:r>
        <w:t>Huyện Thường Tín</w:t>
      </w:r>
    </w:p>
    <w:p>
      <w:r>
        <w:t>Tô Hiệu</w:t>
      </w:r>
    </w:p>
    <w:p>
      <w:r>
        <w:t>NQ 05/HĐND ngày 09/4/2024 của HĐND huyện Thường Tín phê duyệt CTĐT Dự án (Phụ lục 61)</w:t>
      </w:r>
    </w:p>
    <w:p>
      <w:r>
        <w:t>9</w:t>
      </w:r>
    </w:p>
    <w:p>
      <w:r>
        <w:t>Phục hồi để phát huy giá trị di tích Văn Từ huyện xưa, xã Tô Hiệu, huyện Thường Tín, Thành phố Hà Nội</w:t>
      </w:r>
    </w:p>
    <w:p>
      <w:r>
        <w:t>DVH</w:t>
      </w:r>
    </w:p>
    <w:p>
      <w:r>
        <w:t>Ban QLDA</w:t>
      </w:r>
    </w:p>
    <w:p>
      <w:r>
        <w:t>1,00</w:t>
      </w:r>
    </w:p>
    <w:p>
      <w:r>
        <w:t>1,00</w:t>
      </w:r>
    </w:p>
    <w:p>
      <w:r>
        <w:t>Huyện Thường Tín</w:t>
      </w:r>
    </w:p>
    <w:p>
      <w:r>
        <w:t>Xã Tô Hiệu</w:t>
      </w:r>
    </w:p>
    <w:p>
      <w:r>
        <w:t>NQ 05/HĐND ngày 09/4/2024 của HĐND huyện Thường Tín phê duyệt CTĐT Dự án (Phụ lục 30)</w:t>
      </w:r>
    </w:p>
    <w:p>
      <w:r>
        <w:t>10</w:t>
      </w:r>
    </w:p>
    <w:p>
      <w:r>
        <w:t>Xây dựng vườn hoa Quý Nương, huyện Thường Tín, thành phố Hà Nội</w:t>
      </w:r>
    </w:p>
    <w:p>
      <w:r>
        <w:t>DGT</w:t>
      </w:r>
    </w:p>
    <w:p>
      <w:r>
        <w:t>Ban QLDA</w:t>
      </w:r>
    </w:p>
    <w:p>
      <w:r>
        <w:t>1,40</w:t>
      </w:r>
    </w:p>
    <w:p>
      <w:r>
        <w:t>1,40</w:t>
      </w:r>
    </w:p>
    <w:p>
      <w:r>
        <w:t>Huyện Thường Tín</w:t>
      </w:r>
    </w:p>
    <w:p>
      <w:r>
        <w:t>Hà Hồi; Thị Trấn Thường Tín</w:t>
      </w:r>
    </w:p>
    <w:p>
      <w:r>
        <w:t>- Quyết định số 1844/QĐ-UBND ngày 09/06/2021 của UBND huyện Thường Tín v/v phê duyệt BCNCKT;</w:t>
      </w:r>
    </w:p>
    <w:p>
      <w:r>
        <w:t>- Quyết định số 6452/QĐ-UBND ngày 09/12/2022 của UBND huyện Thường Tín v/v phê duyệt điều chỉnh thời gian thực hiện dự án.</w:t>
      </w:r>
    </w:p>
    <w:p>
      <w:r>
        <w:t>11</w:t>
      </w:r>
    </w:p>
    <w:p>
      <w:r>
        <w:t>Xây dựng tuyến đường từ trạm bơm thôn Nhuệ Giang đi thôn Từ Am trên địa bàn xã Hiền Giang, huyện Thường Tín, thành phố Hà Nội.</w:t>
      </w:r>
    </w:p>
    <w:p>
      <w:r>
        <w:t>DGT</w:t>
      </w:r>
    </w:p>
    <w:p>
      <w:r>
        <w:t>Ban QLDA</w:t>
      </w:r>
    </w:p>
    <w:p>
      <w:r>
        <w:t>0,86</w:t>
      </w:r>
    </w:p>
    <w:p>
      <w:r>
        <w:t>0,86</w:t>
      </w:r>
    </w:p>
    <w:p>
      <w:r>
        <w:t>Huyện Thường Tín</w:t>
      </w:r>
    </w:p>
    <w:p>
      <w:r>
        <w:t>Hiền Giang</w:t>
      </w:r>
    </w:p>
    <w:p>
      <w:r>
        <w:t>NQ 05/HĐND ngày 09/4/2024 của HĐND huyện Thường Tín phê duyệt CTĐT Dự án (Phụ lục 44)</w:t>
      </w:r>
    </w:p>
    <w:p>
      <w:r>
        <w:t>12</w:t>
      </w:r>
    </w:p>
    <w:p>
      <w:r>
        <w:t>Xây dựng tuyến Đường Danh Hương (đoạn từ đường 427 đến đường Dương Chính), huyện Thường Tín, thành phố Hà Nội</w:t>
      </w:r>
    </w:p>
    <w:p>
      <w:r>
        <w:t>DGT</w:t>
      </w:r>
    </w:p>
    <w:p>
      <w:r>
        <w:t>Ban QLDA</w:t>
      </w:r>
    </w:p>
    <w:p>
      <w:r>
        <w:t>1,40</w:t>
      </w:r>
    </w:p>
    <w:p>
      <w:r>
        <w:t>1,40</w:t>
      </w:r>
    </w:p>
    <w:p>
      <w:r>
        <w:t>Huyện Thường Tín</w:t>
      </w:r>
    </w:p>
    <w:p>
      <w:r>
        <w:t>Hà Hồi; Thị Trấn Thường Tín</w:t>
      </w:r>
    </w:p>
    <w:p>
      <w:r>
        <w:t>- QĐ 4176/QĐ-UBND ngày 28/10/2019 của UBND huyện Thường Tín vv phê duyệt DA đầu tư xây dựng</w:t>
      </w:r>
    </w:p>
    <w:p>
      <w:r>
        <w:t>- Quyết định số 8329/QĐ-UBND ngày 08/12/2023 của UBND huyện Thường Tín v/v phê duyệt điều chỉnh thời gian thực hiện</w:t>
      </w:r>
    </w:p>
    <w:p>
      <w:r>
        <w:t>13</w:t>
      </w:r>
    </w:p>
    <w:p>
      <w:r>
        <w:t>Đường trục từ cụm công nghiệp Thắng Lợi đến đường Ngọc Hồi Phú Xuyên, huyện Thường Tín, thành phố Hà Nội</w:t>
      </w:r>
    </w:p>
    <w:p>
      <w:r>
        <w:t>DGT</w:t>
      </w:r>
    </w:p>
    <w:p>
      <w:r>
        <w:t>Ban QLDA</w:t>
      </w:r>
    </w:p>
    <w:p>
      <w:r>
        <w:t>2,80</w:t>
      </w:r>
    </w:p>
    <w:p>
      <w:r>
        <w:t>2,40</w:t>
      </w:r>
    </w:p>
    <w:p>
      <w:r>
        <w:t>Huyện Thường Tín</w:t>
      </w:r>
    </w:p>
    <w:p>
      <w:r>
        <w:t>Thắng Lợi</w:t>
      </w:r>
    </w:p>
    <w:p>
      <w:r>
        <w:t>NQ 05/HĐND ngày 09/4/2024 của HĐND huyện Thường Tín phê duyệt CTĐT Dự án (Phụ lục 73)</w:t>
      </w:r>
    </w:p>
    <w:p>
      <w:r>
        <w:t>14</w:t>
      </w:r>
    </w:p>
    <w:p>
      <w:r>
        <w:t>Xây dựng hệ thống giao thông thôn Tử Dương xã Tô Hiệu, huyện Thường Tín, thành phố Hà Nội</w:t>
      </w:r>
    </w:p>
    <w:p>
      <w:r>
        <w:t>DGT</w:t>
      </w:r>
    </w:p>
    <w:p>
      <w:r>
        <w:t>Ban QLDA</w:t>
      </w:r>
    </w:p>
    <w:p>
      <w:r>
        <w:t>2,10</w:t>
      </w:r>
    </w:p>
    <w:p>
      <w:r>
        <w:t>1,05</w:t>
      </w:r>
    </w:p>
    <w:p>
      <w:r>
        <w:t>Huyện Thường Tín</w:t>
      </w:r>
    </w:p>
    <w:p>
      <w:r>
        <w:t>Tô Hiệu</w:t>
      </w:r>
    </w:p>
    <w:p>
      <w:r>
        <w:t>NQ 05/HĐND ngày 09/4/2024 của HĐND huyện Thường Tín phê duyệt CTĐT Dự án (Phụ lục 47)</w:t>
      </w:r>
    </w:p>
    <w:p>
      <w:r>
        <w:t>15</w:t>
      </w:r>
    </w:p>
    <w:p>
      <w:r>
        <w:t>Đường Lê Tông Quang, huyện Thường Tín</w:t>
      </w:r>
    </w:p>
    <w:p>
      <w:r>
        <w:t>DGT</w:t>
      </w:r>
    </w:p>
    <w:p>
      <w:r>
        <w:t>Ban QLDA ĐTXD huyện</w:t>
      </w:r>
    </w:p>
    <w:p>
      <w:r>
        <w:t>0,50</w:t>
      </w:r>
    </w:p>
    <w:p>
      <w:r>
        <w:t>0,50</w:t>
      </w:r>
    </w:p>
    <w:p>
      <w:r>
        <w:t>Huyện Thường Tín</w:t>
      </w:r>
    </w:p>
    <w:p>
      <w:r>
        <w:t>Văn Bình; TT Thường Tín; Hà Hồi</w:t>
      </w:r>
    </w:p>
    <w:p>
      <w:r>
        <w:t>- Văn bản số 7870/STNMT- CCQLĐ ngày 21/10/2021 v/v hướng dẫn cắm mốc GPMB;- QĐ số 4818/QĐ-UBND ngày 30/10/2020 của UBND huyện Thường Tín v/v phê duyệt BCNCKT;- Quyết định 8730/QĐ- UBND ngày 20/12/2023 của UBND huyện Thường Tín v/v phê duyệt điều chỉnh thời gian thực hiện dự án</w:t>
      </w:r>
    </w:p>
    <w:p>
      <w:r>
        <w:t>16</w:t>
      </w:r>
    </w:p>
    <w:p>
      <w:r>
        <w:t>Xây dựng đường giao thông trung tâm hành chính xã Tô Hiệu</w:t>
      </w:r>
    </w:p>
    <w:p>
      <w:r>
        <w:t>DGT</w:t>
      </w:r>
    </w:p>
    <w:p>
      <w:r>
        <w:t>UBND xã Tô Hiệu</w:t>
      </w:r>
    </w:p>
    <w:p>
      <w:r>
        <w:t>0,71</w:t>
      </w:r>
    </w:p>
    <w:p>
      <w:r>
        <w:t>0,71</w:t>
      </w:r>
    </w:p>
    <w:p>
      <w:r>
        <w:t>Huyện Thường Tín</w:t>
      </w:r>
    </w:p>
    <w:p>
      <w:r>
        <w:t>Tô Hiệu</w:t>
      </w:r>
    </w:p>
    <w:p>
      <w:r>
        <w:t>Nghị quyết số 46/NQ-HĐND ngày 22/11/2022 của HĐND xã Tô Hiệu về phê duyệt chủ trương đầu tư Dự án</w:t>
      </w:r>
    </w:p>
    <w:p>
      <w:r>
        <w:t>17</w:t>
      </w:r>
    </w:p>
    <w:p>
      <w:r>
        <w:t>Xây dựng HTKT để đấu giá QSD đất ở khu cửa chùa thôn Văn Trai, xã Văn Phú,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1,60</w:t>
      </w:r>
    </w:p>
    <w:p>
      <w:r>
        <w:t>1,60</w:t>
      </w:r>
    </w:p>
    <w:p>
      <w:r>
        <w:t>Huyện Thường Tín</w:t>
      </w:r>
    </w:p>
    <w:p>
      <w:r>
        <w:t>Văn Phú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63)</w:t>
      </w:r>
    </w:p>
    <w:p>
      <w:r>
        <w:t>18</w:t>
      </w:r>
    </w:p>
    <w:p>
      <w:r>
        <w:t>Xây dựng HTKT để đấu giá QSD đất ở tại vị trí 2 tại xã Văn Phú,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0,90</w:t>
      </w:r>
    </w:p>
    <w:p>
      <w:r>
        <w:t>0,90</w:t>
      </w:r>
    </w:p>
    <w:p>
      <w:r>
        <w:t>Huyện Thường Tín</w:t>
      </w:r>
    </w:p>
    <w:p>
      <w:r>
        <w:t>Văn Phú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64)</w:t>
      </w:r>
    </w:p>
    <w:p>
      <w:r>
        <w:t>19</w:t>
      </w:r>
    </w:p>
    <w:p>
      <w:r>
        <w:t>Xây dựng HTKT khu đấu giá QSD đất ở Văn Phú 8, xã Văn Phú, huyện Thường Tín</w:t>
      </w:r>
    </w:p>
    <w:p>
      <w:r>
        <w:t>ONT</w:t>
      </w:r>
    </w:p>
    <w:p>
      <w:r>
        <w:t>Trung tâm phát triển quỹ đất</w:t>
      </w:r>
    </w:p>
    <w:p>
      <w:r>
        <w:t>9,60</w:t>
      </w:r>
    </w:p>
    <w:p>
      <w:r>
        <w:t>9,60</w:t>
      </w:r>
    </w:p>
    <w:p>
      <w:r>
        <w:t>Huyện Thường Tín</w:t>
      </w:r>
    </w:p>
    <w:p>
      <w:r>
        <w:t>Văn Phú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65)</w:t>
      </w:r>
    </w:p>
    <w:p>
      <w:r>
        <w:t>20</w:t>
      </w:r>
    </w:p>
    <w:p>
      <w:r>
        <w:t>Xây dựng HTKT khu đấu giá QSD đất ở Văn Phú 9 tại thị trấn Thường Tín, huyện Thường Tín</w:t>
      </w:r>
    </w:p>
    <w:p>
      <w:r>
        <w:t>ONT</w:t>
      </w:r>
    </w:p>
    <w:p>
      <w:r>
        <w:t>Trung tâm phát triển quỹ đất</w:t>
      </w:r>
    </w:p>
    <w:p>
      <w:r>
        <w:t>3,82</w:t>
      </w:r>
    </w:p>
    <w:p>
      <w:r>
        <w:t>3,82</w:t>
      </w:r>
    </w:p>
    <w:p>
      <w:r>
        <w:t>Huyện Thường Tín</w:t>
      </w:r>
    </w:p>
    <w:p>
      <w:r>
        <w:t>Văn Phú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66)</w:t>
      </w:r>
    </w:p>
    <w:p>
      <w:r>
        <w:t>21</w:t>
      </w:r>
    </w:p>
    <w:p>
      <w:r>
        <w:t>Xây dựng HTKT khu đấu giá QSD đất ở Văn Phú 10, xã Văn Phú,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1,60</w:t>
      </w:r>
    </w:p>
    <w:p>
      <w:r>
        <w:t>1,60</w:t>
      </w:r>
    </w:p>
    <w:p>
      <w:r>
        <w:t>Huyện Thường Tín</w:t>
      </w:r>
    </w:p>
    <w:p>
      <w:r>
        <w:t>Văn Phú</w:t>
      </w:r>
    </w:p>
    <w:p>
      <w:r>
        <w:t>Nghị quyết số 05/NQ-HĐND của HĐND huyện Thường Tín ngày 09/4/2024 phê duyệt CTĐT, điều chỉnh CTĐT một số dự án trên địa bàn huyện Thường Tín (Phụ lục số 67)</w:t>
      </w:r>
    </w:p>
    <w:p>
      <w:r>
        <w:t>22</w:t>
      </w:r>
    </w:p>
    <w:p>
      <w:r>
        <w:t>Xây dựng HTKT để đấu giá QSD đất ở vị trí ô đất ký hiệu OM.30 tại Thị trấn Thường Tín,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0,40</w:t>
      </w:r>
    </w:p>
    <w:p>
      <w:r>
        <w:t>0,40</w:t>
      </w:r>
    </w:p>
    <w:p>
      <w:r>
        <w:t>Huyện Thường Tín</w:t>
      </w:r>
    </w:p>
    <w:p>
      <w:r>
        <w:t>TT Thường Tín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68)</w:t>
      </w:r>
    </w:p>
    <w:p>
      <w:r>
        <w:t>23</w:t>
      </w:r>
    </w:p>
    <w:p>
      <w:r>
        <w:t>Xây dựng HTKT để đấu giá QSD đất khu Nam Bình, Thị trấn Thường Tín, huyện Thường Tín, thành phố Hà Nội</w:t>
      </w:r>
    </w:p>
    <w:p>
      <w:r>
        <w:t>ODT</w:t>
      </w:r>
    </w:p>
    <w:p>
      <w:r>
        <w:t>Trung tâm phát triển quỹ đất</w:t>
      </w:r>
    </w:p>
    <w:p>
      <w:r>
        <w:t>1,34</w:t>
      </w:r>
    </w:p>
    <w:p>
      <w:r>
        <w:t>1,34</w:t>
      </w:r>
    </w:p>
    <w:p>
      <w:r>
        <w:t>Huyện Thường Tín</w:t>
      </w:r>
    </w:p>
    <w:p>
      <w:r>
        <w:t>TT Thường Tín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69)</w:t>
      </w:r>
    </w:p>
    <w:p>
      <w:r>
        <w:t>24</w:t>
      </w:r>
    </w:p>
    <w:p>
      <w:r>
        <w:t>Xây dựng hạ tầng kỹ thuật để đấu giá QSD đất khu Nhị Khê 3,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2,40</w:t>
      </w:r>
    </w:p>
    <w:p>
      <w:r>
        <w:t>2,40</w:t>
      </w:r>
    </w:p>
    <w:p>
      <w:r>
        <w:t>Huyện Thường Tín</w:t>
      </w:r>
    </w:p>
    <w:p>
      <w:r>
        <w:t>Nhị Khê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70)</w:t>
      </w:r>
    </w:p>
    <w:p>
      <w:r>
        <w:t>25</w:t>
      </w:r>
    </w:p>
    <w:p>
      <w:r>
        <w:t>Xây dựng hạ tầng kỹ thuật để đấu giá QSD đất khu Nhị Khê 4, huyện Thường Tín, thành phố Hà Nội</w:t>
      </w:r>
    </w:p>
    <w:p>
      <w:r>
        <w:t>ONT</w:t>
      </w:r>
    </w:p>
    <w:p>
      <w:r>
        <w:t>Trung tâm phát triển quỹ đất</w:t>
      </w:r>
    </w:p>
    <w:p>
      <w:r>
        <w:t>1,93</w:t>
      </w:r>
    </w:p>
    <w:p>
      <w:r>
        <w:t>1,93</w:t>
      </w:r>
    </w:p>
    <w:p>
      <w:r>
        <w:t>Huyện Thường Tín</w:t>
      </w:r>
    </w:p>
    <w:p>
      <w:r>
        <w:t>Nhị Khê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71)</w:t>
      </w:r>
    </w:p>
    <w:p>
      <w:r>
        <w:t>26</w:t>
      </w:r>
    </w:p>
    <w:p>
      <w:r>
        <w:t>Xây dựng HTKT khu đấu giá QSD đất ở tại khu Ngân hàng, thôn Bình Vọng, xã Văn Bình, huyện Thường Tín, TP Hà Nội.</w:t>
      </w:r>
    </w:p>
    <w:p>
      <w:r>
        <w:t>ONT</w:t>
      </w:r>
    </w:p>
    <w:p>
      <w:r>
        <w:t>Trung tâm phát triển quỹ đất</w:t>
      </w:r>
    </w:p>
    <w:p>
      <w:r>
        <w:t>0,35</w:t>
      </w:r>
    </w:p>
    <w:p>
      <w:r>
        <w:t>0,35</w:t>
      </w:r>
    </w:p>
    <w:p>
      <w:r>
        <w:t>Huyện Thường Tín</w:t>
      </w:r>
    </w:p>
    <w:p>
      <w:r>
        <w:t>Văn Bình</w:t>
      </w:r>
    </w:p>
    <w:p>
      <w:r>
        <w:t>Nghị quyết số 05/NQ-HĐND của HĐND huyện Thường Tín ngày 09/4/2024 phê duyệt chủ trương đầu tư, điều chỉnh chủ trương đầu tư một số dự án trên địa bàn huyện Thường Tín (Phụ lục số 85)</w:t>
      </w:r>
    </w:p>
    <w:p>
      <w:r>
        <w:t>B</w:t>
      </w:r>
    </w:p>
    <w:p>
      <w:r>
        <w:t>Các dự án không phải báo cáo HĐND Thành phố theo quy định tại khoản 3 Điều 62 Luật Đất đai năm 2013</w:t>
      </w:r>
    </w:p>
    <w:p>
      <w:r>
        <w:t>I</w:t>
      </w:r>
    </w:p>
    <w:p>
      <w:r>
        <w:t>Các dự án đăng ký mới thực hiện trong năm 2024</w:t>
      </w:r>
    </w:p>
    <w:p>
      <w:r>
        <w:t>27</w:t>
      </w:r>
    </w:p>
    <w:p>
      <w:r>
        <w:t>Xây dựng trụ sở công an xã Tự Nhiên</w:t>
      </w:r>
    </w:p>
    <w:p>
      <w:r>
        <w:t>CAN</w:t>
      </w:r>
    </w:p>
    <w:p>
      <w:r>
        <w:t>Công an Thành phố Hà Nội</w:t>
      </w:r>
    </w:p>
    <w:p>
      <w:r>
        <w:t>0,07</w:t>
      </w:r>
    </w:p>
    <w:p>
      <w:r>
        <w:t>0,07</w:t>
      </w:r>
    </w:p>
    <w:p>
      <w:r>
        <w:t>Huyện Thường Tín</w:t>
      </w:r>
    </w:p>
    <w:p>
      <w:r>
        <w:t>Tự Nhiên</w:t>
      </w:r>
    </w:p>
    <w:p>
      <w:r>
        <w:t>Quyết định số 3954/QĐ-BCA- H01 ngày 29/05/2024 của Bộ CA về phê duyệt CTĐT Dự án</w:t>
      </w:r>
    </w:p>
    <w:p>
      <w:r>
        <w:t>28</w:t>
      </w:r>
    </w:p>
    <w:p>
      <w:r>
        <w:t>Xây dựng trụ sở công an xã Tiền Phong</w:t>
      </w:r>
    </w:p>
    <w:p>
      <w:r>
        <w:t>CAN</w:t>
      </w:r>
    </w:p>
    <w:p>
      <w:r>
        <w:t>Công an Thành phố Hà Nội</w:t>
      </w:r>
    </w:p>
    <w:p>
      <w:r>
        <w:t>0,10</w:t>
      </w:r>
    </w:p>
    <w:p>
      <w:r>
        <w:t>0,10</w:t>
      </w:r>
    </w:p>
    <w:p>
      <w:r>
        <w:t>Huyện Thường Tín</w:t>
      </w:r>
    </w:p>
    <w:p>
      <w:r>
        <w:t>Tiền Phong</w:t>
      </w:r>
    </w:p>
    <w:p>
      <w:r>
        <w:t>Quyết định số 3954/QĐ-BCA- H01 ngày 29/05/2024 của Bộ CA về phê duyệt CTĐT Dự án</w:t>
      </w:r>
    </w:p>
    <w:p>
      <w:r>
        <w:t>29</w:t>
      </w:r>
    </w:p>
    <w:p>
      <w:r>
        <w:t>Xây dựng trụ sở công an xã Duyên Thái</w:t>
      </w:r>
    </w:p>
    <w:p>
      <w:r>
        <w:t>CAN</w:t>
      </w:r>
    </w:p>
    <w:p>
      <w:r>
        <w:t>Công an Thành phố Hà Nội</w:t>
      </w:r>
    </w:p>
    <w:p>
      <w:r>
        <w:t>0,10</w:t>
      </w:r>
    </w:p>
    <w:p>
      <w:r>
        <w:t>0,10</w:t>
      </w:r>
    </w:p>
    <w:p>
      <w:r>
        <w:t>Huyện Thường Tín</w:t>
      </w:r>
    </w:p>
    <w:p>
      <w:r>
        <w:t>Duyên Thái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30</w:t>
      </w:r>
    </w:p>
    <w:p>
      <w:r>
        <w:t>Xây dựng trụ sở công an xã Ninh Sở</w:t>
      </w:r>
    </w:p>
    <w:p>
      <w:r>
        <w:t>CAN</w:t>
      </w:r>
    </w:p>
    <w:p>
      <w:r>
        <w:t>Công an Thành phố Hà Nội</w:t>
      </w:r>
    </w:p>
    <w:p>
      <w:r>
        <w:t>0,10</w:t>
      </w:r>
    </w:p>
    <w:p>
      <w:r>
        <w:t>0,10</w:t>
      </w:r>
    </w:p>
    <w:p>
      <w:r>
        <w:t>Huyện Thường Tín</w:t>
      </w:r>
    </w:p>
    <w:p>
      <w:r>
        <w:t>Ninh Sở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31</w:t>
      </w:r>
    </w:p>
    <w:p>
      <w:r>
        <w:t>Xây dựng trụ sở công an xã Vân Tảo</w:t>
      </w:r>
    </w:p>
    <w:p>
      <w:r>
        <w:t>CAN</w:t>
      </w:r>
    </w:p>
    <w:p>
      <w:r>
        <w:t>Công an Thành phố Hà Nội</w:t>
      </w:r>
    </w:p>
    <w:p>
      <w:r>
        <w:t>0,10</w:t>
      </w:r>
    </w:p>
    <w:p>
      <w:r>
        <w:t>0,10</w:t>
      </w:r>
    </w:p>
    <w:p>
      <w:r>
        <w:t>Huyện Thường Tín</w:t>
      </w:r>
    </w:p>
    <w:p>
      <w:r>
        <w:t>Vân Tảo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32</w:t>
      </w:r>
    </w:p>
    <w:p>
      <w:r>
        <w:t>Xây dựng trụ sở công an xã Dũng Tiến</w:t>
      </w:r>
    </w:p>
    <w:p>
      <w:r>
        <w:t>CAN</w:t>
      </w:r>
    </w:p>
    <w:p>
      <w:r>
        <w:t>Công an Thành phố Hà Nội</w:t>
      </w:r>
    </w:p>
    <w:p>
      <w:r>
        <w:t>0,05</w:t>
      </w:r>
    </w:p>
    <w:p>
      <w:r>
        <w:t>0,05</w:t>
      </w:r>
    </w:p>
    <w:p>
      <w:r>
        <w:t>Huyện Thường Tín</w:t>
      </w:r>
    </w:p>
    <w:p>
      <w:r>
        <w:t>Dũng Tiến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33</w:t>
      </w:r>
    </w:p>
    <w:p>
      <w:r>
        <w:t>Xây dựng trụ sở công an xã Lê Lợi</w:t>
      </w:r>
    </w:p>
    <w:p>
      <w:r>
        <w:t>CAN</w:t>
      </w:r>
    </w:p>
    <w:p>
      <w:r>
        <w:t>Công an Thành phố Hà Nội</w:t>
      </w:r>
    </w:p>
    <w:p>
      <w:r>
        <w:t>0,20</w:t>
      </w:r>
    </w:p>
    <w:p>
      <w:r>
        <w:t>0,20</w:t>
      </w:r>
    </w:p>
    <w:p>
      <w:r>
        <w:t>Huyện Thường Tín</w:t>
      </w:r>
    </w:p>
    <w:p>
      <w:r>
        <w:t>Lê Lợi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34</w:t>
      </w:r>
    </w:p>
    <w:p>
      <w:r>
        <w:t>Xây dựng trụ sở công an xã Minh Cường</w:t>
      </w:r>
    </w:p>
    <w:p>
      <w:r>
        <w:t>CAN</w:t>
      </w:r>
    </w:p>
    <w:p>
      <w:r>
        <w:t>Công an Thành phố Hà Nội</w:t>
      </w:r>
    </w:p>
    <w:p>
      <w:r>
        <w:t>0,05</w:t>
      </w:r>
    </w:p>
    <w:p>
      <w:r>
        <w:t>0,05</w:t>
      </w:r>
    </w:p>
    <w:p>
      <w:r>
        <w:t>Huyện Thường Tín</w:t>
      </w:r>
    </w:p>
    <w:p>
      <w:r>
        <w:t>Minh Cường</w:t>
      </w:r>
    </w:p>
    <w:p>
      <w:r>
        <w:t>Văn bản số 7401/CAHN-PH10 ngày 25/10/2022 của CA TP Hà Nội về việc phối hợp thực hiện các thủ tục đầu tư xây dựng trụ sở CA trên địa bàn huyện Thường Tín</w:t>
      </w:r>
    </w:p>
    <w:p>
      <w:r>
        <w:t>35</w:t>
      </w:r>
    </w:p>
    <w:p>
      <w:r>
        <w:t>Dự án đầu tư xây dựng và kinh doanh kết cấu hạ tầng khu công nghiệp Phụng Hiệp</w:t>
      </w:r>
    </w:p>
    <w:p>
      <w:r>
        <w:t>SKK</w:t>
      </w:r>
    </w:p>
    <w:p>
      <w:r>
        <w:t>Công ty TNHH Hòa Phú INVEST</w:t>
      </w:r>
    </w:p>
    <w:p>
      <w:r>
        <w:t>174,88</w:t>
      </w:r>
    </w:p>
    <w:p>
      <w:r>
        <w:t>174,88</w:t>
      </w:r>
    </w:p>
    <w:p>
      <w:r>
        <w:t>Huyện Thường Tín</w:t>
      </w:r>
    </w:p>
    <w:p>
      <w:r>
        <w:t>Tô Hiệu; Nghiêm Xuyên; Thắng Lợi; Dũng Tiến</w:t>
      </w:r>
    </w:p>
    <w:p>
      <w:r>
        <w:t>Quyết định số 445/QĐ-TTg ngày 23/5/2024 của Thủ tướng Chính phủ Quyết định chủ trương đầu tư Dự án; Giấy chứng nhận đăng ký đầu tư ngày 04/06/2024, Mã số dự án: 1827686648</w:t>
      </w:r>
    </w:p>
    <w:p>
      <w:r>
        <w:t>Tổng cộng (36 dự án).</w:t>
      </w:r>
    </w:p>
    <w:p>
      <w:r>
        <w:t>Trong đó:</w:t>
      </w:r>
    </w:p>
    <w:p>
      <w:r>
        <w:t>- Diện tích thu hồi 01 dự án điều chỉnh giảm 1,54 ha.</w:t>
      </w:r>
    </w:p>
    <w:p>
      <w:r>
        <w:t>- Diện tích thu hồi 35 dự án bổ sung là 213,30 ha</w:t>
      </w:r>
    </w:p>
    <w:p>
      <w:r>
        <w:t>216,71</w:t>
      </w:r>
    </w:p>
    <w:p>
      <w:r>
        <w:t>211,76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