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3870/QĐ-BGDĐT năm 2024 phê duyệt liên kết tổ chức thi, cấp chứng chỉ năng lực ngoại ngữ tiếng Đức TELC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3870/QĐ-BGDĐT</w:t>
      </w:r>
    </w:p>
    <w:p>
      <w:r>
        <w:t>Hà Nội, ngày 05 tháng 12 năm 2024</w:t>
      </w:r>
    </w:p>
    <w:p>
      <w:r>
        <w:t>QUYẾT ĐỊNH</w:t>
      </w:r>
    </w:p>
    <w:p>
      <w:r>
        <w:t>PHÊ DUYỆT LIÊN KẾT TỔ CHỨC THI, CẤP CHỨNG CHỈ NĂNG LỰC NGOẠI NGỮ TIẾNG ĐỨC TELC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 (được sửa đổi, bổ sung bởi Nghị định số 124/2024/NĐ-CP ngày 05 tháng 10 năm 2024 của Chính phủ);</w:t>
      </w:r>
    </w:p>
    <w:p>
      <w:r>
        <w:t>Căn cứ Thông tư số 11/2022/TT-BGDĐT ngày 26 tháng 7 năm 2022 của Bộ trưởng Bộ Giáo dục và Đào tạo quy định về liên kết tổ chức thi cấp chứng chỉ năng lực ngoại ngữ của nước ngoài;</w:t>
      </w:r>
    </w:p>
    <w:p>
      <w:r>
        <w:t>Căn cứ đề nghị của Công ty cổ phần Tổ chức giáo dục và nhân lực AVT và Công ty TNHH Tổ chức giáo dục về thẩm định chuyên môn và quản lý hội nhập Grone Hamburg tại Hồ sơ đề nghị phê duyệt liên kết tổ chức thi, cấp chứng chỉ năng lực ngoại ngữ tiếng Đức telc ngày 11 tháng 11 năm 2024;</w:t>
      </w:r>
    </w:p>
    <w:p>
      <w:r>
        <w:t>Theo đề nghị của Cục trưởng Cục Quản lý chất lượng.</w:t>
      </w:r>
    </w:p>
    <w:p>
      <w:r>
        <w:t>QUYẾT ĐỊNH:</w:t>
      </w:r>
    </w:p>
    <w:p>
      <w:r>
        <w:t>Điều 1.  Phê duyệt liên kết tổ chức thi, cấp chứng chỉ năng lực ngoại ngữ tiếng Đức telc giữa các Bên:</w:t>
      </w:r>
    </w:p>
    <w:p>
      <w:r>
        <w:t>Bên Việt Nam:  Công ty cổ phần Tổ chức giáo dục và nhân lực AVT</w:t>
      </w:r>
    </w:p>
    <w:p>
      <w:r>
        <w:t>- Trụ sở: Số 37 Đường 70, thôn Yên Xá, xã Tân Triều, huyện Thanh Trì, thành phố Hà Nội</w:t>
      </w:r>
    </w:p>
    <w:p>
      <w:r>
        <w:t>- Điện thoại: 024 6686 3969</w:t>
      </w:r>
    </w:p>
    <w:p>
      <w:r>
        <w:t>- Website: www.avt.edu.vn</w:t>
      </w:r>
    </w:p>
    <w:p>
      <w:r>
        <w:t>- Giấy chứng nhận đăng ký doanh nghiệp công ty cổ phần, mã số doanh nghiệp 0105789215, đăng ký lần đầu ngày 13 tháng 02 năm 2012, đăng ký thay đổi lần thứ 11 ngày 04 tháng 5 năm 2023 do Phòng Đăng ký kinh doanh, Sở Kế hoạch và Đầu tư thành phố Hà Nội cấp.</w:t>
      </w:r>
    </w:p>
    <w:p>
      <w:r>
        <w:t>Bên nước ngoài:  Công ty TNHH Tổ chức giáo dục về thẩm định chuyên môn và quản lý hội nhập Grone Hamburg</w:t>
      </w:r>
    </w:p>
    <w:p>
      <w:r>
        <w:t>- Trụ sở: Heinrich-Grone-Stieg 1, thành phố Hamburg, Cộng hòa liên bang Đức</w:t>
      </w:r>
    </w:p>
    <w:p>
      <w:r>
        <w:t>- Điện thoại: 04 23 703-613</w:t>
      </w:r>
    </w:p>
    <w:p>
      <w:r>
        <w:t>- Fax: 040 23 703-170</w:t>
      </w:r>
    </w:p>
    <w:p>
      <w:r>
        <w:t>- Website: www.grone.de</w:t>
      </w:r>
    </w:p>
    <w:p>
      <w:r>
        <w:t>- Mã số doanh nghiệp HRB 36793, đăng ký lần thứ 17 ngày 06 tháng 4 năm 2022 tại Tòa án Hamburg, Cộng hòa liên bang Đức.</w:t>
      </w:r>
    </w:p>
    <w:p>
      <w:r>
        <w:t>Điều 2.  Các bên có trách nhiệm tuân thủ pháp luật Việt Nam, những cam kết, kế hoạch được trình bày trong Hồ sơ đề nghị phê duyệt liên kết tổ chức thi, cấp chứng chỉ năng lực ngoại ngữ của nước ngoài với những nội dung chính sau:</w:t>
      </w:r>
    </w:p>
    <w:p>
      <w:r>
        <w:t>1. Đối tượng dự thi: Người có nhu cầu thi cấp chứng chỉ năng lực ngoại ngữ tiếng Đức telc.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về tổ chức thi cấp chứng chỉ năng lực ngoại ngữ tiếng Đức telc của Cộng hòa liên bang Đức và pháp luật của Việt Nam.</w:t>
      </w:r>
    </w:p>
    <w:p>
      <w:r>
        <w:t>3. Địa điểm tổ chức thi:</w:t>
      </w:r>
    </w:p>
    <w:p>
      <w:r>
        <w:t>Tầng 2, tầng 3, tầng 4 và tầng 5, B-TT12-14 khu nhà ở Ngân Hà Vạn Phúc, phường Vạn Phúc, quận Hà Đông, thành phố Hà Nội.</w:t>
      </w:r>
    </w:p>
    <w:p>
      <w:r>
        <w:t>4. Hình thức thi: Bài thi trên máy tính.</w:t>
      </w:r>
    </w:p>
    <w:p>
      <w:r>
        <w:t>5. Chứng chỉ được cấp: Zertifikat telc Deutsch B1.</w:t>
      </w:r>
    </w:p>
    <w:p>
      <w:r>
        <w:t>6. Tài chính: Lệ phí thi và các loại phí khác (nếu có) thực hiện theo quy định hiện hành của pháp luật về giá của Nhà nước Việt Nam.</w:t>
      </w:r>
    </w:p>
    <w:p>
      <w:r>
        <w:t>Điều 3.  Hằng năm Công ty cổ phần Tổ chức giáo dục và nhân lực AVT và Công ty TNHH Tổ chức giáo dục về thẩm định chuyên môn và quản lý hội nhập Grone Hamburg chịu trách nhiệm báo cáo Bộ Giáo dục và Đào tạo về các hoạt động liên quan đến việc tổ chức thực hiện và quản lý liên kết tổ chức thi, cấp chứng chỉ năng lực ngoại ngữ tiếng Đức telc và định kỳ 6 tháng một lần cập nhật cơ sở dữ liệu về liên kết tổ chức thi, cấp chứng chỉ năng lực ngoại ngữ với nước ngoài của Bộ Giáo dục và Đào tạo.</w:t>
      </w:r>
    </w:p>
    <w:p>
      <w:r>
        <w:t>Cục Quản lý chất lượng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của liên kết tổ chức thi, cấp chứng chỉ năng lực ngoại ngữ với nước ngoài tiếng Đức telc là 05 năm tính từ ngày Quyết định này có hiệu lực thi hành và chấm dứt khi thỏa thuận hoặc hợp đồng hợp tác giữa các bên liên kết hết thời hạn.</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Tổ chức giáo dục và nhân lực AVT và Công ty TNHH Tổ chức giáo dục về thẩm định chuyên môn và quản lý hội nhập Grone Hamburg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