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386/QĐ-UBND năm 2025 công bố thủ tục hành chính mới; được sửa đổi, bổ sung; được thay thế; bị bãi bỏ lĩnh vực Phát thanh, Truyền hình và thông tin điện tử thuộc thẩm quyền giải quyết của Sở Khoa học và Công nghệ; Ủy ban nhân dân các huyện, thị xã, thành phố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06/03/2025</w:t>
            </w:r>
          </w:p>
        </w:tc>
      </w:tr>
      <w:tr>
        <w:tc>
          <w:tcPr>
            <w:tcW w:type="dxa" w:w="4320"/>
          </w:tcPr>
          <w:p>
            <w:r>
              <w:t>Ngày hiệu lực</w:t>
            </w:r>
          </w:p>
        </w:tc>
        <w:tc>
          <w:tcPr>
            <w:tcW w:type="dxa" w:w="4320"/>
          </w:tcPr>
          <w:p>
            <w:r>
              <w:t>06/03/2025</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386/QĐ-UBND</w:t>
      </w:r>
    </w:p>
    <w:p>
      <w:r>
        <w:t>Yên Bái, ngày 06 tháng 3 năm 2025</w:t>
      </w:r>
    </w:p>
    <w:p>
      <w:r>
        <w:t>QUYẾT ĐỊNH</w:t>
      </w:r>
    </w:p>
    <w:p>
      <w:r>
        <w:t>VỀ VIỆC CÔNG BỐ THỦ TỤC HÀNH CHÍNH MỚI BAN HÀNH; ĐƯỢC SỬA ĐỔI, BỔ SUNG; ĐƯỢC THAY THẾ; BỊ BÃI BỎ LĨNH VỰC PHÁT THANH, TRUYỀN HÌNH VÀ THÔNG TIN ĐIỆN TỬ THUỘC THẨM QUYỀN GIẢI QUYẾT CỦA SỞ KHOA HỌC VÀ CÔNG NGHỆ; ỦY BAN NHÂN DÂN CÁC HUYỆN, THỊ XÃ, THÀNH PHỐ TỈNH YÊN BÁI</w:t>
      </w:r>
    </w:p>
    <w:p>
      <w:r>
        <w:t>CHỦ TỊCH ỦY BAN NHÂN DÂN TỈNH YÊN BÁI</w:t>
      </w:r>
    </w:p>
    <w:p>
      <w:r>
        <w:t>Căn cứ Luật Tổ chức chính quyền địa phương ngày 19/02/2025;</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w:t>
      </w:r>
    </w:p>
    <w:p>
      <w:r>
        <w:t>Căn cứ Thông tư số 02/2017/TT-VPCP ngày 31/10/2017 của Bộ trưởng, Chủ nhiệm Văn phòng Chính phủ hướng dẫn nghiệp vụ về kiểm soát thủ tục hành chính;</w:t>
      </w:r>
    </w:p>
    <w:p>
      <w:r>
        <w:t>Căn cứ Quyết định số 353/QĐ-BTTTT ngày 26 tháng 02 năm 2025 của Bộ Thông tin và Truyền thông về việc công bố thủ tục hành chính mới ban hành; được sửa đổi, bổ sung; được thay thế và bị bãi bỏ lĩnh vực Phát thanh, Truyền hình và Thông tin điện tử; Viễn thông và Internet thuộc phạm vi chức năng quản lý của của Bộ Thông tin và Truyền thông;</w:t>
      </w:r>
    </w:p>
    <w:p>
      <w:r>
        <w:t>Theo đề nghị của Giám đốc Sở Khoa học và Công nghệ tại Tờ trình số 12/TTr-SKHCN ngày 04/3/2025.</w:t>
      </w:r>
    </w:p>
    <w:p>
      <w:r>
        <w:t>QUYẾT ĐỊNH:</w:t>
      </w:r>
    </w:p>
    <w:p>
      <w:r>
        <w:t>Điều 1.  Công bố kèm theo Quyết định này Danh mục 21 thủ tục hành chính mới ban hành; sửa đổi, bổ sung; thay thế và bãi bỏ trong lĩnh vực Phát thanh, truyền hình và thông tin điện tử thuộc thẩm quyền giải quyết của Sở Khoa học và Công nghệ; Ủy ban nhân dân các huyện, thị xã, thành phố tỉnh Yên Bái.</w:t>
      </w:r>
    </w:p>
    <w:p>
      <w:r>
        <w:t>Điều 2.  Quyết định này có hiệu lực thi hành kể từ ngày ký.</w:t>
      </w:r>
    </w:p>
    <w:p>
      <w:r>
        <w:t>Điều 3.  Chánh Văn phòng Ủy ban nhân dân tỉnh, Giám đốc Sở Khoa học và Công nghệ; Chủ tịch Ủy ban nhân dân các huyện, thị xã, thành phố và các tổ chức, cá nhân có liên quan chịu trách nhiệm thi hành Quyết định này./.</w:t>
      </w:r>
    </w:p>
    <w:p>
      <w:r>
        <w:t>Nơi nhận:</w:t>
      </w:r>
    </w:p>
    <w:p>
      <w:r>
        <w:t>- Như Điều 3;</w:t>
      </w:r>
    </w:p>
    <w:p>
      <w:r>
        <w:t>- Cục Kiểm soát TTHC (VPCP);</w:t>
      </w:r>
    </w:p>
    <w:p>
      <w:r>
        <w:t>- Chủ tịch UBND tỉnh;</w:t>
      </w:r>
    </w:p>
    <w:p>
      <w:r>
        <w:t>- Phó CT UBND tỉnh Ngô Hạnh Phúc;</w:t>
      </w:r>
    </w:p>
    <w:p>
      <w:r>
        <w:t>- Sở Văn hóa, Thể thao và Du lịch;</w:t>
      </w:r>
    </w:p>
    <w:p>
      <w:r>
        <w:t>- Phó Chánh VP UBND tỉnh (NC);</w:t>
      </w:r>
    </w:p>
    <w:p>
      <w:r>
        <w:t>- Trung tâm Phục vụ hành chính công;</w:t>
      </w:r>
    </w:p>
    <w:p>
      <w:r>
        <w:t>- Cổng Thông tin điện tử tỉnh;</w:t>
      </w:r>
    </w:p>
    <w:p>
      <w:r>
        <w:t>- Lưu: VT, NC.</w:t>
      </w:r>
    </w:p>
    <w:p>
      <w:r>
        <w:t>KT. CHỦ TỊCH</w:t>
      </w:r>
    </w:p>
    <w:p>
      <w:r>
        <w:t>PHÓ CHỦ TỊCH</w:t>
      </w:r>
    </w:p>
    <w:p>
      <w:r>
        <w:t>Ngô Hạnh Phúc</w:t>
      </w:r>
    </w:p>
    <w:p>
      <w:r>
        <w:t>DANH MỤC</w:t>
      </w:r>
    </w:p>
    <w:p>
      <w:r>
        <w:t>THỦ TỤC HÀNH CHÍNH MỚI BAN HÀNH; SỬA ĐỔI, BỔ SUNG; THAY THẾ; BÃI BỎ TRONG LĨNH VỰC PHÁT THANH, TRUYỀN HÌNH VÀ THÔNG TIN ĐIỆN TỬ THUỘC THẨM QUYỀN GIẢI QUYẾT CỦA SỞ KHOA HỌC VÀ CÔNG NGHỆ TỈNH YÊN BÁI</w:t>
      </w:r>
    </w:p>
    <w:p>
      <w:r>
        <w:t>(Ban hành kèm theo Quyết định số 386/QĐ-UBND ngày 06 tháng 3 năm 2025 của Chủ tịch Ủy ban nhân dân tỉnh Yên Bái)</w:t>
      </w:r>
    </w:p>
    <w:p>
      <w:r>
        <w:t>1. THỦ TỤC HÀNH CHÍNH MỚI BAN HÀNH: 03 TTHC</w:t>
      </w:r>
    </w:p>
    <w:p>
      <w:r>
        <w:t>STT</w:t>
      </w:r>
    </w:p>
    <w:p>
      <w:r>
        <w:t>Tên thủ tục hành chính</w:t>
      </w:r>
    </w:p>
    <w:p>
      <w:r>
        <w:t>Thời gian giải quyết</w:t>
      </w:r>
    </w:p>
    <w:p>
      <w:r>
        <w:t>Địa điểm thực hiện</w:t>
      </w:r>
    </w:p>
    <w:p>
      <w:r>
        <w:t>Phí, lệ phí  (nếu có)</w:t>
      </w:r>
    </w:p>
    <w:p>
      <w:r>
        <w:t>Căn cứ pháp lý</w:t>
      </w:r>
    </w:p>
    <w:p>
      <w:r>
        <w:t>1</w:t>
      </w:r>
    </w:p>
    <w:p>
      <w:r>
        <w:t>Gia hạn giấy chứng nhận cung cấp dịch vụ trò chơi điện tử G2, G3, G4 trên mạng.</w:t>
      </w:r>
    </w:p>
    <w:p>
      <w:r>
        <w:t>05 (năm) ngày làm việc kể từ ngày nhận được hồ sơ hợp lệ.</w:t>
      </w:r>
    </w:p>
    <w:p>
      <w:r>
        <w:t>Nộp hồ sơ đến Trung tâm Phục vụ hành chính công tỉnh Yên Bái số 64, đường Lý Tự Trọng, phường Đồng Tâm, thành phố Yên Bái, tỉnh Yên Bái - Tầng 1, Trung tâm hoạt động thanh thiếu nhi qua một trong các hình thức sau:</w:t>
      </w:r>
    </w:p>
    <w:p>
      <w:r>
        <w:t>- Trực tiếp;</w:t>
      </w:r>
    </w:p>
    <w:p>
      <w:r>
        <w:t>- Qua dịch vụ bưu chính công ích.</w:t>
      </w:r>
    </w:p>
    <w:p>
      <w:r>
        <w:t>- Trực tuyến trên Cổng dịch công tỉnh Yên Bái tại địa chỉ: https://dichvucong.yenbai.gov.vn</w:t>
      </w:r>
    </w:p>
    <w:p>
      <w:r>
        <w:t>Không</w:t>
      </w:r>
    </w:p>
    <w:p>
      <w:r>
        <w:t>Nghị định số 147/2024/NĐ- CP ngày 09/11/2024 của Chính phủ quản lý, cung cấp, sử dụng dịch vụ internet và thông tin trên mạng</w:t>
      </w:r>
    </w:p>
    <w:p>
      <w:r>
        <w:t>2</w:t>
      </w:r>
    </w:p>
    <w:p>
      <w:r>
        <w:t>Sửa đổi, bổ sung giấy xác nhận thông báo phát hành trò chơi điện tử G2, G3, G4 trên mạng.</w:t>
      </w:r>
    </w:p>
    <w:p>
      <w:r>
        <w:t>05 (năm) ngày làm việc kể từ ngày nhận được hồ sơ hợp lệ.</w:t>
      </w:r>
    </w:p>
    <w:p>
      <w:r>
        <w:t>Nộp hồ sơ đến Trung tâm Phục vụ hành chính công tỉnh Yên Bái số 64, đường Lý Tự Trọng, phường Đồng Tâm, thành phố Yên Bái, tỉnh Yên Bái - Tầng 1, Trung tâm hoạt động thanh thiếu nhi qua một trong các hình thức sau:</w:t>
      </w:r>
    </w:p>
    <w:p>
      <w:r>
        <w:t>- Trực tiếp;</w:t>
      </w:r>
    </w:p>
    <w:p>
      <w:r>
        <w:t>- Qua dịch vụ bưu chính công ích.</w:t>
      </w:r>
    </w:p>
    <w:p>
      <w:r>
        <w:t>- Trực tuyến trên Cổng dịch công tỉnh Yên Bái tại địa chỉ: https://dichvucong.yenbai.gov.vn</w:t>
      </w:r>
    </w:p>
    <w:p>
      <w:r>
        <w:t>Không</w:t>
      </w:r>
    </w:p>
    <w:p>
      <w:r>
        <w:t>Nghị định số 147/2024/NĐ- CP ngày 09/11/2024 của Chính phủ quản lý, cung cấp, sử dụng dịch vụ internet và thông tin trên mạng</w:t>
      </w:r>
    </w:p>
    <w:p>
      <w:r>
        <w:t>3</w:t>
      </w:r>
    </w:p>
    <w:p>
      <w:r>
        <w:t>Cấp lại giấy xác nhận thông báo phát hành trò chơi điện tử G2, G3, G4 trên mạng.</w:t>
      </w:r>
    </w:p>
    <w:p>
      <w:r>
        <w:t>05 (năm) ngày làm việc kể từ ngày nhận được hồ sơ hợp lệ.</w:t>
      </w:r>
    </w:p>
    <w:p>
      <w:r>
        <w:t>Nộp hồ sơ đến Trung tâm Phục vụ hành chính công tỉnh Yên Bái số 64, đường Lý Tự Trọng, phường Đồng Tâm, thành phố Yên Bái, tỉnh Yên Bái - Tầng 1, Trung tâm hoạt động thanh thiếu nhi qua một trong các hình thức sau:</w:t>
      </w:r>
    </w:p>
    <w:p>
      <w:r>
        <w:t>- Trực tiếp;</w:t>
      </w:r>
    </w:p>
    <w:p>
      <w:r>
        <w:t>- Qua dịch vụ bưu chính công ích.</w:t>
      </w:r>
    </w:p>
    <w:p>
      <w:r>
        <w:t>- Trực tuyến trên Cổng dịch công tỉnh Yên Bái tại địa chỉ: https://dichvucong.yenbai.gov.vn</w:t>
      </w:r>
    </w:p>
    <w:p>
      <w:r>
        <w:t>Không</w:t>
      </w:r>
    </w:p>
    <w:p>
      <w:r>
        <w:t>Nghị định số 147/2024/NĐ- CP ngày 09/11/2024 của Chính phủ quản lý, cung cấp, sử dụng dịch vụ internet và thông tin trên mạng</w:t>
      </w:r>
    </w:p>
    <w:p>
      <w:r>
        <w:t>2. THỦ TỤC HÀNH CHÍNH ĐƯỢC SỬA ĐỔI, BỔ SUNG: 04 TTHC</w:t>
      </w:r>
    </w:p>
    <w:p>
      <w:r>
        <w:t>STT</w:t>
      </w:r>
    </w:p>
    <w:p>
      <w:r>
        <w:t>Số hồ sơ TTHC</w:t>
      </w:r>
    </w:p>
    <w:p>
      <w:r>
        <w:t>Tên thủ tục hành chính</w:t>
      </w:r>
    </w:p>
    <w:p>
      <w:r>
        <w:t>Thời gian giải quyết</w:t>
      </w:r>
    </w:p>
    <w:p>
      <w:r>
        <w:t>Địa điểm thực hiện</w:t>
      </w:r>
    </w:p>
    <w:p>
      <w:r>
        <w:t>Phí, lệ phí  (nếu có)</w:t>
      </w:r>
    </w:p>
    <w:p>
      <w:r>
        <w:t>Căn cứ pháp lý</w:t>
      </w:r>
    </w:p>
    <w:p>
      <w:r>
        <w:t>1</w:t>
      </w:r>
    </w:p>
    <w:p>
      <w:r>
        <w:t>2001098</w:t>
      </w:r>
    </w:p>
    <w:p>
      <w:r>
        <w:t>Cấp giấy phép thiết lập trang thông tin điện tử tổng hợp</w:t>
      </w:r>
    </w:p>
    <w:p>
      <w:r>
        <w:t>10 (mười) ngày làm việc kể từ ngày nhận được hồ sơ hợp lệ.</w:t>
      </w:r>
    </w:p>
    <w:p>
      <w:r>
        <w:t>Nộp hồ sơ đến Trung tâm Phục vụ hành chính công tỉnh Yên Bái số 64, đường Lý Tự Trọng, phường Đồng Tâm, thành phố Yên Bái, tỉnh Yên Bái - Tầng 1, Trung tâm hoạt động thanh thiếu nhi qua một trong các hình thức sau:</w:t>
      </w:r>
    </w:p>
    <w:p>
      <w:r>
        <w:t>- Trực tiếp;</w:t>
      </w:r>
    </w:p>
    <w:p>
      <w:r>
        <w:t>- Qua dịch vụ bưu chính công ích.</w:t>
      </w:r>
    </w:p>
    <w:p>
      <w:r>
        <w:t>- Trực tuyến trên Cổng dịch công tỉnh Yên Bái tại địa chỉ: https://dichvucong.yenbai.gov.vn</w:t>
      </w:r>
    </w:p>
    <w:p>
      <w:r>
        <w:t>Không</w:t>
      </w:r>
    </w:p>
    <w:p>
      <w:r>
        <w:t>Nghị định số 147/2024/NĐ- CP ngày 09/11/2024 của Chính phủ quản lý, cung cấp, sử dụng dịch vụ internet và thông tin trên mạng</w:t>
      </w:r>
    </w:p>
    <w:p>
      <w:r>
        <w:t>2</w:t>
      </w:r>
    </w:p>
    <w:p>
      <w:r>
        <w:t>1005452</w:t>
      </w:r>
    </w:p>
    <w:p>
      <w:r>
        <w:t>Sửa đổi, bổ sung giấy phép thiết lập trang thông tin điện tử tổng hợp</w:t>
      </w:r>
    </w:p>
    <w:p>
      <w:r>
        <w:t>05 (năm) ngày làm việc kể từ ngày nhận được hồ sơ hợp lệ.</w:t>
      </w:r>
    </w:p>
    <w:p>
      <w:r>
        <w:t>Nộp hồ sơ đến Trung tâm Phục vụ hành chính công tỉnh Yên Bái số 64, đường Lý Tự Trọng, phường Đồng Tâm, thành phố Yên Bái, tỉnh Yên Bái - Tầng 1, Trung tâm hoạt động thanh thiếu nhi qua một trong các hình thức sau:</w:t>
      </w:r>
    </w:p>
    <w:p>
      <w:r>
        <w:t>- Trực tiếp;</w:t>
      </w:r>
    </w:p>
    <w:p>
      <w:r>
        <w:t>- Qua dịch vụ bưu chính công ích.</w:t>
      </w:r>
    </w:p>
    <w:p>
      <w:r>
        <w:t>- Trực tuyến trên Cổng dịch công tỉnh Yên Bái tại địa chỉ: https://dichvucong.yenbai.gov.vn</w:t>
      </w:r>
    </w:p>
    <w:p>
      <w:r>
        <w:t>Không</w:t>
      </w:r>
    </w:p>
    <w:p>
      <w:r>
        <w:t>Nghị định số 147/2024/NĐ-CP ngày 09/11/2024 của Chính phủ quản lý, cung cấp, sử dụng dịch vụ internet và thông tin trên mạng</w:t>
      </w:r>
    </w:p>
    <w:p>
      <w:r>
        <w:t>3</w:t>
      </w:r>
    </w:p>
    <w:p>
      <w:r>
        <w:t>2001091</w:t>
      </w:r>
    </w:p>
    <w:p>
      <w:r>
        <w:t>Gia hạn giấy phép thiết lập trang thông tin điện tử tổng hợp</w:t>
      </w:r>
    </w:p>
    <w:p>
      <w:r>
        <w:t>05 (năm) ngày làm việc kể từ ngày nhận được hồ sơ hợp lệ.</w:t>
      </w:r>
    </w:p>
    <w:p>
      <w:r>
        <w:t>Nộp hồ sơ đến Trung tâm Phục vụ hành chính công tỉnh Yên Bái số 64, đường Lý Tự Trọng, phường Đồng Tâm, thành phố Yên Bái, tỉnh Yên Bái - Tầng 1, Trung tâm hoạt động thanh thiếu nhi qua một trong các hình thức sau:</w:t>
      </w:r>
    </w:p>
    <w:p>
      <w:r>
        <w:t>- Trực tiếp;</w:t>
      </w:r>
    </w:p>
    <w:p>
      <w:r>
        <w:t>- Qua dịch vụ bưu chính công ích.</w:t>
      </w:r>
    </w:p>
    <w:p>
      <w:r>
        <w:t>- Trực tuyến trên Cổng dịch công tỉnh Yên Bái tại địa chỉ: https://dichvucong.yenbai.gov.vn</w:t>
      </w:r>
    </w:p>
    <w:p>
      <w:r>
        <w:t>Không</w:t>
      </w:r>
    </w:p>
    <w:p>
      <w:r>
        <w:t>Nghị định số 147/2024/NĐ- CP ngày 09/11/2024 của Chính phủ quản lý, cung cấp, sử dụng dịch vụ internet và thông tin trên mạng</w:t>
      </w:r>
    </w:p>
    <w:p>
      <w:r>
        <w:t>4</w:t>
      </w:r>
    </w:p>
    <w:p>
      <w:r>
        <w:t>2001087</w:t>
      </w:r>
    </w:p>
    <w:p>
      <w:r>
        <w:t>Cấp lại giấy phép thiết lập trang thông tin điện tử tổng hợp</w:t>
      </w:r>
    </w:p>
    <w:p>
      <w:r>
        <w:t>05 (năm) ngày làm việc kể từ ngày nhận được hồ sơ hợp lệ.</w:t>
      </w:r>
    </w:p>
    <w:p>
      <w:r>
        <w:t>Nộp hồ sơ đến Trung tâm Phục vụ hành chính công tỉnh Yên Bái số 64, đường Lý Tự Trọng, phường Đồng Tâm, thành phố Yên Bái, tỉnh Yên Bái - Tầng 1, Trung tâm hoạt động thanh thiếu nhi qua một trong các hình thức sau:</w:t>
      </w:r>
    </w:p>
    <w:p>
      <w:r>
        <w:t>- Trực tiếp;</w:t>
      </w:r>
    </w:p>
    <w:p>
      <w:r>
        <w:t>- Qua dịch vụ bưu chính công ích.</w:t>
      </w:r>
    </w:p>
    <w:p>
      <w:r>
        <w:t>- Trực tuyến trên Cổng dịch công tỉnh Yên Bái tại địa chỉ: https://dichvucong.yenbai.gov.vn</w:t>
      </w:r>
    </w:p>
    <w:p>
      <w:r>
        <w:t>Không</w:t>
      </w:r>
    </w:p>
    <w:p>
      <w:r>
        <w:t>Nghị định số 147/2024/NĐ- CP ngày 09/11/2024 của Chính phủ quản lý, cung cấp, sử dụng dịch vụ internet và thông tin trên mạng</w:t>
      </w:r>
    </w:p>
    <w:p>
      <w:r>
        <w:t>3. THỦ TỤC HÀNH CHÍNH ĐƯỢC THAY THẾ (phân cấp từ Bộ cho địa phương thực hiện): 04 TTHC</w:t>
      </w:r>
    </w:p>
    <w:p>
      <w:r>
        <w:t>STT</w:t>
      </w:r>
    </w:p>
    <w:p>
      <w:r>
        <w:t>Số hồ sơ TTHC</w:t>
      </w:r>
    </w:p>
    <w:p>
      <w:r>
        <w:t>Tên thủ tục hành chính được thay thế</w:t>
      </w:r>
    </w:p>
    <w:p>
      <w:r>
        <w:t>Tên thủ tục hành chính thay thế</w:t>
      </w:r>
    </w:p>
    <w:p>
      <w:r>
        <w:t>Thời gian giải quyết</w:t>
      </w:r>
    </w:p>
    <w:p>
      <w:r>
        <w:t>Địa điểm thực hiện</w:t>
      </w:r>
    </w:p>
    <w:p>
      <w:r>
        <w:t>Phí, lệ phí  (nếu có)</w:t>
      </w:r>
    </w:p>
    <w:p>
      <w:r>
        <w:t>Căn cứ pháp lý</w:t>
      </w:r>
    </w:p>
    <w:p>
      <w:r>
        <w:t>1</w:t>
      </w:r>
    </w:p>
    <w:p>
      <w:r>
        <w:t>1002001</w:t>
      </w:r>
    </w:p>
    <w:p>
      <w:r>
        <w:t>Cấp giấy chứng nhận đăng ký cung cấp dịch vụ trò chơi điện tử G2, G3, G4 trên mạng.</w:t>
      </w:r>
    </w:p>
    <w:p>
      <w:r>
        <w:t>Cấp giấy chứng nhận cung cấp dịch vụ trò chơi điện tử G2, G3, G4 trên mạng.</w:t>
      </w:r>
    </w:p>
    <w:p>
      <w:r>
        <w:t>15 (mười năm) ngày làm việc kể từ ngày nhận được hồ sơ hợp lệ.</w:t>
      </w:r>
    </w:p>
    <w:p>
      <w:r>
        <w:t>Nộp hồ sơ tại Bộ phận Phục vụ hành chính công cấp huyện, qua một trong các hình thức sau:</w:t>
      </w:r>
    </w:p>
    <w:p>
      <w:r>
        <w:t>- Trực tiếp;</w:t>
      </w:r>
    </w:p>
    <w:p>
      <w:r>
        <w:t>- Qua dịch vụ bưu chính công ích.</w:t>
      </w:r>
    </w:p>
    <w:p>
      <w:r>
        <w:t>- Trực tuyến trên Cổng dịch công tỉnh Yên Bái tại địa chỉ: https://dichvucong.yenbai.gov.vn</w:t>
      </w:r>
    </w:p>
    <w:p>
      <w:r>
        <w:t>Không</w:t>
      </w:r>
    </w:p>
    <w:p>
      <w:r>
        <w:t>Nghị định số 147/2024/NĐ-CP ngày 09/11/2024 của Chính phủ quản lý, cung cấp, sử dụng dịch vụ internet và thông tin trên mạng.</w:t>
      </w:r>
    </w:p>
    <w:p>
      <w:r>
        <w:t>2</w:t>
      </w:r>
    </w:p>
    <w:p>
      <w:r>
        <w:t>1001976</w:t>
      </w:r>
    </w:p>
    <w:p>
      <w:r>
        <w:t>Sửa đổi, bổ sung giấy chứng nhận đăng ký cung cấp dịch vụ trò chơi điện tử G2, G3, G4 trên mạng.</w:t>
      </w:r>
    </w:p>
    <w:p>
      <w:r>
        <w:t>Sửa đổi, bổ sung giấy chứng nhận cung cấp dịch vụ trò chơi điện tử G2, G3, G4 trên mạng.</w:t>
      </w:r>
    </w:p>
    <w:p>
      <w:r>
        <w:t>05 (năm ngày làm việc kể từ ngày nhận được hồ sơ hợp lệ.</w:t>
      </w:r>
    </w:p>
    <w:p>
      <w:r>
        <w:t>Nộp hồ sơ tại Bộ phận Phục vụ hành chính công cấp huyện, qua một trong các hình thức sau:</w:t>
      </w:r>
    </w:p>
    <w:p>
      <w:r>
        <w:t>- Trực tiếp;</w:t>
      </w:r>
    </w:p>
    <w:p>
      <w:r>
        <w:t>- Qua dịch vụ bưu chính công ích.</w:t>
      </w:r>
    </w:p>
    <w:p>
      <w:r>
        <w:t>- Trực tuyến trên Cổng dịch công tỉnh Yên Bái tại địa chỉ: https://dichvucong.yenbai.gov.vn</w:t>
      </w:r>
    </w:p>
    <w:p>
      <w:r>
        <w:t>Nghị định số 147/2024/NĐ-CP ngày 09/11/2024 của Chính phủ quản lý, cung cấp, sử dụng dịch vụ internet và thông tin trên mạng.</w:t>
      </w:r>
    </w:p>
    <w:p>
      <w:r>
        <w:t>3</w:t>
      </w:r>
    </w:p>
    <w:p>
      <w:r>
        <w:t>1001988</w:t>
      </w:r>
    </w:p>
    <w:p>
      <w:r>
        <w:t>Cấp lại giấy chứng nhận đăng ký cung cấp dịch vụ trò chơi điện tử G2, G3, G4 trên mạng.</w:t>
      </w:r>
    </w:p>
    <w:p>
      <w:r>
        <w:t>Cấp lại giấy chứng nhận cung cấp dịch vụ trò chơi điện tử G2, G3, G4 trên mạng.</w:t>
      </w:r>
    </w:p>
    <w:p>
      <w:r>
        <w:t>05 (năm ngày làm việc kể từ ngày nhận được hồ sơ hợp lệ.</w:t>
      </w:r>
    </w:p>
    <w:p>
      <w:r>
        <w:t>Nộp hồ sơ tại Bộ phận Phục vụ hành chính công cấp huyện, qua một trong các hình thức sau:</w:t>
      </w:r>
    </w:p>
    <w:p>
      <w:r>
        <w:t>- Trực tiếp;</w:t>
      </w:r>
    </w:p>
    <w:p>
      <w:r>
        <w:t>- Qua dịch vụ bưu chính công ích.</w:t>
      </w:r>
    </w:p>
    <w:p>
      <w:r>
        <w:t>- Trực tuyến trên Cổng dịch công tỉnh Yên Bái tại địa chỉ: https://dichvucong.yenbai.gov.vn</w:t>
      </w:r>
    </w:p>
    <w:p>
      <w:r>
        <w:t>Nghị định số 147/2024/NĐ-CP ngày 09/11/2024 của Chính phủ quản lý, cung cấp, sử dụng dịch vụ internet và thông tin trên mạng.</w:t>
      </w:r>
    </w:p>
    <w:p>
      <w:r>
        <w:t>4</w:t>
      </w:r>
    </w:p>
    <w:p>
      <w:r>
        <w:t>1004508</w:t>
      </w:r>
    </w:p>
    <w:p>
      <w:r>
        <w:t>Cấp giấy xác nhận thông báo cung cấp dịch vụ trò chơi điện tử G2, G3, G4 trên mạng.</w:t>
      </w:r>
    </w:p>
    <w:p>
      <w:r>
        <w:t>Cấp giấy xác nhận thông báo phát hành trò chơi điện tử G2, G3, G4 trên mạng.</w:t>
      </w:r>
    </w:p>
    <w:p>
      <w:r>
        <w:t>10 (mười) ngày làm việc kể từ ngày nhận được hồ sơ hợp lệ.</w:t>
      </w:r>
    </w:p>
    <w:p>
      <w:r>
        <w:t>Nộp hồ sơ tại Bộ phận Phục vụ hành chính công cấp huyện, qua một trong các hình thức sau:</w:t>
      </w:r>
    </w:p>
    <w:p>
      <w:r>
        <w:t>- Trực tiếp;</w:t>
      </w:r>
    </w:p>
    <w:p>
      <w:r>
        <w:t>- Qua dịch vụ bưu chính công ích.</w:t>
      </w:r>
    </w:p>
    <w:p>
      <w:r>
        <w:t>- Trực tuyến trên Cổng dịch công tỉnh Yên Bái tại địa chỉ: https://dichvucong.yenbai.gov.vn</w:t>
      </w:r>
    </w:p>
    <w:p>
      <w:r>
        <w:t>Nghị định số 147/2024/NĐ-CP ngày 09/11/2024 của Chính phủ quản lý, cung cấp, sử dụng dịch vụ internet và thông tin trên mạng.</w:t>
      </w:r>
    </w:p>
    <w:p>
      <w:r>
        <w:t>4. THỦ TỤC HÀNH CHÍNH BÃI BỎ: 06 TTHC</w:t>
      </w:r>
    </w:p>
    <w:p>
      <w:r>
        <w:t>STT</w:t>
      </w:r>
    </w:p>
    <w:p>
      <w:r>
        <w:t>Số hồ sơ TTHC</w:t>
      </w:r>
    </w:p>
    <w:p>
      <w:r>
        <w:t>Tên thủ tục hành chính</w:t>
      </w:r>
    </w:p>
    <w:p>
      <w:r>
        <w:t>Tên văn bản quy phạm pháp luật quy định việc bãi bỏ thủ tục hành chính</w:t>
      </w:r>
    </w:p>
    <w:p>
      <w:r>
        <w:t>1</w:t>
      </w:r>
    </w:p>
    <w:p>
      <w:r>
        <w:t>2001766</w:t>
      </w:r>
    </w:p>
    <w:p>
      <w:r>
        <w:t>Thông báo thay đổi chủ sở hữu, địa chỉ trụ sở chính của tổ chức, doanh nghiệp đã được cấp Giấy phép thiết lập trang thông tin điện tử tổng hợp</w:t>
      </w:r>
    </w:p>
    <w:p>
      <w:r>
        <w:t>Nghị định số 147/2024/NĐ-CP ngày 09/11/2024 của Chính phủ quản lý, cung cấp, sử dụng dịch vụ internet và thông tin trên mạng.</w:t>
      </w:r>
    </w:p>
    <w:p>
      <w:r>
        <w:t>2</w:t>
      </w:r>
    </w:p>
    <w:p>
      <w:r>
        <w:t>2001684</w:t>
      </w:r>
    </w:p>
    <w:p>
      <w:r>
        <w:t>Thông báo thay đổi địa chỉ trụ sở chính, văn phòng giao dịch, địa chỉ đặt hoặc cho thuê máy chủ của doanh nghiệp cung cấp dịch vụ trò chơi điện tử G1 trên mạng.</w:t>
      </w:r>
    </w:p>
    <w:p>
      <w:r>
        <w:t>Nghị định số 147/2024/NĐ-CP ngày 09/11/2024 của Chính phủ quản lý, cung cấp, sử dụng dịch vụ internet và thông tin trên mạng.</w:t>
      </w:r>
    </w:p>
    <w:p>
      <w:r>
        <w:t>3</w:t>
      </w:r>
    </w:p>
    <w:p>
      <w:r>
        <w:t>2001681</w:t>
      </w:r>
    </w:p>
    <w:p>
      <w:r>
        <w:t>Thông báo thay đổi cơ cấu tổ chức của doanh nghiệp cung cấp trò chơi điện tử G1 trên mạng do chia tách, hợp nhất, sáp nhập, chuyển đổi công ty theo quy định của pháp luật về doanh nghiệp; thay đổi phần vốn góp dẫn đến thay đổi thành viên góp vốn (hoặc cổ đông) có phần vốn góp từ 30% vốn điều lệ trở lên.</w:t>
      </w:r>
    </w:p>
    <w:p>
      <w:r>
        <w:t>Nghị định số 147/2024/NĐ-CP ngày 09/11/2024 của Chính phủ quản lý, cung cấp, sử dụng dịch vụ internet và thông tin trên mạng.</w:t>
      </w:r>
    </w:p>
    <w:p>
      <w:r>
        <w:t>4</w:t>
      </w:r>
    </w:p>
    <w:p>
      <w:r>
        <w:t>1000073</w:t>
      </w:r>
    </w:p>
    <w:p>
      <w:r>
        <w:t>Thông báo thay đổi phương thức, phạm vi cung cấp dịch vụ trò chơi điện tử G1 trên mạng đã được phê duyệt.</w:t>
      </w:r>
    </w:p>
    <w:p>
      <w:r>
        <w:t>Nghị định số 147/2024/NĐ-CP ngày 09/11/2024 của Chính phủ quản lý, cung cấp, sử dụng dịch vụ internet và thông tin trên mạng.</w:t>
      </w:r>
    </w:p>
    <w:p>
      <w:r>
        <w:t>5</w:t>
      </w:r>
    </w:p>
    <w:p>
      <w:r>
        <w:t>2001666</w:t>
      </w:r>
    </w:p>
    <w:p>
      <w:r>
        <w:t>Thông báo thay đổi tên miền khi cung cấp dịch vụ trò chơi điện tử trên trang thông tin điện tử (trên Internet), kênh phân phối trò chơi (trên mạng viễn thông di động), thể loại trò chơi (G2, G3, G4); Thay đổi địa chỉ trụ sở chính của doanh nghiệp cung cấp dịch vụ trò chơi điện tử G2, G3, G4 trên mạng.</w:t>
      </w:r>
    </w:p>
    <w:p>
      <w:r>
        <w:t>Nghị định số 147/2024/NĐ-CP ngày 09/11/2024 của Chính phủ quản lý, cung cấp, sử dụng dịch vụ internet và thông tin trên mạng.</w:t>
      </w:r>
    </w:p>
    <w:p>
      <w:r>
        <w:t>6</w:t>
      </w:r>
    </w:p>
    <w:p>
      <w:r>
        <w:t>1000067</w:t>
      </w:r>
    </w:p>
    <w:p>
      <w:r>
        <w:t>Thông báo thay đổi cơ cấu tổ chức của doanh nghiệp cung cấp dịch vụ trò chơi điện tử G2, G3, G4 trên mạng do chia, tách, hợp nhất, sáp nhập, chuyển đổi công ty theo quy định của pháp luật về doanh nghiệp; thay đổi phần vốn góp dẫn đến thay đổi thành viên góp vốn hoặc cổ đông) có phần vốn góp từ 30% vốn điều lệ trở lên của doanh nghiệp cung cấp dịch vụ trò chơi điện tử G2, G3, G4 trên mạng.</w:t>
      </w:r>
    </w:p>
    <w:p>
      <w:r>
        <w:t>Nghị định số 147/2024/NĐ-CP ngày 09/11/2024 của Chính phủ quản lý, cung cấp, sử dụng dịch vụ internet và thông tin trên mạng.</w:t>
      </w:r>
    </w:p>
    <w:p>
      <w:r>
        <w:t>DANH MỤC</w:t>
      </w:r>
    </w:p>
    <w:p>
      <w:r>
        <w:t>THỦ TỤC HÀNH CHÍNH ĐƯỢC SỬA ĐỔI, BỔ SUNG TRONG LĨNH VỰC PHÁT THANH, TRUYỀN HÌNH VÀ THÔNG TIN ĐIỆN TỬ THUỘC THẨM QUYỀN GIẢI QUYẾT CỦA ỦY BAN NHÂN DÂN CÁC HUYỆN, THỊ XÃ, THÀNH PHỐ TỈNH YÊN BÁI</w:t>
      </w:r>
    </w:p>
    <w:p>
      <w:r>
        <w:t>(Ban hành kèm theo Quyết định số 386/QĐ-UBND ngày 06 tháng 3 năm 2025 của Chủ tịch Ủy ban nhân dân tỉnh Yên Bái)</w:t>
      </w:r>
    </w:p>
    <w:p>
      <w:r>
        <w:t>STT</w:t>
      </w:r>
    </w:p>
    <w:p>
      <w:r>
        <w:t>Số hồ sơ   TTHC</w:t>
      </w:r>
    </w:p>
    <w:p>
      <w:r>
        <w:t>Tên thủ tục   hành chính</w:t>
      </w:r>
    </w:p>
    <w:p>
      <w:r>
        <w:t>Thời gian giải quyết</w:t>
      </w:r>
    </w:p>
    <w:p>
      <w:r>
        <w:t>Địa điểm thực hiện</w:t>
      </w:r>
    </w:p>
    <w:p>
      <w:r>
        <w:t>Phí, lệ phí   (nếu có)</w:t>
      </w:r>
    </w:p>
    <w:p>
      <w:r>
        <w:t>Căn cứ pháp lý</w:t>
      </w:r>
    </w:p>
    <w:p>
      <w:r>
        <w:t>1</w:t>
      </w:r>
    </w:p>
    <w:p>
      <w:r>
        <w:t>2001885</w:t>
      </w:r>
    </w:p>
    <w:p>
      <w:r>
        <w:t>Cấp Giấy chứng nhận đủ điều kiện hoạt động điểm cung cấp dịch vụ trò chơi điện tử công cộng</w:t>
      </w:r>
    </w:p>
    <w:p>
      <w:r>
        <w:t>15 (mười lăm) ngày kể từ ngày nhận được hồ sơ hợp lệ.</w:t>
      </w:r>
    </w:p>
    <w:p>
      <w:r>
        <w:t>Nộp hồ sơ tại Bộ phận Phục vụ hành chính công cấp huyện, qua một trong các hình thức sau:</w:t>
      </w:r>
    </w:p>
    <w:p>
      <w:r>
        <w:t>- Trực tiếp;</w:t>
      </w:r>
    </w:p>
    <w:p>
      <w:r>
        <w:t>- Qua dịch vụ bưu chính công ích.</w:t>
      </w:r>
    </w:p>
    <w:p>
      <w:r>
        <w:t>- Trực tuyến trên Cổng dịch công tỉnh Yên Bái tại địa chỉ: https://dichvucong.yenbai.gov.vn</w:t>
      </w:r>
    </w:p>
    <w:p>
      <w:r>
        <w:t>Không</w:t>
      </w:r>
    </w:p>
    <w:p>
      <w:r>
        <w:t>Nghị định số 147/2024/NĐ- CP ngày 09 tháng 11 năm 2024 của Chính phủ quản lý, cung cấp, sử dụng dịch vụ Internet và thông tin trên mạng.</w:t>
      </w:r>
    </w:p>
    <w:p>
      <w:r>
        <w:t>2</w:t>
      </w:r>
    </w:p>
    <w:p>
      <w:r>
        <w:t>2001884</w:t>
      </w:r>
    </w:p>
    <w:p>
      <w:r>
        <w:t>Sửa đổi, bổ sung giấy chứng nhận đủ điều kiện hoạt động điểm cung cấp dịch vụ trò chơi điện tử công cộng</w:t>
      </w:r>
    </w:p>
    <w:p>
      <w:r>
        <w:t>05 (năm) ngày làm việc kể từ ngày nhận được hồ sơ hợp lệ.</w:t>
      </w:r>
    </w:p>
    <w:p>
      <w:r>
        <w:t>Nộp hồ sơ tại Bộ phận Phục vụ hành chính công cấp huyện, qua một trong các hình thức sau:</w:t>
      </w:r>
    </w:p>
    <w:p>
      <w:r>
        <w:t>- Trực tiếp;</w:t>
      </w:r>
    </w:p>
    <w:p>
      <w:r>
        <w:t>- Qua dịch vụ bưu chính công ích.</w:t>
      </w:r>
    </w:p>
    <w:p>
      <w:r>
        <w:t>- Trực tuyến trên Cổng dịch công tỉnh Yên Bái tại địa chỉ: https://dichvucong.yenbai.gov.vn</w:t>
      </w:r>
    </w:p>
    <w:p>
      <w:r>
        <w:t>Không</w:t>
      </w:r>
    </w:p>
    <w:p>
      <w:r>
        <w:t>Nghị định số 147/2024/NĐ- CP ngày 09 tháng 11 năm 2024 của Chính phủ quản lý, cung cấp, sử dụng dịch vụ Internet và thông tin trên mạng.</w:t>
      </w:r>
    </w:p>
    <w:p>
      <w:r>
        <w:t>3</w:t>
      </w:r>
    </w:p>
    <w:p>
      <w:r>
        <w:t>2001880</w:t>
      </w:r>
    </w:p>
    <w:p>
      <w:r>
        <w:t>Gia hạn giấy chứng nhận đủ điều kiện hoạt động điểm cung cấp dịch vụ trò chơi điện tử công cộng.</w:t>
      </w:r>
    </w:p>
    <w:p>
      <w:r>
        <w:t>05 (năm) ngày làm việc kể từ ngày nhận được hồ sơ hợp lệ.</w:t>
      </w:r>
    </w:p>
    <w:p>
      <w:r>
        <w:t>Nộp hồ sơ tại Bộ phận Phục vụ hành chính công cấp huyện, qua một trong các hình thức sau:</w:t>
      </w:r>
    </w:p>
    <w:p>
      <w:r>
        <w:t>- Trực tiếp;</w:t>
      </w:r>
    </w:p>
    <w:p>
      <w:r>
        <w:t>- Qua dịch vụ bưu chính công ích.</w:t>
      </w:r>
    </w:p>
    <w:p>
      <w:r>
        <w:t>- Trực tuyến trên Cổng dịch công tỉnh Yên Bái tại địa chỉ: https://dichvucong.yenbai.gov.vn</w:t>
      </w:r>
    </w:p>
    <w:p>
      <w:r>
        <w:t>Không</w:t>
      </w:r>
    </w:p>
    <w:p>
      <w:r>
        <w:t>Nghị định số 147/2024/NĐ- CP ngày 09 tháng 11 năm 2024 của Chính phủ quản lý, cung cấp, sử dụng dịch vụ Internet và thông tin trên mạng.</w:t>
      </w:r>
    </w:p>
    <w:p>
      <w:r>
        <w:t>4</w:t>
      </w:r>
    </w:p>
    <w:p>
      <w:r>
        <w:t>2001786</w:t>
      </w:r>
    </w:p>
    <w:p>
      <w:r>
        <w:t>Cấp lại giấy chứng nhận đủ điều kiện hoạt động điểm cung cấp dịch vụ trò chơi điện tử công cộng.</w:t>
      </w:r>
    </w:p>
    <w:p>
      <w:r>
        <w:t>05 (năm) ngày làm việc kể từ ngày nhận được hồ sơ hợp lệ.</w:t>
      </w:r>
    </w:p>
    <w:p>
      <w:r>
        <w:t>Nộp hồ sơ tại Bộ phận Phục vụ hành chính công cấp huyện, qua một trong các hình thức sau:</w:t>
      </w:r>
    </w:p>
    <w:p>
      <w:r>
        <w:t>- Trực tiếp;</w:t>
      </w:r>
    </w:p>
    <w:p>
      <w:r>
        <w:t>- Qua dịch vụ bưu chính công ích.</w:t>
      </w:r>
    </w:p>
    <w:p>
      <w:r>
        <w:t>- Trực tuyến trên Cổng dịch công tỉnh Yên Bái tại địa chỉ: https://dichvucong.yenbai.gov.vn</w:t>
      </w:r>
    </w:p>
    <w:p>
      <w:r>
        <w:t>Không</w:t>
      </w:r>
    </w:p>
    <w:p>
      <w:r>
        <w:t>Nghị định số 147/2024/NĐ- CP ngày 09 tháng 11 năm 2024 của Chính phủ quản lý, cung cấp, sử dụng dịch vụ Internet và thông tin trên mạng.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