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3854/QĐ-UBND năm 2025 công bố danh mục thủ tục hành chính sửa đổi, bổ sung và phê duyệt quy trình nội bộ, quy trình điện tử trong giải quyết thủ tục hành chính lĩnh vực Chính sách thuộc thẩm quyền giải quyết của Chủ tịch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3854/QĐ-UBND</w:t>
      </w:r>
    </w:p>
    <w:p>
      <w:r>
        <w:t>Nghệ An, ngày 26 tháng 11 năm 2025</w:t>
      </w:r>
    </w:p>
    <w:p>
      <w:r>
        <w:t>QUYẾT ĐỊNH</w:t>
      </w:r>
    </w:p>
    <w:p>
      <w:r>
        <w:t>VỀ VIỆC CÔNG BỐ DANH MỤC THỦ TỤC HÀNH CHÍNH SỬA ĐỔI, BỔ SUNG VÀ PHÊ DUYỆT QUY TRÌNH NỘI BỘ, QUY TRÌNH ĐIỆN TỬ TRONG GIẢI QUYẾT THỦ TỤC HÀNH CHÍNH LĨNH VỰC CHÍNH SÁCH THUỘC THẨM QUYỀN GIẢI QUYẾT CỦA CHỦ TỊCH UBND TỈNH</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15/9/2025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5132/QĐ-BQP ngày 13/10/2025 của Bộ trưởng Bộ Quốc Phòng về việc công bố thủ tục hành chính được sửa đổi, bổ sung lĩnh vực chính sách thuộc phạm vi chức năng quản lý của Bộ Quốc Phòng;</w:t>
      </w:r>
    </w:p>
    <w:p>
      <w:r>
        <w:t>Theo đề nghị của Giám đốc Sở Nội vụ tại Tờ trình số 798/TTr-SNV ngày 25/11/2025.</w:t>
      </w:r>
    </w:p>
    <w:p>
      <w:r>
        <w:t>QUYẾT ĐỊNH:</w:t>
      </w:r>
    </w:p>
    <w:p>
      <w:r>
        <w:t>Điều 1.  Công bố kèm theo Quyết định này Danh mục thủ tục hành chính sửa đổi, bổ sung và phê duyệt quy trình nội bộ, quy trình điện tử giải quyết 02 thủ tục hành chính lĩnh vực chính sách thuộc thẩm quyền giải quyết của Chủ tịch Ủy ban nhân dân tỉnh.</w:t>
      </w:r>
    </w:p>
    <w:p>
      <w:r>
        <w:t>(Chi tiết tại các Phụ lục kèm theo)</w:t>
      </w:r>
    </w:p>
    <w:p>
      <w:r>
        <w:t>Điều 2.  Sở Nội vụ có trách nhiệm chủ trì, phối hợp với Văn phòng UBND tỉnh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UBND tỉnh; Giám đốc Sở Nội vụ; Giám đốc các Sở, Thủ trưởng các Ban, ngành; Chủ tịch UBND cấp xã và các tổ chức, cá nhân có liên quan chịu trách nhiệm thi hành Quyết định này./.</w:t>
      </w:r>
    </w:p>
    <w:p>
      <w:r>
        <w:t>Nơi nhận:</w:t>
      </w:r>
    </w:p>
    <w:p>
      <w:r>
        <w:t>- Như Điều 3;</w:t>
      </w:r>
    </w:p>
    <w:p>
      <w:r>
        <w:t>- Bộ Nội vụ;</w:t>
      </w:r>
    </w:p>
    <w:p>
      <w:r>
        <w:t>- Cục KSTTHC (VPCP);</w:t>
      </w:r>
    </w:p>
    <w:p>
      <w:r>
        <w:t>- Chủ tịch UBND tỉnh;</w:t>
      </w:r>
    </w:p>
    <w:p>
      <w:r>
        <w:t>- PCT UBND tỉnh (Đ/c Vinh);</w:t>
      </w:r>
    </w:p>
    <w:p>
      <w:r>
        <w:t>- PCVP UBND tỉnh (Đ/c Thiền);</w:t>
      </w:r>
    </w:p>
    <w:p>
      <w:r>
        <w:t>- Cổng Thông tin điện tử tỉnh;</w:t>
      </w:r>
    </w:p>
    <w:p>
      <w:r>
        <w:t>- Trung tâm Phục vụ HCC tỉnh;</w:t>
      </w:r>
    </w:p>
    <w:p>
      <w:r>
        <w:t>- Lưu: VT, KSTT (Kh).</w:t>
      </w:r>
    </w:p>
    <w:p>
      <w:r>
        <w:t>KT. CHỦ TỊCH</w:t>
      </w:r>
    </w:p>
    <w:p>
      <w:r>
        <w:t>PHÓ CHỦ TỊCH</w:t>
      </w:r>
    </w:p>
    <w:p>
      <w:r>
        <w:t>Phùng Thành Vinh</w:t>
      </w:r>
    </w:p>
    <w:p>
      <w:r>
        <w:t>PHỤ LỤC I</w:t>
      </w:r>
    </w:p>
    <w:p>
      <w:r>
        <w:t>DANH MỤC THỦ TỤC HÀNH CHÍNH SỬA ĐỔI, BỔ SUNG LĨNH VỰC CHÍNH SÁCH THUỘC THẨM QUYỀN GIẢI QUYẾT CỦA CHỦ TỊCH UBND TỈNH</w:t>
      </w:r>
    </w:p>
    <w:p>
      <w:r>
        <w:t>(Kèm theo Quyết định số 3854/QĐ-UBND ngày   26 tháng 11 năm 2025 của Chủ tịch Ủy ban nhân dân tỉnh Nghệ An)</w:t>
      </w:r>
    </w:p>
    <w:p>
      <w:r>
        <w:t>TT</w:t>
      </w:r>
    </w:p>
    <w:p>
      <w:r>
        <w:t>Mã TTHC</w:t>
      </w:r>
    </w:p>
    <w:p>
      <w:r>
        <w:t>Tên thủ tục hành chính</w:t>
      </w:r>
    </w:p>
    <w:p>
      <w:r>
        <w:t>Thời hạn giải quyết</w:t>
      </w:r>
    </w:p>
    <w:p>
      <w:r>
        <w:t>Địa điểm, cách thức thực hiện</w:t>
      </w:r>
    </w:p>
    <w:p>
      <w:r>
        <w:t>Phí, lệ phí (nếu có)</w:t>
      </w:r>
    </w:p>
    <w:p>
      <w:r>
        <w:t>Căn cứ pháp lý</w:t>
      </w:r>
    </w:p>
    <w:p>
      <w:r>
        <w:t>THỦ TỤC HÀNH CHÍNH CẤP TỈNH</w:t>
      </w:r>
    </w:p>
    <w:p>
      <w:r>
        <w:t>1</w:t>
      </w:r>
    </w:p>
    <w:p>
      <w:r>
        <w:t>2.002755</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12 ngày làm việc kể từ ngày nhận đủ hồ sơ theo quy định.</w:t>
      </w:r>
    </w:p>
    <w:p>
      <w:r>
        <w:t>- Nộp hồ sơ trực tiếp hoặc qua dịch vụ bưu chính công ích đến Trung tâm Phục vụ Hành chính công cấp xã;</w:t>
      </w:r>
    </w:p>
    <w:p>
      <w:r>
        <w:t>- Hoặc nộp hồ sơ trực tuyến mức độ Toàn trình qua Cổng Dịch vụ công quốc gia tại địa chỉ: http://dichvucong.gov.vn</w:t>
      </w:r>
    </w:p>
    <w:p>
      <w:r>
        <w:t>Không</w:t>
      </w:r>
    </w:p>
    <w:p>
      <w:r>
        <w:t>-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
        <w:t>- Thông tư liên tịch số 01/2012/TTLT-BQP- 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Cammpuchia, giúp bạn Lào sau ngày 30/4/1975 đã phục viên, xuất ngũ, thôi việc;</w:t>
      </w:r>
    </w:p>
    <w:p>
      <w:r>
        <w:t>- Thông tư số 104/2024/TT-BQP ngày 27/11/2024 của Bộ trưởng Bộ Quốc phòng thay thế, bãi bỏ một số quy định, mẫu biếu tại các Thông tư liên tịch của Bộ Quốc phòng, Bộ Lao động - Thương binh và Xã hội, Bộ Tài chính liên quan đến việc kê khai thông tin cá nhân khi thực hiện thủ tục hành chính.</w:t>
      </w:r>
    </w:p>
    <w:p>
      <w:r>
        <w:t>- Thông tư số 103/2025/TT-BQP ngày 26/9/2025 của Bộ trưởng Bộ Quốc phòng sửa đổi, bổ sung một số điều của các Thông tư liên tịch, Thông tư, Quyết định của Bộ trưởng Bộ Quốc phòng về lĩnh vực chính sách.</w:t>
      </w:r>
    </w:p>
    <w:p>
      <w:r>
        <w:t>2.002757</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tràn) thuộc thẩm quyền giải quyết của Chủ tịch Ủy ban nhân dân tỉnh</w:t>
      </w:r>
    </w:p>
    <w:p>
      <w:r>
        <w:t>12 ngày làm việc kể từ ngày nhận đủ hồ sơ theo quy định.</w:t>
      </w:r>
    </w:p>
    <w:p>
      <w:r>
        <w:t>- Nộp hồ sơ trực tiếp hoặc qua dịch vụ bưu chính công ích đến Trung tâm Phục vụ Hành chính công cấp xã;</w:t>
      </w:r>
    </w:p>
    <w:p>
      <w:r>
        <w:t>- Hoặc nộp hồ sơ trực tuyến mức độ Toàn trình qua Cổng Dịch vụ công quốc gia tại địa chỉ: http://dichvucong.gov.vn</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 Thông tư số 103/2025/TT-BQP ngày 26/9/2025 của Bộ trưởng Bộ Quốc phòng sửa đổi, bổ sung một số điều của các Thông tư liên tịch, Thông tư, Quyết định của Bộ trưởng Bộ Quốc phòng về lĩnh vực chính sách.</w:t>
      </w:r>
    </w:p>
    <w:p>
      <w:r>
        <w:t>PHỤ LỤC II</w:t>
      </w:r>
    </w:p>
    <w:p>
      <w:r>
        <w:t>QUY TRÌNH NỘI BỘ, QUY TRÌNH ĐIỆN TỬ TRONG GIẢI QUYẾT THỦ TỤC HÀNH CHÍNH LĨNH VỰC CHÍNH SÁCH THUỘC THẨM QUYỀN GIẢI QUYẾT CỦA CHỦ TỊCH UBND TỈNH</w:t>
      </w:r>
    </w:p>
    <w:p>
      <w:r>
        <w:t>(Kèm theo Quyết định số 3854/QĐ-UBND ngày 26 tháng 11 năm 2025 của Chủ tịch Ủy ban nhân dân tỉnh Nghệ An)</w:t>
      </w:r>
    </w:p>
    <w:p>
      <w:r>
        <w:t>1.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TT</w:t>
      </w:r>
    </w:p>
    <w:p>
      <w:r>
        <w:t>Đơn vị/ người thực hiện</w:t>
      </w:r>
    </w:p>
    <w:p>
      <w:r>
        <w:t>Nội dung công việc</w:t>
      </w:r>
    </w:p>
    <w:p>
      <w:r>
        <w:t>Thời gian thực hiện</w:t>
      </w:r>
    </w:p>
    <w:p>
      <w:r>
        <w:t>Mức độ Dịch vụ công</w:t>
      </w:r>
    </w:p>
    <w:p>
      <w:r>
        <w:t>Bước 1</w:t>
      </w:r>
    </w:p>
    <w:p>
      <w:r>
        <w:t>Công chức tại Trung tâm Phục vụ hành chính công cấp xã</w:t>
      </w:r>
    </w:p>
    <w:p>
      <w:r>
        <w:t>Kiểm tra, hướng dẫn, tiếp nhận hồ sơ:</w:t>
      </w:r>
    </w:p>
    <w:p>
      <w:r>
        <w:t>- Trường hợp hồ sơ chưa đầy đủ hoặc không hợp lệ thì hướng dẫn bổ sung, hoàn thiện hồ sơ vào Phiếu yêu cầu bổ sung, hoàn thiện hồ sơ, gửi cá nhân, tổ chức;</w:t>
      </w:r>
    </w:p>
    <w:p>
      <w:r>
        <w:t>- Trường hợp hồ sơ đầy đủ, hợp lệ thì số hoá hồ sơ vào cổng dịch vụ công quốc gia và gửi Phiếu Tiếp nhận hồ sơ và hẹn trả kết quả cho tổ chức, cá nhân;</w:t>
      </w:r>
    </w:p>
    <w:p>
      <w:r>
        <w:t>- Trường hợp từ chối nhận hồ sơ thì công chức tại Trung tâm Phục vụ hành chính công xã lập Phiếu từ chối tiếp nhận hồ sơ, gửi cá nhân, tổ chức.</w:t>
      </w:r>
    </w:p>
    <w:p>
      <w:r>
        <w:t>04 giờ làm việc</w:t>
      </w:r>
    </w:p>
    <w:p>
      <w:r>
        <w:t>Toàn trình</w:t>
      </w:r>
    </w:p>
    <w:p>
      <w:r>
        <w:t>Bước 2</w:t>
      </w:r>
    </w:p>
    <w:p>
      <w:r>
        <w:t>Lãnh đạo phòng Văn hóa - xã hội</w:t>
      </w:r>
    </w:p>
    <w:p>
      <w:r>
        <w:t>Nhận hồ sơ (điện tử) và phân công xử lý hồ sơ</w:t>
      </w:r>
    </w:p>
    <w:p>
      <w:r>
        <w:t>04 giờ làm việc</w:t>
      </w:r>
    </w:p>
    <w:p>
      <w:r>
        <w:t>Bước 3</w:t>
      </w:r>
    </w:p>
    <w:p>
      <w:r>
        <w:t>Chuyên viên phòng Văn hóa - Xã hội (thành viên Hội đồng chính sách cấp xã)</w:t>
      </w:r>
    </w:p>
    <w:p>
      <w:r>
        <w:t>- Tiếp nhận hồ sơ điện tử và hồ sơ giấy (nếu có);</w:t>
      </w:r>
    </w:p>
    <w:p>
      <w:r>
        <w:t>- Tham mưu Hội đồng chính sách xã việc xét duyệt, lập và xác nhận hồ sơ cho từng đối tượng;</w:t>
      </w:r>
    </w:p>
    <w:p>
      <w:r>
        <w:t>- Trình Lãnh đạo phòng xem xét dự thảo kết quả giải quyết TTHC.</w:t>
      </w:r>
    </w:p>
    <w:p>
      <w:r>
        <w:t>20 giờ làm việc</w:t>
      </w:r>
    </w:p>
    <w:p>
      <w:r>
        <w:t>Bước 4</w:t>
      </w:r>
    </w:p>
    <w:p>
      <w:r>
        <w:t>Lãnh đạo phòng Văn hóa - Xã hội</w:t>
      </w:r>
    </w:p>
    <w:p>
      <w:r>
        <w:t>Xem xét hồ sơ, xác nhận dự thảo kết quả giải quyết hồ sơ thủ tục hành chính trước khi trình Lãnh đạo xã xem xét, ký phê duyệt.</w:t>
      </w:r>
    </w:p>
    <w:p>
      <w:r>
        <w:t>04 giờ làm việc</w:t>
      </w:r>
    </w:p>
    <w:p>
      <w:r>
        <w:t>Bước 5</w:t>
      </w:r>
    </w:p>
    <w:p>
      <w:r>
        <w:t>Lãnh đạo UBND cấp xã (Chủ tịch Hội đồng chính sách xã)</w:t>
      </w:r>
    </w:p>
    <w:p>
      <w:r>
        <w:t>Xem xét, ký phê duyệt kết quả giải quyết TTHC và chuyển Văn thư</w:t>
      </w:r>
    </w:p>
    <w:p>
      <w:r>
        <w:t>04 giờ làm việc</w:t>
      </w:r>
    </w:p>
    <w:p>
      <w:r>
        <w:t>Bước 6</w:t>
      </w:r>
    </w:p>
    <w:p>
      <w:r>
        <w:t>Văn thư UBND cấp xã</w:t>
      </w:r>
    </w:p>
    <w:p>
      <w:r>
        <w:t>- Lấy số văn bản và đóng dấu, phát hành;</w:t>
      </w:r>
    </w:p>
    <w:p>
      <w:r>
        <w:t>- Chuyển hồ sơ đến Sở Nội vụ.</w:t>
      </w:r>
    </w:p>
    <w:p>
      <w:r>
        <w:t>04 giờ làm việc</w:t>
      </w:r>
    </w:p>
    <w:p>
      <w:r>
        <w:t>Tổng thời gian giải quyết TTHC ở cấp xã là:</w:t>
      </w:r>
    </w:p>
    <w:p>
      <w:r>
        <w:t>40 giờ làm việc</w:t>
      </w:r>
    </w:p>
    <w:p>
      <w:r>
        <w:t>Bước 7</w:t>
      </w:r>
    </w:p>
    <w:p>
      <w:r>
        <w:t>Công chức tại Trung tâm Phục vụ hành chính công tỉnh</w:t>
      </w:r>
    </w:p>
    <w:p>
      <w:r>
        <w:t>- Kiểm tra, hướng dẫn, tiếp nhận hồ sơ;</w:t>
      </w:r>
    </w:p>
    <w:p>
      <w:r>
        <w:t>- Số hóa hồ sơ, nhập thông tin, chuyển hồ sơ đến bộ phận chuyên môn xử lý hồ sơ.</w:t>
      </w:r>
    </w:p>
    <w:p>
      <w:r>
        <w:t>04 giờ làm việc</w:t>
      </w:r>
    </w:p>
    <w:p>
      <w:r>
        <w:t>Toàn trình</w:t>
      </w:r>
    </w:p>
    <w:p>
      <w:r>
        <w:t>Bước 8</w:t>
      </w:r>
    </w:p>
    <w:p>
      <w:r>
        <w:t>Lãnh đạo Phòng Người có công</w:t>
      </w:r>
    </w:p>
    <w:p>
      <w:r>
        <w:t>Phân công công chức xử lý hồ sơ.</w:t>
      </w:r>
    </w:p>
    <w:p>
      <w:r>
        <w:t>04 giờ làm việc</w:t>
      </w:r>
    </w:p>
    <w:p>
      <w:r>
        <w:t>Bước 9</w:t>
      </w:r>
    </w:p>
    <w:p>
      <w:r>
        <w:t>Công chức Phòng Người có công được phân công xử lý</w:t>
      </w:r>
    </w:p>
    <w:p>
      <w:r>
        <w:t>Dự thảo báo cáo UBND tỉnh trình Lãnh đạo Phòng thống nhất trình Lãnh đạo Sở.</w:t>
      </w:r>
    </w:p>
    <w:p>
      <w:r>
        <w:t>12 giờ làm việc</w:t>
      </w:r>
    </w:p>
    <w:p>
      <w:r>
        <w:t>Bước 10</w:t>
      </w:r>
    </w:p>
    <w:p>
      <w:r>
        <w:t>Chuyên viên Văn phòng UBND tỉnh</w:t>
      </w:r>
    </w:p>
    <w:p>
      <w:r>
        <w:t>Dự thảo văn bản cho ý kiến về báo cáo trình Lãnh đạo Văn phòng UBND tỉnh, Lãnh đạo UBND tỉnh phê duyệt.</w:t>
      </w:r>
    </w:p>
    <w:p>
      <w:r>
        <w:t>16 giờ làm việc</w:t>
      </w:r>
    </w:p>
    <w:p>
      <w:r>
        <w:t>Bước 11</w:t>
      </w:r>
    </w:p>
    <w:p>
      <w:r>
        <w:t>Công chức Phòng Người có công được phân công xử lý</w:t>
      </w:r>
    </w:p>
    <w:p>
      <w:r>
        <w:t>Sau khi có ý kiến của UBND tỉnh dự thảo kết quả giải quyết TTHC trình Lãnh đạo Phòng.</w:t>
      </w:r>
    </w:p>
    <w:p>
      <w:r>
        <w:t>08 giờ làm việc</w:t>
      </w:r>
    </w:p>
    <w:p>
      <w:r>
        <w:t>Bước 12</w:t>
      </w:r>
    </w:p>
    <w:p>
      <w:r>
        <w:t>Lãnh đạo Phòng Người có công</w:t>
      </w:r>
    </w:p>
    <w:p>
      <w:r>
        <w:t>Thẩm định, xác nhận dự thảo kết quả giải quyết TTHC trước khi trình Lãnh đạo Sở xem xét ký phê duyệt kết quả.</w:t>
      </w:r>
    </w:p>
    <w:p>
      <w:r>
        <w:t>04 giờ làm việc</w:t>
      </w:r>
    </w:p>
    <w:p>
      <w:r>
        <w:t>Bước 13</w:t>
      </w:r>
    </w:p>
    <w:p>
      <w:r>
        <w:t>Lãnh đạo Sở</w:t>
      </w:r>
    </w:p>
    <w:p>
      <w:r>
        <w:t>Ký phê duyệt kết quả giải quyết TTHC chuyển Văn thư Sở.</w:t>
      </w:r>
    </w:p>
    <w:p>
      <w:r>
        <w:t>04 giờ làm việc</w:t>
      </w:r>
    </w:p>
    <w:p>
      <w:r>
        <w:t>Bước 14</w:t>
      </w:r>
    </w:p>
    <w:p>
      <w:r>
        <w:t>Văn thư Sở</w:t>
      </w:r>
    </w:p>
    <w:p>
      <w:r>
        <w:t>- Lấy số, phát hành văn bản điện tử và đóng dấu;</w:t>
      </w:r>
    </w:p>
    <w:p>
      <w:r>
        <w:t>- Chuyển kết quả giải quyết thủ tục hành chính cho Trung tâm Phục vụ Hành chính công tỉnh.</w:t>
      </w:r>
    </w:p>
    <w:p>
      <w:r>
        <w:t>04 giờ làm việc</w:t>
      </w:r>
    </w:p>
    <w:p>
      <w:r>
        <w:t>Bước 15</w:t>
      </w:r>
    </w:p>
    <w:p>
      <w:r>
        <w:t>Bộ phận Trả kết quả Trung tâm Phục vụ hành chính công tỉnh</w:t>
      </w:r>
    </w:p>
    <w:p>
      <w:r>
        <w:t>- Xác nhận trên Hệ thống thông tin giải quyết TTHC tỉnh;</w:t>
      </w:r>
    </w:p>
    <w:p>
      <w:r>
        <w:t>- Thông báo và trả kết quả cho tổ chức/cá nhân.</w:t>
      </w:r>
    </w:p>
    <w:p>
      <w:r>
        <w:t>Không tính thời gian</w:t>
      </w:r>
    </w:p>
    <w:p>
      <w:r>
        <w:t>Tổng thời gian giải quyết THHC ở Sở Nội vụ</w:t>
      </w:r>
    </w:p>
    <w:p>
      <w:r>
        <w:t>56 giờ làm việc</w:t>
      </w:r>
    </w:p>
    <w:p>
      <w:r>
        <w:t>Tổng thời gian giải quyết TTHC</w:t>
      </w:r>
    </w:p>
    <w:p>
      <w:r>
        <w:t>96 giờ làm việc (12 ngày làm việc kể từ ngày nhận đủ hồ sơ theo quy định) trong đó:</w:t>
      </w:r>
    </w:p>
    <w:p>
      <w:r>
        <w:t>- Tại UBND cấp xã: 40 giờ làm việc (tương đương với 05 ngày làm việc kể từ ngày tiếp nhận hồ sơ đầy đủ);</w:t>
      </w:r>
    </w:p>
    <w:p>
      <w:r>
        <w:t>- Tại Sở Nội vụ: 56 giờ làm việc (tương đương với 07 ngày làm việc kể từ ngày tiếp nhận hồ sơ đầy đủ)</w:t>
      </w:r>
    </w:p>
    <w:p>
      <w:r>
        <w:t>2.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TT</w:t>
      </w:r>
    </w:p>
    <w:p>
      <w:r>
        <w:t>Đơn vị/ người thực hiện</w:t>
      </w:r>
    </w:p>
    <w:p>
      <w:r>
        <w:t>Nội dung công việc</w:t>
      </w:r>
    </w:p>
    <w:p>
      <w:r>
        <w:t>Thời gian thực hiện</w:t>
      </w:r>
    </w:p>
    <w:p>
      <w:r>
        <w:t>Mức độ Dịch vụ công</w:t>
      </w:r>
    </w:p>
    <w:p>
      <w:r>
        <w:t>Bước 1</w:t>
      </w:r>
    </w:p>
    <w:p>
      <w:r>
        <w:t>Công chức tại Trung tâm Phục vụ hành chính công cấp xã</w:t>
      </w:r>
    </w:p>
    <w:p>
      <w:r>
        <w:t>Kiểm tra, hướng dẫn, tiếp nhận hồ sơ:</w:t>
      </w:r>
    </w:p>
    <w:p>
      <w:r>
        <w:t>- Trường hợp hồ sơ chưa đầy đủ hoặc không hợp lệ thì hướng dẫn bổ sung, hoàn thiện hồ sơ vào Phiếu yêu cầu bổ sung, hoàn thiện hồ sơ, gửi cá nhân, tổ chức;</w:t>
      </w:r>
    </w:p>
    <w:p>
      <w:r>
        <w:t>- Trường hợp hồ sơ đầy đủ, hợp lệ thì số hoá hồ sơ vào Cổng dịch vụ công quốc gia và gửi Phiếu Tiếp nhận hồ sơ và hẹn trả kết quả cho tổ chức, cá nhân;</w:t>
      </w:r>
    </w:p>
    <w:p>
      <w:r>
        <w:t>- Trường hợp từ chối nhận hồ sơ thì công chức tại Trung tâm Phục vụ hành chính công xã lập Phiếu từ chối tiếp nhận hồ sơ, gửi cá nhân, tổ chức.</w:t>
      </w:r>
    </w:p>
    <w:p>
      <w:r>
        <w:t>04 giờ làm việc</w:t>
      </w:r>
    </w:p>
    <w:p>
      <w:r>
        <w:t>Toàn trình</w:t>
      </w:r>
    </w:p>
    <w:p>
      <w:r>
        <w:t>Bước 2</w:t>
      </w:r>
    </w:p>
    <w:p>
      <w:r>
        <w:t>Lãnh đạo phòng Văn hóa - xã hội</w:t>
      </w:r>
    </w:p>
    <w:p>
      <w:r>
        <w:t>Nhận hồ sơ (điện tử) và phân công xử lý hồ sơ.</w:t>
      </w:r>
    </w:p>
    <w:p>
      <w:r>
        <w:t>04 giờ làm việc</w:t>
      </w:r>
    </w:p>
    <w:p>
      <w:r>
        <w:t>Bước 3</w:t>
      </w:r>
    </w:p>
    <w:p>
      <w:r>
        <w:t>Chuyên viên phòng Văn hóa - Xã hội (thành viên Hội đồng chính sách cấp xã)</w:t>
      </w:r>
    </w:p>
    <w:p>
      <w:r>
        <w:t>- Tiếp nhận hồ sơ điện tử và hồ sơ giấy (nếu có);</w:t>
      </w:r>
    </w:p>
    <w:p>
      <w:r>
        <w:t>- Tham mưu Hội đồng chính sách xã việc xét duyệt, lập và xác nhận hồ sơ cho từng đối tượng;</w:t>
      </w:r>
    </w:p>
    <w:p>
      <w:r>
        <w:t>- Trình Lãnh đạo phòng xem xét dự thảo kết quả giải quyết TTHC.</w:t>
      </w:r>
    </w:p>
    <w:p>
      <w:r>
        <w:t>20 giờ làm việc</w:t>
      </w:r>
    </w:p>
    <w:p>
      <w:r>
        <w:t>Bước 4</w:t>
      </w:r>
    </w:p>
    <w:p>
      <w:r>
        <w:t>Lãnh đạo phòng Văn hóa - Xã hội</w:t>
      </w:r>
    </w:p>
    <w:p>
      <w:r>
        <w:t>Xem xét hồ sơ, xác nhận dự thảo kết quả giải quyết hồ sơ thủ tục hành chính trước khi trình Lãnh đạo xã xem xét, ký phê duyệt.</w:t>
      </w:r>
    </w:p>
    <w:p>
      <w:r>
        <w:t>04 giờ làm việc</w:t>
      </w:r>
    </w:p>
    <w:p>
      <w:r>
        <w:t>Bước 5</w:t>
      </w:r>
    </w:p>
    <w:p>
      <w:r>
        <w:t>Lãnh đạo UBND cấp xã (Chủ tịch Hội đồng chính sách xã)</w:t>
      </w:r>
    </w:p>
    <w:p>
      <w:r>
        <w:t>Xem xét, ký phê duyệt kết quả giải quyết TTHC và chuyển Văn thư.</w:t>
      </w:r>
    </w:p>
    <w:p>
      <w:r>
        <w:t>04 giờ làm việc</w:t>
      </w:r>
    </w:p>
    <w:p>
      <w:r>
        <w:t>Bước 6</w:t>
      </w:r>
    </w:p>
    <w:p>
      <w:r>
        <w:t>Văn thư UBND cấp xã</w:t>
      </w:r>
    </w:p>
    <w:p>
      <w:r>
        <w:t>- Lấy số văn bản và đóng dấu, phát hành;</w:t>
      </w:r>
    </w:p>
    <w:p>
      <w:r>
        <w:t>- Chuyển hồ sơ đến Sở Nội vụ.</w:t>
      </w:r>
    </w:p>
    <w:p>
      <w:r>
        <w:t>04 giờ làm việc</w:t>
      </w:r>
    </w:p>
    <w:p>
      <w:r>
        <w:t>Tổng thời gian giải quyết THHC ở cấp xã là:</w:t>
      </w:r>
    </w:p>
    <w:p>
      <w:r>
        <w:t>40 giờ làm việc</w:t>
      </w:r>
    </w:p>
    <w:p>
      <w:r>
        <w:t>Bước 7</w:t>
      </w:r>
    </w:p>
    <w:p>
      <w:r>
        <w:t>Công chức tại Trung tâm Phục vụ hành chính công tỉnh</w:t>
      </w:r>
    </w:p>
    <w:p>
      <w:r>
        <w:t>- Kiểm tra, hướng dẫn, tiếp nhận hồ sơ;</w:t>
      </w:r>
    </w:p>
    <w:p>
      <w:r>
        <w:t>- Số hóa hồ sơ, nhập thông tin, chuyển hồ sơ đến bộ phận chuyên môn xử lý hồ sơ.</w:t>
      </w:r>
    </w:p>
    <w:p>
      <w:r>
        <w:t>04 giờ làm việc</w:t>
      </w:r>
    </w:p>
    <w:p>
      <w:r>
        <w:t>Toàn trình</w:t>
      </w:r>
    </w:p>
    <w:p>
      <w:r>
        <w:t>Bước 8</w:t>
      </w:r>
    </w:p>
    <w:p>
      <w:r>
        <w:t>Lãnh đạo Phòng Người có công</w:t>
      </w:r>
    </w:p>
    <w:p>
      <w:r>
        <w:t>Phân công công chức xử lý hồ sơ.</w:t>
      </w:r>
    </w:p>
    <w:p>
      <w:r>
        <w:t>04 giờ làm việc</w:t>
      </w:r>
    </w:p>
    <w:p>
      <w:r>
        <w:t>Bước 9</w:t>
      </w:r>
    </w:p>
    <w:p>
      <w:r>
        <w:t>Công chức Phòng Người có công được phân công xử lý</w:t>
      </w:r>
    </w:p>
    <w:p>
      <w:r>
        <w:t>Dự thảo báo cáo UBND tỉnh trình Lãnh đạo Phòng thống nhất trình Lãnh đạo Sở.</w:t>
      </w:r>
    </w:p>
    <w:p>
      <w:r>
        <w:t>12 giờ làm việc</w:t>
      </w:r>
    </w:p>
    <w:p>
      <w:r>
        <w:t>Bước 10</w:t>
      </w:r>
    </w:p>
    <w:p>
      <w:r>
        <w:t>Chuyên viên Văn phòng UBND tỉnh</w:t>
      </w:r>
    </w:p>
    <w:p>
      <w:r>
        <w:t>Dự thảo văn bản cho ý kiến về báo cáo trình Lãnh đạo Văn phòng UBND tỉnh, Lãnh đạo UBND tỉnh phê duyệt.</w:t>
      </w:r>
    </w:p>
    <w:p>
      <w:r>
        <w:t>16 giờ làm việc</w:t>
      </w:r>
    </w:p>
    <w:p>
      <w:r>
        <w:t>Bước 11</w:t>
      </w:r>
    </w:p>
    <w:p>
      <w:r>
        <w:t>Công chức Phòng Người có công được phân công xử lý</w:t>
      </w:r>
    </w:p>
    <w:p>
      <w:r>
        <w:t>Sau khi có ý kiến của UBND tỉnh dự thảo kết quả giải quyết TTHC trình Lãnh đạo Phòng.</w:t>
      </w:r>
    </w:p>
    <w:p>
      <w:r>
        <w:t>08 giờ làm việc</w:t>
      </w:r>
    </w:p>
    <w:p>
      <w:r>
        <w:t>Bước 12</w:t>
      </w:r>
    </w:p>
    <w:p>
      <w:r>
        <w:t>Lãnh đạo Phòng Người có công</w:t>
      </w:r>
    </w:p>
    <w:p>
      <w:r>
        <w:t>Thẩm định, xác nhận dự thảo kết quả giải quyết TTHC trước khi trình Lãnh đạo Sở xem xét ký phê duyệt kết quả.</w:t>
      </w:r>
    </w:p>
    <w:p>
      <w:r>
        <w:t>04 giờ làm việc</w:t>
      </w:r>
    </w:p>
    <w:p>
      <w:r>
        <w:t>Bước 13</w:t>
      </w:r>
    </w:p>
    <w:p>
      <w:r>
        <w:t>Lãnh đạo Sở</w:t>
      </w:r>
    </w:p>
    <w:p>
      <w:r>
        <w:t>Ký phê duyệt kết quả giải quyết TTHC chuyển Văn thư Sở.</w:t>
      </w:r>
    </w:p>
    <w:p>
      <w:r>
        <w:t>04 giờ làm việc</w:t>
      </w:r>
    </w:p>
    <w:p>
      <w:r>
        <w:t>Bước 14</w:t>
      </w:r>
    </w:p>
    <w:p>
      <w:r>
        <w:t>Văn thư Sở</w:t>
      </w:r>
    </w:p>
    <w:p>
      <w:r>
        <w:t>- Lấy số, phát hành văn bản điện tử và đóng dấu;</w:t>
      </w:r>
    </w:p>
    <w:p>
      <w:r>
        <w:t>- Chuyển kết quả giải quyết thủ tục hành chính cho Trung tâm Phục vụ Hành chính công tỉnh.</w:t>
      </w:r>
    </w:p>
    <w:p>
      <w:r>
        <w:t>04 giờ làm việc</w:t>
      </w:r>
    </w:p>
    <w:p>
      <w:r>
        <w:t>Bước 15</w:t>
      </w:r>
    </w:p>
    <w:p>
      <w:r>
        <w:t>Bộ phận Trả kết quả Trung tâm Phục vụ hành chính công tỉnh</w:t>
      </w:r>
    </w:p>
    <w:p>
      <w:r>
        <w:t>- Xác nhận trên Hệ thống thông tin giải quyết TTHC tỉnh;</w:t>
      </w:r>
    </w:p>
    <w:p>
      <w:r>
        <w:t>- Thông báo và trả kết quả cho tổ chức/cá nhân.</w:t>
      </w:r>
    </w:p>
    <w:p>
      <w:r>
        <w:t>Không tính thời gian</w:t>
      </w:r>
    </w:p>
    <w:p>
      <w:r>
        <w:t>Tổng thời gian giải quyết THHC ở Sở Nội vụ</w:t>
      </w:r>
    </w:p>
    <w:p>
      <w:r>
        <w:t>56 giờ làm việc</w:t>
      </w:r>
    </w:p>
    <w:p>
      <w:r>
        <w:t>Tổng thời gian giải quyết TTHC</w:t>
      </w:r>
    </w:p>
    <w:p>
      <w:r>
        <w:t>96 giờ làm việc (12 ngày làm việc kể từ ngày nhận đủ hồ sơ theo quy định) trong đó:</w:t>
      </w:r>
    </w:p>
    <w:p>
      <w:r>
        <w:t>- Tại UBND cấp xã: 40 giờ làm việc (tương đương với 05 ngày làm việc kể từ ngày tiếp nhận hồ sơ đầy đủ);</w:t>
      </w:r>
    </w:p>
    <w:p>
      <w:r>
        <w:t>- Tại Sở Nội vụ: 56 giờ làm việc (tương đương với 07 ngày làm việc kể từ ngày tiếp nhận hồ sơ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