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3851/QĐ-UBND năm 2025 về Danh mục thủ tục hành chính thực hiện không phụ thuộc vào địa giới hành chính trong phạm vi cấp tỉnh thuộc phạm vi chức năng quản lý của Sở Tài chính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26/11/2025</w:t>
            </w:r>
          </w:p>
        </w:tc>
      </w:tr>
      <w:tr>
        <w:tc>
          <w:tcPr>
            <w:tcW w:type="dxa" w:w="4320"/>
          </w:tcPr>
          <w:p>
            <w:r>
              <w:t>Ngày hiệu lực</w:t>
            </w:r>
          </w:p>
        </w:tc>
        <w:tc>
          <w:tcPr>
            <w:tcW w:type="dxa" w:w="4320"/>
          </w:tcPr>
          <w:p>
            <w:r>
              <w:t>26/11/2025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3851/QĐ-UBND</w:t>
      </w:r>
    </w:p>
    <w:p>
      <w:r>
        <w:t>Nghệ An, ngày 26 tháng 11 năm 2025</w:t>
      </w:r>
    </w:p>
    <w:p>
      <w:r>
        <w:t>QUYẾT ĐỊNH</w:t>
      </w:r>
    </w:p>
    <w:p>
      <w:r>
        <w:t>BAN HÀNH DANH MỤC THỦ TỤC HÀNH CHÍNH THỰC HIỆN KHÔNG PHỤ THUỘC VÀO ĐỊA GIỚI HÀNH CHÍNH TRONG PHẠM VI CẤP TỈNH THUỘC PHẠM VI CHỨC NĂNG QUẢN LÝ CỦA SỞ TÀI CHÍNH TRÊN ĐỊA BÀN TỈNH NGHỆ AN</w:t>
      </w:r>
    </w:p>
    <w:p>
      <w:r>
        <w:t>CHỦ TỊCH ỦY BAN NHÂN DÂN TỈNH NGHỆ AN</w:t>
      </w:r>
    </w:p>
    <w:p>
      <w:r>
        <w:t>Căn cứ Luật Tổ chức chính quyền địa phương ngày 16/6/2025;</w:t>
      </w:r>
    </w:p>
    <w:p>
      <w:r>
        <w:t>Căn cứ Luật Giao dịch điện tử ngày 22/6/2023;</w:t>
      </w:r>
    </w:p>
    <w:p>
      <w:r>
        <w:t>Căn cứ Nghị định số 45/2020/NĐ-CP ngày 08/4/2020 của Chính phủ về thực hiện thủ tục hành chính trên môi trường điện tử;</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03/2025/TT-VPCP ngày 15/9/2025 của Bộ trưởng, Chủ nhiệm Văn phòng Chính phủ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Theo đề nghị của Giám đốc Sở Tài chính tại Tờ trình số 8538/TTr-STC ngày 24/11/2025.</w:t>
      </w:r>
    </w:p>
    <w:p>
      <w:r>
        <w:t>QUYẾT ĐỊNH:</w:t>
      </w:r>
    </w:p>
    <w:p>
      <w:r>
        <w:t>Điều 1.  Ban hành kèm theo Quyết định này Danh mục 71 thủ tục hành chính thực hiện không phụ thuộc vào địa giới hành chính trong phạm vi cấp tỉnh thuộc phạm vi chức năng quản lý của Sở Tài chính trên địa bàn tỉnh Nghệ An (cấp tỉnh: 33 thủ tục, cấp xã: 38 thủ tục).</w:t>
      </w:r>
    </w:p>
    <w:p>
      <w:r>
        <w:t>(Chi tiết tại Danh mục ban hành kèm theo).</w:t>
      </w:r>
    </w:p>
    <w:p>
      <w:r>
        <w:t>Điều 2. Trách nhiệm của Sở Tài chính; Ủy ban nhân dân các xã, phường</w:t>
      </w:r>
    </w:p>
    <w:p>
      <w:r>
        <w:t>1. Trách nhiệm của Sở Tài chính</w:t>
      </w:r>
    </w:p>
    <w:p>
      <w:r>
        <w:t>a) Tổ chức triển khai thực hiện danh mục thủ tục hành chính tiếp nhận và trả kết quả giải quyết thủ tục hành chính không phụ thuộc vào địa giới hành chính trong phạm vi lĩnh vực quản lý; đảm bảo đúng quy định pháp luật, quy trình nghiệp vụ và hướng dẫn chuyên môn của cơ quan có thẩm quyền;</w:t>
      </w:r>
    </w:p>
    <w:p>
      <w:r>
        <w:t>b) Rà soát, đánh giá điều kiện thực hiện tiếp nhận và trả kết quả giải quyết thủ tục hành chính không phụ thuộc vào địa giới hành chính; chủ động đề xuất bổ sung, cập nhật danh mục khi có đủ điều kiện về hạ tầng kỹ thuật, kết nối hệ thống thông tin, bảo đảm khả năng xử lý hồ sơ và trả kết quả đúng thời hạn;</w:t>
      </w:r>
    </w:p>
    <w:p>
      <w:r>
        <w:t>c) Chủ trì, phối hợp với Văn phòng UBND tỉnh và các cơ quan liên quan xây dựng, hoàn thiện quy trình nội bộ, quy trình điện tử, quy trình liên thông đối với từng thủ tục hành chính được áp dụng không phụ thuộc vào địa giới hành chính;</w:t>
      </w:r>
    </w:p>
    <w:p>
      <w:r>
        <w:t>d) Tổ chức tập huấn, hướng dẫn nghiệp vụ cho công chức, viên chức tại Bộ phận Một cửa các cấp, đặc biệt là cấp xã, đảm bảo thống nhất, hiệu quả trong quá trình tiếp nhận, xử lý và trả kết quả giải quyết thủ tục hành chính;</w:t>
      </w:r>
    </w:p>
    <w:p>
      <w:r>
        <w:t>đ) Công khai, minh bạch danh mục và quy trình thực hiện thủ tục hành chính tại Trung tâm Phục vụ hành chính công tỉnh, trên Trang thông tin điện tử của đơn vị, Cổng Dịch vụ công quốc gia và Hệ thống thông tin giải quyết thủ tục hành chính tỉnh;</w:t>
      </w:r>
    </w:p>
    <w:p>
      <w:r>
        <w:t>e) Theo dõi, kiểm tra, giám sát việc thực hiện và định kỳ hoặc đột xuất báo cáo Ủy ban nhân dân tỉnh (qua Văn phòng UBND tỉnh) về tình hình, kết quả triển khai, khó khăn vướng mắc, kiến nghị giải pháp hoàn thiện.</w:t>
      </w:r>
    </w:p>
    <w:p>
      <w:r>
        <w:t>2. Trách nhiệm của Ủy ban nhân dân các xã, phường</w:t>
      </w:r>
    </w:p>
    <w:p>
      <w:r>
        <w:t>a) Tổ chức tiếp nhận hồ sơ và trả kết quả giải quyết thủ tục hành chính của tổ chức, cá nhân không phân biệt cấp chính quyền, địa giới hành chính nơi cư trú, nơi đặt trụ sở hoặc nơi đã cấp các loại giấy tờ cho tổ chức, cá nhân;</w:t>
      </w:r>
    </w:p>
    <w:p>
      <w:r>
        <w:t>b) Chuyển hồ sơ đầy đủ, kịp thời đến cơ quan có thẩm quyền giải quyết; đảm bảo đồng bộ giữa bản giấy (nếu có) và hồ sơ điện tử trên hệ thống;</w:t>
      </w:r>
    </w:p>
    <w:p>
      <w:r>
        <w:t>c) Thực hiện cập nhật đầy đủ, liên tục trạng thái hồ sơ trên Hệ thống thông tin giải quyết thủ tục hành chính tỉnh để phục vụ theo dõi, giám sát tiến độ và thông báo kết quả cho tổ chức, cá nhân;</w:t>
      </w:r>
    </w:p>
    <w:p>
      <w:r>
        <w:t>d) Thực hiện trả kết quả giải quyết thủ tục hành chính cho tổ chức, cá nhân tại nơi đã tiếp nhận hồ sơ, đúng thời hạn quy định, không yêu cầu người dân di chuyển đến nơi có thẩm quyền giải quyết;</w:t>
      </w:r>
    </w:p>
    <w:p>
      <w:r>
        <w:t>đ) Niêm yết công khai, đầy đủ danh mục thủ tục hành chính, quy trình tiếp nhận, thời gian xử lý tại Trung tâm Phục vụ hành chính công cấp xã và trên Trang thông tin điện tử (nếu có) để tạo điều kiện thuận lợi cho người dân, doanh nghiệp;</w:t>
      </w:r>
    </w:p>
    <w:p>
      <w:r>
        <w:t>e) Phối hợp chặt chẽ với các Sở, ban, ngành, Văn phòng UBND tỉnh trong quá trình thực hiện, phản ánh kịp thời những khó khăn, vướng mắc để được hướng dẫn, tháo gỡ.</w:t>
      </w:r>
    </w:p>
    <w:p>
      <w:r>
        <w:t>Điều 3. Tổ chức thực hiện</w:t>
      </w:r>
    </w:p>
    <w:p>
      <w:r>
        <w:t>1. Giao Văn phòng Ủy ban nhân dân tỉnh chủ trì, phối hợp với các cơ quan, đơn vị có liên quan tổ chức triển khai, hướng dẫn, đôn đốc, kiểm tra, giám sát việc thực hiện Quyết định này.</w:t>
      </w:r>
    </w:p>
    <w:p>
      <w:r>
        <w:t>2. Trong quá trình thực hiện, nếu có khó khăn, vướng mắc, các cơ quan, đơn vị, địa phương phản ánh về Văn phòng UBND tỉnh để tổng hợp, tham mưu Chủ tịch UBND tỉnh xem xét, điều chỉnh, bổ sung kịp thời.</w:t>
      </w:r>
    </w:p>
    <w:p>
      <w:r>
        <w:t>3. Các cơ quan, đơn vị, địa phương căn cứ nội dung Quyết định để triển khai thực hiện nghiêm túc, đầy đủ, đảm bảo quyền lợi của người dân, doanh nghiệp trong tiếp cận dịch vụ công.</w:t>
      </w:r>
    </w:p>
    <w:p>
      <w:r>
        <w:t>Điều 4. Hiệu lực và trách nhiệm thi hành</w:t>
      </w:r>
    </w:p>
    <w:p>
      <w:r>
        <w:t>Quyết định này có hiệu lực thi hành kể từ ngày ký.</w:t>
      </w:r>
    </w:p>
    <w:p>
      <w:r>
        <w:t>Chánh Văn phòng Ủy ban nhân dân tỉnh; Giám đốc Sở Tài chính, Thủ trưởng các Sở, ban, ngành cấp tỉnh; Giám đốc Trung tâm Phục vụ hành chính công tỉnh; Giám đốc Trung tâm Phục vụ hành chính công cấp xã và các tổ chức, cá nhân có liên quan chịu trách nhiệm thi hành Quyết định này./.</w:t>
      </w:r>
    </w:p>
    <w:p>
      <w:r>
        <w:t>Nơi nhận:</w:t>
      </w:r>
    </w:p>
    <w:p>
      <w:r>
        <w:t>- Như Điều 4;</w:t>
      </w:r>
    </w:p>
    <w:p>
      <w:r>
        <w:t>- TT Tỉnh ủy, TT HĐND tỉnh;</w:t>
      </w:r>
    </w:p>
    <w:p>
      <w:r>
        <w:t>- Chủ tịch UBND tỉnh;</w:t>
      </w:r>
    </w:p>
    <w:p>
      <w:r>
        <w:t>- Phó Chủ tịch TTr UBND tỉnh;</w:t>
      </w:r>
    </w:p>
    <w:p>
      <w:r>
        <w:t>- Phó CVP UBND tỉnh (đ/c Thiền);</w:t>
      </w:r>
    </w:p>
    <w:p>
      <w:r>
        <w:t>- Trung tâm Phục vụ HCC tỉnh;</w:t>
      </w:r>
    </w:p>
    <w:p>
      <w:r>
        <w:t>- Cổng TTĐT tỉnh;</w:t>
      </w:r>
    </w:p>
    <w:p>
      <w:r>
        <w:t>- UBND các xã, phường;</w:t>
      </w:r>
    </w:p>
    <w:p>
      <w:r>
        <w:t>- Lưu: VT, KSTT(N).</w:t>
      </w:r>
    </w:p>
    <w:p>
      <w:r>
        <w:t>KT. CHỦ TỊCH</w:t>
      </w:r>
    </w:p>
    <w:p>
      <w:r>
        <w:t>PHÓ CHỦ TỊCH</w:t>
      </w:r>
    </w:p>
    <w:p>
      <w:r>
        <w:t>Bùi Thanh An</w:t>
      </w:r>
    </w:p>
    <w:p>
      <w:r>
        <w:t>DANH MỤC</w:t>
      </w:r>
    </w:p>
    <w:p>
      <w:r>
        <w:t>THỦ TỤC HÀNH CHÍNH THỰC HIỆN KHÔNG PHỤ THUỘC VÀO ĐỊA GIỚI HÀNH CHÍNH TRONG PHẠM VI CẤP TỈNH THUỘC PHẠM VI CHỨC NĂNG QUẢN LÝ CỦA SỞ TÀI CHÍNH TRÊN ĐỊA BÀN TỈNH NGHỆ AN</w:t>
      </w:r>
    </w:p>
    <w:p>
      <w:r>
        <w:t>(Kèm theo Quyết định số 3851/QĐ-UBND ngày 26 tháng 11 năm 2025 của Chủ tịch UBND tỉnh Nghệ An)</w:t>
      </w:r>
    </w:p>
    <w:p>
      <w:r>
        <w:t>TT</w:t>
      </w:r>
    </w:p>
    <w:p>
      <w:r>
        <w:t>Mã số TTHC</w:t>
      </w:r>
    </w:p>
    <w:p>
      <w:r>
        <w:t>Tên thủ tục hành chính</w:t>
      </w:r>
    </w:p>
    <w:p>
      <w:r>
        <w:t>Cách thức, địa điểm thực hiện</w:t>
      </w:r>
    </w:p>
    <w:p>
      <w:r>
        <w:t>A</w:t>
      </w:r>
    </w:p>
    <w:p>
      <w:r>
        <w:t>THỦ TỤC HÀNH CHÍNh CẤP TỈNH</w:t>
      </w:r>
    </w:p>
    <w:p>
      <w:r>
        <w:t>I</w:t>
      </w:r>
    </w:p>
    <w:p>
      <w:r>
        <w:t>Lĩnh vực Đầu tư tại Việt Nam (12 TTHC)</w:t>
      </w:r>
    </w:p>
    <w:p>
      <w:r>
        <w:t>1</w:t>
      </w:r>
    </w:p>
    <w:p>
      <w:r>
        <w:t>1.009642</w:t>
      </w:r>
    </w:p>
    <w:p>
      <w:r>
        <w:t>Thủ tục chấp thuận nhà đầu tư thuộc thẩm quyền của UBND cấp tỉnh.</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2</w:t>
      </w:r>
    </w:p>
    <w:p>
      <w:r>
        <w:t>1.009644</w:t>
      </w:r>
    </w:p>
    <w:p>
      <w:r>
        <w:t>Thủ tục điều chỉnh văn bản chấp thuận nhà đầu tư thuộc thẩm quyền của UBND cấp tỉnh</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3</w:t>
      </w:r>
    </w:p>
    <w:p>
      <w:r>
        <w:t>1.009645</w:t>
      </w:r>
    </w:p>
    <w:p>
      <w:r>
        <w:t>Thủ tục chấp thuận chủ trương đầu tư thuộc thẩm quyền của UBND cấp tỉnh</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4</w:t>
      </w:r>
    </w:p>
    <w:p>
      <w:r>
        <w:t>1.009646</w:t>
      </w:r>
    </w:p>
    <w:p>
      <w:r>
        <w:t>Thủ tục điều chỉnh dự án đầu tư thuộc thẩm quyền chấp thuận chủ trương đầu tư của UBND cấp tỉnh</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5</w:t>
      </w:r>
    </w:p>
    <w:p>
      <w:r>
        <w:t>1.009647</w:t>
      </w:r>
    </w:p>
    <w:p>
      <w:r>
        <w:t>Thủ tục điều chỉnh dự án đầu tư đã được cấp Giấy chứng nhận đăng ký đầu tư và không thuộc diện chấp thuận điều chỉnh chủ trương đầu tư.</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6</w:t>
      </w:r>
    </w:p>
    <w:p>
      <w:r>
        <w:t>1.009659</w:t>
      </w:r>
    </w:p>
    <w:p>
      <w:r>
        <w:t>Thủ tục gia hạn thời hạn hoạt động của dự án đầu tư thuộc thẩm quyền của UBND cấp tỉnh.</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I lành chính công các xã, phường trên địa bàn tỉnh Nghệ An;</w:t>
      </w:r>
    </w:p>
    <w:p>
      <w:r>
        <w:t>- Nộp hồ sơ trực tuyến toàn trình qua Cổng Dịch vụ công Quốc gia: https://dichvucong.gov.vn</w:t>
      </w:r>
    </w:p>
    <w:p>
      <w:r>
        <w:t>7</w:t>
      </w:r>
    </w:p>
    <w:p>
      <w:r>
        <w:t>1.009661</w:t>
      </w:r>
    </w:p>
    <w:p>
      <w:r>
        <w:t>Thủ tục ngừng hoạt động của dự án đầu tư thuộc thẩm quyền chấp thuận chủ trương đầu tư của UBND tỉnh cấp tỉnh hoặc Sở Tài chính cấp Giấy chứng nhận đăng ký đầu tư.</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8</w:t>
      </w:r>
    </w:p>
    <w:p>
      <w:r>
        <w:t>1.009662</w:t>
      </w:r>
    </w:p>
    <w:p>
      <w:r>
        <w:t>Thủ tục chấm dứt hoạt động của dự án đầu tư đối với dự án đầu tư thuộc thẩm quyền chấp thuận chủ trương đầu tư của UBND tỉnh cấp tỉnh hoặc Sở Tài chính cấp Giấy chứng nhận đăng ký đầu tư.</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9</w:t>
      </w:r>
    </w:p>
    <w:p>
      <w:r>
        <w:t>1.009664</w:t>
      </w:r>
    </w:p>
    <w:p>
      <w:r>
        <w:t>Thủ tục cấp Giấy chứng nhận đăng ký đầu tư đối với dự án không thuộc diện chấp thuận chủ trương đầu tư.</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10</w:t>
      </w:r>
    </w:p>
    <w:p>
      <w:r>
        <w:t>1.009729</w:t>
      </w:r>
    </w:p>
    <w:p>
      <w:r>
        <w:t>Thủ tục thực hiện hoạt động đầu tư theo hình thức góp vốn, mua cổ phần, mua phần vốn góp đối với nhà đầu tư nước ngoài.</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11</w:t>
      </w:r>
    </w:p>
    <w:p>
      <w:r>
        <w:t>1.009731</w:t>
      </w:r>
    </w:p>
    <w:p>
      <w:r>
        <w:t>Thủ tục thành lập văn phòng điều hành của nhà đầu tư nước ngoài trong hợp đồng BCC.</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12</w:t>
      </w:r>
    </w:p>
    <w:p>
      <w:r>
        <w:t>1.009736</w:t>
      </w:r>
    </w:p>
    <w:p>
      <w:r>
        <w:t>Thủ tục chấm dứt hoạt động văn phòng điều hành của nhà đầu tư nước ngoài trong hợp đồng BCC.</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II</w:t>
      </w:r>
    </w:p>
    <w:p>
      <w:r>
        <w:t>Lĩnh vực Phí, lệ phí (02 TTHC)</w:t>
      </w:r>
    </w:p>
    <w:p>
      <w:r>
        <w:t>1</w:t>
      </w:r>
    </w:p>
    <w:p>
      <w:r>
        <w:t>1.008603</w:t>
      </w:r>
    </w:p>
    <w:p>
      <w:r>
        <w:t>Thủ tục kê khai, thẩm định tờ khai phí bảo vệ môi trường đối với nước thải</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2</w:t>
      </w:r>
    </w:p>
    <w:p>
      <w:r>
        <w:t>1.013040</w:t>
      </w:r>
    </w:p>
    <w:p>
      <w:r>
        <w:t>Thủ tục khai, nộp phí bảo vệ môi trường đối với khí thải</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III</w:t>
      </w:r>
    </w:p>
    <w:p>
      <w:r>
        <w:t>Lĩnh vực Quản lý Công sản, Tài chính đất đai (07 TTHC)</w:t>
      </w:r>
    </w:p>
    <w:p>
      <w:r>
        <w:t>1</w:t>
      </w:r>
    </w:p>
    <w:p>
      <w:r>
        <w:t>3.000410</w:t>
      </w:r>
    </w:p>
    <w:p>
      <w:r>
        <w:t>Quyết định xác lập quyền sở hữu toàn dân đối với tài sản không có người thừa kế</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2</w:t>
      </w:r>
    </w:p>
    <w:p>
      <w:r>
        <w:t>3.000327</w:t>
      </w:r>
    </w:p>
    <w:p>
      <w:r>
        <w:t>Giao tài sản kết cấu hạ tầng thủy lợi</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3</w:t>
      </w:r>
    </w:p>
    <w:p>
      <w:r>
        <w:t>3.000326</w:t>
      </w:r>
    </w:p>
    <w:p>
      <w:r>
        <w:t>Thanh lý tài sản kết cấu hạ tầng thủy lợi; xử lý tài sản kết cấu hạ tầng thủy lợi trong trường hợp bị mất, hủy hoại</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4</w:t>
      </w:r>
    </w:p>
    <w:p>
      <w:r>
        <w:t>3.000257</w:t>
      </w:r>
    </w:p>
    <w:p>
      <w:r>
        <w:t>Xác lập quyền sở hữu toàn dân và chuyển giao công trình điện có nguồn gốc ngoài ngân sách nhà nước</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5</w:t>
      </w:r>
    </w:p>
    <w:p>
      <w:r>
        <w:t>3.000291</w:t>
      </w:r>
    </w:p>
    <w:p>
      <w:r>
        <w:t>Thẩm định, phê duyệt, điều chỉnh, bổ sung Kế hoạch quản lý, khai thác nhà đất</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6</w:t>
      </w:r>
    </w:p>
    <w:p>
      <w:r>
        <w:t>1.011769</w:t>
      </w:r>
    </w:p>
    <w:p>
      <w:r>
        <w:t>Giao tài sản kết cấu hạ tầng cấp nước sạch cho doanh nghiệp đang quản lý, sử dụng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7</w:t>
      </w:r>
    </w:p>
    <w:p>
      <w:r>
        <w:t>1.012994</w:t>
      </w:r>
    </w:p>
    <w:p>
      <w:r>
        <w:t>Khấu trừ kinh phí bồi thường, hỗ trợ, tái định cư</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IV</w:t>
      </w:r>
    </w:p>
    <w:p>
      <w:r>
        <w:t>Lĩnh vực Quản lý Giá (02 TTHC)</w:t>
      </w:r>
    </w:p>
    <w:p>
      <w:r>
        <w:t>1</w:t>
      </w:r>
    </w:p>
    <w:p>
      <w:r>
        <w:t>1.012735</w:t>
      </w:r>
    </w:p>
    <w:p>
      <w:r>
        <w:t>Hiệp thương giá</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2</w:t>
      </w:r>
    </w:p>
    <w:p>
      <w:r>
        <w:t>1.012744</w:t>
      </w:r>
    </w:p>
    <w:p>
      <w:r>
        <w:t>Điều chỉnh giá hàng hóa, dịch vụ do Nhà nước định giá theo yêu cầu của tổ chức, cá nhân</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V</w:t>
      </w:r>
    </w:p>
    <w:p>
      <w:r>
        <w:t>Lĩnh vực Đấu thầu lựa chọn nhà đầu tư (02 TTHC)</w:t>
      </w:r>
    </w:p>
    <w:p>
      <w:r>
        <w:t>1</w:t>
      </w:r>
    </w:p>
    <w:p>
      <w:r>
        <w:t>2.002623</w:t>
      </w:r>
    </w:p>
    <w:p>
      <w:r>
        <w:t>Công bố dự án đầu tư kinh doanh (gồm dự án đầu tư có sử dụng đất) đối với dự án không thuộc diện chấp thuận chủ trương đầu tư do nhà đầu tư đề xuất</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2</w:t>
      </w:r>
    </w:p>
    <w:p>
      <w:r>
        <w:t>1.014316</w:t>
      </w:r>
    </w:p>
    <w:p>
      <w:r>
        <w:t>Hỗ trợ chi phí</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VI</w:t>
      </w:r>
    </w:p>
    <w:p>
      <w:r>
        <w:t>Lĩnh vực đầu tư theo phương thức đối tác công tư (PPP) (06 TTHC)</w:t>
      </w:r>
    </w:p>
    <w:p>
      <w:r>
        <w:t>1</w:t>
      </w:r>
    </w:p>
    <w:p>
      <w:r>
        <w:t>1.009491</w:t>
      </w:r>
    </w:p>
    <w:p>
      <w:r>
        <w:t>Thẩm định báo cáo nghiên cứu tiền khả thi, quyết định chủ trương đầu tư dự án theo phương thức đối tác công tư (sau đây gọi tắt là dự án PPP) do nhà đầu tư đề xuất</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2</w:t>
      </w:r>
    </w:p>
    <w:p>
      <w:r>
        <w:t>1.009492</w:t>
      </w:r>
    </w:p>
    <w:p>
      <w:r>
        <w:t>Thẩm định báo cáo nghiên cứu khả thi quyết định phê duyệt dự án PPP do nhà đầu tư đề xuất</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3</w:t>
      </w:r>
    </w:p>
    <w:p>
      <w:r>
        <w:t>1.009493</w:t>
      </w:r>
    </w:p>
    <w:p>
      <w:r>
        <w:t>Thẩm định nội dung điều chỉnh quyết định chủ trương đầu tư, quyết định điều chỉnh chủ trương đầu tư dự án ppp do nhà đầu tư đề xuất</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4</w:t>
      </w:r>
    </w:p>
    <w:p>
      <w:r>
        <w:t>1.009494</w:t>
      </w:r>
    </w:p>
    <w:p>
      <w:r>
        <w:t>Thẩm định nội dung điều chỉnh báo cáo nghiên cứu khả thi, quyết định điều chỉnh dự án ppp do nhà đầu tư đề xuất</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5</w:t>
      </w:r>
    </w:p>
    <w:p>
      <w:r>
        <w:t>Trình tự chuẩn bị Dự án đầu tư do nhà đầu tư đề xuất</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6</w:t>
      </w:r>
    </w:p>
    <w:p>
      <w:r>
        <w:t>Thẩm định báo cáo nghiên cứu khả thi, quyết định phê duyệt dự án áp dụng loại hợp đồng BT không yêu cầu thanh toán</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VII</w:t>
      </w:r>
    </w:p>
    <w:p>
      <w:r>
        <w:t>Lĩnh vực Nông nghiệp, nông thôn (01 TTHC)</w:t>
      </w:r>
    </w:p>
    <w:p>
      <w:r>
        <w:t>1</w:t>
      </w:r>
    </w:p>
    <w:p>
      <w:r>
        <w:t>Cam kết hỗ trợ vốn cho doanh nghiệp đầu tư vào nông nghiệp, nông thôn theo Nghị định số 57/2018/NĐ-CP ngày 17/4/2018 của Chính phủ</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VIII</w:t>
      </w:r>
    </w:p>
    <w:p>
      <w:r>
        <w:t>Lĩnh vực Tin học - Văn phòng (01 TTHC)</w:t>
      </w:r>
    </w:p>
    <w:p>
      <w:r>
        <w:t>1</w:t>
      </w:r>
    </w:p>
    <w:p>
      <w:r>
        <w:t>2.002206</w:t>
      </w:r>
    </w:p>
    <w:p>
      <w:r>
        <w:t>Thủ tục Đăng ký Mã số đơn vị có quan hệ với ngân sách</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B</w:t>
      </w:r>
    </w:p>
    <w:p>
      <w:r>
        <w:t>THỦ TỤC HÀNH CHÍNH CẤP XÃ</w:t>
      </w:r>
    </w:p>
    <w:p>
      <w:r>
        <w:t>I</w:t>
      </w:r>
    </w:p>
    <w:p>
      <w:r>
        <w:t>Lĩnh vực Thành lập và hoạt động của hộ kinh doanh (02 TTHC)</w:t>
      </w:r>
    </w:p>
    <w:p>
      <w:r>
        <w:t>1</w:t>
      </w:r>
    </w:p>
    <w:p>
      <w:r>
        <w:t>1.014034</w:t>
      </w:r>
    </w:p>
    <w:p>
      <w:r>
        <w:t>Đăng ký cập nhật, bổ sung thông tin trong hồ sơ đăng ký hộ kinh doanh, hiệu định thông tin đăng ký hộ kinh doanh</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2</w:t>
      </w:r>
    </w:p>
    <w:p>
      <w:r>
        <w:t>1.014035</w:t>
      </w:r>
    </w:p>
    <w:p>
      <w:r>
        <w:t>Dừng thực hiện thủ tục đăng ký hộ kinh doanh</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II</w:t>
      </w:r>
    </w:p>
    <w:p>
      <w:r>
        <w:t>Lĩnh vực Thành lập và hoạt động, hỗ trợ của Tổ hợp tác, Hợp tác xã, Liên hiệp hợp tác xã (30 TTHC)</w:t>
      </w:r>
    </w:p>
    <w:p>
      <w:r>
        <w:t>1</w:t>
      </w:r>
    </w:p>
    <w:p>
      <w:r>
        <w:t>1.013791</w:t>
      </w:r>
    </w:p>
    <w:p>
      <w:r>
        <w:t>Thủ tục tiếp nhận hồ sơ đăng ký lễ hội quy mô cấp xã</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2</w:t>
      </w:r>
    </w:p>
    <w:p>
      <w:r>
        <w:t>1.003622</w:t>
      </w:r>
    </w:p>
    <w:p>
      <w:r>
        <w:t>Thủ tục thông báo tổ chức lễ hội cấp xã</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3</w:t>
      </w:r>
    </w:p>
    <w:p>
      <w:r>
        <w:t>2.002635</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4</w:t>
      </w:r>
    </w:p>
    <w:p>
      <w:r>
        <w:t>2.002636</w:t>
      </w:r>
    </w:p>
    <w:p>
      <w:r>
        <w:t>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5</w:t>
      </w:r>
    </w:p>
    <w:p>
      <w:r>
        <w:t>2.002637</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6</w:t>
      </w:r>
    </w:p>
    <w:p>
      <w:r>
        <w:t>2.002638</w:t>
      </w:r>
    </w:p>
    <w:p>
      <w:r>
        <w:t>Cấp lại Giấy chứng nhận đăng ký tổ hợp tác do bị mất, cháy, rách, nát hoặc bị tiêu hủy</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7</w:t>
      </w:r>
    </w:p>
    <w:p>
      <w:r>
        <w:t>2.002639</w:t>
      </w:r>
    </w:p>
    <w:p>
      <w:r>
        <w:t>Đăng ký thay đổi nội dung đăng ký tổ hợp tác;</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8</w:t>
      </w:r>
    </w:p>
    <w:p>
      <w:r>
        <w:t>2.002640</w:t>
      </w:r>
    </w:p>
    <w:p>
      <w:r>
        <w:t>Hiệu đính, cập nhật, bổ sung thông tin đăng ký tổ hợp tác</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9</w:t>
      </w:r>
    </w:p>
    <w:p>
      <w:r>
        <w:t>2.002641</w:t>
      </w:r>
    </w:p>
    <w:p>
      <w:r>
        <w:t>Thông báo tạm ngừng kinh doanh, tiếp tục kinh doanh trở lại đối với tổ hợp tác</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10</w:t>
      </w:r>
    </w:p>
    <w:p>
      <w:r>
        <w:t>2.002642</w:t>
      </w:r>
    </w:p>
    <w:p>
      <w:r>
        <w:t>Chấm dứt hoạt động tổ hợp tác</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11</w:t>
      </w:r>
    </w:p>
    <w:p>
      <w:r>
        <w:t>2.002643</w:t>
      </w:r>
    </w:p>
    <w:p>
      <w:r>
        <w:t>Dừng thực hiện thủ tục đăng ký hợp tác xã, liên hiệp hợp tác xã</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12</w:t>
      </w:r>
    </w:p>
    <w:p>
      <w:r>
        <w:t>2.002644</w:t>
      </w:r>
    </w:p>
    <w:p>
      <w:r>
        <w:t>Dừng thực hiện thủ tục đăng ký tổ hợp tác</w:t>
      </w:r>
    </w:p>
    <w:p>
      <w:r>
        <w:t>- Nộp hồ sơ trực tiếp hoặc qua dịch vụ bưu chính công ích đến Trung tâm Phục vụ hành chính công tỉnh Nghệ An (số 16, đường Trường Th,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13</w:t>
      </w:r>
    </w:p>
    <w:p>
      <w:r>
        <w:t>2.002645</w:t>
      </w:r>
    </w:p>
    <w:p>
      <w:r>
        <w:t>Dừng thực hiện thủ tục giải thể hợp tác xã, liên hiệp hợp tác xã</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14</w:t>
      </w:r>
    </w:p>
    <w:p>
      <w:r>
        <w:t>2.002646</w:t>
      </w:r>
    </w:p>
    <w:p>
      <w:r>
        <w:t>Thông báo lập chi nhánh, văn phòng đại diện ở nước ngoài</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15</w:t>
      </w:r>
    </w:p>
    <w:p>
      <w:r>
        <w:t>2.002648</w:t>
      </w:r>
    </w:p>
    <w:p>
      <w:r>
        <w:t>Hiệu đính, cập nhật, bổ sung thông tin đăng ký hợp tác xã, liên hiệp hợp tác xã</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16</w:t>
      </w:r>
    </w:p>
    <w:p>
      <w:r>
        <w:t>2.002649</w:t>
      </w:r>
    </w:p>
    <w:p>
      <w:r>
        <w:t>Thông báo bổ sung, cập nhật thông tin trong hồ sơ đăng ký hợp tác xã, liên hiệp hợp tác xã</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17</w:t>
      </w:r>
    </w:p>
    <w:p>
      <w:r>
        <w:t>2.002650</w:t>
      </w:r>
    </w:p>
    <w:p>
      <w:r>
        <w:t>Hiệu đính, cập nhật, bổ sung thông tin đăng ký chi nhánh, văn phòng đại diện, địa điểm kinh doanh của hợp tác xã, liên hiệp hợp tác xã</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18</w:t>
      </w:r>
    </w:p>
    <w:p>
      <w:r>
        <w:t>1.005280</w:t>
      </w:r>
    </w:p>
    <w:p>
      <w:r>
        <w:t>Đăng ký thành lập hợp tác xã, liên hiệp hợp tác xã; đăng ký chuyển đổi tổ hợp tác thành hợp tác xã; đăng ký khi hợp tác xã, liên hiệp hợp tác xã chia, tách, hợp nhất</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19</w:t>
      </w:r>
    </w:p>
    <w:p>
      <w:r>
        <w:t>2.002123</w:t>
      </w:r>
    </w:p>
    <w:p>
      <w:r>
        <w:t>Đăng ký hoạt động chi nhánh, văn phòng đại diện, thông báo địa điểm kinh doanh</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20</w:t>
      </w:r>
    </w:p>
    <w:p>
      <w:r>
        <w:t>1.005277</w:t>
      </w:r>
    </w:p>
    <w:p>
      <w:r>
        <w:t>Đăng ký thay đổi nội dung đăng ký hợp tác xã, liên hiệp hợp tác xã; Đăng ký thay đổi nội dung đối với trường hợp hợp tác xã, liên hiệp hợp tác xã bị tách, nhận sáp nhập</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21</w:t>
      </w:r>
    </w:p>
    <w:p>
      <w:r>
        <w:t>1.004901</w:t>
      </w:r>
    </w:p>
    <w:p>
      <w:r>
        <w:t>Cấp đổi Giấy chứng nhận đăng ký hợp tác xã, liên hiệp hợp tác xã</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22</w:t>
      </w:r>
    </w:p>
    <w:p>
      <w:r>
        <w:t>1.004979</w:t>
      </w:r>
    </w:p>
    <w:p>
      <w:r>
        <w:t>Thông báo thay đổi nội dung đăng ký hợp tác xã, liên hiệp hợp tác xã; Thông báo thay đổi nội dung đăng ký đối với hợp tác xã, liên hiệp hợp tác xã bị tách, nhận sáp nhập</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23</w:t>
      </w:r>
    </w:p>
    <w:p>
      <w:r>
        <w:t>2.001958</w:t>
      </w:r>
    </w:p>
    <w:p>
      <w:r>
        <w:t>Thông báo về việc thành lập doanh nghiệp của hợp tác xã, liên hiệp hợp tác xã</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24</w:t>
      </w:r>
    </w:p>
    <w:p>
      <w:r>
        <w:t>1.005378</w:t>
      </w:r>
    </w:p>
    <w:p>
      <w:r>
        <w:t>Đăng ký thay đổi nội dung đăng ký hoạt động của chi nhánh, văn phòng đại diện, địa điểm kinh doanh của hợp tác xã, liên hiệp hợp tác xã;</w:t>
      </w:r>
    </w:p>
    <w:p>
      <w:r>
        <w:t>- Nộp hồ sơ trực tiếp hoặc qua dịch vụ bưu chính công ích đến Trung tâm Phục vụ hành chính công tỉnh Nghệ An (số 16,đường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25</w:t>
      </w:r>
    </w:p>
    <w:p>
      <w:r>
        <w:t>1.005377</w:t>
      </w:r>
    </w:p>
    <w:p>
      <w:r>
        <w:t>Thông báo tạm ngừng kinh doanh/ tiếp tục kinh doanh trở lại đối với hợp tác xã, liên hiệp hợp tác xã, chi nhánh, văn phòng đại diện, địa điểm kinh doanh</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26</w:t>
      </w:r>
    </w:p>
    <w:p>
      <w:r>
        <w:t>2.001973</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27</w:t>
      </w:r>
    </w:p>
    <w:p>
      <w:r>
        <w:t>1.004982</w:t>
      </w:r>
    </w:p>
    <w:p>
      <w:r>
        <w:t>Đăng ký giải thể hợp tác xã, liên hiệp hợp tác xã</w:t>
      </w:r>
    </w:p>
    <w:p>
      <w:r>
        <w:t>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28</w:t>
      </w:r>
    </w:p>
    <w:p>
      <w:r>
        <w:t>1.005010</w:t>
      </w:r>
    </w:p>
    <w:p>
      <w:r>
        <w:t>Chấm dứt hoạt động chi nhánh, văn phòng đại diện, địa điểm kinh doanh của hợp tác xã, liên hiệp hợp tác xã</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29</w:t>
      </w:r>
    </w:p>
    <w:p>
      <w:r>
        <w:t>2.002226</w:t>
      </w:r>
    </w:p>
    <w:p>
      <w:r>
        <w:t>Thông báo thành lập/thay đổi tổ hợp tác</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30</w:t>
      </w:r>
    </w:p>
    <w:p>
      <w:r>
        <w:t>1.014371</w:t>
      </w:r>
    </w:p>
    <w:p>
      <w:r>
        <w:t>Thủ tục cấp Giấy chứng nhận đăng ký Quỹ hỗ trợ phát triển hợp tác xã (sau đây gọi tắt là Quỹ hợp tác xã) địa phương hoạt động theo mô hình hợp tác xã</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dịch vụ bưu chính công ích đến Trung tâm Phục vụ hành chính công các xã, phường trên địa bàn tỉnh Nghệ An;</w:t>
      </w:r>
    </w:p>
    <w:p>
      <w:r>
        <w:t>- Nộp hồ sơ trực tuyến toàn trình qua Cổng Dịch vụ công Quốc gia: https://dichvucong.gov.vn</w:t>
      </w:r>
    </w:p>
    <w:p>
      <w:r>
        <w:t>III</w:t>
      </w:r>
    </w:p>
    <w:p>
      <w:r>
        <w:t>Lĩnh vực Quản lý Công sản (04 TTHC)</w:t>
      </w:r>
    </w:p>
    <w:p>
      <w:r>
        <w:t>1</w:t>
      </w:r>
    </w:p>
    <w:p>
      <w:r>
        <w:t>3000410</w:t>
      </w:r>
    </w:p>
    <w:p>
      <w:r>
        <w:t>Quyết định xác lập quyền sở hữu toàn dân đối với tài sản không có người thừa kế</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w:t>
      </w:r>
    </w:p>
    <w:p>
      <w:r>
        <w:t>1012994</w:t>
      </w:r>
    </w:p>
    <w:p>
      <w:r>
        <w:t>Khấu trừ kinh phí bồi thường, hỗ trợ, tái định cư</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3</w:t>
      </w:r>
    </w:p>
    <w:p>
      <w:r>
        <w:t>3000327</w:t>
      </w:r>
    </w:p>
    <w:p>
      <w:r>
        <w:t>Giao tài sản kết cấu hạ tầng thủy lợi</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4</w:t>
      </w:r>
    </w:p>
    <w:p>
      <w:r>
        <w:t>3000326</w:t>
      </w:r>
    </w:p>
    <w:p>
      <w:r>
        <w:t>Thanh lý tài sản kết cấu hạ tầng thủy lợi; xử lý tài sản kết cấu hạ tầng thủy lợi trong trường hợp bị mất, hủy hoại</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IV</w:t>
      </w:r>
    </w:p>
    <w:p>
      <w:r>
        <w:t>Lĩnh vực Phí, lệ phí (02 TTHC)</w:t>
      </w:r>
    </w:p>
    <w:p>
      <w:r>
        <w:t>1</w:t>
      </w:r>
    </w:p>
    <w:p>
      <w:r>
        <w:t>1.008603</w:t>
      </w:r>
    </w:p>
    <w:p>
      <w:r>
        <w:t>Thủ tục kê khai, thẩm định tờ khai phí bảo vệ môi trường đối với nước thải</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w:t>
      </w:r>
    </w:p>
    <w:p>
      <w:r>
        <w:t>1.013040</w:t>
      </w:r>
    </w:p>
    <w:p>
      <w:r>
        <w:t>Thủ tục khai, nộp phí bảo vệ môi trường đối với khí thải</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