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3851/QĐ-UBND năm 2024 phê duyệt phương án tái cấu trúc quy trình giải quyết các thủ tục hành chính được lựa chọn xây dựng dịch vụ công trực tuyến toàn trình tích hợp trên Cổng Dịch vụ công quốc gia thuộc thẩm quyền giải quyết của Sở Nội vụ, Ủy ban nhân dân cấp huyện, cấp xã trên địa bàn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3851/QĐ-UBND</w:t>
      </w:r>
    </w:p>
    <w:p>
      <w:r>
        <w:t>Hà Nội  , ngày 25 tháng 7 năm 2024</w:t>
      </w:r>
    </w:p>
    <w:p>
      <w:r>
        <w:t>QUYẾT ĐỊNH</w:t>
      </w:r>
    </w:p>
    <w:p>
      <w:r>
        <w:t>VỀ VIỆC PHÊ DUYỆT PHƯƠNG ÁN TÁI CẤU TRÚC QUY TRÌNH GIẢI QUYẾT CÁC THỦ TỤC HÀNH CHÍNH ĐƯỢC LỰA CHỌN XÂY DỰNG DỊCH VỤ CÔNG TRỰC TUYẾN TOÀN TRÌNH TÍCH HỢP TRÊN CỔNG DỊCH VỤ CÔNG QUỐC GIA THUỘC THẨM QUYỀN GIẢI QUYẾT CỦA SỞ NỘI VỤ, UBND CẤP HUYỆN, UBND CẤP XÃ TRÊN ĐỊA BÀN THÀNH PHỐ HÀ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31/2021/QĐ-TTg ngày 11/10/2021 của Thủ tướng Chính phủ về ban hành quy chế quản lý, vận hành, khai thác Cổng dịch vụ công quốc gia;</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179/QĐ-BNV ngày 15/3/2024 của Bộ Nội vụ về việc công bố danh mục thủ tục hành chính cấp địa phương thuộc phạm vi quản lý nhà nước của Bộ Nội vụ đủ điều kiện thực hiện dịch vụ công trực tuyến toàn trình;</w:t>
      </w:r>
    </w:p>
    <w:p>
      <w:r>
        <w:t>Theo đề nghị của Giám đốc Sở Nội vụ thành phố Hà Nội tại Tờ trình số 2215/TTr-SNV ngày 26/6/2024.</w:t>
      </w:r>
    </w:p>
    <w:p>
      <w:r>
        <w:t>QUYẾT ĐỊNH:</w:t>
      </w:r>
    </w:p>
    <w:p>
      <w:r>
        <w:t>Điều 1.    Phê duyệt kèm theo Quyết định này phương án tái cấu trúc 56 quy trình giải quyết thủ tục hành chính lĩnh vực Tín ngưỡng, tôn giáo; Tổ chức phi chính phủ; Công tác thanh niên được lựa chọn xây dựng dịch vụ công trực tuyến toàn trình, tích hợp trên Cổng Dịch vụ công quốc gia, trong đó 47 quy trình thuộc thẩm quyền giải quyết của Sở Nội vụ, 05 quy trình thuộc thẩm quyền giải quyết của UBND cấp huyện; 04 quy trình thuộc thẩm quyền giải quyết của UBND cấp xã trên địa bàn thành phố Hà Nội.</w:t>
      </w:r>
    </w:p>
    <w:p>
      <w:r>
        <w:t>(Chi tiết tại các phụ lục kèm theo)</w:t>
      </w:r>
    </w:p>
    <w:p>
      <w:r>
        <w:t>Điều 2.    Giao Sở Nội vụ chủ trì, phối hợp với các cơ quan, đơn vị có liên quan, căn cứ Quyết định này xây dựng quy trình điện tử để phục vụ việc cung cấp dịch vụ công trực tuyến của Thành phố và tích hợp với Cổng Dịch vụ công quốc gia theo quy định.</w:t>
      </w:r>
    </w:p>
    <w:p>
      <w:r>
        <w:t>Điều 3.    Quyết định này có hiệu lực thi hành kể từ ngày ký.</w:t>
      </w:r>
    </w:p>
    <w:p>
      <w:r>
        <w:t>Điều 4.    Chánh Văn phòng Ủy ban nhân dân Thành phố; Giám đốc các Sở; Thủ trưởng các ban, ngành; Chủ tịch Ủy ban nhân dân các quận, huyện, thị xã; Chủ tịch Ủy ban nhân dân xã, phường, thị trấn và các tổ chức, cá nhân có liên quan chịu trách nhiệm thi hành Quyết định này./.</w:t>
      </w:r>
    </w:p>
    <w:p>
      <w:r>
        <w:t>Nơi nhận:</w:t>
      </w:r>
    </w:p>
    <w:p>
      <w:r>
        <w:t>-   Như Điều 4;</w:t>
      </w:r>
    </w:p>
    <w:p>
      <w:r>
        <w:t>-   Cục KSTTHC - Văn phòng Chính phủ;</w:t>
      </w:r>
    </w:p>
    <w:p>
      <w:r>
        <w:t>-   Chủ tịch, các PCT HĐND Thành phố;</w:t>
      </w:r>
    </w:p>
    <w:p>
      <w:r>
        <w:t>-   Chủ tịch, các PCT UBND Thành phố;</w:t>
      </w:r>
    </w:p>
    <w:p>
      <w:r>
        <w:t>-   VPUBTP: CVP, PCVP C.N.Trang; các phòng: KSTTHC, NC, HCQT, TTĐT;</w:t>
      </w:r>
    </w:p>
    <w:p>
      <w:r>
        <w:t>- Trung tâm báo chí thủ đô Hà Nội;</w:t>
      </w:r>
    </w:p>
    <w:p>
      <w:r>
        <w:t>-   Lưu: VT, KSTTHC  .</w:t>
      </w:r>
    </w:p>
    <w:p>
      <w:r>
        <w:t>KT. CHỦ TỊCH</w:t>
      </w:r>
    </w:p>
    <w:p>
      <w:r>
        <w:t>PHÓ CHỦ TỊCH</w:t>
      </w:r>
    </w:p>
    <w:p>
      <w:r>
        <w:t>Hà Minh Hải</w:t>
      </w:r>
    </w:p>
    <w:p>
      <w:r>
        <w:t>PHỤ LỤC 1</w:t>
      </w:r>
    </w:p>
    <w:p>
      <w:r>
        <w:t>DANH MỤC THỦ TỤC HÀNH CHÍNH LĨNH VỰC TÍN NGƯỠNG, TÔN GIÁO; TỔ CHỨC PHI CHÍNH PHỦ; CÔNG TÁC THANH NIÊN ĐƯỢC TÁI CẤU TRÚC QUY TRÌNH, LỰA CHỌN XÂY DỰNG DỊCH VỤ CÔNG TRỰC TUYẾN TOÀN TRÌNH TÍCH HỢP TRÊN CỔNG DỊCH VỤ CÔNG QUỐC GIA THUỘC THẨM QUYỀN GIẢI QUYẾT CỦA SỞ NỘI VỤ, UBND CẤP HUYỆN, UBND CẤP XÃ TRÊN ĐỊA BÀN THÀNH PHỐ HÀ NỘI</w:t>
      </w:r>
    </w:p>
    <w:p>
      <w:r>
        <w:t>(Kèm theo Quyết định số 3851/QĐ-UBND ngày 25 tháng 07 năm 2024 của Chủ tịch UBND thành phố Hà Nội)</w:t>
      </w:r>
    </w:p>
    <w:p>
      <w:r>
        <w:t>STT</w:t>
      </w:r>
    </w:p>
    <w:p>
      <w:r>
        <w:t>Lĩnh vực/Tên quy trình nội bộ</w:t>
      </w:r>
    </w:p>
    <w:p>
      <w:r>
        <w:t>Ký hiệu</w:t>
      </w:r>
    </w:p>
    <w:p>
      <w:r>
        <w:t>A</w:t>
      </w:r>
    </w:p>
    <w:p>
      <w:r>
        <w:t>TTHC CẤP THÀNH PHỐ</w:t>
      </w:r>
    </w:p>
    <w:p>
      <w:r>
        <w:t>I</w:t>
      </w:r>
    </w:p>
    <w:p>
      <w:r>
        <w:t>LĨNH VỰC TÍN NGƯỠNG, TÔN GIÁO</w:t>
      </w:r>
    </w:p>
    <w:p>
      <w:r>
        <w:t>1</w:t>
      </w:r>
    </w:p>
    <w:p>
      <w:r>
        <w:t>Thủ tục đề nghị công nhận tổ chức tôn giáo có địa bàn hoạt động ở một tỉnh</w:t>
      </w:r>
    </w:p>
    <w:p>
      <w:r>
        <w:t>QT-01</w:t>
      </w:r>
    </w:p>
    <w:p>
      <w:r>
        <w:t>2</w:t>
      </w:r>
    </w:p>
    <w:p>
      <w:r>
        <w:t>Thủ tục đăng ký sửa đổi hiến chương của tổ chức tôn giáo có địa bàn hoạt động ở một tỉnh</w:t>
      </w:r>
    </w:p>
    <w:p>
      <w:r>
        <w:t>QT-02</w:t>
      </w:r>
    </w:p>
    <w:p>
      <w:r>
        <w:t>3</w:t>
      </w:r>
    </w:p>
    <w:p>
      <w:r>
        <w:t>Thủ tục đề nghị thành lập, chia, tách, sáp nhập, hợp nhất tổ chức tôn giáo trực thuộc có địa bàn hoạt động ở một tỉnh</w:t>
      </w:r>
    </w:p>
    <w:p>
      <w:r>
        <w:t>QT-03</w:t>
      </w:r>
    </w:p>
    <w:p>
      <w:r>
        <w:t>4</w:t>
      </w:r>
    </w:p>
    <w:p>
      <w:r>
        <w:t>Thủ tục đề nghị thay đổi tên của tổ chức tôn giáo, tổ chức tôn giáo trực thuộc có địa bàn hoạt động ở một tỉnh</w:t>
      </w:r>
    </w:p>
    <w:p>
      <w:r>
        <w:t>QT-04</w:t>
      </w:r>
    </w:p>
    <w:p>
      <w:r>
        <w:t>5</w:t>
      </w:r>
    </w:p>
    <w:p>
      <w:r>
        <w:t>Thủ tục đề nghị cấp đăng ký pháp nhân phi thương mại cho tổ chức tôn giáo trực thuộc có địa bàn hoạt động ở một tỉnh</w:t>
      </w:r>
    </w:p>
    <w:p>
      <w:r>
        <w:t>QT-05</w:t>
      </w:r>
    </w:p>
    <w:p>
      <w:r>
        <w:t>6</w:t>
      </w:r>
    </w:p>
    <w:p>
      <w:r>
        <w:t>Thủ tục đăng ký người được bổ nhiệm, bầu cử, suy cử làm chức việc đối với các trường hợp quy định tại khoản 2 Điều 34 của Luật tín ngưỡng, tôn giáo</w:t>
      </w:r>
    </w:p>
    <w:p>
      <w:r>
        <w:t>QT-06</w:t>
      </w:r>
    </w:p>
    <w:p>
      <w:r>
        <w:t>7</w:t>
      </w:r>
    </w:p>
    <w:p>
      <w:r>
        <w:t>Thủ tục đăng ký người được bổ nhiệm, bầu cử, suy cử làm chức việc của tổ chức được cấp chứng nhận đăng ký hoạt động tôn giáo có địa bàn hoạt động ở một tỉnh</w:t>
      </w:r>
    </w:p>
    <w:p>
      <w:r>
        <w:t>QT-07</w:t>
      </w:r>
    </w:p>
    <w:p>
      <w:r>
        <w:t>8</w:t>
      </w:r>
    </w:p>
    <w:p>
      <w:r>
        <w:t>Thủ tục đăng ký mở lớp bồi dưỡng về tôn giáo cho người chuyên hoạt động tôn giáo</w:t>
      </w:r>
    </w:p>
    <w:p>
      <w:r>
        <w:t>QT-08</w:t>
      </w:r>
    </w:p>
    <w:p>
      <w:r>
        <w:t>9</w:t>
      </w:r>
    </w:p>
    <w:p>
      <w:r>
        <w:t>Thủ tục đề nghị tổ chức đại hội của tổ chức tôn giáo, tổ chức tôn giáo trực thuộc, tổ chức được cấp chứng nhận đăng ký hoạt động tôn giáo có địa bàn hoạt động ở nhiều huyện thuộc một tỉnh</w:t>
      </w:r>
    </w:p>
    <w:p>
      <w:r>
        <w:t>QT-09</w:t>
      </w:r>
    </w:p>
    <w:p>
      <w:r>
        <w:t>10</w:t>
      </w:r>
    </w:p>
    <w:p>
      <w:r>
        <w:t>Thủ tục đề nghị tổ chức cuộc lễ ngoài cơ sở tôn giáo, địa điểm hợp pháp đã đăng ký có quy mô tổ chức ở nhiều huyện thuộc một tỉnh hoặc ở nhiều tỉnh</w:t>
      </w:r>
    </w:p>
    <w:p>
      <w:r>
        <w:t>QT-10</w:t>
      </w:r>
    </w:p>
    <w:p>
      <w:r>
        <w:t>11</w:t>
      </w:r>
    </w:p>
    <w:p>
      <w:r>
        <w:t>Thủ tục đề nghị giảng đạo ngoài địa bàn phụ trách, cơ sở tôn giáo, địa điểm hợp pháp đã đăng ký có quy mô tổ chức ở nhiều huyện thuộc một tỉnh hoặc ở nhiều tỉnh</w:t>
      </w:r>
    </w:p>
    <w:p>
      <w:r>
        <w:t>QT-11</w:t>
      </w:r>
    </w:p>
    <w:p>
      <w:r>
        <w:t>12</w:t>
      </w:r>
    </w:p>
    <w:p>
      <w:r>
        <w:t>Thủ tục thông báo thay đổi trụ sở của tổ chức tôn giáo, tổ chức tôn giáo trực thuộc</w:t>
      </w:r>
    </w:p>
    <w:p>
      <w:r>
        <w:t>QT-12</w:t>
      </w:r>
    </w:p>
    <w:p>
      <w:r>
        <w:t>13</w:t>
      </w:r>
    </w:p>
    <w:p>
      <w:r>
        <w:t>Thủ tục thông báo về việc đã giải thể tổ chức tôn giáo trực thuộc có địa bàn hoạt động ở một tỉnh theo quy định của hiến chương của tổ chức</w:t>
      </w:r>
    </w:p>
    <w:p>
      <w:r>
        <w:t>QT-13</w:t>
      </w:r>
    </w:p>
    <w:p>
      <w:r>
        <w:t>14</w:t>
      </w:r>
    </w:p>
    <w:p>
      <w:r>
        <w:t>Thủ tục thông báo tổ chức quyên góp không thuộc quy định tại điểm a và điểm b khoản 3 Điều 19 của Nghị định số 162/2017/NĐ-CP</w:t>
      </w:r>
    </w:p>
    <w:p>
      <w:r>
        <w:t>QT-14</w:t>
      </w:r>
    </w:p>
    <w:p>
      <w:r>
        <w:t>15</w:t>
      </w:r>
    </w:p>
    <w:p>
      <w:r>
        <w:t>Thủ tục thông báo người được phong phẩm hoặc suy cử làm chức sắc đối với các trường hợp quy định tại khoản 2 Điều 33 của Luật tín ngưỡng, tôn giáo</w:t>
      </w:r>
    </w:p>
    <w:p>
      <w:r>
        <w:t>QT-15</w:t>
      </w:r>
    </w:p>
    <w:p>
      <w:r>
        <w:t>16</w:t>
      </w:r>
    </w:p>
    <w:p>
      <w:r>
        <w:t>Thủ tục thông báo hủy kết quả phong phẩm hoặc suy cử chức sắc đối với các trường hợp quy định tại khoản 2 Điều 33 của Luật tín ngưỡng, tôn giáo</w:t>
      </w:r>
    </w:p>
    <w:p>
      <w:r>
        <w:t>QT-16</w:t>
      </w:r>
    </w:p>
    <w:p>
      <w:r>
        <w:t>17</w:t>
      </w:r>
    </w:p>
    <w:p>
      <w:r>
        <w:t>Thủ tục thông báo về người được bổ nhiệm, bầu cử, suy cử làm chức việc đối với các trường hợp quy định tại khoản 2 Điều 34 của Luật tín ngưỡng, tôn giáo</w:t>
      </w:r>
    </w:p>
    <w:p>
      <w:r>
        <w:t>QT-17</w:t>
      </w:r>
    </w:p>
    <w:p>
      <w:r>
        <w:t>18</w:t>
      </w:r>
    </w:p>
    <w:p>
      <w:r>
        <w:t>Thủ tục thông báo về người được bổ nhiệm, bầu cử, suy cử làm chức việc của tổ chức được cấp chứng nhận đăng ký hoạt động tôn giáo có địa bàn hoạt động ở một tỉnh</w:t>
      </w:r>
    </w:p>
    <w:p>
      <w:r>
        <w:t>QT-18</w:t>
      </w:r>
    </w:p>
    <w:p>
      <w:r>
        <w:t>19</w:t>
      </w:r>
    </w:p>
    <w:p>
      <w:r>
        <w:t>Thủ tục thông báo kết quả bổ nhiệm, bầu cử, suy cử những người lãnh đạo tổ chức của tổ chức được cấp chứng nhận đăng ký hoạt động tôn giáo có địa bàn hoạt động ở một tỉnh theo quy định tại khoản 7 Điều 34 của Luật tín ngưỡng, tôn giáo</w:t>
      </w:r>
    </w:p>
    <w:p>
      <w:r>
        <w:t>QT-19</w:t>
      </w:r>
    </w:p>
    <w:p>
      <w:r>
        <w:t>20</w:t>
      </w:r>
    </w:p>
    <w:p>
      <w:r>
        <w:t>Thủ tục thông báo kết quả bổ nhiệm, bầu cử, suy cử những người lãnh đạo tổ chức đối với tổ chức tôn giáo có địa bàn hoạt động một tỉnh theo quy định tại khoản 7 Điều 34 của Luật tín ngưỡng, tôn giáo</w:t>
      </w:r>
    </w:p>
    <w:p>
      <w:r>
        <w:t>QT-20</w:t>
      </w:r>
    </w:p>
    <w:p>
      <w:r>
        <w:t>21</w:t>
      </w:r>
    </w:p>
    <w:p>
      <w:r>
        <w:t>Thủ tục thông báo kết quả bổ nhiệm, bầu cử, suy cử những người lãnh đạo tổ chức đối với tổ chức tôn giáo trực thuộc có địa bàn hoạt động ở một tỉnh theo quy định tại khoản 7 Điều 34 của Luật tín ngưỡng, tôn giáo</w:t>
      </w:r>
    </w:p>
    <w:p>
      <w:r>
        <w:t>QT-21</w:t>
      </w:r>
    </w:p>
    <w:p>
      <w:r>
        <w:t>22</w:t>
      </w:r>
    </w:p>
    <w:p>
      <w:r>
        <w:t>Thủ tục thông báo thuyên chuyển chức sắc, chức việc, nhà tu hành</w:t>
      </w:r>
    </w:p>
    <w:p>
      <w:r>
        <w:t>QT-22</w:t>
      </w:r>
    </w:p>
    <w:p>
      <w:r>
        <w:t>23</w:t>
      </w:r>
    </w:p>
    <w:p>
      <w:r>
        <w:t>Thủ tục thông báo cách chức, bãi nhiệm chức sắc, chức việc đối với các trường hợp quy định tại khoản 2 Điều 33 và khoản 2 Điều 34 của Luật tín ngưỡng, tôn giáo</w:t>
      </w:r>
    </w:p>
    <w:p>
      <w:r>
        <w:t>QT-23</w:t>
      </w:r>
    </w:p>
    <w:p>
      <w:r>
        <w:t>24</w:t>
      </w:r>
    </w:p>
    <w:p>
      <w:r>
        <w:t>Thủ tục thông báo cách chức, bãi nhiệm chức việc của tổ chức được cấp chứng nhận đăng ký hoạt động tôn giáo có địa bàn hoạt động ở một tỉnh</w:t>
      </w:r>
    </w:p>
    <w:p>
      <w:r>
        <w:t>QT-24</w:t>
      </w:r>
    </w:p>
    <w:p>
      <w:r>
        <w:t>25</w:t>
      </w:r>
    </w:p>
    <w:p>
      <w:r>
        <w:t>Thủ tục thông báo danh mục hoạt động tôn giáo đối với tổ chức có địa bàn hoạt động tôn giáo ở nhiều huyện thuộc một tỉnh</w:t>
      </w:r>
    </w:p>
    <w:p>
      <w:r>
        <w:t>QT-25</w:t>
      </w:r>
    </w:p>
    <w:p>
      <w:r>
        <w:t>26</w:t>
      </w:r>
    </w:p>
    <w:p>
      <w:r>
        <w:t>Thủ tục thông báo danh mục hoạt động tôn giáo bổ sung đối với tổ chức có địa bàn hoạt động tôn giáo ở nhiều huyện thuộc một tỉnh</w:t>
      </w:r>
    </w:p>
    <w:p>
      <w:r>
        <w:t>QT-26</w:t>
      </w:r>
    </w:p>
    <w:p>
      <w:r>
        <w:t>27</w:t>
      </w:r>
    </w:p>
    <w:p>
      <w:r>
        <w:t>Thủ tục thông báo tổ chức hội nghị thường niên của tổ chức tôn giáo, tổ chức tôn giáo trực thuộc có địa bàn hoạt động ở nhiều huyện thuộc một tỉnh</w:t>
      </w:r>
    </w:p>
    <w:p>
      <w:r>
        <w:t>QT-27</w:t>
      </w:r>
    </w:p>
    <w:p>
      <w:r>
        <w:t>II</w:t>
      </w:r>
    </w:p>
    <w:p>
      <w:r>
        <w:t>LĨNH VỰC TỔ CHỨC PHI CHÍNH PHỦ</w:t>
      </w:r>
    </w:p>
    <w:p>
      <w:r>
        <w:t>1</w:t>
      </w:r>
    </w:p>
    <w:p>
      <w:r>
        <w:t>Thủ tục công nhận ban vận động thành lập hội</w:t>
      </w:r>
    </w:p>
    <w:p>
      <w:r>
        <w:t>QT-28</w:t>
      </w:r>
    </w:p>
    <w:p>
      <w:r>
        <w:t>2</w:t>
      </w:r>
    </w:p>
    <w:p>
      <w:r>
        <w:t>Thủ tục thành lập hội</w:t>
      </w:r>
    </w:p>
    <w:p>
      <w:r>
        <w:t>QT-29</w:t>
      </w:r>
    </w:p>
    <w:p>
      <w:r>
        <w:t>3</w:t>
      </w:r>
    </w:p>
    <w:p>
      <w:r>
        <w:t>Thủ tục phê duyệt điều lệ hội</w:t>
      </w:r>
    </w:p>
    <w:p>
      <w:r>
        <w:t>QT-30</w:t>
      </w:r>
    </w:p>
    <w:p>
      <w:r>
        <w:t>4</w:t>
      </w:r>
    </w:p>
    <w:p>
      <w:r>
        <w:t>Thủ tục chia, tách; sáp nhập; hợp nhất hội</w:t>
      </w:r>
    </w:p>
    <w:p>
      <w:r>
        <w:t>QT-31</w:t>
      </w:r>
    </w:p>
    <w:p>
      <w:r>
        <w:t>5</w:t>
      </w:r>
    </w:p>
    <w:p>
      <w:r>
        <w:t>Thủ tục đổi tên hội</w:t>
      </w:r>
    </w:p>
    <w:p>
      <w:r>
        <w:t>QT-32</w:t>
      </w:r>
    </w:p>
    <w:p>
      <w:r>
        <w:t>6</w:t>
      </w:r>
    </w:p>
    <w:p>
      <w:r>
        <w:t>Thủ tục hội tự giải thể</w:t>
      </w:r>
    </w:p>
    <w:p>
      <w:r>
        <w:t>QT-33</w:t>
      </w:r>
    </w:p>
    <w:p>
      <w:r>
        <w:t>7</w:t>
      </w:r>
    </w:p>
    <w:p>
      <w:r>
        <w:t>Thủ tục báo cáo tổ chức đại hội nhiệm kỳ, đại hội bất thường của hội</w:t>
      </w:r>
    </w:p>
    <w:p>
      <w:r>
        <w:t>QT-34</w:t>
      </w:r>
    </w:p>
    <w:p>
      <w:r>
        <w:t>8</w:t>
      </w:r>
    </w:p>
    <w:p>
      <w:r>
        <w:t>Thủ tục cho phép hội đặt văn phòng đại diện</w:t>
      </w:r>
    </w:p>
    <w:p>
      <w:r>
        <w:t>QT-35</w:t>
      </w:r>
    </w:p>
    <w:p>
      <w:r>
        <w:t>9</w:t>
      </w:r>
    </w:p>
    <w:p>
      <w:r>
        <w:t>Thủ tục cấp giấy phép thành lập và công nhận điều lệ quỹ</w:t>
      </w:r>
    </w:p>
    <w:p>
      <w:r>
        <w:t>QT-36</w:t>
      </w:r>
    </w:p>
    <w:p>
      <w:r>
        <w:t>10</w:t>
      </w:r>
    </w:p>
    <w:p>
      <w:r>
        <w:t>Thủ tục công nhận quỹ đủ điều kiện hoạt động và công nhận thành viên Hội đồng quản lý quỹ</w:t>
      </w:r>
    </w:p>
    <w:p>
      <w:r>
        <w:t>QT-37</w:t>
      </w:r>
    </w:p>
    <w:p>
      <w:r>
        <w:t>11</w:t>
      </w:r>
    </w:p>
    <w:p>
      <w:r>
        <w:t>Thủ tục công nhận thay đổi, bổ sung thành viên Hội đồng quản lý quỹ</w:t>
      </w:r>
    </w:p>
    <w:p>
      <w:r>
        <w:t>QT-38</w:t>
      </w:r>
    </w:p>
    <w:p>
      <w:r>
        <w:t>12</w:t>
      </w:r>
    </w:p>
    <w:p>
      <w:r>
        <w:t>Thủ tục thay đổi giấy phép thành lập và công nhận điều lệ (sửa đổi, bổ sung) quỹ</w:t>
      </w:r>
    </w:p>
    <w:p>
      <w:r>
        <w:t>QT-39</w:t>
      </w:r>
    </w:p>
    <w:p>
      <w:r>
        <w:t>13</w:t>
      </w:r>
    </w:p>
    <w:p>
      <w:r>
        <w:t>Thủ tục cấp lại giấy phép thành lập và công nhận điều lệ quỹ</w:t>
      </w:r>
    </w:p>
    <w:p>
      <w:r>
        <w:t>QT-40</w:t>
      </w:r>
    </w:p>
    <w:p>
      <w:r>
        <w:t>14</w:t>
      </w:r>
    </w:p>
    <w:p>
      <w:r>
        <w:t>Thủ tục cho phép quỹ hoạt động trở lại sau khi bị đình chỉ có thời hạn hoạt động</w:t>
      </w:r>
    </w:p>
    <w:p>
      <w:r>
        <w:t>QT-41</w:t>
      </w:r>
    </w:p>
    <w:p>
      <w:r>
        <w:t>15</w:t>
      </w:r>
    </w:p>
    <w:p>
      <w:r>
        <w:t>Thủ tục hợp nhất, sáp nhập, chia, tách, mở rộng phạm vi hoạt động quỹ</w:t>
      </w:r>
    </w:p>
    <w:p>
      <w:r>
        <w:t>QT-42</w:t>
      </w:r>
    </w:p>
    <w:p>
      <w:r>
        <w:t>16</w:t>
      </w:r>
    </w:p>
    <w:p>
      <w:r>
        <w:t>Thủ tục đổi tên quỹ</w:t>
      </w:r>
    </w:p>
    <w:p>
      <w:r>
        <w:t>QT-43</w:t>
      </w:r>
    </w:p>
    <w:p>
      <w:r>
        <w:t>17</w:t>
      </w:r>
    </w:p>
    <w:p>
      <w:r>
        <w:t>Thủ tục tự giải thể quỹ</w:t>
      </w:r>
    </w:p>
    <w:p>
      <w:r>
        <w:t>QT-44</w:t>
      </w:r>
    </w:p>
    <w:p>
      <w:r>
        <w:t>III</w:t>
      </w:r>
    </w:p>
    <w:p>
      <w:r>
        <w:t>LĨNH VỰC CÔNG TÁC THANH NIÊN</w:t>
      </w:r>
    </w:p>
    <w:p>
      <w:r>
        <w:t>1</w:t>
      </w:r>
    </w:p>
    <w:p>
      <w:r>
        <w:t>Thủ tục thành lập tổ chức thanh niên xung phong ở cấp tỉnh</w:t>
      </w:r>
    </w:p>
    <w:p>
      <w:r>
        <w:t>QT-45</w:t>
      </w:r>
    </w:p>
    <w:p>
      <w:r>
        <w:t>2</w:t>
      </w:r>
    </w:p>
    <w:p>
      <w:r>
        <w:t>Thủ tục giải thể tổ chức thanh niên xung phong ở cấp tỉnh</w:t>
      </w:r>
    </w:p>
    <w:p>
      <w:r>
        <w:t>QT-46</w:t>
      </w:r>
    </w:p>
    <w:p>
      <w:r>
        <w:t>3</w:t>
      </w:r>
    </w:p>
    <w:p>
      <w:r>
        <w:t>Thủ tục xác nhận phiên hiệu thanh niên xung phong ở cấp tỉnh</w:t>
      </w:r>
    </w:p>
    <w:p>
      <w:r>
        <w:t>QT-47</w:t>
      </w:r>
    </w:p>
    <w:p>
      <w:r>
        <w:t>B</w:t>
      </w:r>
    </w:p>
    <w:p>
      <w:r>
        <w:t>THỦ TỤC HÀNH CHÍNH CẤP HUYỆN</w:t>
      </w:r>
    </w:p>
    <w:p>
      <w:r>
        <w:t>LĨNH VỰC TÍN NGƯỠNG, TÔN GIÁO</w:t>
      </w:r>
    </w:p>
    <w:p>
      <w:r>
        <w:t>1</w:t>
      </w:r>
    </w:p>
    <w:p>
      <w:r>
        <w:t>Thủ tục thông báo mở lớp bồi dưỡng về tôn giáo theo quy định tại khoản 2 Điều 41 Luật tín ngưỡng, tôn giáo</w:t>
      </w:r>
    </w:p>
    <w:p>
      <w:r>
        <w:t>QT-48</w:t>
      </w:r>
    </w:p>
    <w:p>
      <w:r>
        <w:t>2</w:t>
      </w:r>
    </w:p>
    <w:p>
      <w:r>
        <w:t>Thủ tục thông báo danh mục hoạt động tôn giáo đối với tổ chức có địa bàn hoạt động tôn giáo ở nhiều xã thuộc một huyện</w:t>
      </w:r>
    </w:p>
    <w:p>
      <w:r>
        <w:t>QT-49</w:t>
      </w:r>
    </w:p>
    <w:p>
      <w:r>
        <w:t>3</w:t>
      </w:r>
    </w:p>
    <w:p>
      <w:r>
        <w:t>Thủ tục thông báo danh mục hoạt động tôn giáo bổ sung đối với tổ chức có địa bàn hoạt động tôn giáo ở nhiều xã thuộc một huyện</w:t>
      </w:r>
    </w:p>
    <w:p>
      <w:r>
        <w:t>QT-50</w:t>
      </w:r>
    </w:p>
    <w:p>
      <w:r>
        <w:t>4</w:t>
      </w:r>
    </w:p>
    <w:p>
      <w:r>
        <w:t>Thủ tục thông báo tổ chức hội nghị thường niên của tổ chức tôn giáo, tổ chức tôn giáo trực thuộc có địa bàn hoạt động ở một huyện</w:t>
      </w:r>
    </w:p>
    <w:p>
      <w:r>
        <w:t>QT-51</w:t>
      </w:r>
    </w:p>
    <w:p>
      <w:r>
        <w:t>5</w:t>
      </w:r>
    </w:p>
    <w:p>
      <w:r>
        <w:t>Thủ tục thông báo tổ chức quyên góp ngoài địa bàn một xã nhưng trong địa bàn một huyện, quận, thị xã, thành phố thuộc tỉnh, thành phố thuộc thành phố trực thuộc trung ương của cơ sở tín ngưỡng, tổ chức tôn giáo, tổ chức tôn giáo trực thuộc</w:t>
      </w:r>
    </w:p>
    <w:p>
      <w:r>
        <w:t>QT-52</w:t>
      </w:r>
    </w:p>
    <w:p>
      <w:r>
        <w:t>C</w:t>
      </w:r>
    </w:p>
    <w:p>
      <w:r>
        <w:t>THỦ TỤC HÀNH CHÍNH CẤP XÃ</w:t>
      </w:r>
    </w:p>
    <w:p>
      <w:r>
        <w:t>1</w:t>
      </w:r>
    </w:p>
    <w:p>
      <w:r>
        <w:t>Thủ tục thông báo danh mục hoạt động tôn giáo đối với tổ chức có địa bàn hoạt động tôn giáo ở một xã</w:t>
      </w:r>
    </w:p>
    <w:p>
      <w:r>
        <w:t>QT-53</w:t>
      </w:r>
    </w:p>
    <w:p>
      <w:r>
        <w:t>2</w:t>
      </w:r>
    </w:p>
    <w:p>
      <w:r>
        <w:t>Thủ tục thông báo danh mục hoạt động tôn giáo bổ sung đối với tổ chức có địa bàn hoạt động tôn giáo ở một xã</w:t>
      </w:r>
    </w:p>
    <w:p>
      <w:r>
        <w:t>QT-54</w:t>
      </w:r>
    </w:p>
    <w:p>
      <w:r>
        <w:t>3</w:t>
      </w:r>
    </w:p>
    <w:p>
      <w:r>
        <w:t>Thủ tục thông báo về việc thay đổi địa điểm sinh hoạt tôn giáo tập trung</w:t>
      </w:r>
    </w:p>
    <w:p>
      <w:r>
        <w:t>QT-55</w:t>
      </w:r>
    </w:p>
    <w:p>
      <w:r>
        <w:t>4</w:t>
      </w:r>
    </w:p>
    <w:p>
      <w:r>
        <w:t>Thủ tục thông báo tổ chức quyên góp trong địa bàn một xã của cơ sở tín ngưỡng, tổ chức tôn giáo, tổ chức tôn giáo trực thuộc</w:t>
      </w:r>
    </w:p>
    <w:p>
      <w:r>
        <w:t>QT-56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