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3839/QĐ-UBND năm 2024 công bố Danh mục thủ tục hành chính mới, được sửa đổi, bổ sung lĩnh vực Trồng trọt thuộc thẩm quyền giải quyết của Sở Nông nghiệp và Phát triển nông thôn/Sở Tài nguyên và Môi trường/Ủy ban nhân dân cấp huyện/ cấp xã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3839/QĐ-UBND</w:t>
      </w:r>
    </w:p>
    <w:p>
      <w:r>
        <w:t>Thanh Hóa, ngày 25 tháng 9 năm 2024</w:t>
      </w:r>
    </w:p>
    <w:p>
      <w:r>
        <w:t>QUYẾT ĐỊNH</w:t>
      </w:r>
    </w:p>
    <w:p>
      <w:r>
        <w:t>VỀ VIỆC CÔNG BỐ DANH MỤC THỦ TỤC HÀNH CHÍNH MỚI BAN HÀNH, ĐƯỢC SỬA ĐỔI, BỔ SUNG LĨNH VỰC TRỒNG TRỌT THUỘC THẨM QUYỀN GIẢI QUYẾT CỦA SỞ NÔNG NGHIỆP VÀ PHÁT TRIỂN NÔNG THÔN/ SỞ TÀI NGUYÊN VÀ MÔI TRƯỜNG/UBND CẤP HUYỆN/ UBND CẤP XÃ TỈNH THANH HÓA</w:t>
      </w:r>
    </w:p>
    <w:p>
      <w:r>
        <w:t>CHỦ TỊCH 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3085/QĐ-BNN-TT ngày 13 tháng 9 năm 2024 của Bộ trưởng Bộ Nông nghiệp và Phát triển nông thôn về việc công bố thủ tục hành chính mới ban hành, thủ tục hành chính được sửa đổi, bổ sung lĩnh vực trồng trọt thuộc phạm vi chức năng quản lý của Bộ Nông nghiệp và Phát triển nông thôn;</w:t>
      </w:r>
    </w:p>
    <w:p>
      <w:r>
        <w:t>Theo đề nghị của Giám đốc Sở Nông nghiệp và Phát triển nông thôn tại Tờ trình số 343/TTr-SNN&amp;PTNT ngày 20 tháng 9 năm 2024.</w:t>
      </w:r>
    </w:p>
    <w:p>
      <w:r>
        <w:t>QUYẾT ĐỊNH:</w:t>
      </w:r>
    </w:p>
    <w:p>
      <w:r>
        <w:t>Điều 1.  Công bố kèm theo Quyết định này Danh mục 05 thủ tục hành chính mới ban hành, được sửa đổi, bổ sung trong lĩnh vực Trồng trọt thuộc thẩm quyền giải quyết của Sở Nông nghiệp và Phát triển nông thôn/Sở Tài nguyên và Môi trường/Ủy ban nhân dân cấp huyện/Ủy ban nhân dân cấp xã tỉnh Thanh Hóa (có Danh mục kèm theo)    [1]    .</w:t>
      </w:r>
    </w:p>
    <w:p>
      <w:r>
        <w:t>Điều 2.  Giao Sở Nông nghiệp và Phát triển nông thôn xây dựng quy trình nội bộ giải quyết thủ tục hành chính thuộc thẩm quyền giải quyết của Sở Nông nghiệp và Phát triển nông thôn, UBND cấp huyện, UBND cấp xã; Sở Tài nguyên và Môi trường xây dựng quy trình nội bộ giải quyết thủ tục hành chính thuộc thẩm quyền giải quyết của Sở Tài nguyên và Môi trường; gửi Trung tâm Phục vụ hành chính công tỉnh để xây dựng quy trình điện tử trước ngày 02/10/2024.</w:t>
      </w:r>
    </w:p>
    <w:p>
      <w:r>
        <w:t>Điều 3.  Quyết định này có hiệu lực thi hành kể từ ngày ký.</w:t>
      </w:r>
    </w:p>
    <w:p>
      <w:r>
        <w:t>Chánh Văn phòng UBND tỉnh, Giám đốc các sở: Nông nghiệp và Phát triển nông thôn, Tài nguyên và Môi trường; Chủ tịch UBND các huyện, thị xã, thành phố; Chủ tịch UBND các xã, phường, thị trấn; Thủ trưởng các cơ quan, đơn vị và các tổ chức, cá nhân có liên quan chịu trách nhiệm thi hành Quyết định này./.</w:t>
      </w:r>
    </w:p>
    <w:p>
      <w:r>
        <w:t>Nơi nhận:</w:t>
      </w:r>
    </w:p>
    <w:p>
      <w:r>
        <w:t>- Như Điều 3 QĐ;</w:t>
      </w:r>
    </w:p>
    <w:p>
      <w:r>
        <w:t>- Cục Kiểm soát TTHC - VPCP (bản điện tử);</w:t>
      </w:r>
    </w:p>
    <w:p>
      <w:r>
        <w:t>- Chủ tịch UBND tỉnh (để b/c);</w:t>
      </w:r>
    </w:p>
    <w:p>
      <w:r>
        <w:t>- Trung tâm Phục vụ hành chính công tỉnh;</w:t>
      </w:r>
    </w:p>
    <w:p>
      <w:r>
        <w:t>- Cổng thông tin điện tử tỉnh (để đăng tải);</w:t>
      </w:r>
    </w:p>
    <w:p>
      <w:r>
        <w:t>- Lưu: VT, KSTTHCNC.</w:t>
      </w:r>
    </w:p>
    <w:p>
      <w:r>
        <w:t>KT. CHỦ TỊCH</w:t>
      </w:r>
    </w:p>
    <w:p>
      <w:r>
        <w:t>PHÓ CHỦ TỊCH</w:t>
      </w:r>
    </w:p>
    <w:p>
      <w:r>
        <w:t>Nguyễn Văn Thi</w:t>
      </w:r>
    </w:p>
    <w:p>
      <w:r>
        <w:t>DANH MỤC</w:t>
      </w:r>
    </w:p>
    <w:p>
      <w:r>
        <w:t>THỦ TỤC HÀNH CHÍNH BAN HÀNH MỚI, ĐƯỢC SỬA ĐỔI, BỔ SUNG LĨNH VỰC TRỒNG TRỌT THUỘC THẨM QUYỀN GIẢI QUYẾT CỦA SỞ NÔNG NGHIỆP VÀ PHÁT TRIỂN NÔNG THÔN/SỞ TÀI NGUYÊN VÀ MÔI TRƯỜNG/ỦY BAN NHÂN DÂN CẤP HUYỆN/ỦY BAN NHÂN DÂN CẤP XÃ TỈNH THANH HÓA</w:t>
      </w:r>
    </w:p>
    <w:p>
      <w:r>
        <w:t>(Kèm theo Quyết định số: 3839/QĐ-UBND ngày 25 tháng 9 năm 2024 của Chủ tịch Ủy ban nhân dân tỉnh Thanh Hóa)</w:t>
      </w:r>
    </w:p>
    <w:p>
      <w:r>
        <w:t>A. DANH MỤC THỦ TỤC HÀNH CHÍNH MỚI BAN HÀNH</w:t>
      </w:r>
    </w:p>
    <w:p>
      <w:r>
        <w:t>Stt</w:t>
      </w:r>
    </w:p>
    <w:p>
      <w:r>
        <w:t>Tên thủ tục hành chính (Mã hồ sơ TTHC trên Cổng DVC quốc gia)</w:t>
      </w:r>
    </w:p>
    <w:p>
      <w:r>
        <w:t>Thời hạn giải quyết</w:t>
      </w:r>
    </w:p>
    <w:p>
      <w:r>
        <w:t>Địa điểm thực hiện</w:t>
      </w:r>
    </w:p>
    <w:p>
      <w:r>
        <w:t>Phí, lệ phí</w:t>
      </w:r>
    </w:p>
    <w:p>
      <w:r>
        <w:t>(nếu có)</w:t>
      </w:r>
    </w:p>
    <w:p>
      <w:r>
        <w:t>Căn cứ pháp lý</w:t>
      </w:r>
    </w:p>
    <w:p>
      <w:r>
        <w:t>I. THỦ TỤC HÀNH CHÍNH CẤP TỈNH</w:t>
      </w:r>
    </w:p>
    <w:p>
      <w:r>
        <w:t>1</w:t>
      </w:r>
    </w:p>
    <w:p>
      <w:r>
        <w:t>Thẩm định phương án sử dụng tầng đất mặt đối với công trình có diện tích đất chuyên trồng lúa trên địa bàn 2 huyện trở lên</w:t>
      </w:r>
    </w:p>
    <w:p>
      <w:r>
        <w:t>(1.012847.H56)</w:t>
      </w:r>
    </w:p>
    <w:p>
      <w:r>
        <w:t>Ban hành văn bản chấp thuận phương án sử dụng tầng đất mặt: 20 ngày, kể từ ngày nhận được hồ sơ hợp lệ.</w:t>
      </w:r>
    </w:p>
    <w:p>
      <w:r>
        <w:t>- Bộ phận Tiếp nhận và Trả kết quả của Sở Nông nghiệp và Phát triển nông thôn tại Trung tâm Phục vụ hành chính công tỉnh Thanh Hóa (Số 28 Đại lộ Lê Lợi, phường Điện Biên, thành phố Thanh Hóa, tỉnh Thanh Hóa).</w:t>
      </w:r>
    </w:p>
    <w:p>
      <w:r>
        <w:t>- Địa chỉ tiếp nhận hồ sơ trực tuyến:  http://dichvucong.thanhhoa.gov.vn</w:t>
      </w:r>
    </w:p>
    <w:p>
      <w:r>
        <w:t>(Dịch vụ công trực tuyến một phần)</w:t>
      </w:r>
    </w:p>
    <w:p>
      <w:r>
        <w:t>Không</w:t>
      </w:r>
    </w:p>
    <w:p>
      <w:r>
        <w:t>Điều 11 Nghị định số 112/2024/NĐ-CP ngày 11/9/2024 của Chính phủ Quy định chi tiết về đất trồng lúa.</w:t>
      </w:r>
    </w:p>
    <w:p>
      <w:r>
        <w:t>2</w:t>
      </w:r>
    </w:p>
    <w:p>
      <w:r>
        <w:t>Nộp tiền để nhà nước bổ sung diện tích đất chuyên trồng lúa bị mất hoặc tăng hiệu quả sử dụng đất trồng lúa đối với công trình có diện tích đất chuyên trồng lúa trên địa bàn 2 huyện trở lên</w:t>
      </w:r>
    </w:p>
    <w:p>
      <w:r>
        <w:t>(1.012848.H56)</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 Bộ phận Tiếp nhận và Trả kết quả của Sở Tài nguyên và Môi trường tại Trung tâm Phục vụ hành chính công tỉnh Thanh Hóa (Số 28 Đại lộ Lê Lợi, phường Điện Biên, thành phố Thanh Hóa, tỉnh Thanh Hóa).</w:t>
      </w:r>
    </w:p>
    <w:p>
      <w:r>
        <w:t>- Địa chỉ tiếp nhận hồ sơ trực tuyến:  http://dichvucong.thanhhoa.gov.vn  (Dịch vụ công trực tuyến một phần)</w:t>
      </w:r>
    </w:p>
    <w:p>
      <w:r>
        <w:t>Không</w:t>
      </w:r>
    </w:p>
    <w:p>
      <w:r>
        <w:t>Điều 13 Nghị định số 112/2024/NĐ-CP ngày 11/9/2024 của Chính phủ Quy định chi tiết về đất trồng lúa.</w:t>
      </w:r>
    </w:p>
    <w:p>
      <w:r>
        <w:t>II. THỦ TỤC HÀNH CHÍNH CẤP HUYỆN</w:t>
      </w:r>
    </w:p>
    <w:p>
      <w:r>
        <w:t>1</w:t>
      </w:r>
    </w:p>
    <w:p>
      <w:r>
        <w:t>Thẩm định phương án sử dụng tầng đất mặt đối với công trình có diện tích đất chuyên trồng lúa trên địa bàn huyện</w:t>
      </w:r>
    </w:p>
    <w:p>
      <w:r>
        <w:t>(1.012849.H56)</w:t>
      </w:r>
    </w:p>
    <w:p>
      <w:r>
        <w:t>Ban hành văn bản chấp thuận phương án sử dụng tầng đất mặt: 20 ngày, kể từ ngày nhận được hồ sơ hợp lệ</w:t>
      </w:r>
    </w:p>
    <w:p>
      <w:r>
        <w:t>- Bộ phận Tiếp nhận và Trả kết quả thuộc Văn phòng HĐND - UBND cấp huyện.</w:t>
      </w:r>
    </w:p>
    <w:p>
      <w:r>
        <w:t>- Địa chỉ tiếp nhận hồ sơ trực tuyến:  http://dichvucong.thanhhoa.gov.vn  (Dịch vụ công trực tuyến một phần)</w:t>
      </w:r>
    </w:p>
    <w:p>
      <w:r>
        <w:t>Không</w:t>
      </w:r>
    </w:p>
    <w:p>
      <w:r>
        <w:t>Điều 11 Nghị định số 112/2024/NĐ-CP ngày 11/9/2024 của Chính phủ Quy định chi tiết về đất trồng lúa.</w:t>
      </w:r>
    </w:p>
    <w:p>
      <w:r>
        <w:t>2</w:t>
      </w:r>
    </w:p>
    <w:p>
      <w:r>
        <w:t>Nộp tiền để nhà nước bổ sung diện tích đất chuyên trồng lúa bị mất hoặc tăng hiệu quả sử dụng đất trồng lúa đối với công trình có diện tích đất chuyên trồng lúa trên địa bàn huyện</w:t>
      </w:r>
    </w:p>
    <w:p>
      <w:r>
        <w:t>(1.012850.H56)</w:t>
      </w:r>
    </w:p>
    <w:p>
      <w:r>
        <w:t>- Văn bản thông báo xác định số tiền phải nộp gửi người được nhà nước giao đất, cho thuê đất: 12 ngày, kể từ ngày nhận được Bản kê khai hợp lệ.</w:t>
      </w:r>
    </w:p>
    <w:p>
      <w:r>
        <w:t>- Nộp tiền tại cơ quan kho bạc: 30 ngày, kể từ ngày nhận được thông báo của cơ quan tài chính.</w:t>
      </w:r>
    </w:p>
    <w:p>
      <w:r>
        <w:t>- Bộ phận Tiếp nhận và Trả kết quả thuộc Văn phòng HĐND - UBND cấp huyện.</w:t>
      </w:r>
    </w:p>
    <w:p>
      <w:r>
        <w:t>- Địa chỉ tiếp nhận hồ sơ trực tuyến:  http://dichvucong.thanhhoa.gov.vn  (Dịch vụ công trực tuyến một phần)</w:t>
      </w:r>
    </w:p>
    <w:p>
      <w:r>
        <w:t>Không</w:t>
      </w:r>
    </w:p>
    <w:p>
      <w:r>
        <w:t>Điều 13 Nghị định số 112/2024/NĐ-CP ngày 11/9/2024 của Chính phủ Quy định chi tiết về đất trồng lúa.</w:t>
      </w:r>
    </w:p>
    <w:p>
      <w:r>
        <w:t>B. DANH MỤC THỦ TỤC HÀNH CHÍNH ĐƯỢC SỬA ĐỔI, BỔ SUNG</w:t>
      </w:r>
    </w:p>
    <w:p>
      <w:r>
        <w:t>Sửa đổi, bổ sung 01 thủ tục hành chính đã được công bố tại Quyết định số 927/QĐ-UBND ngày 17/3/2020 của Chủ tịch UBND tỉnh Thanh Hoá về công bố Danh mục thủ tục hành chính mới ban hành, bị bãi bỏ lĩnh vực Trồng trọt thuộc thẩm quyền giải quyết của Sở Nông nghiệp và Phát triển nông thôn/UBND cấp xã tỉnh Thanh Hoá.</w:t>
      </w:r>
    </w:p>
    <w:p>
      <w:r>
        <w:t>Stt</w:t>
      </w:r>
    </w:p>
    <w:p>
      <w:r>
        <w:t>Tên thủ tục hành chính  (Mã hồ sơ TTHC trên Công DVC quốc gia)</w:t>
      </w:r>
    </w:p>
    <w:p>
      <w:r>
        <w:t>Thời hạn giải quyết</w:t>
      </w:r>
    </w:p>
    <w:p>
      <w:r>
        <w:t>Địa điểm thực hiện</w:t>
      </w:r>
    </w:p>
    <w:p>
      <w:r>
        <w:t>Phí,</w:t>
      </w:r>
    </w:p>
    <w:p>
      <w:r>
        <w:t>lệ phí</w:t>
      </w:r>
    </w:p>
    <w:p>
      <w:r>
        <w:t>(nếu có)</w:t>
      </w:r>
    </w:p>
    <w:p>
      <w:r>
        <w:t>Căn cứ pháp lý</w:t>
      </w:r>
    </w:p>
    <w:p>
      <w:r>
        <w:t>Nội dung sửa đổi, bổ sung</w:t>
      </w:r>
    </w:p>
    <w:p>
      <w:r>
        <w:t>I. THỦ TỤC HÀNH CHÍNH CẤP XÃ</w:t>
      </w:r>
    </w:p>
    <w:p>
      <w:r>
        <w:t>1</w:t>
      </w:r>
    </w:p>
    <w:p>
      <w:r>
        <w:t>Chuyển đổi cơ cấu cây trồng, vật nuôi trên đất trồng lúa</w:t>
      </w:r>
    </w:p>
    <w:p>
      <w:r>
        <w:t>(1.008004.000.00.00.H56)</w:t>
      </w:r>
    </w:p>
    <w:p>
      <w:r>
        <w:t>Ban hành văn bản chấp thuận cho phép chuyển đổi cơ cấu cây trồng, vật nuôi trên đất trồng lúa: 05 ngày làm việc kể từ ngày nhận đủ hồ sơ hợp lệ.</w:t>
      </w:r>
    </w:p>
    <w:p>
      <w:r>
        <w:t>- Bộ phận Tiếp nhận và Trả kết quả của Uỷ ban nhân dân cấp xã.</w:t>
      </w:r>
    </w:p>
    <w:p>
      <w:r>
        <w:t>- Địa chỉ tiếp nhận hồ sơ trực tuyến:  http://dichvucong.thanhhoa.gov.vn  (Dịch vụ công trực tuyến toàn trình)</w:t>
      </w:r>
    </w:p>
    <w:p>
      <w:r>
        <w:t>Không</w:t>
      </w:r>
    </w:p>
    <w:p>
      <w:r>
        <w:t>Điều 8 Nghị định số 112/2024/NĐ-CP ngày 11/9/2024 của Chính phủ quy định chi tiết về đất trồng lúa.</w:t>
      </w:r>
    </w:p>
    <w:p>
      <w:r>
        <w:t>- Tên thủ tục;</w:t>
      </w:r>
    </w:p>
    <w:p>
      <w:r>
        <w:t>- Trình tự thực hiện;</w:t>
      </w:r>
    </w:p>
    <w:p>
      <w:r>
        <w:t>- Thời hạn giải quyết;</w:t>
      </w:r>
    </w:p>
    <w:p>
      <w:r>
        <w:t>- Thành phần hồ sơ;</w:t>
      </w:r>
    </w:p>
    <w:p>
      <w:r>
        <w:t>- Kết quả thực hiện;</w:t>
      </w:r>
    </w:p>
    <w:p>
      <w:r>
        <w:t>- Tên mẫu đơn, mẫu tờ khai;</w:t>
      </w:r>
    </w:p>
    <w:p>
      <w:r>
        <w:t>- Yêu cầu, điều kiện thực hiện;</w:t>
      </w:r>
    </w:p>
    <w:p>
      <w:r>
        <w:t>- Căn cứ pháp lý.</w:t>
      </w:r>
    </w:p>
    <w:p>
      <w:r>
        <w:t>[1] Tra cứu toàn bộ nội dung của TTHC trên Cổng Dịch vụ công quốc gia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