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3837/QĐ-BYT năm 2025 về Kế hoạch thực hiện Chỉ thị 25/CT-TTg về đẩy mạnh phát triển nền y học cổ truyền Việt Nam trong giai đoạn mới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12/12/2025</w:t>
            </w:r>
          </w:p>
        </w:tc>
      </w:tr>
      <w:tr>
        <w:tc>
          <w:tcPr>
            <w:tcW w:type="dxa" w:w="4320"/>
          </w:tcPr>
          <w:p>
            <w:r>
              <w:t>Ngày hiệu lực</w:t>
            </w:r>
          </w:p>
        </w:tc>
        <w:tc>
          <w:tcPr>
            <w:tcW w:type="dxa" w:w="4320"/>
          </w:tcPr>
          <w:p>
            <w:r>
              <w:t>12/12/2025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3837/QĐ-BYT</w:t>
      </w:r>
    </w:p>
    <w:p>
      <w:r>
        <w:t>Hà Nội, ngày 12 tháng 12 năm 2025</w:t>
      </w:r>
    </w:p>
    <w:p>
      <w:r>
        <w:t>QUYẾT ĐỊNH</w:t>
      </w:r>
    </w:p>
    <w:p>
      <w:r>
        <w:t>BAN HÀNH KẾ HOẠCH THỰC HIỆN CHỈ THỊ SỐ 25/CT-TTG NGÀY 15 THÁNG 9 NĂM 2025 CỦA THỦ TƯỚNG CHÍNH PHỦ VỀ ĐẨY MẠNH PHÁT TRIỂN NỀN Y HỌC CỔ TRUYỀN VIỆT NAM TRONG GIAI ĐOẠN MỚI</w:t>
      </w:r>
    </w:p>
    <w:p>
      <w:r>
        <w:t>BỘ TRƯỞNG BỘ Y TẾ</w:t>
      </w:r>
    </w:p>
    <w:p>
      <w:r>
        <w:t>Căn cứ Nghị định số 42/2025/NĐ-CP ngày 27 tháng 02 năm 2025 của Chính phủ quy định chức năng, nhiệm vụ, quyền hạn và cơ cấu tổ chức của Bộ Y tế;</w:t>
      </w:r>
    </w:p>
    <w:p>
      <w:r>
        <w:t>Căn cứ Quyết định số 1893/QĐ-TTg ngày 25 tháng 12 năm 2019 của Thủ tướng Chính phủ ban hành chương trình phát triển y dược cổ truyền, kết hợp y dược cổ truyền với y dược hiện đại đến năm 2030;</w:t>
      </w:r>
    </w:p>
    <w:p>
      <w:r>
        <w:t>Căn cứ Chỉ thị số 25/CT-TTg ngày 15 tháng 9 năm 2025 của Thủ tướng Chính phủ về đẩy mạnh phát triển nền y học cổ truyền Việt Nam trong giai đoạn mới;</w:t>
      </w:r>
    </w:p>
    <w:p>
      <w:r>
        <w:t>Theo đề nghị của Cục trưởng Cục Quản lý Y, Dược cổ truyền - Bộ Y tế.</w:t>
      </w:r>
    </w:p>
    <w:p>
      <w:r>
        <w:t>QUYẾT ĐỊNH:</w:t>
      </w:r>
    </w:p>
    <w:p>
      <w:r>
        <w:t>Điều 1.  Ban hành kèm theo Quyết định này Kế hoạch của Bộ Y tế thực hiện Chỉ thị số 25/CT-TTg ngày 15 tháng 9 năm 2025 của Thủ tướng Chính phủ về đẩy mạnh phát triển nền y học cổ truyền Việt Nam trong giai đoạn mới.</w:t>
      </w:r>
    </w:p>
    <w:p>
      <w:r>
        <w:t>Điều 2.  Quyết định này có hiệu lực kể từ ngày ký, ban hành.</w:t>
      </w:r>
    </w:p>
    <w:p>
      <w:r>
        <w:t>Điều 3.  Các ông bà: Chánh Văn phòng Bộ; Vụ trưởng, Cục trưởng, Thủ trưởng các đơn vị trực thuộc Bộ Y tế và các đơn vị, cá nhân liên quan chịu trách nhiệm thi hành Quyết định này./.</w:t>
      </w:r>
    </w:p>
    <w:p>
      <w:r>
        <w:t>Nơi nhận:</w:t>
      </w:r>
    </w:p>
    <w:p>
      <w:r>
        <w:t>- Như điều 3;</w:t>
      </w:r>
    </w:p>
    <w:p>
      <w:r>
        <w:t>- Thủ tướng Chính phủ (để b/c);</w:t>
      </w:r>
    </w:p>
    <w:p>
      <w:r>
        <w:t>- Phó Thủ tướng Chính phủ Lê Thành Long (để b/c);</w:t>
      </w:r>
    </w:p>
    <w:p>
      <w:r>
        <w:t>- Văn phòng Chính phủ;</w:t>
      </w:r>
    </w:p>
    <w:p>
      <w:r>
        <w:t>- Đ/c Bộ trưởng (để b/c);</w:t>
      </w:r>
    </w:p>
    <w:p>
      <w:r>
        <w:t>- Các Đ/c Thứ trưởng;</w:t>
      </w:r>
    </w:p>
    <w:p>
      <w:r>
        <w:t>- Các đơn vị thuộc, trực thuộc Bộ Y tế;</w:t>
      </w:r>
    </w:p>
    <w:p>
      <w:r>
        <w:t>- Sở Y tế các tỉnh, thành phố Trực thuộc TW;</w:t>
      </w:r>
    </w:p>
    <w:p>
      <w:r>
        <w:t>- Lưu: VT, YDCT.</w:t>
      </w:r>
    </w:p>
    <w:p>
      <w:r>
        <w:t>KT. BỘ TRƯỞNG</w:t>
      </w:r>
    </w:p>
    <w:p>
      <w:r>
        <w:t>THỨ TRƯỞNG THƯỜNG TRỰC</w:t>
      </w:r>
    </w:p>
    <w:p>
      <w:r>
        <w:t>Vũ Mạnh Hà</w:t>
      </w:r>
    </w:p>
    <w:p>
      <w:r>
        <w:t>KẾ HOẠCH</w:t>
      </w:r>
    </w:p>
    <w:p>
      <w:r>
        <w:t>THỰC HIỆN CHỈ THỊ SỐ 25/CT-TTG NGÀY 15 THÁNG 9 NĂM 2025 CỦA THỦ TƯỚNG CHÍNH PHỦ VỀ ĐẨY MẠNH PHÁT TRIỂN NỀN Y HỌC CỔ TRUYỀN VIỆT NAM TRONG GIAI ĐOẠN MỚI</w:t>
      </w:r>
    </w:p>
    <w:p>
      <w:r>
        <w:t>(Kèm theo Quyết định số 3837/QĐ -BYT ngày 12 tháng 12 năm 2025 của Bộ Y tế)</w:t>
      </w:r>
    </w:p>
    <w:p>
      <w:r>
        <w:t>Thực hiện “Chỉ thị số 25/CT-TTg ngày 15 tháng 9 năm 2025 của Thủ tướng Chính phủ về đẩy mạnh phát triển nền y học cổ truyền Việt Nam trong giai đoạn mới"  (Sau đây gọi tắt là Chỉ thị 25/CT-TTg) , Bộ Y tế ban hành Kế hoạch thực hiện Chỉ thị 25/CT-TTg như sau:</w:t>
      </w:r>
    </w:p>
    <w:p>
      <w:r>
        <w:t>I. MỤC ĐÍCH, YÊU CẦU</w:t>
      </w:r>
    </w:p>
    <w:p>
      <w:r>
        <w:t>1. Mục đích</w:t>
      </w:r>
    </w:p>
    <w:p>
      <w:r>
        <w:t>- Quán triệt thực hiện, triển khai đồng bộ, thống nhất các nhiệm vụ, giải pháp Chỉ thị 25/CT-TTg ngày 15/9/2025 của Thủ tướng Chính phủ về đẩy mạnh phát triển nền y học cổ truyền Việt Nam trong giai đoạn mới.</w:t>
      </w:r>
    </w:p>
    <w:p>
      <w:r>
        <w:t>- Phát huy vị thế, tiềm năng, thế mạnh và vai trò của nền y học cổ truyền (YHCT) Việt Nam trong chăm sóc sức khỏe nhân dân gắn với phát triển kinh tế - xã hội; khắc phục những tồn tại, hạn chế, bất cập.</w:t>
      </w:r>
    </w:p>
    <w:p>
      <w:r>
        <w:t>- Tăng cường đổi mới công tác đào tạo, bồi dưỡng nguồn nhân lực, nghiên cứu khoa học, khám bệnh, chữa bệnh, góp phần xây dựng nền YHCT Việt Nam hiện đại, hội nhập và phát triển bền vững.</w:t>
      </w:r>
    </w:p>
    <w:p>
      <w:r>
        <w:t>- Nâng cao hiệu lực, hiệu quả quản lý nhà nước, phát huy thế mạnh YHCT kết hợp y học hiện đại (YHHĐ).</w:t>
      </w:r>
    </w:p>
    <w:p>
      <w:r>
        <w:t>- Bảo tồn, phát triển và sử dụng bền vững nguồn dược liệu, thuốc cổ truyền, góp phần tăng cường bảo vệ, chăm sóc và nâng cao sức khỏe nhân dân.</w:t>
      </w:r>
    </w:p>
    <w:p>
      <w:r>
        <w:t>- Tăng cường hợp tác quốc tế, quảng bá hình ảnh YHCT Việt Nam, góp phần khẳng định thương hiệu và vị thế trên trường quốc tế.</w:t>
      </w:r>
    </w:p>
    <w:p>
      <w:r>
        <w:t>2. Yêu cầu</w:t>
      </w:r>
    </w:p>
    <w:p>
      <w:r>
        <w:t>- Phân công rõ ràng trách nhiệm của cơ quan chủ trì và cơ quan phối hợp thực hiện; bảo đảm tính khả thi, thiết thực và hiệu quả trên tinh thần 6 rõ: “rõ người, rõ việc, rõ thời gian, rõ thẩm quyền, rõ trách nhiệm, rõ kết quả”.</w:t>
      </w:r>
    </w:p>
    <w:p>
      <w:r>
        <w:t>- Kết hợp chặt chẽ giữa Trung ương và địa phương, giữa các đơn vị trong và ngoài ngành y tế trong quá trình tổ chức thực hiện.</w:t>
      </w:r>
    </w:p>
    <w:p>
      <w:r>
        <w:t>- Bảo đảm nguồn lực thực hiện; lồng ghép, huy động hiệu quả các chương trình, dự án, đề án hiện có.</w:t>
      </w:r>
    </w:p>
    <w:p>
      <w:r>
        <w:t>- Bảo đảm đầy đủ các điều kiện về tài chính, nhân lực và cơ sở vật chất để triển khai Kế hoạch.</w:t>
      </w:r>
    </w:p>
    <w:p>
      <w:r>
        <w:t>II. NỘI DUNG THỰC HIỆN</w:t>
      </w:r>
    </w:p>
    <w:p>
      <w:r>
        <w:t>1. Hoàn thiện thể chế, chính sách phát triển YHCT</w:t>
      </w:r>
    </w:p>
    <w:p>
      <w:r>
        <w:t>- Rà soát, nghiên cứu hoàn thiện hệ thống cơ chế, chính sách phù hợp với đặc thù của YHCT nhằm thúc đẩy YHCT phát triển đúng với tiềm năng vốn có, tăng cường kết hợp YHCT và YHHĐ; nghiên cứu sửa đổi, bổ sung các văn bản quy phạm pháp luật nhằm mở rộng phạm vi sử dụng, thanh toán bảo hiểm y tế đối với các loại dược liệu, thuốc cổ truyền, thuốc dược liệu, dịch vụ khám, chữa bệnh bằng YHCT.</w:t>
      </w:r>
    </w:p>
    <w:p>
      <w:r>
        <w:t>- Triển khai lập hồ sơ đề xuất xây dựng Luật về y học cổ truyền.</w:t>
      </w:r>
    </w:p>
    <w:p>
      <w:r>
        <w:t>2. Phát triển hệ thống khám chữa bệnh YHCT</w:t>
      </w:r>
    </w:p>
    <w:p>
      <w:r>
        <w:t>- Xây dựng mô hình kết hợp YHCT với YHHĐ trong bệnh viện đa khoa, bệnh viện chuyên khoa, bệnh viện YHCT.</w:t>
      </w:r>
    </w:p>
    <w:p>
      <w:r>
        <w:t>- Hướng dẫn các địa phương lồng ghép phát triển mạng lưới Y học cổ truyền trong quy hoạch mạng lưới cơ sở y tế cấp Quốc gia.</w:t>
      </w:r>
    </w:p>
    <w:p>
      <w:r>
        <w:t>- Đầu tư, phát triển cơ sở vật chất và trang thiết bị hiện đại, xây dựng 02 trung tâm nghiên cứu chuyên sâu về Y Dược cổ truyền tại Viện Dược liệu, Học viện Y - Dược học cổ truyền Việt Nam ngang tầm khu vực, quốc tế.</w:t>
      </w:r>
    </w:p>
    <w:p>
      <w:r>
        <w:t>3. Công tác phát triển dược liệu và các sản phẩm từ dược liệu</w:t>
      </w:r>
    </w:p>
    <w:p>
      <w:r>
        <w:t>- Chỉ đạo, hướng dẫn chuyên môn toàn diện trong công tác phát triển nguồn dược liệu trong nước theo hướng công nghiệp.</w:t>
      </w:r>
    </w:p>
    <w:p>
      <w:r>
        <w:t>- Xây dựng bản đồ quy hoạch vùng trồng dược liệu cấp quốc gia và địa phương gắn với bảo tồn nguồn gen; bảo tồn nguồn dược liệu quý, hiếm, đặc hữu.</w:t>
      </w:r>
    </w:p>
    <w:p>
      <w:r>
        <w:t>- Nâng cao năng lực cho hệ thống kiểm nghiệm trong công tác kiểm nghiệm dược liệu, thuốc dược liệu, thuốc cổ truyền.</w:t>
      </w:r>
    </w:p>
    <w:p>
      <w:r>
        <w:t>- Nghiên cứu tiêu chuẩn chất lượng thuốc cổ truyền, bán thành phẩm dược liệu, thuốc cổ truyền, thuốc dược liệu được nuôi trồng tại Việt Nam làm căn cứ xây dựng tiêu chuẩn quốc gia.</w:t>
      </w:r>
    </w:p>
    <w:p>
      <w:r>
        <w:t>- Xây dựng tiêu chuẩn quốc gia (TCVN) về thuốc cổ truyền, thuốc dược liệu, dược liệu, cao dược liệu, vị thuốc, dầu, tinh dầu để ban hành Dược điển Việt Nam.</w:t>
      </w:r>
    </w:p>
    <w:p>
      <w:r>
        <w:t>- Thiết lập hệ thống truy xuất nguồn gốc bằng công nghệ số, mã QR đối với dược liệu, thuốc dược liệu và thuốc cổ truyền nhằm kiểm soát nguồn gốc xuất xứ, đảm bảo chất lượng, minh bạch hóa chuỗi cung ứng và phục vụ mục tiêu xuất khẩu.</w:t>
      </w:r>
    </w:p>
    <w:p>
      <w:r>
        <w:t>- Nghiên cứu điều tra, khảo sát tri thức và kinh nghiệm sử dụng thuốc Nam của 15 tỉnh thành từ Huế đến Cà Mau theo hướng trồng trọt, phát triển bền vững.</w:t>
      </w:r>
    </w:p>
    <w:p>
      <w:r>
        <w:t>4. Nghiên cứu khoa học, đổi mới sáng tạo</w:t>
      </w:r>
    </w:p>
    <w:p>
      <w:r>
        <w:t>- Ứng dụng khoa học công nghệ tiên tiến trong nghiên cứu, phát triển dược liệu, thuốc dược liệu, thuốc cổ truyền nhằm phục vụ phát triển công nghiệp dược.</w:t>
      </w:r>
    </w:p>
    <w:p>
      <w:r>
        <w:t>- Xây dựng mạng lưới đổi mới sáng tạo YHCT Việt Nam, kết nối với hệ thống đổi mới sáng tạo quốc gia. Phát triển vườn ươm công nghệ và khởi nghiệp sáng tạo YHCT, hỗ trợ các dự án khởi nghiệp trong lĩnh vực dược liệu, trị liệu, công nghệ chăm sóc sức khỏe bằng YHCT.</w:t>
      </w:r>
    </w:p>
    <w:p>
      <w:r>
        <w:t>- Nghiên cứu và phát triển một số sản phẩm thương hiệu quốc gia từ dược liệu.</w:t>
      </w:r>
    </w:p>
    <w:p>
      <w:r>
        <w:t>5. Đào tạo, phát triển nhân lực YHCT</w:t>
      </w:r>
    </w:p>
    <w:p>
      <w:r>
        <w:t>- Phát triển hệ thống các cơ sở đào tạo trọng điểm về YHCT bảo đảm quy mô và chất lượng.</w:t>
      </w:r>
    </w:p>
    <w:p>
      <w:r>
        <w:t>- Cập nhật, chuẩn hóa chương trình đào tạo YHCT ở các bậc đại học, sau đại học theo hướng kết hợp YHCT và YHHĐ, y học chứng cứ và hội nhập quốc tế.</w:t>
      </w:r>
    </w:p>
    <w:p>
      <w:r>
        <w:t>- Đẩy mạnh các chương trình đào tạo liên thông, kết hợp kiến thức YHCT với YHHĐ.</w:t>
      </w:r>
    </w:p>
    <w:p>
      <w:r>
        <w:t>- Tổ chức các khóa bồi dưỡng, đào tạo chuyên sâu, nâng cao năng lực cho đội ngũ cán bộ YHCT đang công tác tại các cơ sở y tế.</w:t>
      </w:r>
    </w:p>
    <w:p>
      <w:r>
        <w:t>6. Ứng dụng công nghệ thông tin (CNTT), chuyển đổi số</w:t>
      </w:r>
    </w:p>
    <w:p>
      <w:r>
        <w:t>- Tăng cường ứng dụng CNTT và chuyển đổi số thuộc lĩnh vực YHCT.</w:t>
      </w:r>
    </w:p>
    <w:p>
      <w:r>
        <w:t>- Xây dựng, hoàn thiện cơ sở dữ liệu về YHCT.</w:t>
      </w:r>
    </w:p>
    <w:p>
      <w:r>
        <w:t>7. Hợp tác quốc tế, hội nhập và truyền thông, quảng bá y học cổ truyền Việt Nam</w:t>
      </w:r>
    </w:p>
    <w:p>
      <w:r>
        <w:t>- Mở rộng hợp tác nghiên cứu, đào tạo chuyên sâu về YHCT và châm cứu với các nước có nền y học truyền thống phát triển thông qua các diễn đàn, khuôn khổ song phương, đa phương.</w:t>
      </w:r>
    </w:p>
    <w:p>
      <w:r>
        <w:t>- Triển khai các hoạt động truyền thông, quảng bá nhằm tôn vinh giá trị, khẳng định vị thế và thúc đẩy hội nhập quốc tế của nền y học Việt Nam.</w:t>
      </w:r>
    </w:p>
    <w:p>
      <w:r>
        <w:t>8. Tăng cường công tác chỉ đạo, hướng dẫn và tổ chức truyền thông về phát triển y học cổ truyền</w:t>
      </w:r>
    </w:p>
    <w:p>
      <w:r>
        <w:t>- Tăng cường công tác chỉ đạo, định hướng truyền thông về phát triển YHCT; thống nhất nội dung, thông điệp truyền thông trong toàn ngành nhằm nâng cao nhận thức của cán bộ y tế, người dân và doanh nghiệp về bảo tồn, phát triển, ứng dụng YHCT trong chăm sóc sức khỏe nhân dân.</w:t>
      </w:r>
    </w:p>
    <w:p>
      <w:r>
        <w:t>- Tập trung truyền thông về chính sách đối với công tác điều trị bệnh bằng YHCT, phát triển Dược liệu; Giá trị của Dược liệu Việt Nam và thúc đẩy cơ chế, chính sách nhằm bảo tồn, phát triển sàn giao dịch thương mại điện tử, truy xuất nguồn gốc dược liệu; truyền thông về những kết quả thực hiện các chương trình, đề án, mô hình hiệu quả trong lĩnh vực YHCT; biểu dương, nhân rộng điển hình tiên tiến.</w:t>
      </w:r>
    </w:p>
    <w:p>
      <w:r>
        <w:t>III. TỔ CHỨC THỰC HIỆN</w:t>
      </w:r>
    </w:p>
    <w:p>
      <w:r>
        <w:t>1. Cục Quản lý Y, Dược cổ truyền</w:t>
      </w:r>
    </w:p>
    <w:p>
      <w:r>
        <w:t>- Tham mưu Bộ Y tế để phối hợp với các bộ, cơ quan ngang bộ, cơ quan thuộc Chính phủ, Ủy ban nhân dân tỉnh, thành phố trực thuộc trung ương, Hội Đông y Việt Nam và các cơ quan, tổ chức có liên quan triển khai các nhiệm vụ, giải pháp về phát triển nền Y học cổ truyền Việt Nam theo Chỉ thị 25/CT-TTg.</w:t>
      </w:r>
    </w:p>
    <w:p>
      <w:r>
        <w:t>- Chủ trì tham mưu hoàn thiện thể chế, chính sách phát triển YHCT; xây dựng, trình ban hành các quy định, tiêu chuẩn, quy chuẩn về YHCT, thuốc dược liệu, thuốc cổ truyền và dược liệu.</w:t>
      </w:r>
    </w:p>
    <w:p>
      <w:r>
        <w:t>- Chủ trì hướng dẫn, kiểm tra, giám sát công tác quản lý dược liệu, thuốc dược liệu, thuốc cổ truyền trên phạm vi toàn quốc.</w:t>
      </w:r>
    </w:p>
    <w:p>
      <w:r>
        <w:t>- Tham mưu Bộ Y tế để hướng dẫn, đôn đốc, kiểm tra tổng hợp tình hình triển khai thực hiện Chỉ thị 25/CT-TTg và các đề án, nhiệm vụ kèm theo Kế hoạch.</w:t>
      </w:r>
    </w:p>
    <w:p>
      <w:r>
        <w:t>- Đầu mối tổng hợp kinh phí thực hiện các đề án, nhiệm vụ gửi Vụ Kế hoạch – Tài chính tổng hợp trình Bộ Y tế bố trí kinh phí thực hiện theo quy định.</w:t>
      </w:r>
    </w:p>
    <w:p>
      <w:r>
        <w:t>- Định kỳ hằng năm báo cáo Bộ Y tế về công tác xây dựng, hoàn thiện thể chế, chính sách pháp luật trong lĩnh vực YHCT.</w:t>
      </w:r>
    </w:p>
    <w:p>
      <w:r>
        <w:t>- Định kỳ hằng năm tham mưu Bộ Y tế báo cáo kết quả, tiến độ thực hiện Chỉ thị 25/CT-TTg và các đề án, nhiệm vụ kèm theo Kế hoạch với Thủ tướng Chính phủ theo quy định.</w:t>
      </w:r>
    </w:p>
    <w:p>
      <w:r>
        <w:t>2. Vụ Pháp chế</w:t>
      </w:r>
    </w:p>
    <w:p>
      <w:r>
        <w:t>- Phối hợp với Cục Quản lý Y, Dược cổ truyền và các đơn vị có liên quan trong việc rà soát, xây dựng, hoàn thiện văn bản quy phạm pháp luật về YHCT, dược liệu, thuốc dược liệu, thuốc cổ truyền.</w:t>
      </w:r>
    </w:p>
    <w:p>
      <w:r>
        <w:t>- Thẩm định các dự thảo văn bản quy phạm pháp luật trong lĩnh vực YHCT thuộc thẩm quyền của Bộ Y tế theo quy định.</w:t>
      </w:r>
    </w:p>
    <w:p>
      <w:r>
        <w:t>- Kiểm tra việc thực hiện các văn bản quy phạm pháp luật lĩnh vực YHCT.</w:t>
      </w:r>
    </w:p>
    <w:p>
      <w:r>
        <w:t>3. Vụ Kế hoạch – Tài chính</w:t>
      </w:r>
    </w:p>
    <w:p>
      <w:r>
        <w:t>Căn cứ Chỉ thị 25/CT-TTg và các nhiệm vụ kèm theo Kế hoạch này, tổng hợp, đề xuất Bộ Y tế bố trí kinh phí thực hiện theo quy định và thực hiện theo chức năng, nhiệm vụ được giao.</w:t>
      </w:r>
    </w:p>
    <w:p>
      <w:r>
        <w:t>4. Vụ Hợp tác quốc tế</w:t>
      </w:r>
    </w:p>
    <w:p>
      <w:r>
        <w:t>- Phối hợp với Cục Quản lý Y, Dược cổ truyền chủ động tham mưu Bộ Y tế để triển khai các hoạt động hợp tác quốc tế về YHCT; tăng cường trao đổi, học tập kinh nghiệm, chuyển giao công nghệ.</w:t>
      </w:r>
    </w:p>
    <w:p>
      <w:r>
        <w:t>- Quảng bá hình ảnh YHCT Việt Nam ra thế giới; đẩy mạnh hợp tác trong nghiên cứu, đào tạo, sản xuất, chế biến và xuất khẩu dược liệu.</w:t>
      </w:r>
    </w:p>
    <w:p>
      <w:r>
        <w:t>5. Cục Khoa học Công nghệ và Đào tạo</w:t>
      </w:r>
    </w:p>
    <w:p>
      <w:r>
        <w:t>- Đầu mối, phối hợp với Cục Quản lý Y, Dược cổ truyền triển khai các nhiệm vụ nghiên cứu khoa học, đổi mới sáng tạo trong lĩnh vực YHCT; xây dựng cơ sở dữ liệu về cây thuốc, bài thuốc, phương pháp điều trị YHCT.</w:t>
      </w:r>
    </w:p>
    <w:p>
      <w:r>
        <w:t>- Cập nhật, chuẩn hóa chương trình đào tạo YHCT ở các bậc học; tổ chức đào tạo, bồi dưỡng, phát triển nguồn nhân lực YHCT.</w:t>
      </w:r>
    </w:p>
    <w:p>
      <w:r>
        <w:t>6. Cục Quản lý khám, chữa bệnh</w:t>
      </w:r>
    </w:p>
    <w:p>
      <w:r>
        <w:t>- Phối hợp với Cục Quản lý Y, Dược cổ truyền hướng dẫn chuyên môn, xây dựng và hoàn thiện các quy trình kỹ thuật, phác đồ điều trị bằng YHCT và kết hợp YHCT với YHHĐ.</w:t>
      </w:r>
    </w:p>
    <w:p>
      <w:r>
        <w:t>- Kiểm tra, giám sát việc thực hiện các quy định chuyên môn về YHCT tại các cơ sở khám, chữa bệnh.</w:t>
      </w:r>
    </w:p>
    <w:p>
      <w:r>
        <w:t>7. Cục Quản lý Dược</w:t>
      </w:r>
    </w:p>
    <w:p>
      <w:r>
        <w:t>- Phối hợp với Cục Quản lý Y, Dược cổ truyền xây dựng, ban hành các quy chuẩn, tiêu chuẩn kỹ thuật về dược liệu, thuốc dược liệu, thuốc cổ truyền, sản phẩm chế biến từ dược liệu.</w:t>
      </w:r>
    </w:p>
    <w:p>
      <w:r>
        <w:t>- Chủ trì, phối hợp với Cục Quản lý Y, Dược cổ truyền xây dựng hệ thống kiểm nghiệm, quản lý chất lượng, truy xuất nguồn gốc dược liệu.</w:t>
      </w:r>
    </w:p>
    <w:p>
      <w:r>
        <w:t>8. Trung tâm thông tin y tế quốc gia</w:t>
      </w:r>
    </w:p>
    <w:p>
      <w:r>
        <w:t>- Đầu mối phối hợp với Cục Quản lý Y, Dược cổ truyền triển khai các nhiệm vụ chuyển đổi số trong lĩnh vực YHCT; xây dựng hệ thống cơ sở dữ liệu, phần mềm quản lý chuyên ngành.</w:t>
      </w:r>
    </w:p>
    <w:p>
      <w:r>
        <w:t>- Tổ chức thực hiện truy xuất nguồn gốc dược liệu bằng công nghệ số, bảo đảm minh bạch hóa chuỗi cung ứng và phục vụ xuất khẩu.</w:t>
      </w:r>
    </w:p>
    <w:p>
      <w:r>
        <w:t>9. Trung tâm Truyền thông giáo dục sức khỏe Trung ương</w:t>
      </w:r>
    </w:p>
    <w:p>
      <w:r>
        <w:t>- Chủ trì, phối hợp với Cục Quản lý Y, Dược cổ truyền và các đơn vị liên quan triển khai công tác truyền thông, tuyên truyền về phát triển YHCT.</w:t>
      </w:r>
    </w:p>
    <w:p>
      <w:r>
        <w:t>- Xây dựng, tổ chức các chiến dịch truyền thông, sản xuất ấn phẩm, tài liệu, video tuyên truyền; biểu dương và nhân rộng mô hình, điển hình tiên tiến.</w:t>
      </w:r>
    </w:p>
    <w:p>
      <w:r>
        <w:t>- Định kỳ báo cáo Bộ Y tế kết quả thực hiện công tác truyền thông trong lĩnh vực YHCT.</w:t>
      </w:r>
    </w:p>
    <w:p>
      <w:r>
        <w:t>10. Các đơn vị khác</w:t>
      </w:r>
    </w:p>
    <w:p>
      <w:r>
        <w:t>- Căn cứ Kế hoạch này các đơn vị thuộc, trực thuộc Bộ Y tế và các đơn vị có liên quan xây dựng Kế hoạch thực hiện nhiệm vụ được giao tại phụ lục phân công nhiệm vụ ban hành kèm theo.</w:t>
      </w:r>
    </w:p>
    <w:p>
      <w:r>
        <w:t>- Bố trí, huy động nguồn lực để thực hiện; chỉ đạo các đơn vị trực thuộc phối hợp triển khai các nhiệm vụ.</w:t>
      </w:r>
    </w:p>
    <w:p>
      <w:r>
        <w:t>- Các đơn vị được giao chủ trì triển khai nhiệm vụ gửi báo cáo tiến độ 6 tháng, hằng năm về Bộ Y tế (Cục Quản lý Y, Dược cổ truyền). Cục Quản lý Y, Dược cổ truyền có trách nhiệm tổng hợp kết quả thực hiện Kế hoạch định kỳ 6 tháng, hằng năm; đề xuất điều chỉnh kế hoạch hằng năm và tổng kết toàn kỳ 2025–2030, báo cáo Bộ Y tế, Thủ tướng Chính phủ theo quy định.</w:t>
      </w:r>
    </w:p>
    <w:p>
      <w:r>
        <w:t>PHỤ LỤC</w:t>
      </w:r>
    </w:p>
    <w:p>
      <w:r>
        <w:t>DANH MỤC CÁC NHIỆM VỤ TRIỂN KHAI KẾ HOẠCH CỦA BỘ Y TẾ THỰC HIỆN CHỈ THỊ SỐ 25/CT-TTg NGÀY 15 THÁNG 9 NĂM 2025 CỦA THỦ TƯỚNG CHÍNH PHỦ</w:t>
      </w:r>
    </w:p>
    <w:p>
      <w:r>
        <w:t>(Ban hành kèm theo Quyết định số 3837/QĐ-BYT ngày 12 tháng 12 năm 2025)</w:t>
      </w:r>
    </w:p>
    <w:p>
      <w:r>
        <w:t>TT</w:t>
      </w:r>
    </w:p>
    <w:p>
      <w:r>
        <w:t>Tên nhiệm vụ</w:t>
      </w:r>
    </w:p>
    <w:p>
      <w:r>
        <w:t>Cơ quan chủ trì</w:t>
      </w:r>
    </w:p>
    <w:p>
      <w:r>
        <w:t>Cơ quan phối hợp</w:t>
      </w:r>
    </w:p>
    <w:p>
      <w:r>
        <w:t>Thời gian thực hiện</w:t>
      </w:r>
    </w:p>
    <w:p>
      <w:r>
        <w:t>Cấp phê duyệt</w:t>
      </w:r>
    </w:p>
    <w:p>
      <w:r>
        <w:t>Kết quả thực hiện</w:t>
      </w:r>
    </w:p>
    <w:p>
      <w:r>
        <w:t>1</w:t>
      </w:r>
    </w:p>
    <w:p>
      <w:r>
        <w:t>Hoàn thiện thể chế, chính sách phát triển YHCT</w:t>
      </w:r>
    </w:p>
    <w:p>
      <w:r>
        <w:t>1.1</w:t>
      </w:r>
    </w:p>
    <w:p>
      <w:r>
        <w:t>Rà soát, nghiên cứu hoàn thiện hệ thống cơ chế, chính sách phù hợp với đặc thù của YHCT nhằm thúc đẩy YHCT phát triển đúng với tiềm năng vốn có, tăng cường kết hợp YHCT và YHHĐ; nghiên cứu sửa đổi, bổ sung các văn bản quy phạm pháp luật nhằm mở rộng phạm vi sử dụng, thanh toán bảo hiểm y tế đối với các loại dược liệu, thuốc cổ truyền, thuốc dược liệu, dịch vụ khám, chữa bệnh bằng YHCT</w:t>
      </w:r>
    </w:p>
    <w:p>
      <w:r>
        <w:t>Cục QLYDCT</w:t>
      </w:r>
    </w:p>
    <w:p>
      <w:r>
        <w:t>Vụ Pháp chế, Vụ KH-TC, các đơn vị liên quan</w:t>
      </w:r>
    </w:p>
    <w:p>
      <w:r>
        <w:t>Thường xuyên</w:t>
      </w:r>
    </w:p>
    <w:p>
      <w:r>
        <w:t>Bộ Y tế</w:t>
      </w:r>
    </w:p>
    <w:p>
      <w:r>
        <w:t>- Báo cáo rà soát, đề xuất hoàn thiện chính sách;</w:t>
      </w:r>
    </w:p>
    <w:p>
      <w:r>
        <w:t>- Danh mục văn bản quy phạm pháp luật đề xuất sửa đổi, bổ sung;</w:t>
      </w:r>
    </w:p>
    <w:p>
      <w:r>
        <w:t>- Dự thảo văn bản quy phạm pháp luật sửa đổi, bổ sung về BHYT đối với YHCT.</w:t>
      </w:r>
    </w:p>
    <w:p>
      <w:r>
        <w:t>1.2</w:t>
      </w:r>
    </w:p>
    <w:p>
      <w:r>
        <w:t>Triển khai lập hồ sơ đề xuất xây dựng Luật về y học cổ truyền.</w:t>
      </w:r>
    </w:p>
    <w:p>
      <w:r>
        <w:t>Cục QLYDCT</w:t>
      </w:r>
    </w:p>
    <w:p>
      <w:r>
        <w:t>Vụ Pháp chế, Viện CL&amp;CSYT</w:t>
      </w:r>
    </w:p>
    <w:p>
      <w:r>
        <w:t>2025-2027</w:t>
      </w:r>
    </w:p>
    <w:p>
      <w:r>
        <w:t>Bộ Y tế</w:t>
      </w:r>
    </w:p>
    <w:p>
      <w:r>
        <w:t>Xây dựng và thông qua chính sách xây dựng Luật, hoàn thành Hồ sơ dự án Luật</w:t>
      </w:r>
    </w:p>
    <w:p>
      <w:r>
        <w:t>2</w:t>
      </w:r>
    </w:p>
    <w:p>
      <w:r>
        <w:t>Phát triển hệ thống khám chữa bệnh YHCT</w:t>
      </w:r>
    </w:p>
    <w:p>
      <w:r>
        <w:t>2.1</w:t>
      </w:r>
    </w:p>
    <w:p>
      <w:r>
        <w:t>Xây dựng mô hình kết hợp YHCT với YHHĐ trong bệnh viện đa khoa, bệnh viện chuyên khoa, bệnh viện YHCT</w:t>
      </w:r>
    </w:p>
    <w:p>
      <w:r>
        <w:t>Cục QLYDCT, Sở Y tế các tỉnh, thành phố trực thuộc Trung ương</w:t>
      </w:r>
    </w:p>
    <w:p>
      <w:r>
        <w:t>Cục QLKCB, các Bệnh viện</w:t>
      </w:r>
    </w:p>
    <w:p>
      <w:r>
        <w:t>2025-2026: triển khai thí điểm 2027: nhân rộng mô hình</w:t>
      </w:r>
    </w:p>
    <w:p>
      <w:r>
        <w:t>Bộ Y tế</w:t>
      </w:r>
    </w:p>
    <w:p>
      <w:r>
        <w:t>Mô hình bệnh viện kết hợp YHCT và YHHĐ được thành lập hoặc mở rộng</w:t>
      </w:r>
    </w:p>
    <w:p>
      <w:r>
        <w:t>2.2</w:t>
      </w:r>
    </w:p>
    <w:p>
      <w:r>
        <w:t>Hướng dẫn các địa phương lồng ghép phát triển mạng lưới Y học cổ truyền trong quy hoạch mạng lưới cơ sở y tế cấp Quốc gia</w:t>
      </w:r>
    </w:p>
    <w:p>
      <w:r>
        <w:t>Vụ KH-TC</w:t>
      </w:r>
    </w:p>
    <w:p>
      <w:r>
        <w:t>Cục QLYDCT, Cục QLKCB, Sở Y tế các tỉnh, thành phố</w:t>
      </w:r>
    </w:p>
    <w:p>
      <w:r>
        <w:t>2025-2030</w:t>
      </w:r>
    </w:p>
    <w:p>
      <w:r>
        <w:t>Bộ Y tế</w:t>
      </w:r>
    </w:p>
    <w:p>
      <w:r>
        <w:t>Hướng dẫn, công văn chỉ đạo, báo cáo tổng hợp kết quả triển khai tại địa phương.</w:t>
      </w:r>
    </w:p>
    <w:p>
      <w:r>
        <w:t>2.3</w:t>
      </w:r>
    </w:p>
    <w:p>
      <w:r>
        <w:t>Đầu tư, phát triển cơ sở vật chất và trang thiết bị hiện đại, xây dựng 02 trung tâm nghiên cứu chuyên sâu về Y dược cổ truyền tại Viện Dược liệu, Học viện Y - Dược học cổ truyền Việt Nam ngang tầm khu vực, quốc tế</w:t>
      </w:r>
    </w:p>
    <w:p>
      <w:r>
        <w:t>Viện Dược liệu, Học viện Y - Dược học cổ truyền VN</w:t>
      </w:r>
    </w:p>
    <w:p>
      <w:r>
        <w:t>Cục KHCN&amp;ĐT, Cục QLYDCT, Vụ TCCB, Vụ KH-TC</w:t>
      </w:r>
    </w:p>
    <w:p>
      <w:r>
        <w:t>2025-2030</w:t>
      </w:r>
    </w:p>
    <w:p>
      <w:r>
        <w:t>Bộ Y tế</w:t>
      </w:r>
    </w:p>
    <w:p>
      <w:r>
        <w:t>02 Trung tâm nghiên cứu trọng điểm được thành lập</w:t>
      </w:r>
    </w:p>
    <w:p>
      <w:r>
        <w:t>3</w:t>
      </w:r>
    </w:p>
    <w:p>
      <w:r>
        <w:t>Công tác phát triển dược liệu và các sản phẩm từ dược liệu</w:t>
      </w:r>
    </w:p>
    <w:p>
      <w:r>
        <w:t>3.1</w:t>
      </w:r>
    </w:p>
    <w:p>
      <w:r>
        <w:t>Xây dựng bản đồ quy hoạch vùng trồng dược liệu cấp quốc gia và địa phương gắn với bảo tồn nguồn gen; bảo tồn nguồn dược liệu quý, hiếm, đặc hữu</w:t>
      </w:r>
    </w:p>
    <w:p>
      <w:r>
        <w:t>Viện Dược liệu</w:t>
      </w:r>
    </w:p>
    <w:p>
      <w:r>
        <w:t>Cục QLYDCT, Cục QLD, Cục KHCN&amp;ĐT, UBND các tỉnh/TP, các địa phương, các Viện nghiên cứu/ Trường đại học Y, Dược, Học viện Y- Dược học cổ truyền VN và các đơn vị có liên quan</w:t>
      </w:r>
    </w:p>
    <w:p>
      <w:r>
        <w:t>2025-2027</w:t>
      </w:r>
    </w:p>
    <w:p>
      <w:r>
        <w:t>Bộ Y tế</w:t>
      </w:r>
    </w:p>
    <w:p>
      <w:r>
        <w:t>- Bản đồ quy hoạch vùng trồng dược liệu cấp quốc gia và địa phương;</w:t>
      </w:r>
    </w:p>
    <w:p>
      <w:r>
        <w:t>- Bộ tài liệu hướng dẫn bảo tồn nguồn gen;</w:t>
      </w:r>
    </w:p>
    <w:p>
      <w:r>
        <w:t>- Xây dựng hệ thống sở hữu trí tuệ và chỉ dẫn địa lý cho các giống, sản phẩm dược liệu đặc trưng</w:t>
      </w:r>
    </w:p>
    <w:p>
      <w:r>
        <w:t>3.2</w:t>
      </w:r>
    </w:p>
    <w:p>
      <w:r>
        <w:t>Nâng cao năng lực cho hệ thống kiểm nghiệm trong công tác kiểm nghiệm dược liệu, thuốc dược liệu, thuốc cổ truyền</w:t>
      </w:r>
    </w:p>
    <w:p>
      <w:r>
        <w:t>Viện Kiểm nghiệm thuốc TW</w:t>
      </w:r>
    </w:p>
    <w:p>
      <w:r>
        <w:t>Viện Kiểm nghiệm thuốc TP HCM, Viện Dược liệu</w:t>
      </w:r>
    </w:p>
    <w:p>
      <w:r>
        <w:t>Thường xuyên</w:t>
      </w:r>
    </w:p>
    <w:p>
      <w:r>
        <w:t>Bộ Y tế</w:t>
      </w:r>
    </w:p>
    <w:p>
      <w:r>
        <w:t>- Về trang thiết bị: được đầu tư, mua sắm các trang thiết bị hiện đại.</w:t>
      </w:r>
    </w:p>
    <w:p>
      <w:r>
        <w:t>- Về đào tạo: Đào tạo nâng cao năng lực trong xây dựng quy trình phân tích, kỹ thuật kiểm nghiệm dược liệu, thuốc dược liệu, thuốc cổ truyền cho cán bộ của các viện TW, các Trung tâm kiểm nghiệm trong hệ thống.</w:t>
      </w:r>
    </w:p>
    <w:p>
      <w:r>
        <w:t>- Tăng cường thiết lập, tăng số lượng, chủng loại các chuẩn dược liệu, chất chuẩn từ dược liệu phục vụ công tác kiểm nghiệm dược liệu, thuốc dược liệu và thuốc cổ truyền cho hệ thống kiểm nghiệm.</w:t>
      </w:r>
    </w:p>
    <w:p>
      <w:r>
        <w:t>3.3</w:t>
      </w:r>
    </w:p>
    <w:p>
      <w:r>
        <w:t>Nghiên cứu tiêu chuẩn chất lượng thuốc cổ truyền, bán thành phẩm dược liệu, thuốc cổ truyền và thuốc dược liệu được nuôi trồng tại Việt Nam làm căn cứ xây dựng tiêu chuẩn quốc gia.</w:t>
      </w:r>
    </w:p>
    <w:p>
      <w:r>
        <w:t>Viện Dược liệu</w:t>
      </w:r>
    </w:p>
    <w:p>
      <w:r>
        <w:t>Cục QLYDCT, Cục QLD; Viện Kiểm nghiệm thuốc Trung ương; Viện Kiểm nghiệm thuốc thành phố Hồ Chí Minh, Trường Đại học Dược Hà Nội, Học viện Y- Dược học cổ truyền VN</w:t>
      </w:r>
    </w:p>
    <w:p>
      <w:r>
        <w:t>2026-2030</w:t>
      </w:r>
    </w:p>
    <w:p>
      <w:r>
        <w:t>Bộ Y tế</w:t>
      </w:r>
    </w:p>
    <w:p>
      <w:r>
        <w:t>- Bộ tiêu chuẩn chất lượng một số thuốc cổ truyền, bán thành phẩm dược liệu, thuốc cổ truyền và thuốc dược liệu được nuôi trồng tại Việt Nam làm căn cứ xây dựng tiêu chuẩn quốc gia.</w:t>
      </w:r>
    </w:p>
    <w:p>
      <w:r>
        <w:t>- Danh mục chất đối chiếu từ dược liệu được nuôi trồng tại Việt nam.</w:t>
      </w:r>
    </w:p>
    <w:p>
      <w:r>
        <w:t>- Các quy trình kỹ thuật điều chế các chất đối chiếu từ được nuôi trồng tại Việt nam.</w:t>
      </w:r>
    </w:p>
    <w:p>
      <w:r>
        <w:t>- Công bố khoa học trong nước và đào tạo cán bộ chuyên ngành Dược liệu- Dược cổ truyền và chuyên ngành liên quan.</w:t>
      </w:r>
    </w:p>
    <w:p>
      <w:r>
        <w:t>3.4</w:t>
      </w:r>
    </w:p>
    <w:p>
      <w:r>
        <w:t>Xây dựng tiêu chuẩn quốc gia (TCVN) về thuốc cổ truyền, thuốc dược liệu, dược liệu, cao dược liệu, vị thuốc, dầu, tinh dầu để ban hành Dược điển Việt Nam</w:t>
      </w:r>
    </w:p>
    <w:p>
      <w:r>
        <w:t>Hội đồng Dược điển VN</w:t>
      </w:r>
    </w:p>
    <w:p>
      <w:r>
        <w:t>Cục QLYDCT, Cục QLD, Viện Kiểm nghiệm thuốc Trung ương; Viện Kiểm nghiệm thuốc thành phố Hồ Chí Minh, Viện Dược liệu; Trường Đại học Dược Hà Nội, Học viện Y-Dược học cổ truyền VN, Trường Đại học Y dược Thành phố Hồ Chí Minh, Bệnh viện Y học cổ truyền Trung ương</w:t>
      </w:r>
    </w:p>
    <w:p>
      <w:r>
        <w:t>2026-2030</w:t>
      </w:r>
    </w:p>
    <w:p>
      <w:r>
        <w:t>Bộ Y tế</w:t>
      </w:r>
    </w:p>
    <w:p>
      <w:r>
        <w:t>Dược điển Việt Nam được ban hành trên cơ sở Tiêu chuẩn quốc gia về thuốc đã được xây dựng và công bố.</w:t>
      </w:r>
    </w:p>
    <w:p>
      <w:r>
        <w:t>3.5</w:t>
      </w:r>
    </w:p>
    <w:p>
      <w:r>
        <w:t>Thiết lập hệ thống truy xuất nguồn gốc bằng công nghệ số, mã QR đối với dược liệu, thuốc cổ truyền, thuốc dược liệu nhằm kiểm soát nguồn gốc xuất xứ, đảm bảo chất lượng, minh bạch hóa chuỗi cung ứng và phục vụ mục tiêu xuất khẩu</w:t>
      </w:r>
    </w:p>
    <w:p>
      <w:r>
        <w:t>Trung tâm TT Y tế QG</w:t>
      </w:r>
    </w:p>
    <w:p>
      <w:r>
        <w:t>Cục QLYDCT, Cục QLD, Viện Dược liệu, Viện kiểm nghiệm thuốc TW</w:t>
      </w:r>
    </w:p>
    <w:p>
      <w:r>
        <w:t>2025-2028</w:t>
      </w:r>
    </w:p>
    <w:p>
      <w:r>
        <w:t>Bộ Y tế</w:t>
      </w:r>
    </w:p>
    <w:p>
      <w:r>
        <w:t>Hệ thống phần mềm truy xuất nguồn gốc dược liệu, thuốc cổ truyền, thuốc dược liệu; cơ sở dữ liệu quản lý nguồn gốc</w:t>
      </w:r>
    </w:p>
    <w:p>
      <w:r>
        <w:t>3.6</w:t>
      </w:r>
    </w:p>
    <w:p>
      <w:r>
        <w:t>Nghiên cứu điều tra, khảo sát tri thức và kinh nghiệm sử dụng thuốc Nam của 15 tỉnh thành từ Huế đến Cà Mau theo hướng trồng trọt, phát triển bền vững</w:t>
      </w:r>
    </w:p>
    <w:p>
      <w:r>
        <w:t>Đại học Y Dược TP. Hồ Chí Minh</w:t>
      </w:r>
    </w:p>
    <w:p>
      <w:r>
        <w:t>Cục QLYDCT, Vụ KH-TC, Viện Dược liệu; Khoa YHCT các Trường Đại học; Bệnh viện - Khoa YHCT, Phòng khám - Phòng chẩn trị YHCT; Hội Đông y, Sở Y tế các địa phương từ Huế đến Cà Mau</w:t>
      </w:r>
    </w:p>
    <w:p>
      <w:r>
        <w:t>2026-2028</w:t>
      </w:r>
    </w:p>
    <w:p>
      <w:r>
        <w:t>Bộ Y tế</w:t>
      </w:r>
    </w:p>
    <w:p>
      <w:r>
        <w:t>- Bộ Danh mục vị thuốc Nam thường dùng của 15 tỉnh – thành (có dữ liệu về đặc điểm cây thuốc, vị thuốc và điều kiện trồng, thu hái, sơ chế, bảo quản).</w:t>
      </w:r>
    </w:p>
    <w:p>
      <w:r>
        <w:t>- Báo cáo khoa học, bài báo chuyên ngành, tài liệu chuyên ngành sử dụng cho đào tạo, nghiên cứu và hướng dẫn sử dụng trên lâm sàng.</w:t>
      </w:r>
    </w:p>
    <w:p>
      <w:r>
        <w:t>4</w:t>
      </w:r>
    </w:p>
    <w:p>
      <w:r>
        <w:t>Nghiên cứu khoa học, đổi mới sáng tạo</w:t>
      </w:r>
    </w:p>
    <w:p>
      <w:r>
        <w:t>4.1</w:t>
      </w:r>
    </w:p>
    <w:p>
      <w:r>
        <w:t>Ứng dụng khoa học công nghệ tiên tiến trong nghiên cứu, phát triển dược liệu, thuốc dược liệu, thuốc cổ truyền nhằm phục vụ phát triển công nghiệp dược.</w:t>
      </w:r>
    </w:p>
    <w:p>
      <w:r>
        <w:t>Cục KHCN&amp;ĐT</w:t>
      </w:r>
    </w:p>
    <w:p>
      <w:r>
        <w:t>Cục QLYDCT, Vụ KH-TC; các Viện nghiên cứu/ Trường đại học Y, Dược, Học viện Y- Dược học cổ truyền VN; các công ty, doanh nghiệp Dược</w:t>
      </w:r>
    </w:p>
    <w:p>
      <w:r>
        <w:t>2025–2030</w:t>
      </w:r>
    </w:p>
    <w:p>
      <w:r>
        <w:t>Bộ Y tế</w:t>
      </w:r>
    </w:p>
    <w:p>
      <w:r>
        <w:t>- Danh mục đề tài, dự án nghiên cứu khoa học; báo cáo khoa học, các quy trình công nghệ được ban hành;</w:t>
      </w:r>
    </w:p>
    <w:p>
      <w:r>
        <w:t>- Danh mục các bài báo khoa học chuyên ngành trong nước và quốc tế;</w:t>
      </w:r>
    </w:p>
    <w:p>
      <w:r>
        <w:t>- Các hội thảo trong nước và quốc tế được tổ chức;</w:t>
      </w:r>
    </w:p>
    <w:p>
      <w:r>
        <w:t>- Danh mục các sản phẩm ứng dụng;</w:t>
      </w:r>
    </w:p>
    <w:p>
      <w:r>
        <w:t>- Số cán bộ được đào tạo chuyên ngành (đại học, sau đại học).</w:t>
      </w:r>
    </w:p>
    <w:p>
      <w:r>
        <w:t>4.2</w:t>
      </w:r>
    </w:p>
    <w:p>
      <w:r>
        <w:t>Xây dựng mạng lưới đổi mới sáng tạo YHCT Việt Nam, kết nối với hệ thống đổi mới sáng tạo quốc gia. Phát triển vườn ươm công nghệ và khởi nghiệp sáng tạo YHCT, hỗ trợ các dự án khởi nghiệp trong lĩnh vực dược liệu, trị liệu, công nghệ chăm sóc sức khỏe bằng YHCT</w:t>
      </w:r>
    </w:p>
    <w:p>
      <w:r>
        <w:t>Cục KHCN&amp;ĐT</w:t>
      </w:r>
    </w:p>
    <w:p>
      <w:r>
        <w:t>Cục QLYDCT, Vụ TCCB, các Trường đại học Y, Dược, Học viện Y- Dược học cổ truyền VN</w:t>
      </w:r>
    </w:p>
    <w:p>
      <w:r>
        <w:t>2025-2030</w:t>
      </w:r>
    </w:p>
    <w:p>
      <w:r>
        <w:t>Bộ Y tế</w:t>
      </w:r>
    </w:p>
    <w:p>
      <w:r>
        <w:t>Mạng lưới đổi mới sáng tạo được thành lập</w:t>
      </w:r>
    </w:p>
    <w:p>
      <w:r>
        <w:t>4.3</w:t>
      </w:r>
    </w:p>
    <w:p>
      <w:r>
        <w:t>Nghiên cứu và phát triển một số sản phẩm thương hiệu quốc gia từ dược liệu.</w:t>
      </w:r>
    </w:p>
    <w:p>
      <w:r>
        <w:t>Viện Dược liệu</w:t>
      </w:r>
    </w:p>
    <w:p>
      <w:r>
        <w:t>Cục QLYDCT, các Trường đại học Y, Dược, Học viện Y- Dược học cổ truyền VN, các Bệnh viện, đơn vị có liên quan, Viện kiểm nghiệm thuốc TW</w:t>
      </w:r>
    </w:p>
    <w:p>
      <w:r>
        <w:t>2026-2030</w:t>
      </w:r>
    </w:p>
    <w:p>
      <w:r>
        <w:t>Bộ Y tế</w:t>
      </w:r>
    </w:p>
    <w:p>
      <w:r>
        <w:t>Tối thiểu 2 sản phẩm quốc gia từ dược liệu; báo cáo khoa học, đăng ký sở hữu trí tuệ</w:t>
      </w:r>
    </w:p>
    <w:p>
      <w:r>
        <w:t>5</w:t>
      </w:r>
    </w:p>
    <w:p>
      <w:r>
        <w:t>Đào tạo, phát triển nhân lực YHCT</w:t>
      </w:r>
    </w:p>
    <w:p>
      <w:r>
        <w:t>5.1</w:t>
      </w:r>
    </w:p>
    <w:p>
      <w:r>
        <w:t>Phát triển hệ thống các cơ sở đào tạo trọng điểm về YHCT bảo đảm quy mô và chất lượng.</w:t>
      </w:r>
    </w:p>
    <w:p>
      <w:r>
        <w:t>Cục KHCN&amp;ĐT, Học viện Y- Dược cổ truyền VN</w:t>
      </w:r>
    </w:p>
    <w:p>
      <w:r>
        <w:t>Cục QLYDCT, các Trường đại học Y, Dược, Học viện Y- Dược học cổ truyền VN</w:t>
      </w:r>
    </w:p>
    <w:p>
      <w:r>
        <w:t>2025–2027</w:t>
      </w:r>
    </w:p>
    <w:p>
      <w:r>
        <w:t>Bộ Y tế</w:t>
      </w:r>
    </w:p>
    <w:p>
      <w:r>
        <w:t>Danh mục cơ sở đào tạo YHCT được đầu tư, nâng cấp; báo cáo tổng kết triển khai</w:t>
      </w:r>
    </w:p>
    <w:p>
      <w:r>
        <w:t>5.2</w:t>
      </w:r>
    </w:p>
    <w:p>
      <w:r>
        <w:t>Cập nhật, chuẩn hóa chương trình đào tạo YHCT ở các bậc đại học, sau đại học theo hướng kết hợp YHCT và YHHĐ, y học chứng cứ và hội nhập quốc tế.</w:t>
      </w:r>
    </w:p>
    <w:p>
      <w:r>
        <w:t>Cục KHCN&amp;ĐT</w:t>
      </w:r>
    </w:p>
    <w:p>
      <w:r>
        <w:t>Cục QLYDCT, Cục KCB, Học viện Y-Dược cổ truyền VN, các Viện nghiên cứu/ Trường đại học Y, Dược, Học viện Y- Dược học cổ truyền VN</w:t>
      </w:r>
    </w:p>
    <w:p>
      <w:r>
        <w:t>2025–2027</w:t>
      </w:r>
    </w:p>
    <w:p>
      <w:r>
        <w:t>Bộ Y tế</w:t>
      </w:r>
    </w:p>
    <w:p>
      <w:r>
        <w:t>Kiểm định, đánh giá cơ sở, đánh giá chương trình đào tạo YHCT bậc đại học, sau đại học</w:t>
      </w:r>
    </w:p>
    <w:p>
      <w:r>
        <w:t>5.3</w:t>
      </w:r>
    </w:p>
    <w:p>
      <w:r>
        <w:t>Đẩy mạnh các chương trình đào tạo liên thông, kết hợp kiến thức YHCT với YHHĐ</w:t>
      </w:r>
    </w:p>
    <w:p>
      <w:r>
        <w:t>Học viện Y- Dược học cổ truyền VN</w:t>
      </w:r>
    </w:p>
    <w:p>
      <w:r>
        <w:t>Cục QLYDCT, Cục KHCN&amp;ĐT, các Trường đại học Y, Dược, Học viện Y- Dược học cổ truyền VN</w:t>
      </w:r>
    </w:p>
    <w:p>
      <w:r>
        <w:t>Thường xuyên</w:t>
      </w:r>
    </w:p>
    <w:p>
      <w:r>
        <w:t>Bộ Y tế</w:t>
      </w:r>
    </w:p>
    <w:p>
      <w:r>
        <w:t>- Số lượng chương trình đào tạo liên thông;</w:t>
      </w:r>
    </w:p>
    <w:p>
      <w:r>
        <w:t>- Báo cáo kết quả đào tạo kết hợp YHCT với YHHĐ</w:t>
      </w:r>
    </w:p>
    <w:p>
      <w:r>
        <w:t>5.4</w:t>
      </w:r>
    </w:p>
    <w:p>
      <w:r>
        <w:t>Tổ chức các khóa bồi dưỡng, đào tạo chuyên sâu, nâng cao năng lực cho đội ngũ cán bộ YHCT đang công tác tại các cơ sở y tế.</w:t>
      </w:r>
    </w:p>
    <w:p>
      <w:r>
        <w:t>Học viện Y- Dược học cổ truyền VN, Các Trường Đại học Y, Dược</w:t>
      </w:r>
    </w:p>
    <w:p>
      <w:r>
        <w:t>Cục KHCN&amp;ĐT, các Bệnh viện tuyến TW</w:t>
      </w:r>
    </w:p>
    <w:p>
      <w:r>
        <w:t>2025-2030</w:t>
      </w:r>
    </w:p>
    <w:p>
      <w:r>
        <w:t>Bộ Y tế</w:t>
      </w:r>
    </w:p>
    <w:p>
      <w:r>
        <w:t>Danh sách các khóa và số lượng học viên được bồi dưỡng nâng cao năng lực về YHCT</w:t>
      </w:r>
    </w:p>
    <w:p>
      <w:r>
        <w:t>6</w:t>
      </w:r>
    </w:p>
    <w:p>
      <w:r>
        <w:t>Ứng dụng CNTT, chuyển đổi số</w:t>
      </w:r>
    </w:p>
    <w:p>
      <w:r>
        <w:t>6.1</w:t>
      </w:r>
    </w:p>
    <w:p>
      <w:r>
        <w:t>Tăng cường ứng dụng CNTT và chuyển đổi số thuộc lĩnh vực YHCT</w:t>
      </w:r>
    </w:p>
    <w:p>
      <w:r>
        <w:t>Trung tâm TT Y tế QG</w:t>
      </w:r>
    </w:p>
    <w:p>
      <w:r>
        <w:t>Cục QLYDCT</w:t>
      </w:r>
    </w:p>
    <w:p>
      <w:r>
        <w:t>Thường xuyên</w:t>
      </w:r>
    </w:p>
    <w:p>
      <w:r>
        <w:t>Bộ Y tế</w:t>
      </w:r>
    </w:p>
    <w:p>
      <w:r>
        <w:t>Hệ thống phần mềm, cơ sở dữ liệu và ứng dụng số trong lĩnh vực YHCT tiếp tục hoàn thiện và mở rộng chức năng</w:t>
      </w:r>
    </w:p>
    <w:p>
      <w:r>
        <w:t>6.2</w:t>
      </w:r>
    </w:p>
    <w:p>
      <w:r>
        <w:t>Xây dựng, hoàn thiện cơ sở dữ liệu về YHCT</w:t>
      </w:r>
    </w:p>
    <w:p>
      <w:r>
        <w:t>Trung tâm TT Y tế QG</w:t>
      </w:r>
    </w:p>
    <w:p>
      <w:r>
        <w:t>Cục KHCN &amp;ĐT, Cục QLYDCT, Viện Dược liệu, Các bệnh viện tuyến TW, Sở Y tế, UBND tỉnh</w:t>
      </w:r>
    </w:p>
    <w:p>
      <w:r>
        <w:t>Thường xuyên</w:t>
      </w:r>
    </w:p>
    <w:p>
      <w:r>
        <w:t>Bộ Y tế</w:t>
      </w:r>
    </w:p>
    <w:p>
      <w:r>
        <w:t>- Cơ sở dữ liệu quốc gia về vùng dược liệu, vị thuốc, cây thuốc, bài thuốc, phương pháp điều trị YHCT;</w:t>
      </w:r>
    </w:p>
    <w:p>
      <w:r>
        <w:t>- Hệ thống tra cứu trực tuyến, Hệ thống quản lý dữ liệu số tích hợp;</w:t>
      </w:r>
    </w:p>
    <w:p>
      <w:r>
        <w:t>- Báo cáo kết quả triển khai Đề án kê đơn điện tử YHCT</w:t>
      </w:r>
    </w:p>
    <w:p>
      <w:r>
        <w:t>7</w:t>
      </w:r>
    </w:p>
    <w:p>
      <w:r>
        <w:t>Hợp tác quốc tế, hội nhập và quảng bá, truyền thông YHCT Việt Nam</w:t>
      </w:r>
    </w:p>
    <w:p>
      <w:r>
        <w:t>7.1</w:t>
      </w:r>
    </w:p>
    <w:p>
      <w:r>
        <w:t>Mở rộng hợp tác nghiên cứu, đào tạo YHCT với các nước có nền y học truyền thống phát triển thông qua các diễn đàn, khuôn khổ song phương, đa phương</w:t>
      </w:r>
    </w:p>
    <w:p>
      <w:r>
        <w:t>Vụ HTQT</w:t>
      </w:r>
    </w:p>
    <w:p>
      <w:r>
        <w:t>Cục QLYDCT</w:t>
      </w:r>
    </w:p>
    <w:p>
      <w:r>
        <w:t>Thường xuyên</w:t>
      </w:r>
    </w:p>
    <w:p>
      <w:r>
        <w:t>Bộ Y tế</w:t>
      </w:r>
    </w:p>
    <w:p>
      <w:r>
        <w:t>Thỏa thuận hợp tác, biên bản ghi nhớ (MOU) với các nước; báo cáo hợp tác nghiên cứu, đào tạo</w:t>
      </w:r>
    </w:p>
    <w:p>
      <w:r>
        <w:t>7.2</w:t>
      </w:r>
    </w:p>
    <w:p>
      <w:r>
        <w:t>Triển khai các hoạt động truyền thông, quảng bá nhằm tôn vinh giá trị, khẳng định vị thế và thúc đẩy hội nhập quốc tế của nền y học Việt Nam</w:t>
      </w:r>
    </w:p>
    <w:p>
      <w:r>
        <w:t>Trung tâm Truyền thông GDSKTW</w:t>
      </w:r>
    </w:p>
    <w:p>
      <w:r>
        <w:t>Cục QLYDCT, Vụ HTQT, các Viện nghiên cứu/ Trường đại học Y, Dược, Học viện Y- Dược học cổ truyền VN, các Bệnh viện và các đơn vị có liên quan</w:t>
      </w:r>
    </w:p>
    <w:p>
      <w:r>
        <w:t>2025 - 2030</w:t>
      </w:r>
    </w:p>
    <w:p>
      <w:r>
        <w:t>Bộ Y tế</w:t>
      </w:r>
    </w:p>
    <w:p>
      <w:r>
        <w:t>Các ấn phẩm truyền thông (video, bài viết, phóng sự, chuyên trang, ấn phẩm số…) giới thiệu về hình ảnh, thành tựu, giá trị đặc sắc của YHCT VN được lan tỏa rộng rãi ra thế giới.</w:t>
      </w:r>
    </w:p>
    <w:p>
      <w:r>
        <w:t>- Hình ảnh, thương hiệu YHCT VN được nhận diện rõ nét.</w:t>
      </w:r>
    </w:p>
    <w:p>
      <w:r>
        <w:t>- Sự kiện, diễn đàn, Hội nghị quốc tế về YHCT.</w:t>
      </w:r>
    </w:p>
    <w:p>
      <w:r>
        <w:t>- Cổng thông tin, trang web… được xây dựng đa ngôn ngữ quảng bá YHCT VN được xây dựng và vận hành hiệu quả.</w:t>
      </w:r>
    </w:p>
    <w:p>
      <w:r>
        <w:t>- Tăng cường hợp tác truyền</w:t>
      </w:r>
    </w:p>
    <w:p>
      <w:r>
        <w:t>thông, trao đổi chuyên môn với các cơ quan, tổ chức quốc tế trong lĩnh vực YHCT.</w:t>
      </w:r>
    </w:p>
    <w:p>
      <w:r>
        <w:t>- Các gương tiêu biểu, thương hiệu, cơ sở tiêu biểu của YHCT Việt Nam được tôn vinh và giới thiệu trên các kênh truyền thông lớn.</w:t>
      </w:r>
    </w:p>
    <w:p>
      <w:r>
        <w:t>- Nhận thức và niềm tự hào của người dân về giá trị y học dân tộc được nâng cao, góp phần thúc đẩy sử dụng và bảo tồn tri thức YHCT Việt Nam.</w:t>
      </w:r>
    </w:p>
    <w:p>
      <w:r>
        <w:t>8</w:t>
      </w:r>
    </w:p>
    <w:p>
      <w:r>
        <w:t>Tăng cường công tác chỉ đạo, hướng dẫn và tổ chức truyền thông về phát triển y học cổ truyền</w:t>
      </w:r>
    </w:p>
    <w:p>
      <w:r>
        <w:t>8.1</w:t>
      </w:r>
    </w:p>
    <w:p>
      <w:r>
        <w:t>Tăng cường công tác chỉ đạo, định hướng truyền thông về phát triển YHCT; thống nhất nội dung, thông điệp truyền thông trong toàn ngành nhằm nâng cao nhận thức của cán bộ y tế, người dân và doanh nghiệp về bảo tồn, phát triển, ứng dụng YHCT trong chăm sóc sức khỏe nhân dân.</w:t>
      </w:r>
    </w:p>
    <w:p>
      <w:r>
        <w:t>Cục QLYDCT</w:t>
      </w:r>
    </w:p>
    <w:p>
      <w:r>
        <w:t>Trung tâm Truyền thông GDSKTW, Báo Sức khỏe đời sống, Sở Y tế các tỉnh, Bệnh viện YHCT, các cơ sở đào tạo YHCT</w:t>
      </w:r>
    </w:p>
    <w:p>
      <w:r>
        <w:t>2025-2030</w:t>
      </w:r>
    </w:p>
    <w:p>
      <w:r>
        <w:t>Bộ Y tế</w:t>
      </w:r>
    </w:p>
    <w:p>
      <w:r>
        <w:t>Thống nhất nội dung và thông điệp truyền thông YHCT trong toàn ngành; nâng cao nhận thức cộng đồng và cán bộ y tế.</w:t>
      </w:r>
    </w:p>
    <w:p>
      <w:r>
        <w:t>8.2</w:t>
      </w:r>
    </w:p>
    <w:p>
      <w:r>
        <w:t>Tập trung truyền thông về chính sách đối với công tác điều trị bệnh bằng YHCT, phát triển Dược liệu; Giá trị của Dược liệu Việt Nam và thúc đẩy cơ chế, chính sách nhằm bảo tồn, phát triển sàn giao dịch thương mại điện tử, truy xuất nguồn gốc dược liệu; Truyền thông về những kết quả thực hiện các chương trình, đề án, mô hình hiệu quả trong lĩnh vực YHCT; biểu dương, nhân rộng điển hình tiên tiến.</w:t>
      </w:r>
    </w:p>
    <w:p>
      <w:r>
        <w:t>Trung tâm Truyền thông GDSKTW</w:t>
      </w:r>
    </w:p>
    <w:p>
      <w:r>
        <w:t>Cục QLYDCT, Vụ HTQT, các Viện nghiên cứu/ Trường đại học Y, Dược, Học viện Y- Dược học cổ truyền VN, các Bệnh viện và các đơn vị có liên quan</w:t>
      </w:r>
    </w:p>
    <w:p>
      <w:r>
        <w:t>2025-2030</w:t>
      </w:r>
    </w:p>
    <w:p>
      <w:r>
        <w:t>Bộ Y tế</w:t>
      </w:r>
    </w:p>
    <w:p>
      <w:r>
        <w:t>- Truyền thông về thế mạnh điều trị bằng YHCT</w:t>
      </w:r>
    </w:p>
    <w:p>
      <w:r>
        <w:t>Bộ infographic, video clip giới thiệu hiệu quả điều trị bằng YHCT đối với một số bệnh mạn tính, bệnh không lây nhiễm… Phóng sự chuyên đề, tọa đàm truyền hình: “Giá trị và tiềm năng của YHCT Việt Nam trong chăm sóc sức khỏe cộng đồng”.</w:t>
      </w:r>
    </w:p>
    <w:p>
      <w:r>
        <w:t>Bản tin, chuyên trang điện tử, chuyên mục trên báo chí phản ánh các kết quả nghiên cứu, mô hình điều trị kết hợp YHCT và YHHĐ.</w:t>
      </w:r>
    </w:p>
    <w:p>
      <w:r>
        <w:t>Tài liệu truyền thông chuẩn hóa (poster, tờ gấp, cẩm nang điện tử) cho người dân về cách chăm sóc, phòng bệnh bằng YHCT.</w:t>
      </w:r>
    </w:p>
    <w:p>
      <w:r>
        <w:t>- Truyền thông về Dược liệu Việt Nam.</w:t>
      </w:r>
    </w:p>
    <w:p>
      <w:r>
        <w:t>Bộ nhận diện và bản đồ số các vùng dược liệu trọng điểm quốc gia.</w:t>
      </w:r>
    </w:p>
    <w:p>
      <w:r>
        <w:t>Clip, phóng sự ảnh giới thiệu các dược liệu quý, cây thuốc đặc hữu của Việt Nam, câu chuyện người trồng – người làm thuốc. Tài liệu truyền thông số (ebook, microsite, infographic) về quy trình chuẩn hóa, bảo tồn và phát triển dược liệu Việt Nam.</w:t>
      </w:r>
    </w:p>
    <w:p>
      <w:r>
        <w:t>Bộ tài liệu tuyên truyền phục vụ giáo dục cộng đồng về sử dụng thuốc từ dược liệu an toàn, đúng cách.</w:t>
      </w:r>
    </w:p>
    <w:p>
      <w:r>
        <w:t>- Truyền thông về chính sách, đề án phát triển dược liệu và sàn giao dịch thương mại điện tử</w:t>
      </w:r>
    </w:p>
    <w:p>
      <w:r>
        <w:t>Bài viết, chuyên trang “Hiểu đúng – Làm đúng” về các chính sách, đề án của Chính phủ trong phát triển dược liệu và YHCT. Clip truyền thông ngắn và đồ họa chuyển động giải thích cơ chế truy xuất nguồn gốc dược liệu và ứng dụng công nghệ số trong quản lý chuỗi giá trị dược liệu.</w:t>
      </w:r>
    </w:p>
    <w:p>
      <w:r>
        <w:t>Hội thảo – tọa đàm truyền thông giữa cơ quan quản lý, doanh nghiệp, người dân về việc thúc đẩy sàn giao dịch thương mại điện tử dược liệu Việt Nam.</w:t>
      </w:r>
    </w:p>
    <w:p>
      <w:r>
        <w:t>Sổ tay truyền thông tóm tắt các đề án, chính sách tiêu biểu (như Chương trình phát triển dược liệu quốc gia, Đề án số hóa nguồn gốc dược liệu…).</w:t>
      </w:r>
    </w:p>
    <w:p>
      <w:r>
        <w:t>- Truyền thông về mô hình tiêu biểu, cá nhân điển hình, vùng trồng thuốc quý.</w:t>
      </w:r>
    </w:p>
    <w:p>
      <w:r>
        <w:t>Phóng sự – phim tài liệu ngắn giới thiệu mô hình điển hình trong phát triển, bảo tồn, ứng dụng YHCT (trạm y tế kết hợp Đông – Tây y, vườn thuốc mẫu, hợp tác xã dược liệu…).</w:t>
      </w:r>
    </w:p>
    <w:p>
      <w:r>
        <w:t>Bộ hồ sơ nhân vật: các thầy thuốc giỏi, nhà khoa học, doanh nghiệp tiên phong trong phát triển YHCT và dược liệu.</w:t>
      </w:r>
    </w:p>
    <w:p>
      <w:r>
        <w:t>Bộ ảnh, bài viết, video du lịch – trải nghiệm vùng dược liệu quý (Sa Pa, Quảng Nam, Kon Tum, Nghệ An, Bắc Giang, v.v.).</w:t>
      </w:r>
    </w:p>
    <w:p>
      <w:r>
        <w:t>Triển lãm – không gian truyền thông trực quan về mô hình “Từ vùng dược liệu đến sản phẩm chăm sóc sức khỏe”.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