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383/QĐ-UBND năm 2024 đính chính tên dự án, loại đất và thay đổi quy mô, địa điểm, số lượng công trình, dự án trong danh mục công trình, dự án thuộc quy hoạch sử dụng đất đến năm 2030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383/QĐ-UBND</w:t>
      </w:r>
    </w:p>
    <w:p>
      <w:r>
        <w:t>Nam Định, ngày 22 tháng 02 năm 2024</w:t>
      </w:r>
    </w:p>
    <w:p>
      <w:r>
        <w:t>QUYẾT ĐỊNH</w:t>
      </w:r>
    </w:p>
    <w:p>
      <w:r>
        <w:t>VỀ VIỆC ĐÍNH CHÍNH TÊN DỰ ÁN, LOẠI ĐẤT VÀ THAY ĐỔI QUY MÔ, ĐỊA ĐIỂM, SỐ LƯỢNG CÔNG TRÌNH, DỰ ÁN TRONG DANH MỤC CÁC CÔNG TRÌNH, DỰ ÁN THUỘC QUY HOẠCH SỬ DỤNG ĐẤT ĐẾN NĂM 2030 HUYỆN TRỰC NINH</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1413/QĐ-UBND ngày 06/01/2021 về việc phê duyệt quy hoạch sử dụng đất đến năm 2030 và kế hoạch sử dụng đất năm đầu của quy hoạch sử dụng đất huyện Trực Ninh; 1310/QĐ-UBND ngày 03/7/2023 về việc đính chính tên, địa điểm và thay đổi về quy mô, địa điểm và số lượng công trình, dự án trong quy hoạch sử dụng đất đến năm 2030 của huyện Trực Ninh;</w:t>
      </w:r>
    </w:p>
    <w:p>
      <w:r>
        <w:t>Theo đề nghị của UBND huyện Trực Ninh tại Tờ trình số 30/TTr-UBND ngày 02/02/2024; của Sở Tài nguyên và Môi trường tại Tờ trình số 637/TTr-STNMT ngày 19/02/2024.</w:t>
      </w:r>
    </w:p>
    <w:p>
      <w:r>
        <w:t>QUYẾT ĐỊNH:</w:t>
      </w:r>
    </w:p>
    <w:p>
      <w:r>
        <w:t>Điều 1.  Đính chính tên dự án, loại đất và thay đổi quy mô, địa điểm, số lượng công trình, dự án trong danh mục các công trình, dự án trong quy hoạch sử dụng đất đến năm 2030 huyện Trực Ninh, cụ thể như sau:</w:t>
      </w:r>
    </w:p>
    <w:p>
      <w:r>
        <w:t>1. Đính chính tên dự án, loại đất đối với 03 các công trình, dự án thuộc quy hoạch sử dụng đất đến năm 2030 huyện Trực Ninh.</w:t>
      </w:r>
    </w:p>
    <w:p>
      <w:r>
        <w:t>(chi tiết tại Phụ lục I kèm theo)</w:t>
      </w:r>
    </w:p>
    <w:p>
      <w:r>
        <w:t>2. Thay đổi quy mô, địa điểm và số lượng công trình, dự án trong Quy hoạch sử dụng đất đến năm 2030 huyện Trực Ninh, cụ thể như sau:</w:t>
      </w:r>
    </w:p>
    <w:p>
      <w:r>
        <w:t>- Hủy bỏ và giảm nhu cầu sử dụng đất của 02 công hình, dự án với diện tích 1,36 ha (gồm đất ở nông thôn 01 công trình, dự án; đất ở đô thị 01 công trình, dự án).</w:t>
      </w:r>
    </w:p>
    <w:p>
      <w:r>
        <w:t>- Bổ sung nhu cầu sử dụng đất của 03 công trình, dự án với diện tích 1,36 ha (gồm đất ở nông thôn 02 công trình, dự án; đất ở đô thị 01 công trình, dự án).</w:t>
      </w:r>
    </w:p>
    <w:p>
      <w:r>
        <w:t>(chi tiết tại Phụ lục II kèm theo)</w:t>
      </w:r>
    </w:p>
    <w:p>
      <w:r>
        <w:t>Lý do đính chính: Tại thời điểm lập quy hoạch sử dụng đất chưa xác định được loại đất chính xác, nay triển khai công tác thu hồi đất, giải phóng mặt bằng thì có thay đổi về loại đất sử dụng của dự án.</w:t>
      </w:r>
    </w:p>
    <w:p>
      <w:r>
        <w:t>Việc đính chính tên, loại đất và thay đổi về quy mô địa điểm và số lượng các công trình, dự án nêu trên không làm ảnh hưởng đến diện tích, chỉ tiêu sử dụng đất, khu vực chức năng sử dụng đất trong quy hoạch sử dụng đất đến năm 2030 của huyện Trực Ninh đã được phê duyệt.</w:t>
      </w:r>
    </w:p>
    <w:p>
      <w:r>
        <w:t>Điều 2. Tổ chức thực hiện</w:t>
      </w:r>
    </w:p>
    <w:p>
      <w:r>
        <w:t>1. Sở Tài nguyên và Môi trường</w:t>
      </w:r>
    </w:p>
    <w:p>
      <w:r>
        <w:t>- Chịu trách nhiệm toàn diện về các thông tin, số liệu, hồ sơ đính chính, thay đổi quy mô, địa điểm, số lượng các công trình, dự án trong quy hoạch sử dụng đất đến năm 2030 huyện Trực Ninh trước pháp luật, UBND tỉnh, Chủ tịch UBND tỉnh theo quy định;</w:t>
      </w:r>
    </w:p>
    <w:p>
      <w:r>
        <w:t>- Có trách nhiệm kiểm ha, giám sát việc thực hiện danh mục các công trình, dự án thuộc quy hoạch sử dụng đất đến năm 2030 huyện Trực Ninh đã được UBND tỉnh phê duyệt đảm bảo theo đúng quy định và các chỉ đạo của UBND tỉnh.</w:t>
      </w:r>
    </w:p>
    <w:p>
      <w:r>
        <w:t>2. UBND huyện Trực Ninh</w:t>
      </w:r>
    </w:p>
    <w:p>
      <w:r>
        <w:t>- Công bố, công khai việc đính chính tên dự án, loại đất công trình, dự án trong quy hoạch sử dụng đất đến năm 2030 và kế hoạch sử dụng đất năm đầu của quy hoạch sử dụng đất huyện Trực Ninh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CÁC CÔNG TRÌNH, DỰ ÁN ĐÍNH CHÍNH TÊN, LOẠI ĐẤT TRONG QUY HOẠCH SỬ DỤNG ĐẤT ĐẾN NĂM 2030 HUYỆN TRỰC NINH - TỈNH NAM ĐỊNH</w:t>
      </w:r>
    </w:p>
    <w:p>
      <w:r>
        <w:t>(Kèm theo Quyết định số 383/QĐ-UBND ngày 22 tháng 02 năm 2024 của UBND tỉnh Nam Định)</w:t>
      </w:r>
    </w:p>
    <w:p>
      <w:r>
        <w:t>STT</w:t>
      </w:r>
    </w:p>
    <w:p>
      <w:r>
        <w:t>Tên công trình, dự án</w:t>
      </w:r>
    </w:p>
    <w:p>
      <w:r>
        <w:t>Tổng diện tích</w:t>
      </w:r>
    </w:p>
    <w:p>
      <w:r>
        <w:t>Sử dụng từ các loại đất</w:t>
      </w:r>
    </w:p>
    <w:p>
      <w:r>
        <w:t>Địa điểm thực hiện dự án</w:t>
      </w:r>
    </w:p>
    <w:p>
      <w:r>
        <w:t>Tờ</w:t>
      </w:r>
    </w:p>
    <w:p>
      <w:r>
        <w:t>Thửa</w:t>
      </w:r>
    </w:p>
    <w:p>
      <w:r>
        <w:t>Ghi chú</w:t>
      </w:r>
    </w:p>
    <w:p>
      <w:r>
        <w:t>LUC</w:t>
      </w:r>
    </w:p>
    <w:p>
      <w:r>
        <w:t>CLN</w:t>
      </w:r>
    </w:p>
    <w:p>
      <w:r>
        <w:t>NTS</w:t>
      </w:r>
    </w:p>
    <w:p>
      <w:r>
        <w:t>HNK</w:t>
      </w:r>
    </w:p>
    <w:p>
      <w:r>
        <w:t>ONT</w:t>
      </w:r>
    </w:p>
    <w:p>
      <w:r>
        <w:t>DYT</w:t>
      </w:r>
    </w:p>
    <w:p>
      <w:r>
        <w:t>DGT</w:t>
      </w:r>
    </w:p>
    <w:p>
      <w:r>
        <w:t>DTL</w:t>
      </w:r>
    </w:p>
    <w:p>
      <w:r>
        <w:t>DCH</w:t>
      </w:r>
    </w:p>
    <w:p>
      <w:r>
        <w:t>DVH</w:t>
      </w:r>
    </w:p>
    <w:p>
      <w:r>
        <w:t>DSH</w:t>
      </w:r>
    </w:p>
    <w:p>
      <w:r>
        <w:t>I</w:t>
      </w:r>
    </w:p>
    <w:p>
      <w:r>
        <w:t>DANH MỤC CÔNG TRÌNH, DỰ ÁN TRONG QUY HOẠCH SỬ DỤNG ĐẤT ĐÃ ĐƯỢC PHÊ DUYỆT</w:t>
      </w:r>
    </w:p>
    <w:p>
      <w:r>
        <w:t>1</w:t>
      </w:r>
    </w:p>
    <w:p>
      <w:r>
        <w:t>Đất ở nông thôn</w:t>
      </w:r>
    </w:p>
    <w:p>
      <w:r>
        <w:t>0,08</w:t>
      </w:r>
    </w:p>
    <w:p>
      <w:r>
        <w:t>0,05</w:t>
      </w:r>
    </w:p>
    <w:p>
      <w:r>
        <w:t>0,03</w:t>
      </w:r>
    </w:p>
    <w:p>
      <w:r>
        <w:t>Giao TĐC xóm Lác Môn 3 phục vụ cầu Ninh Cường</w:t>
      </w:r>
    </w:p>
    <w:p>
      <w:r>
        <w:t>0,03</w:t>
      </w:r>
    </w:p>
    <w:p>
      <w:r>
        <w:t>0,03</w:t>
      </w:r>
    </w:p>
    <w:p>
      <w:r>
        <w:t>xã Trực Hùng</w:t>
      </w:r>
    </w:p>
    <w:p>
      <w:r>
        <w:t>5</w:t>
      </w:r>
    </w:p>
    <w:p>
      <w:r>
        <w:t>260</w:t>
      </w:r>
    </w:p>
    <w:p>
      <w:r>
        <w:t>Quyết định số 1310/QĐ-UBND ngày 03/07/2023</w:t>
      </w:r>
    </w:p>
    <w:p>
      <w:r>
        <w:t>Giao TĐC xóm Lác Môn 4 phục vụ cầu Ninh Cường</w:t>
      </w:r>
    </w:p>
    <w:p>
      <w:r>
        <w:t>0,05</w:t>
      </w:r>
    </w:p>
    <w:p>
      <w:r>
        <w:t>0,05</w:t>
      </w:r>
    </w:p>
    <w:p>
      <w:r>
        <w:t>xã Trực Hùng</w:t>
      </w:r>
    </w:p>
    <w:p>
      <w:r>
        <w:t>5</w:t>
      </w:r>
    </w:p>
    <w:p>
      <w:r>
        <w:t>297</w:t>
      </w:r>
    </w:p>
    <w:p>
      <w:r>
        <w:t>Quyết định số 1310/QĐ-UBND ngày 03/07/2023</w:t>
      </w:r>
    </w:p>
    <w:p>
      <w:r>
        <w:t>2</w:t>
      </w:r>
    </w:p>
    <w:p>
      <w:r>
        <w:t>Đất ở đô thị</w:t>
      </w:r>
    </w:p>
    <w:p>
      <w:r>
        <w:t>20,00</w:t>
      </w:r>
    </w:p>
    <w:p>
      <w:r>
        <w:t>17,00</w:t>
      </w:r>
    </w:p>
    <w:p>
      <w:r>
        <w:t>1,50</w:t>
      </w:r>
    </w:p>
    <w:p>
      <w:r>
        <w:t>1,50</w:t>
      </w:r>
    </w:p>
    <w:p>
      <w:r>
        <w:t>Quy hoạch khu đô thị</w:t>
      </w:r>
    </w:p>
    <w:p>
      <w:r>
        <w:t>20,00</w:t>
      </w:r>
    </w:p>
    <w:p>
      <w:r>
        <w:t>17,00</w:t>
      </w:r>
    </w:p>
    <w:p>
      <w:r>
        <w:t>1,50</w:t>
      </w:r>
    </w:p>
    <w:p>
      <w:r>
        <w:t>1,50</w:t>
      </w:r>
    </w:p>
    <w:p>
      <w:r>
        <w:t>TT Ninh Cường</w:t>
      </w:r>
    </w:p>
    <w:p>
      <w:r>
        <w:t>nhiều tờ</w:t>
      </w:r>
    </w:p>
    <w:p>
      <w:r>
        <w:t>nhiều thửa</w:t>
      </w:r>
    </w:p>
    <w:p>
      <w:r>
        <w:t>Quyết định số 1413/QĐ-UBND ngày 06/07/2021</w:t>
      </w:r>
    </w:p>
    <w:p>
      <w:r>
        <w:t>II</w:t>
      </w:r>
    </w:p>
    <w:p>
      <w:r>
        <w:t>ĐÍNH CHÍNH LẠI TÊN, ĐỊA ĐIỂM, LOẠI ĐẤT TRONG DANH MỤC QUY HOẠCH SỬ DỤNG ĐẤT ĐẾN NĂM 2030</w:t>
      </w:r>
    </w:p>
    <w:p>
      <w:r>
        <w:t>1</w:t>
      </w:r>
    </w:p>
    <w:p>
      <w:r>
        <w:t>Đất ở nông thôn</w:t>
      </w:r>
    </w:p>
    <w:p>
      <w:r>
        <w:t>0,08</w:t>
      </w:r>
    </w:p>
    <w:p>
      <w:r>
        <w:t>0,05</w:t>
      </w:r>
    </w:p>
    <w:p>
      <w:r>
        <w:t>0,03</w:t>
      </w:r>
    </w:p>
    <w:p>
      <w:r>
        <w:t>Quy hoạch điểm tái định cư phân tán</w:t>
      </w:r>
    </w:p>
    <w:p>
      <w:r>
        <w:t>0,03</w:t>
      </w:r>
    </w:p>
    <w:p>
      <w:r>
        <w:t>0,03</w:t>
      </w:r>
    </w:p>
    <w:p>
      <w:r>
        <w:t>xã Trực Hùng</w:t>
      </w:r>
    </w:p>
    <w:p>
      <w:r>
        <w:t>5</w:t>
      </w:r>
    </w:p>
    <w:p>
      <w:r>
        <w:t>260</w:t>
      </w:r>
    </w:p>
    <w:p>
      <w:r>
        <w:t>Phục vụ GPMB dự án Đường dây 500kV NMNĐ Nam Định I - Phố Nối</w:t>
      </w:r>
    </w:p>
    <w:p>
      <w:r>
        <w:t>Quy hoạch điểm tái định cư phân tán</w:t>
      </w:r>
    </w:p>
    <w:p>
      <w:r>
        <w:t>0,05</w:t>
      </w:r>
    </w:p>
    <w:p>
      <w:r>
        <w:t>0,05</w:t>
      </w:r>
    </w:p>
    <w:p>
      <w:r>
        <w:t>xã Trực Hùng</w:t>
      </w:r>
    </w:p>
    <w:p>
      <w:r>
        <w:t>5</w:t>
      </w:r>
    </w:p>
    <w:p>
      <w:r>
        <w:t>297</w:t>
      </w:r>
    </w:p>
    <w:p>
      <w:r>
        <w:t>Phục vụ GPMB dự án Đường dây 500kV NMNĐ Nam Định I - Phố Nối</w:t>
      </w:r>
    </w:p>
    <w:p>
      <w:r>
        <w:t>2</w:t>
      </w:r>
    </w:p>
    <w:p>
      <w:r>
        <w:t>Đất ở đô thị</w:t>
      </w:r>
    </w:p>
    <w:p>
      <w:r>
        <w:t>20,00</w:t>
      </w:r>
    </w:p>
    <w:p>
      <w:r>
        <w:t>16,79</w:t>
      </w:r>
    </w:p>
    <w:p>
      <w:r>
        <w:t>0,21</w:t>
      </w:r>
    </w:p>
    <w:p>
      <w:r>
        <w:t>1,50</w:t>
      </w:r>
    </w:p>
    <w:p>
      <w:r>
        <w:t>1,50</w:t>
      </w:r>
    </w:p>
    <w:p>
      <w:r>
        <w:t>Quy hoạch khu đô thị</w:t>
      </w:r>
    </w:p>
    <w:p>
      <w:r>
        <w:t>20,00</w:t>
      </w:r>
    </w:p>
    <w:p>
      <w:r>
        <w:t>16,79</w:t>
      </w:r>
    </w:p>
    <w:p>
      <w:r>
        <w:t>0,21</w:t>
      </w:r>
    </w:p>
    <w:p>
      <w:r>
        <w:t>1,50</w:t>
      </w:r>
    </w:p>
    <w:p>
      <w:r>
        <w:t>1,50</w:t>
      </w:r>
    </w:p>
    <w:p>
      <w:r>
        <w:t>TT Ninh Cường</w:t>
      </w:r>
    </w:p>
    <w:p>
      <w:r>
        <w:t>nhiều tờ</w:t>
      </w:r>
    </w:p>
    <w:p>
      <w:r>
        <w:t>nhiều thửa</w:t>
      </w:r>
    </w:p>
    <w:p>
      <w:r>
        <w:t>PHỤ LỤC II</w:t>
      </w:r>
    </w:p>
    <w:p>
      <w:r>
        <w:t>DANH MỤC CÁC CÔNG TRÌNH, DỰ ÁN THAY ĐỔI QUY MÔ, ĐỊA ĐIỂM VÀ SỐ LƯỢNG TRONG QUY HOẠCH SỬ DỤNG ĐẤT ĐẾN NĂM 2030 HUYỆN TRỰC NINH - TỈNH NAM ĐỊNH</w:t>
      </w:r>
    </w:p>
    <w:p>
      <w:r>
        <w:t>(Kèm theo Quyết định số 383/QĐ-UBND ngày 22 tháng 02 năm 2024 của UBND tỉnh Nam Định)</w:t>
      </w:r>
    </w:p>
    <w:p>
      <w:r>
        <w:t>STT</w:t>
      </w:r>
    </w:p>
    <w:p>
      <w:r>
        <w:t>Tên công trình, dự án</w:t>
      </w:r>
    </w:p>
    <w:p>
      <w:r>
        <w:t>Tổng diện tích</w:t>
      </w:r>
    </w:p>
    <w:p>
      <w:r>
        <w:t>Sử dụng từ các loại đất</w:t>
      </w:r>
    </w:p>
    <w:p>
      <w:r>
        <w:t>Địa điểm thực hiện dự án</w:t>
      </w:r>
    </w:p>
    <w:p>
      <w:r>
        <w:t>Tờ</w:t>
      </w:r>
    </w:p>
    <w:p>
      <w:r>
        <w:t>Thửa</w:t>
      </w:r>
    </w:p>
    <w:p>
      <w:r>
        <w:t>Ghi chú</w:t>
      </w:r>
    </w:p>
    <w:p>
      <w:r>
        <w:t>LUC</w:t>
      </w:r>
    </w:p>
    <w:p>
      <w:r>
        <w:t>CLN</w:t>
      </w:r>
    </w:p>
    <w:p>
      <w:r>
        <w:t>NTS</w:t>
      </w:r>
    </w:p>
    <w:p>
      <w:r>
        <w:t>HNK</w:t>
      </w:r>
    </w:p>
    <w:p>
      <w:r>
        <w:t>ONT</w:t>
      </w:r>
    </w:p>
    <w:p>
      <w:r>
        <w:t>DYT</w:t>
      </w:r>
    </w:p>
    <w:p>
      <w:r>
        <w:t>DGT</w:t>
      </w:r>
    </w:p>
    <w:p>
      <w:r>
        <w:t>DTL</w:t>
      </w:r>
    </w:p>
    <w:p>
      <w:r>
        <w:t>DCH</w:t>
      </w:r>
    </w:p>
    <w:p>
      <w:r>
        <w:t>I</w:t>
      </w:r>
    </w:p>
    <w:p>
      <w:r>
        <w:t>THAY ĐỔI GIẢM QUY MÔ, ĐỊA ĐIỂM VÀ SỐ LƯỢNG MỘT SỐ CÔNG TRÌNH, DỰ ÁN</w:t>
      </w:r>
    </w:p>
    <w:p>
      <w:r>
        <w:t>1,36</w:t>
      </w:r>
    </w:p>
    <w:p>
      <w:r>
        <w:t>1,07</w:t>
      </w:r>
    </w:p>
    <w:p>
      <w:r>
        <w:t>0,21</w:t>
      </w:r>
    </w:p>
    <w:p>
      <w:r>
        <w:t>0,08</w:t>
      </w:r>
    </w:p>
    <w:p>
      <w:r>
        <w:t>1</w:t>
      </w:r>
    </w:p>
    <w:p>
      <w:r>
        <w:t>Đất ở nông thôn</w:t>
      </w:r>
    </w:p>
    <w:p>
      <w:r>
        <w:t>1,07</w:t>
      </w:r>
    </w:p>
    <w:p>
      <w:r>
        <w:t>0,99</w:t>
      </w:r>
    </w:p>
    <w:p>
      <w:r>
        <w:t>0,08</w:t>
      </w:r>
    </w:p>
    <w:p>
      <w:r>
        <w:t>Quy hoạch khu dân cư tập trung</w:t>
      </w:r>
    </w:p>
    <w:p>
      <w:r>
        <w:t>1,07</w:t>
      </w:r>
    </w:p>
    <w:p>
      <w:r>
        <w:t>0,99</w:t>
      </w:r>
    </w:p>
    <w:p>
      <w:r>
        <w:t>0,08</w:t>
      </w:r>
    </w:p>
    <w:p>
      <w:r>
        <w:t>xã Trực Tuấn</w:t>
      </w:r>
    </w:p>
    <w:p>
      <w:r>
        <w:t>5</w:t>
      </w:r>
    </w:p>
    <w:p>
      <w:r>
        <w:t>2364, 2365, 2368, 2369, 2370, 2371</w:t>
      </w:r>
    </w:p>
    <w:p>
      <w:r>
        <w:t>Quyết định số 1413/QĐ-UBND ngày 06/07/2021</w:t>
      </w:r>
    </w:p>
    <w:p>
      <w:r>
        <w:t>2</w:t>
      </w:r>
    </w:p>
    <w:p>
      <w:r>
        <w:t>Đất ở đô thị</w:t>
      </w:r>
    </w:p>
    <w:p>
      <w:r>
        <w:t>0,29</w:t>
      </w:r>
    </w:p>
    <w:p>
      <w:r>
        <w:t>0,08</w:t>
      </w:r>
    </w:p>
    <w:p>
      <w:r>
        <w:t>0,21</w:t>
      </w:r>
    </w:p>
    <w:p>
      <w:r>
        <w:t>Quy hoạch khu đô thị</w:t>
      </w:r>
    </w:p>
    <w:p>
      <w:r>
        <w:t>0,29</w:t>
      </w:r>
    </w:p>
    <w:p>
      <w:r>
        <w:t>0,08</w:t>
      </w:r>
    </w:p>
    <w:p>
      <w:r>
        <w:t>0,21</w:t>
      </w:r>
    </w:p>
    <w:p>
      <w:r>
        <w:t>Thị trấn Ninh Cường</w:t>
      </w:r>
    </w:p>
    <w:p>
      <w:r>
        <w:t>nhiều tờ</w:t>
      </w:r>
    </w:p>
    <w:p>
      <w:r>
        <w:t>nhiều thửa</w:t>
      </w:r>
    </w:p>
    <w:p>
      <w:r>
        <w:t>Quyết định số 1413/QĐ-UBND ngày 06/07/2021</w:t>
      </w:r>
    </w:p>
    <w:p>
      <w:r>
        <w:t>II</w:t>
      </w:r>
    </w:p>
    <w:p>
      <w:r>
        <w:t>THAY ĐỔI TĂNG QUY MÔ, ĐỊA ĐIỂM VÀ SỐ LƯỢNG MỘT SỐ CÔNG TRÌNH, DỰ ÁN</w:t>
      </w:r>
    </w:p>
    <w:p>
      <w:r>
        <w:t>1,36</w:t>
      </w:r>
    </w:p>
    <w:p>
      <w:r>
        <w:t>1,07</w:t>
      </w:r>
    </w:p>
    <w:p>
      <w:r>
        <w:t>0,21</w:t>
      </w:r>
    </w:p>
    <w:p>
      <w:r>
        <w:t>0,08</w:t>
      </w:r>
    </w:p>
    <w:p>
      <w:r>
        <w:t>1</w:t>
      </w:r>
    </w:p>
    <w:p>
      <w:r>
        <w:t>Đất ở nông thôn</w:t>
      </w:r>
    </w:p>
    <w:p>
      <w:r>
        <w:t>1,07</w:t>
      </w:r>
    </w:p>
    <w:p>
      <w:r>
        <w:t>0,99</w:t>
      </w:r>
    </w:p>
    <w:p>
      <w:r>
        <w:t>0,08</w:t>
      </w:r>
    </w:p>
    <w:p>
      <w:r>
        <w:t>Quy hoạch điểm tái định cư phân tán</w:t>
      </w:r>
    </w:p>
    <w:p>
      <w:r>
        <w:t>0,40</w:t>
      </w:r>
    </w:p>
    <w:p>
      <w:r>
        <w:t>0,38</w:t>
      </w:r>
    </w:p>
    <w:p>
      <w:r>
        <w:t>0,02</w:t>
      </w:r>
    </w:p>
    <w:p>
      <w:r>
        <w:t>xã Trực Tuấn</w:t>
      </w:r>
    </w:p>
    <w:p>
      <w:r>
        <w:t>4</w:t>
      </w:r>
    </w:p>
    <w:p>
      <w:r>
        <w:t>1302, 1303, 1304</w:t>
      </w:r>
    </w:p>
    <w:p>
      <w:r>
        <w:t>Phục vụ GPMB tuyến đường Nam Định - Lạc Quần - Đường bộ ven biển</w:t>
      </w:r>
    </w:p>
    <w:p>
      <w:r>
        <w:t>Quy hoạch điểm tái định cư phân tán</w:t>
      </w:r>
    </w:p>
    <w:p>
      <w:r>
        <w:t>0,67</w:t>
      </w:r>
    </w:p>
    <w:p>
      <w:r>
        <w:t>0,61</w:t>
      </w:r>
    </w:p>
    <w:p>
      <w:r>
        <w:t>0,06</w:t>
      </w:r>
    </w:p>
    <w:p>
      <w:r>
        <w:t>xã Trực Tuấn</w:t>
      </w:r>
    </w:p>
    <w:p>
      <w:r>
        <w:t>4</w:t>
      </w:r>
    </w:p>
    <w:p>
      <w:r>
        <w:t>1709, 1710, 1712, 1713, 1714</w:t>
      </w:r>
    </w:p>
    <w:p>
      <w:r>
        <w:t>Phục vụ GPMB tuyến đường Nam Định - Lạc Quần - Đường bộ ven biển</w:t>
      </w:r>
    </w:p>
    <w:p>
      <w:r>
        <w:t>2</w:t>
      </w:r>
    </w:p>
    <w:p>
      <w:r>
        <w:t>Đất ở đô thị</w:t>
      </w:r>
    </w:p>
    <w:p>
      <w:r>
        <w:t>0,29</w:t>
      </w:r>
    </w:p>
    <w:p>
      <w:r>
        <w:t>0,08</w:t>
      </w:r>
    </w:p>
    <w:p>
      <w:r>
        <w:t>0,21</w:t>
      </w:r>
    </w:p>
    <w:p>
      <w:r>
        <w:t>Quy hoạch điểm tái định cư phân tán</w:t>
      </w:r>
    </w:p>
    <w:p>
      <w:r>
        <w:t>0,29</w:t>
      </w:r>
    </w:p>
    <w:p>
      <w:r>
        <w:t>0,08</w:t>
      </w:r>
    </w:p>
    <w:p>
      <w:r>
        <w:t>0,21</w:t>
      </w:r>
    </w:p>
    <w:p>
      <w:r>
        <w:t>Thị trấn Ninh Cường</w:t>
      </w:r>
    </w:p>
    <w:p>
      <w:r>
        <w:t>36</w:t>
      </w:r>
    </w:p>
    <w:p>
      <w:r>
        <w:t>22, 23, 24, 25</w:t>
      </w:r>
    </w:p>
    <w:p>
      <w:r>
        <w:t>Phục vụ GPMB dự án Đường dây 500kV NMNĐ Nam Định I - Phố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