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3828/QĐ-UBND năm 2023 về Kế hoạch vận động hiến máu tình nguyện cứu người tỉnh Bình Định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18/10/2023</w:t>
            </w:r>
          </w:p>
        </w:tc>
      </w:tr>
      <w:tr>
        <w:tc>
          <w:tcPr>
            <w:tcW w:type="dxa" w:w="4320"/>
          </w:tcPr>
          <w:p>
            <w:r>
              <w:t>Ngày hiệu lực</w:t>
            </w:r>
          </w:p>
        </w:tc>
        <w:tc>
          <w:tcPr>
            <w:tcW w:type="dxa" w:w="4320"/>
          </w:tcPr>
          <w:p>
            <w:r>
              <w:t>18/10/2023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3828/QĐ-UBND</w:t>
      </w:r>
    </w:p>
    <w:p>
      <w:r>
        <w:t>Bình Định, ngày 18 tháng 10 năm 2023</w:t>
      </w:r>
    </w:p>
    <w:p>
      <w:r>
        <w:t>QUYẾT ĐỊNH</w:t>
      </w:r>
    </w:p>
    <w:p>
      <w:r>
        <w:t>VỀ VIỆC BAN HÀNH KẾ HOẠCH VẬN ĐỘNG HIẾN MÁU TÌNH NGUYỆN CỨU NGƯỜI TỈNH BÌNH ĐỊNH NĂM 2024</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Theo đề nghị của Hội Chữ thập đỏ tỉnh (Cơ quan Thường trực Ban Chỉ đạo Vận   động hiến máu tình nguyện tỉnh) tại Tờ trình số 396/TTr-CTĐBĐ ngày 03/10/2023.</w:t>
      </w:r>
    </w:p>
    <w:p>
      <w:r>
        <w:t>QUYẾT ĐỊNH:</w:t>
      </w:r>
    </w:p>
    <w:p>
      <w:r>
        <w:t>Điều 1.  Ban hành kèm theo Quyết định này Kế hoạch vận động hiến máu tình nguyện (HMTN) cứu người tỉnh Bình Định năm 2024.</w:t>
      </w:r>
    </w:p>
    <w:p>
      <w:r>
        <w:t>Điều 2.  Chủ tịch Hội Chữ thập đỏ tỉnh (Cơ quan Thường trực Ban Chỉ đạo vận động hiến máu tình nguyện tỉnh) chủ trì, phối hợp với các cơ quan liên quan và UBND các huyện, thị xã, thành phố và các đơn vị HMTN tập trung tổ chức triển khai thực hiện có hiệu quả các nội dung, công việc có liên quan như đã nêu trong Kế hoạch kèm theo Quyết định này.</w:t>
      </w:r>
    </w:p>
    <w:p>
      <w:r>
        <w:t>Điều 3.  Chánh Văn phòng UBND tỉnh, Chủ tịch Hội Chữ thập đỏ tỉnh, Chủ tịch UBND các huyện, thị xã, thành phố và Thủ trưởng các cơ quan, đơn vị liên quan chịu trách nhiệm thi hành Quyết định này kể từ ngày ký./.</w:t>
      </w:r>
    </w:p>
    <w:p>
      <w:r>
        <w:t>KT. CHỦ TỊCH PHÓ</w:t>
      </w:r>
    </w:p>
    <w:p>
      <w:r>
        <w:t>CHỦ TỊCH</w:t>
      </w:r>
    </w:p>
    <w:p>
      <w:r>
        <w:t>Lâm Hải Giang</w:t>
      </w:r>
    </w:p>
    <w:p>
      <w:r>
        <w:t>KẾ HOẠCH</w:t>
      </w:r>
    </w:p>
    <w:p>
      <w:r>
        <w:t>VẬN ĐỘNG HIẾN MÁU TÌNH NGUYỆN CỨU NGƯỜI TỈNH BÌNH ĐỊNH NĂM 2024</w:t>
      </w:r>
    </w:p>
    <w:p>
      <w:r>
        <w:t>(Kèm theo quyết định 3828/QĐ-UBND ngày 18/10/2023 của Chủ tịch UBND tỉnh)</w:t>
      </w:r>
    </w:p>
    <w:p>
      <w:r>
        <w:t>I. MỤC ĐÍCH YÊU CẦU:</w:t>
      </w:r>
    </w:p>
    <w:p>
      <w:r>
        <w:t>1. Tuyên truyền, vận động, giáo dục nhằm nâng cao nhận thức trong cán bộ, nhân dân, nhất là trong thanh niên, học sinh, sinh viên và chiến sỹ lực lượng vũ trang về tự nguyện HMTN cứu người;</w:t>
      </w:r>
    </w:p>
    <w:p>
      <w:r>
        <w:t>2. Vận động được nhiều người tự nguyện tham gia đăng ký và sẵn sàng HMTN cứu người, tổ chức được nhiều đợt HMTN tập trung;</w:t>
      </w:r>
    </w:p>
    <w:p>
      <w:r>
        <w:t>3. Xây dựng các Đội hiến máu dự bị để sẵn sàng tự nguyện HMTN khi cần thiết phục vụ cho cấp cứu và điều trị bệnh.</w:t>
      </w:r>
    </w:p>
    <w:p>
      <w:r>
        <w:t>II. CHỈ TIÊU VẬN ĐỘNG HIẾN MÁU TÌNH NGUYỆN NĂM 2024</w:t>
      </w:r>
    </w:p>
    <w:p>
      <w:r>
        <w:t>TT</w:t>
      </w:r>
    </w:p>
    <w:p>
      <w:r>
        <w:t>Đơn vị</w:t>
      </w:r>
    </w:p>
    <w:p>
      <w:r>
        <w:t>Chỉ tiêu   năm</w:t>
      </w:r>
    </w:p>
    <w:p>
      <w:r>
        <w:t>Thời   gian tổ chức HMTN</w:t>
      </w:r>
    </w:p>
    <w:p>
      <w:r>
        <w:t>Chỉ tiêu   đợt</w:t>
      </w:r>
    </w:p>
    <w:p>
      <w:r>
        <w:t>Số người trong đội HMTN</w:t>
      </w:r>
    </w:p>
    <w:p>
      <w:r>
        <w:t>1</w:t>
      </w:r>
    </w:p>
    <w:p>
      <w:r>
        <w:t>Thành phố Quy Nhơn</w:t>
      </w:r>
    </w:p>
    <w:p>
      <w:r>
        <w:t>1800</w:t>
      </w:r>
    </w:p>
    <w:p>
      <w:r>
        <w:t>03/02</w:t>
      </w:r>
    </w:p>
    <w:p>
      <w:r>
        <w:t>300</w:t>
      </w:r>
    </w:p>
    <w:p>
      <w:r>
        <w:t>130</w:t>
      </w:r>
    </w:p>
    <w:p>
      <w:r>
        <w:t>06/4</w:t>
      </w:r>
    </w:p>
    <w:p>
      <w:r>
        <w:t>300</w:t>
      </w:r>
    </w:p>
    <w:p>
      <w:r>
        <w:t>06/7</w:t>
      </w:r>
    </w:p>
    <w:p>
      <w:r>
        <w:t>300</w:t>
      </w:r>
    </w:p>
    <w:p>
      <w:r>
        <w:t>28/9</w:t>
      </w:r>
    </w:p>
    <w:p>
      <w:r>
        <w:t>300</w:t>
      </w:r>
    </w:p>
    <w:p>
      <w:r>
        <w:t>30/11</w:t>
      </w:r>
    </w:p>
    <w:p>
      <w:r>
        <w:t>300</w:t>
      </w:r>
    </w:p>
    <w:p>
      <w:r>
        <w:t>28/12</w:t>
      </w:r>
    </w:p>
    <w:p>
      <w:r>
        <w:t>300</w:t>
      </w:r>
    </w:p>
    <w:p>
      <w:r>
        <w:t>2</w:t>
      </w:r>
    </w:p>
    <w:p>
      <w:r>
        <w:t>Thị xã An Nhơn</w:t>
      </w:r>
    </w:p>
    <w:p>
      <w:r>
        <w:t>1600</w:t>
      </w:r>
    </w:p>
    <w:p>
      <w:r>
        <w:t>04/02</w:t>
      </w:r>
    </w:p>
    <w:p>
      <w:r>
        <w:t>350</w:t>
      </w:r>
    </w:p>
    <w:p>
      <w:r>
        <w:t>170</w:t>
      </w:r>
    </w:p>
    <w:p>
      <w:r>
        <w:t>04/5</w:t>
      </w:r>
    </w:p>
    <w:p>
      <w:r>
        <w:t>300</w:t>
      </w:r>
    </w:p>
    <w:p>
      <w:r>
        <w:t>03/8</w:t>
      </w:r>
    </w:p>
    <w:p>
      <w:r>
        <w:t>350</w:t>
      </w:r>
    </w:p>
    <w:p>
      <w:r>
        <w:t>12/10</w:t>
      </w:r>
    </w:p>
    <w:p>
      <w:r>
        <w:t>300</w:t>
      </w:r>
    </w:p>
    <w:p>
      <w:r>
        <w:t>14/12</w:t>
      </w:r>
    </w:p>
    <w:p>
      <w:r>
        <w:t>300</w:t>
      </w:r>
    </w:p>
    <w:p>
      <w:r>
        <w:t>3</w:t>
      </w:r>
    </w:p>
    <w:p>
      <w:r>
        <w:t>Huyện Tuy Phước</w:t>
      </w:r>
    </w:p>
    <w:p>
      <w:r>
        <w:t>1500</w:t>
      </w:r>
    </w:p>
    <w:p>
      <w:r>
        <w:t>13/01</w:t>
      </w:r>
    </w:p>
    <w:p>
      <w:r>
        <w:t>300</w:t>
      </w:r>
    </w:p>
    <w:p>
      <w:r>
        <w:t>140</w:t>
      </w:r>
    </w:p>
    <w:p>
      <w:r>
        <w:t>23/03</w:t>
      </w:r>
    </w:p>
    <w:p>
      <w:r>
        <w:t>300</w:t>
      </w:r>
    </w:p>
    <w:p>
      <w:r>
        <w:t>08/6</w:t>
      </w:r>
    </w:p>
    <w:p>
      <w:r>
        <w:t>300</w:t>
      </w:r>
    </w:p>
    <w:p>
      <w:r>
        <w:t>22/9</w:t>
      </w:r>
    </w:p>
    <w:p>
      <w:r>
        <w:t>300</w:t>
      </w:r>
    </w:p>
    <w:p>
      <w:r>
        <w:t>09/11</w:t>
      </w:r>
    </w:p>
    <w:p>
      <w:r>
        <w:t>300</w:t>
      </w:r>
    </w:p>
    <w:p>
      <w:r>
        <w:t>4</w:t>
      </w:r>
    </w:p>
    <w:p>
      <w:r>
        <w:t>Huyện Phù Cát</w:t>
      </w:r>
    </w:p>
    <w:p>
      <w:r>
        <w:t>1550</w:t>
      </w:r>
    </w:p>
    <w:p>
      <w:r>
        <w:t>28/01</w:t>
      </w:r>
    </w:p>
    <w:p>
      <w:r>
        <w:t>350</w:t>
      </w:r>
    </w:p>
    <w:p>
      <w:r>
        <w:t>130</w:t>
      </w:r>
    </w:p>
    <w:p>
      <w:r>
        <w:t>07/4</w:t>
      </w:r>
    </w:p>
    <w:p>
      <w:r>
        <w:t>300</w:t>
      </w:r>
    </w:p>
    <w:p>
      <w:r>
        <w:t>16/6</w:t>
      </w:r>
    </w:p>
    <w:p>
      <w:r>
        <w:t>300</w:t>
      </w:r>
    </w:p>
    <w:p>
      <w:r>
        <w:t>14/9</w:t>
      </w:r>
    </w:p>
    <w:p>
      <w:r>
        <w:t>300</w:t>
      </w:r>
    </w:p>
    <w:p>
      <w:r>
        <w:t>22/12</w:t>
      </w:r>
    </w:p>
    <w:p>
      <w:r>
        <w:t>300</w:t>
      </w:r>
    </w:p>
    <w:p>
      <w:r>
        <w:t>5</w:t>
      </w:r>
    </w:p>
    <w:p>
      <w:r>
        <w:t>Huyện Phù Mỹ</w:t>
      </w:r>
    </w:p>
    <w:p>
      <w:r>
        <w:t>1600</w:t>
      </w:r>
    </w:p>
    <w:p>
      <w:r>
        <w:t>18/02</w:t>
      </w:r>
    </w:p>
    <w:p>
      <w:r>
        <w:t>350</w:t>
      </w:r>
    </w:p>
    <w:p>
      <w:r>
        <w:t>130</w:t>
      </w:r>
    </w:p>
    <w:p>
      <w:r>
        <w:t>20/4</w:t>
      </w:r>
    </w:p>
    <w:p>
      <w:r>
        <w:t>300</w:t>
      </w:r>
    </w:p>
    <w:p>
      <w:r>
        <w:t>13/7</w:t>
      </w:r>
    </w:p>
    <w:p>
      <w:r>
        <w:t>350</w:t>
      </w:r>
    </w:p>
    <w:p>
      <w:r>
        <w:t>05/10</w:t>
      </w:r>
    </w:p>
    <w:p>
      <w:r>
        <w:t>300</w:t>
      </w:r>
    </w:p>
    <w:p>
      <w:r>
        <w:t>21/12</w:t>
      </w:r>
    </w:p>
    <w:p>
      <w:r>
        <w:t>300</w:t>
      </w:r>
    </w:p>
    <w:p>
      <w:r>
        <w:t>6</w:t>
      </w:r>
    </w:p>
    <w:p>
      <w:r>
        <w:t>Thị xã Hoài Nhơn</w:t>
      </w:r>
    </w:p>
    <w:p>
      <w:r>
        <w:t>1700</w:t>
      </w:r>
    </w:p>
    <w:p>
      <w:r>
        <w:t>27/01</w:t>
      </w:r>
    </w:p>
    <w:p>
      <w:r>
        <w:t>350</w:t>
      </w:r>
    </w:p>
    <w:p>
      <w:r>
        <w:t>130</w:t>
      </w:r>
    </w:p>
    <w:p>
      <w:r>
        <w:t>13/4</w:t>
      </w:r>
    </w:p>
    <w:p>
      <w:r>
        <w:t>350</w:t>
      </w:r>
    </w:p>
    <w:p>
      <w:r>
        <w:t>07/7</w:t>
      </w:r>
    </w:p>
    <w:p>
      <w:r>
        <w:t>350</w:t>
      </w:r>
    </w:p>
    <w:p>
      <w:r>
        <w:t>08/9</w:t>
      </w:r>
    </w:p>
    <w:p>
      <w:r>
        <w:t>350</w:t>
      </w:r>
    </w:p>
    <w:p>
      <w:r>
        <w:t>16/11</w:t>
      </w:r>
    </w:p>
    <w:p>
      <w:r>
        <w:t>300</w:t>
      </w:r>
    </w:p>
    <w:p>
      <w:r>
        <w:t>7</w:t>
      </w:r>
    </w:p>
    <w:p>
      <w:r>
        <w:t>Huyện Hoài Ân</w:t>
      </w:r>
    </w:p>
    <w:p>
      <w:r>
        <w:t>1100</w:t>
      </w:r>
    </w:p>
    <w:p>
      <w:r>
        <w:t>02/03</w:t>
      </w:r>
    </w:p>
    <w:p>
      <w:r>
        <w:t>250</w:t>
      </w:r>
    </w:p>
    <w:p>
      <w:r>
        <w:t>90</w:t>
      </w:r>
    </w:p>
    <w:p>
      <w:r>
        <w:t>22/6</w:t>
      </w:r>
    </w:p>
    <w:p>
      <w:r>
        <w:t>300</w:t>
      </w:r>
    </w:p>
    <w:p>
      <w:r>
        <w:t>21/9</w:t>
      </w:r>
    </w:p>
    <w:p>
      <w:r>
        <w:t>250</w:t>
      </w:r>
    </w:p>
    <w:p>
      <w:r>
        <w:t>07/12</w:t>
      </w:r>
    </w:p>
    <w:p>
      <w:r>
        <w:t>300</w:t>
      </w:r>
    </w:p>
    <w:p>
      <w:r>
        <w:t>8</w:t>
      </w:r>
    </w:p>
    <w:p>
      <w:r>
        <w:t>Huyện Tây Sơn</w:t>
      </w:r>
    </w:p>
    <w:p>
      <w:r>
        <w:t>1100</w:t>
      </w:r>
    </w:p>
    <w:p>
      <w:r>
        <w:t>20/01</w:t>
      </w:r>
    </w:p>
    <w:p>
      <w:r>
        <w:t>300</w:t>
      </w:r>
    </w:p>
    <w:p>
      <w:r>
        <w:t>100</w:t>
      </w:r>
    </w:p>
    <w:p>
      <w:r>
        <w:t>12/5</w:t>
      </w:r>
    </w:p>
    <w:p>
      <w:r>
        <w:t>250</w:t>
      </w:r>
    </w:p>
    <w:p>
      <w:r>
        <w:t>10/8</w:t>
      </w:r>
    </w:p>
    <w:p>
      <w:r>
        <w:t>300</w:t>
      </w:r>
    </w:p>
    <w:p>
      <w:r>
        <w:t>23/11</w:t>
      </w:r>
    </w:p>
    <w:p>
      <w:r>
        <w:t>250</w:t>
      </w:r>
    </w:p>
    <w:p>
      <w:r>
        <w:t>9</w:t>
      </w:r>
    </w:p>
    <w:p>
      <w:r>
        <w:t>Huyện Vân Canh</w:t>
      </w:r>
    </w:p>
    <w:p>
      <w:r>
        <w:t>400</w:t>
      </w:r>
    </w:p>
    <w:p>
      <w:r>
        <w:t>30/03</w:t>
      </w:r>
    </w:p>
    <w:p>
      <w:r>
        <w:t>200</w:t>
      </w:r>
    </w:p>
    <w:p>
      <w:r>
        <w:t>50</w:t>
      </w:r>
    </w:p>
    <w:p>
      <w:r>
        <w:t>17/8</w:t>
      </w:r>
    </w:p>
    <w:p>
      <w:r>
        <w:t>200</w:t>
      </w:r>
    </w:p>
    <w:p>
      <w:r>
        <w:t>10</w:t>
      </w:r>
    </w:p>
    <w:p>
      <w:r>
        <w:t>Huyện Vĩnh Thạnh</w:t>
      </w:r>
    </w:p>
    <w:p>
      <w:r>
        <w:t>400</w:t>
      </w:r>
    </w:p>
    <w:p>
      <w:r>
        <w:t>01/6</w:t>
      </w:r>
    </w:p>
    <w:p>
      <w:r>
        <w:t>200</w:t>
      </w:r>
    </w:p>
    <w:p>
      <w:r>
        <w:t>50</w:t>
      </w:r>
    </w:p>
    <w:p>
      <w:r>
        <w:t>02/11</w:t>
      </w:r>
    </w:p>
    <w:p>
      <w:r>
        <w:t>200</w:t>
      </w:r>
    </w:p>
    <w:p>
      <w:r>
        <w:t>11</w:t>
      </w:r>
    </w:p>
    <w:p>
      <w:r>
        <w:t>Huyện An Lão</w:t>
      </w:r>
    </w:p>
    <w:p>
      <w:r>
        <w:t>400</w:t>
      </w:r>
    </w:p>
    <w:p>
      <w:r>
        <w:t>06/03</w:t>
      </w:r>
    </w:p>
    <w:p>
      <w:r>
        <w:t>200</w:t>
      </w:r>
    </w:p>
    <w:p>
      <w:r>
        <w:t>50</w:t>
      </w:r>
    </w:p>
    <w:p>
      <w:r>
        <w:t>10/9</w:t>
      </w:r>
    </w:p>
    <w:p>
      <w:r>
        <w:t>200</w:t>
      </w:r>
    </w:p>
    <w:p>
      <w:r>
        <w:t>12</w:t>
      </w:r>
    </w:p>
    <w:p>
      <w:r>
        <w:t>Liên đoàn Lao động tỉnh</w:t>
      </w:r>
    </w:p>
    <w:p>
      <w:r>
        <w:t>600</w:t>
      </w:r>
    </w:p>
    <w:p>
      <w:r>
        <w:t>23/02</w:t>
      </w:r>
    </w:p>
    <w:p>
      <w:r>
        <w:t>300</w:t>
      </w:r>
    </w:p>
    <w:p>
      <w:r>
        <w:t>100</w:t>
      </w:r>
    </w:p>
    <w:p>
      <w:r>
        <w:t>16/8</w:t>
      </w:r>
    </w:p>
    <w:p>
      <w:r>
        <w:t>300</w:t>
      </w:r>
    </w:p>
    <w:p>
      <w:r>
        <w:t>13</w:t>
      </w:r>
    </w:p>
    <w:p>
      <w:r>
        <w:t>Đoàn khối Các cơ quan tỉnh</w:t>
      </w:r>
    </w:p>
    <w:p>
      <w:r>
        <w:t>250</w:t>
      </w:r>
    </w:p>
    <w:p>
      <w:r>
        <w:t>06/01</w:t>
      </w:r>
    </w:p>
    <w:p>
      <w:r>
        <w:t>100</w:t>
      </w:r>
    </w:p>
    <w:p>
      <w:r>
        <w:t>50</w:t>
      </w:r>
    </w:p>
    <w:p>
      <w:r>
        <w:t>29/6</w:t>
      </w:r>
    </w:p>
    <w:p>
      <w:r>
        <w:t>150</w:t>
      </w:r>
    </w:p>
    <w:p>
      <w:r>
        <w:t>14</w:t>
      </w:r>
    </w:p>
    <w:p>
      <w:r>
        <w:t>Đoàn khối Doanh nghiệp tỉnh</w:t>
      </w:r>
    </w:p>
    <w:p>
      <w:r>
        <w:t>250</w:t>
      </w:r>
    </w:p>
    <w:p>
      <w:r>
        <w:t>06/01</w:t>
      </w:r>
    </w:p>
    <w:p>
      <w:r>
        <w:t>100</w:t>
      </w:r>
    </w:p>
    <w:p>
      <w:r>
        <w:t>50</w:t>
      </w:r>
    </w:p>
    <w:p>
      <w:r>
        <w:t>29/6</w:t>
      </w:r>
    </w:p>
    <w:p>
      <w:r>
        <w:t>150</w:t>
      </w:r>
    </w:p>
    <w:p>
      <w:r>
        <w:t>15</w:t>
      </w:r>
    </w:p>
    <w:p>
      <w:r>
        <w:t>Trường Đại học Quy Nhơn</w:t>
      </w:r>
    </w:p>
    <w:p>
      <w:r>
        <w:t>2700</w:t>
      </w:r>
    </w:p>
    <w:p>
      <w:r>
        <w:t>07/01</w:t>
      </w:r>
    </w:p>
    <w:p>
      <w:r>
        <w:t>300</w:t>
      </w:r>
    </w:p>
    <w:p>
      <w:r>
        <w:t>300</w:t>
      </w:r>
    </w:p>
    <w:p>
      <w:r>
        <w:t>25/02</w:t>
      </w:r>
    </w:p>
    <w:p>
      <w:r>
        <w:t>300</w:t>
      </w:r>
    </w:p>
    <w:p>
      <w:r>
        <w:t>24/03</w:t>
      </w:r>
    </w:p>
    <w:p>
      <w:r>
        <w:t>300</w:t>
      </w:r>
    </w:p>
    <w:p>
      <w:r>
        <w:t>28/4</w:t>
      </w:r>
    </w:p>
    <w:p>
      <w:r>
        <w:t>300</w:t>
      </w:r>
    </w:p>
    <w:p>
      <w:r>
        <w:t>26/5</w:t>
      </w:r>
    </w:p>
    <w:p>
      <w:r>
        <w:t>300</w:t>
      </w:r>
    </w:p>
    <w:p>
      <w:r>
        <w:t>29/9</w:t>
      </w:r>
    </w:p>
    <w:p>
      <w:r>
        <w:t>300</w:t>
      </w:r>
    </w:p>
    <w:p>
      <w:r>
        <w:t>27/10</w:t>
      </w:r>
    </w:p>
    <w:p>
      <w:r>
        <w:t>300</w:t>
      </w:r>
    </w:p>
    <w:p>
      <w:r>
        <w:t>24/11</w:t>
      </w:r>
    </w:p>
    <w:p>
      <w:r>
        <w:t>300</w:t>
      </w:r>
    </w:p>
    <w:p>
      <w:r>
        <w:t>29/12</w:t>
      </w:r>
    </w:p>
    <w:p>
      <w:r>
        <w:t>300</w:t>
      </w:r>
    </w:p>
    <w:p>
      <w:r>
        <w:t>16</w:t>
      </w:r>
    </w:p>
    <w:p>
      <w:r>
        <w:t>Trường Cao đẳng Kỹ thuật Công nghệ Quy Nhơn</w:t>
      </w:r>
    </w:p>
    <w:p>
      <w:r>
        <w:t>650</w:t>
      </w:r>
    </w:p>
    <w:p>
      <w:r>
        <w:t>24/4</w:t>
      </w:r>
    </w:p>
    <w:p>
      <w:r>
        <w:t>250</w:t>
      </w:r>
    </w:p>
    <w:p>
      <w:r>
        <w:t>60</w:t>
      </w:r>
    </w:p>
    <w:p>
      <w:r>
        <w:t>28/8</w:t>
      </w:r>
    </w:p>
    <w:p>
      <w:r>
        <w:t>200</w:t>
      </w:r>
    </w:p>
    <w:p>
      <w:r>
        <w:t>19/12</w:t>
      </w:r>
    </w:p>
    <w:p>
      <w:r>
        <w:t>200</w:t>
      </w:r>
    </w:p>
    <w:p>
      <w:r>
        <w:t>17</w:t>
      </w:r>
    </w:p>
    <w:p>
      <w:r>
        <w:t>Trường Cao đẳng Y tế Bình Định</w:t>
      </w:r>
    </w:p>
    <w:p>
      <w:r>
        <w:t>160</w:t>
      </w:r>
    </w:p>
    <w:p>
      <w:r>
        <w:t>18/8</w:t>
      </w:r>
    </w:p>
    <w:p>
      <w:r>
        <w:t>80</w:t>
      </w:r>
    </w:p>
    <w:p>
      <w:r>
        <w:t>50</w:t>
      </w:r>
    </w:p>
    <w:p>
      <w:r>
        <w:t>26/10</w:t>
      </w:r>
    </w:p>
    <w:p>
      <w:r>
        <w:t>80</w:t>
      </w:r>
    </w:p>
    <w:p>
      <w:r>
        <w:t>18</w:t>
      </w:r>
    </w:p>
    <w:p>
      <w:r>
        <w:t>Trường Cao đẳng Nghề Xây dựng - Cơ điện &amp; Nông Lâm Trung Bộ</w:t>
      </w:r>
    </w:p>
    <w:p>
      <w:r>
        <w:t>100</w:t>
      </w:r>
    </w:p>
    <w:p>
      <w:r>
        <w:t>17/03</w:t>
      </w:r>
    </w:p>
    <w:p>
      <w:r>
        <w:t>50</w:t>
      </w:r>
    </w:p>
    <w:p>
      <w:r>
        <w:t>30</w:t>
      </w:r>
    </w:p>
    <w:p>
      <w:r>
        <w:t>27/7</w:t>
      </w:r>
    </w:p>
    <w:p>
      <w:r>
        <w:t>50</w:t>
      </w:r>
    </w:p>
    <w:p>
      <w:r>
        <w:t>19</w:t>
      </w:r>
    </w:p>
    <w:p>
      <w:r>
        <w:t>Câu lạc bộ 25 - Hội CTĐ tỉnh</w:t>
      </w:r>
    </w:p>
    <w:p>
      <w:r>
        <w:t>440</w:t>
      </w:r>
    </w:p>
    <w:p>
      <w:r>
        <w:t>14/01</w:t>
      </w:r>
    </w:p>
    <w:p>
      <w:r>
        <w:t>240</w:t>
      </w:r>
    </w:p>
    <w:p>
      <w:r>
        <w:t>10</w:t>
      </w:r>
    </w:p>
    <w:p>
      <w:r>
        <w:t>21/7</w:t>
      </w:r>
    </w:p>
    <w:p>
      <w:r>
        <w:t>200</w:t>
      </w:r>
    </w:p>
    <w:p>
      <w:r>
        <w:t>20</w:t>
      </w:r>
    </w:p>
    <w:p>
      <w:r>
        <w:t>Trung đoàn Không quân 925</w:t>
      </w:r>
    </w:p>
    <w:p>
      <w:r>
        <w:t>400</w:t>
      </w:r>
    </w:p>
    <w:p>
      <w:r>
        <w:t>20/7</w:t>
      </w:r>
    </w:p>
    <w:p>
      <w:r>
        <w:t>200</w:t>
      </w:r>
    </w:p>
    <w:p>
      <w:r>
        <w:t>30</w:t>
      </w:r>
    </w:p>
    <w:p>
      <w:r>
        <w:t>15/12</w:t>
      </w:r>
    </w:p>
    <w:p>
      <w:r>
        <w:t>200</w:t>
      </w:r>
    </w:p>
    <w:p>
      <w:r>
        <w:t>21</w:t>
      </w:r>
    </w:p>
    <w:p>
      <w:r>
        <w:t>Công an tỉnh Bình Định</w:t>
      </w:r>
    </w:p>
    <w:p>
      <w:r>
        <w:t>300</w:t>
      </w:r>
    </w:p>
    <w:p>
      <w:r>
        <w:t>16/03</w:t>
      </w:r>
    </w:p>
    <w:p>
      <w:r>
        <w:t>150</w:t>
      </w:r>
    </w:p>
    <w:p>
      <w:r>
        <w:t>40</w:t>
      </w:r>
    </w:p>
    <w:p>
      <w:r>
        <w:t>22/8</w:t>
      </w:r>
    </w:p>
    <w:p>
      <w:r>
        <w:t>150</w:t>
      </w:r>
    </w:p>
    <w:p>
      <w:r>
        <w:t>22</w:t>
      </w:r>
    </w:p>
    <w:p>
      <w:r>
        <w:t>Ngành Y tế tỉnh Bình Định</w:t>
      </w:r>
    </w:p>
    <w:p>
      <w:r>
        <w:t>900</w:t>
      </w:r>
    </w:p>
    <w:p>
      <w:r>
        <w:t>18/5</w:t>
      </w:r>
    </w:p>
    <w:p>
      <w:r>
        <w:t>300</w:t>
      </w:r>
    </w:p>
    <w:p>
      <w:r>
        <w:t>70</w:t>
      </w:r>
    </w:p>
    <w:p>
      <w:r>
        <w:t>26/10</w:t>
      </w:r>
    </w:p>
    <w:p>
      <w:r>
        <w:t>300</w:t>
      </w:r>
    </w:p>
    <w:p>
      <w:r>
        <w:t>01/12</w:t>
      </w:r>
    </w:p>
    <w:p>
      <w:r>
        <w:t>300</w:t>
      </w:r>
    </w:p>
    <w:p>
      <w:r>
        <w:t>23</w:t>
      </w:r>
    </w:p>
    <w:p>
      <w:r>
        <w:t>Trung đoàn Cảnh sát cơ động (E23)</w:t>
      </w:r>
    </w:p>
    <w:p>
      <w:r>
        <w:t>300</w:t>
      </w:r>
    </w:p>
    <w:p>
      <w:r>
        <w:t>17/03</w:t>
      </w:r>
    </w:p>
    <w:p>
      <w:r>
        <w:t>150</w:t>
      </w:r>
    </w:p>
    <w:p>
      <w:r>
        <w:t>20</w:t>
      </w:r>
    </w:p>
    <w:p>
      <w:r>
        <w:t>27/7</w:t>
      </w:r>
    </w:p>
    <w:p>
      <w:r>
        <w:t>150</w:t>
      </w:r>
    </w:p>
    <w:p>
      <w:r>
        <w:t>24</w:t>
      </w:r>
    </w:p>
    <w:p>
      <w:r>
        <w:t>Các bệnh viện Trung ương trên địa bàn TP. Quy Nhơn</w:t>
      </w:r>
    </w:p>
    <w:p>
      <w:r>
        <w:t>200</w:t>
      </w:r>
    </w:p>
    <w:p>
      <w:r>
        <w:t>09/6</w:t>
      </w:r>
    </w:p>
    <w:p>
      <w:r>
        <w:t>100</w:t>
      </w:r>
    </w:p>
    <w:p>
      <w:r>
        <w:t>20</w:t>
      </w:r>
    </w:p>
    <w:p>
      <w:r>
        <w:t>01/12</w:t>
      </w:r>
    </w:p>
    <w:p>
      <w:r>
        <w:t>100</w:t>
      </w:r>
    </w:p>
    <w:p>
      <w:r>
        <w:t>25</w:t>
      </w:r>
    </w:p>
    <w:p>
      <w:r>
        <w:t>Các cơ quan, doanh nghiệp, đơn vị, Hành trình đỏ và HMTN đột xuất</w:t>
      </w:r>
    </w:p>
    <w:p>
      <w:r>
        <w:t>1600</w:t>
      </w:r>
    </w:p>
    <w:p>
      <w:r>
        <w:t>50</w:t>
      </w:r>
    </w:p>
    <w:p>
      <w:r>
        <w:t>Tổng cộng</w:t>
      </w:r>
    </w:p>
    <w:p>
      <w:r>
        <w:t>22.000</w:t>
      </w:r>
    </w:p>
    <w:p>
      <w:r>
        <w:t>2.050</w:t>
      </w:r>
    </w:p>
    <w:p>
      <w:r>
        <w:t>III. CÁC BIỆN PHÁP TỔ CHỨC THỰC HIỆN</w:t>
      </w:r>
    </w:p>
    <w:p>
      <w:r>
        <w:t>1. Hội Chữ thập đỏ tỉnh (Cơ quan Thường trực Ban chỉ đạo vận động HMTN tỉnh) chủ trì phối hợp các đơn vị, địa phương liên quan:</w:t>
      </w:r>
    </w:p>
    <w:p>
      <w:r>
        <w:t>- Tăng cường công tác tuyên truyền về vận động HMTN, sự cần thiết và ý nghĩa cao đẹp của việc hiến máu tình nguyện cứu người bệnh; đa dạng đối tượng hiến máu trong các tầng lớp nhân dân, trong cán bộ công chức, viên chức, doanh nghiệp, người lao động… có biện pháp khắc phục tình trạng thiếu máu cục bộ trong dịp lễ, tết, dịp hè, trong các đợt thiên tai, lũ lụt kéo dài… nhằm đáp ứng đầy đủ máu phục vụ công tác cấp cứu và điều trị người bệnh trên địa bàn tỉnh.</w:t>
      </w:r>
    </w:p>
    <w:p>
      <w:r>
        <w:t>- Chỉ đạo Ban chỉ đạo Vận động HMTN các huyện, thị xã, thành phố tổ chức các đợt HMTN tập trung theo thời gian của Ban chỉ đạo Vận động HMTN tỉnh và chia theo từng cụm xã, phường, thị trấn để công tác HMTN đạt hiệu quả; vận động người hiến máu tăng thể tích từ 250ml lên 350ml, 450ml, hiến khối tiểu cầu gạn tách; phấn đấu đưa tỷ lệ người HMTN với thể tích 350ml đạt 30% so với tổng lượng máu thu được trong năm của từng đơn vị.</w:t>
      </w:r>
    </w:p>
    <w:p>
      <w:r>
        <w:t>- Chỉ đạo Ban Chỉ đạo VĐHMTN các huyện, thị xã, thành phố và các đơn vị HMTN tập trung tổ chức các hoạt động hưởng ứng “Ngày hội Xuân Hồng”, “Ngày toàn dân hiến máu tình nguyện”, “Ngày thế giới tôn vinh người hiến máu”, “Giọt máu hồng hè’, “Hành trình đỏ”... trong năm 2024.</w:t>
      </w:r>
    </w:p>
    <w:p>
      <w:r>
        <w:t>- Cung cấp tài liệu, tờ rơi, pano… tổ chức các lớp tập huấn cho Ban chỉ đạo Vận động HMTN các cấp, các hội, đoàn thể về kiến thức, kỹ năng tuyên truyền vận động HMTN; tổ chức hội nghị tôn vinh HMTN hàng năm.</w:t>
      </w:r>
    </w:p>
    <w:p>
      <w:r>
        <w:t>2. Sở Y tế chỉ đạo Bệnh viện đa khoa tỉnh thực hiện kỹ thuật, tiếp nhận an toàn nguồn máu; việc quản lý, sử dụng nguồn máu từ hiến máu tình nguyện đúng mục đích, quy định của Nhà nước; chỉ đạo Trung tâm Y tế, Bệnh viện khu vực các huyện, thị xã, thành phố cử lực lượng y, bác sĩ tham gia cùng lực lượng y, bác sĩ, kỹ thuật viên Bệnh viện đa khoa tỉnh trong những đợt tổ chức HMTN tập trung tại các địa phương mình và có văn bản chỉ đạo Trung tâm Y tế các huyện, thị xã, thành phố cử cán bộ viên chức tham gia hiến máu, tập trung theo lịch HMTN của Ban Chỉ đạo vận động HMTN huyện, thị xã, thành phố; thực hiện chế độ chính sách đối với người HMTN theo Công căn số 98/CV-BCĐQG.</w:t>
      </w:r>
    </w:p>
    <w:p>
      <w:r>
        <w:t>3. Đề nghị Đoàn TNCS Hồ Chí Minh tỉnh, Hội LHTN Việt Nam tỉnh chỉ đạo các cơ sở Đoàn, Hội trực thuộc; Đoàn, Hội các Lực lượng vũ trang; các huyện, thị xã, thành phố phối hợp với ngành Y tế và Hội Chữ thập đỏ tổ chức hiến máu tình nguyện cứu người đạt kết quả tốt.</w:t>
      </w:r>
    </w:p>
    <w:p>
      <w:r>
        <w:t>4. Đề nghị Ủy ban Mặt trận Tổ quốc Việt Nam tỉnh, Liên đoàn Lao động tỉnh, Hội Nông dân tỉnh, Hội Liên hiệp Phụ nữ tỉnh và các ban, ngành, đoàn thể liên quan có văn bản chỉ đạo theo ngành dọc và đưa vào chỉ tiêu đánh giá thi đua hàng năm, nhằm đa dạng hóa đối tượng tham gia hiến máu.</w:t>
      </w:r>
    </w:p>
    <w:p>
      <w:r>
        <w:t>5. Các thành viên Ban Chỉ đạo Vận động HMTN tỉnh chủ động triển khai theo kế hoạch trong hệ thống tổ chức của mình, tích cực hưởng ứng và tham gia tự nguyện hiến máu cứu người.</w:t>
      </w:r>
    </w:p>
    <w:p>
      <w:r>
        <w:t>6. Khuyến khích các đơn vị tổ chức hiến máu tập trung, ngoài kế hoạch được giao, nên tăng thêm số đợt và tăng cường tổ chức hiến máu vào các ngày trong tuần làm việc hành chính và đột xuất khi cần huy động nguồn máu trong tình huống khẩn cấp.</w:t>
      </w:r>
    </w:p>
    <w:p>
      <w:r>
        <w:t>IV. CHẾ ĐỘ, CHÍNH SÁCH, KHEN THƯỞNG</w:t>
      </w:r>
    </w:p>
    <w:p>
      <w:r>
        <w:t>1. Mỗi người hiến máu tình nguyện được nhận 01 Giấy chứng nhận hiến máu tình nguyện sau mỗi lần cho máu, do Hội Chữ thập đỏ tỉnh - Thường trực Ban chỉ đạo vận động hiến máu tình nguyện tỉnh cấp.</w:t>
      </w:r>
    </w:p>
    <w:p>
      <w:r>
        <w:t>2. Các đơn vị tổ chức hiến máu tình nguyện tập trung có trách nhiệm ký hợp đồng với Bệnh viện đa khoa tỉnh và chịu trách nhiệm chi tiêu, thanh quyết toán số kinh phí vận động, tuyên truyền theo quy định tại Khoản 2, Điều 3 Thông tư số 182/2009/TT-BTC ngày 14/9/2009 của Bộ Tài chính về “Hướng dẫn nội dung, mức chi cho công tác tuyên truyền, vận động hiến máu tình nguyện”.</w:t>
      </w:r>
    </w:p>
    <w:p>
      <w:r>
        <w:t>3. Về chế độ người hiến máu tình nguyện: Hội Chữ thập đỏ - Thường trực BCĐVĐHMTN tỉnh, Sở Y tế, Bệnh viện đa khoa tỉnh thực hiện việc chi trả kinh phí ăn uống tại chỗ, đi lại, quà tặng cho người hiến máu tình nguyện theo quy định tại Thông tư số 15/2023/BYT ngày 20/7/2023 của Bộ Y tế.</w:t>
      </w:r>
    </w:p>
    <w:p>
      <w:r>
        <w:t>4. Khen thưởng: Thực hiện theo “Quy chế Tôn vinh, khen thưởng cá nhân, tập thể có thành tích hiến máu tình nguyện và vận động hiến máu tình nguyện”, được ban hành theo Quyết định số 122/QĐ-BCĐQG ngày 15/9/2017 của Ban Chỉ đạo Quốc gia Vận động hiến máu tình nguyện.</w:t>
      </w:r>
    </w:p>
    <w:p>
      <w:r>
        <w:t>Trên đây là Kế hoạch vận động hiến máu tình nguyện cứu người tỉnh Bình Định năm 2024. Trong quá trình tổ chức triển khai thực hiện nếu có vướng mắc, phát sinh, các cơ quan, đơn vị, địa phương phản ánh bằng văn bản qua Hội Chữ thập đỏ tỉnh (Cơ quan Thường trực Ban Chỉ đạo Vận động HMTN tỉnh) để tổng hợp báo cáo đề xuất UBND tỉnh xem xét, chỉ đạo./.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