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3826/QĐ-BGDĐT năm 2023 phê duyệt liên kết tổ chức thi cấp chứng chỉ tiếng Đức OSD giữa Trường Đại học Khoa học Xã hội và Nhân văn - Đại học Quốc gia Thành phố Hồ Chí Minh và Hiệp hội đánh giá năng lực tiếng Đức ÖSD của Cộng hòa Áo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3826/QĐ-BGDĐT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3826/QĐ-BGDĐT</w:t>
      </w:r>
    </w:p>
    <w:p>
      <w:r>
        <w:t>Hà Nội, ngày 14 tháng 11 năm 2023</w:t>
      </w:r>
    </w:p>
    <w:p>
      <w:r>
        <w:t>QUYẾT ĐỊNH</w:t>
      </w:r>
    </w:p>
    <w:p>
      <w:r>
        <w:t>PHÊ DUYỆT LIÊN KẾT TỔ CHỨC THI CẤP CHỨNG CHỈ TIẾNG ĐỨC ÖSD GIỮA TRƯỜNG ĐẠI HỌC KHOA HỌC XÃ HỘI VÀ NHÂN VĂN - ĐẠI HỌC QUỐC GIA THÀNH PHỐ HỒ CHÍ MINH VÀ HIỆP HỘI ĐÁNH GIÁ NĂNG LỰC TIẾNG ĐỨC ÖSD CỦA CỘNG HÒA ÁO</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Trường Đại học Khoa học Xã hội và Nhân văn - Đại học Quốc gia Thành phố Hồ Chí Minh và Hiệp hội đánh giá năng lực tiếng Đức ÖSD của Cộng hòa Áo tại Đơn đề nghị phê duyệt liên kết tổ chức thi cấp chứng chỉ tiếng Đức ÖSD và Đề án liên kết tổ chức thi cấp chứng chỉ tiếng Đức ÖSD;</w:t>
      </w:r>
    </w:p>
    <w:p>
      <w:r>
        <w:t>Theo đề nghị của Cục trưởng Cục Quản lý chất lượng.</w:t>
      </w:r>
    </w:p>
    <w:p>
      <w:r>
        <w:t>QUYẾT ĐỊNH:</w:t>
      </w:r>
    </w:p>
    <w:p>
      <w:r>
        <w:t>Điều 1.  Phê duyệt liên kết tổ chức thi cấp chứng chỉ tiếng Đức ÖSD giữa các bên liên kết gồm:</w:t>
      </w:r>
    </w:p>
    <w:p>
      <w:r>
        <w:t>1. Bên Việt Nam:</w:t>
      </w:r>
    </w:p>
    <w:p>
      <w:r>
        <w:t>Trường Đại học Khoa học Xã hội và Nhân văn - Đại học Quốc gia Thành phố Hồ Chí Minh</w:t>
      </w:r>
    </w:p>
    <w:p>
      <w:r>
        <w:t>- Trụ sở: 10 - 12 Đinh Tiên Hoàng, phường Bến Nghé, Quận 1, Thành phố Hồ Chí Minh</w:t>
      </w:r>
    </w:p>
    <w:p>
      <w:r>
        <w:t>- Điện thoại: (+84) 2838293828</w:t>
      </w:r>
    </w:p>
    <w:p>
      <w:r>
        <w:t>- Website: https://hcmussh.edu.vn</w:t>
      </w:r>
    </w:p>
    <w:p>
      <w:r>
        <w:t>- Quyết định số 1233/GD-ĐT ngày 30 tháng 3 năm 1996 của Bộ trưởng Bộ Giáo dục và Đào tạo về việc thành lập Trường Đại học Khoa học Xã hội và Nhân văn trực thuộc Đại học Quốc gia Thành phố Hồ Chí Minh.</w:t>
      </w:r>
    </w:p>
    <w:p>
      <w:r>
        <w:t>2. Bên nước ngoài:</w:t>
      </w:r>
    </w:p>
    <w:p>
      <w:r>
        <w:t>Hiệp hội đánh giá năng lực tiếng Đức ÖSD của Cộng hòa Áo</w:t>
      </w:r>
    </w:p>
    <w:p>
      <w:r>
        <w:t>- Trụ sở: Hörlgasse 12/13,1090 Viên, Cộng hòa Áo</w:t>
      </w:r>
    </w:p>
    <w:p>
      <w:r>
        <w:t>- Điện thoại: (+43) 13193395</w:t>
      </w:r>
    </w:p>
    <w:p>
      <w:r>
        <w:t>- Website: https://www.osd.at/</w:t>
      </w:r>
    </w:p>
    <w:p>
      <w:r>
        <w:t>- Đăng ký thành lập mã số 699451984 ngày 11 tháng 12 năm 2009 do Sở Cảnh sát thành phố Viên, Cộng hòa Áo cấp.</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Đức ÖSD với những nội dung chính sau:</w:t>
      </w:r>
    </w:p>
    <w:p>
      <w:r>
        <w:t>1. Đối tượng dự thi: Người có nhu cầu thi cấp chứng chỉ tiếng Đức ÖSD.</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Hiệp hội đánh giá năng lực tiếng Đức ÖSD của Cộng hòa Áo và pháp luật của Việt Nam.</w:t>
      </w:r>
    </w:p>
    <w:p>
      <w:r>
        <w:t>3. Địa điểm tổ chức thi:</w:t>
      </w:r>
    </w:p>
    <w:p>
      <w:r>
        <w:t>Trường Đại học Khoa học Xã hội và Nhân văn: Tầng 4 dãy nhà C và tầng 5 tòa nhà D, 10 - 12 Đinh Tiên Hoàng, phường Bến Nghé, Quận 1, Thành phố Hồ Chí Minh.</w:t>
      </w:r>
    </w:p>
    <w:p>
      <w:r>
        <w:t>4. Hình thức thi: Bài thi trên giấy.</w:t>
      </w:r>
    </w:p>
    <w:p>
      <w:r>
        <w:t>5. Chứng chỉ được cấp: ÖSD Zertifikat.</w:t>
      </w:r>
    </w:p>
    <w:p>
      <w:r>
        <w:t>6. Tài chính: Lệ phí thi và các loại phí khác (nếu có) thực hiện theo quy định hiện hành của pháp luật về giá của Nhà nước Việt Nam.</w:t>
      </w:r>
    </w:p>
    <w:p>
      <w:r>
        <w:t>Điều 3.  Trường Đại học Khoa học Xã hội và Nhân văn - Đại học Quốc gia Thành phố Hồ Chí Minh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Đức ÖSD của các bên theo Quyết định này và hồ sơ liên kết của các bên.</w:t>
      </w:r>
    </w:p>
    <w:p>
      <w:r>
        <w:t>Điều 4.  Thời hạn hoạt động liên kết tổ chức thi cấp chứng chỉ tiếng Đức ÖSD giữa Trường Đại học Khoa học Xã hội và Nhân văn - Đại học Quốc gia Thành phố Hồ Chí Minh và Hiệp hội đánh giá năng lực tiếng Đức ÖSD của Cộng hòa Áo là 03 năm tính từ ngày Quyết định này có hiệu lực thi hành.</w:t>
      </w:r>
    </w:p>
    <w:p>
      <w:r>
        <w:t>Điều 5.  Quyết định này có hiệu lực kể từ ngày ký.</w:t>
      </w:r>
    </w:p>
    <w:p>
      <w:r>
        <w:t>Chánh Văn phòng, Cục trưởng Cục Quản lý chất lượng, thủ trưởng các đơn vị có liên quan thuộc Bộ Giáo dục và Đào tạo, Trường Đại học Khoa học Xã hội và Nhân văn - Đại học Quốc gia Thành phố Hồ Chí Minh và Hiệp hội đánh giá năng lực tiếng Đức ÖSD của Cộng hòa Áo chịu trách nhiệm thi hành quyết định này./.</w:t>
      </w:r>
    </w:p>
    <w:p>
      <w:r>
        <w:t>Nơi nhận:</w:t>
      </w:r>
    </w:p>
    <w:p>
      <w:r>
        <w:t>- Như Điều 5;</w:t>
      </w:r>
    </w:p>
    <w:p>
      <w:r>
        <w:t>- Bộ trưởng (để b/c);</w:t>
      </w:r>
    </w:p>
    <w:p>
      <w:r>
        <w:t>- Cục HTQT;</w:t>
      </w:r>
    </w:p>
    <w:p>
      <w:r>
        <w:t>- Cổng Thông tin điện tử Bộ GDĐT;</w:t>
      </w:r>
    </w:p>
    <w:p>
      <w:r>
        <w:t>- Sở GDĐT TP.HCM;</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