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382/QĐ-SXD năm 2023 công bố đơn giá nhân công xây dựng; giá ca máy và thiết bị thi công xây dựng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ĐỒNG THÁP</w:t>
      </w:r>
    </w:p>
    <w:p>
      <w:r>
        <w:t>SỞ XÂY DỰNG</w:t>
      </w:r>
    </w:p>
    <w:p>
      <w:r>
        <w:t>-------</w:t>
      </w:r>
    </w:p>
    <w:p>
      <w:r>
        <w:t>CỘNG HÒA XÃ HỘI CHỦ NGHĨA VIỆT NAM</w:t>
      </w:r>
    </w:p>
    <w:p>
      <w:r>
        <w:t>Độc lập - Tự do - Hạnh phúc</w:t>
      </w:r>
    </w:p>
    <w:p>
      <w:r>
        <w:t>---------------</w:t>
      </w:r>
    </w:p>
    <w:p>
      <w:r>
        <w:t>Số: 382/QĐ-SXD</w:t>
      </w:r>
    </w:p>
    <w:p>
      <w:r>
        <w:t>Đồng Tháp, ngày 26 tháng 12 năm 2023</w:t>
      </w:r>
    </w:p>
    <w:p>
      <w:r>
        <w:t>QUYẾT ĐỊNH</w:t>
      </w:r>
    </w:p>
    <w:p>
      <w:r>
        <w:t>VỀ VIỆC CÔNG BỐ ĐƠN GIÁ NHÂN CÔNG XÂY DỰNG; GIÁ CA MÁY VÀ THIẾT BỊ THI CÔNG XÂY DỰNG NĂM 2024 TRÊN ĐỊA BÀN TỈNH ĐỒNG THÁP</w:t>
      </w:r>
    </w:p>
    <w:p>
      <w:r>
        <w:t>GIÁM ĐỐC SỞ XÂY DỰNG TỈNH ĐỒNG THÁP</w:t>
      </w:r>
    </w:p>
    <w:p>
      <w:r>
        <w:t>Căn cứ Luật Xây dựng ngày 18 tháng 6 năm 2014; Luật sửa đổi, bổ sung một số điều của Luật Xây dựng ngày 17 tháng 6 năm 2020;</w:t>
      </w:r>
    </w:p>
    <w:p>
      <w:r>
        <w:t>Căn cứ Nghị định số 10/2021/NĐ-CP ngày 09 ngày 02 tháng 2021 của Chính phủ về việc quản lý chi phí đầu tư xây dựng công trình;</w:t>
      </w:r>
    </w:p>
    <w:p>
      <w:r>
        <w:t>Căn cứ Thông tư số 11/2021/TT-BXD ngày 31 tháng 8 năm 2021 của Bộ trưởng Bộ Xây dựng hướng dẫn một số nội dung về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w:t>
      </w:r>
    </w:p>
    <w:p>
      <w:r>
        <w:t>Căn cứ Quyết định số 20/2023/QĐ-UBND ngày 14 tháng 4 năm 2023 của Ủy ban nhân dân tỉnh Đồng Tháp về việc ban hành quy định chức năng, nhiệm vụ, quyền hạn và cơ cấu tổ chức của Sở Xây dựng tỉnh Đồng Tháp;</w:t>
      </w:r>
    </w:p>
    <w:p>
      <w:r>
        <w:t>Căn cứ Quyết định số 23/2021/QĐ-UBND ngày 24 tháng 09 năm 2021 của Ủy ban nhân dân tỉnh Đồng Tháp về việc ban hành Quy định phân công, phân cấp và uỷ quyền trong việc thực hiện một số nhiệm vụ quản lý dự án đầu tư trên địa bàn tỉnh Đồng Tháp;</w:t>
      </w:r>
    </w:p>
    <w:p>
      <w:r>
        <w:t>Căn cứ Báo cáo số 211223-1/BCĐGNC-TTGĐ ngày 21 tháng 12 năm 2023 của Trung tâm Giám định chất lượng xây dựng về việc Báo cáo kết quả khảo sát và đề xuất Đơn giá nhân công xây dựng năm 2024 trên địa bàn tỉnh Đồng Tháp;</w:t>
      </w:r>
    </w:p>
    <w:p>
      <w:r>
        <w:t>Căn cứ Báo cáo số 211223-2/BCĐGMTC-TTGĐ ngày 21 tháng 12 năm 2023 của Trung tâm Giám định chất lượng xây dựng về việc Báo cáo kết quả khảo sát, tính toán Bảng giá ca máy và thiết bị thi công xây dựng năm 2024 trên địa bàn tỉnh Đồng Tháp;</w:t>
      </w:r>
    </w:p>
    <w:p>
      <w:r>
        <w:t>Theo đề nghị của Trưởng phòng Kinh tế và Vật liệu xây dựng.</w:t>
      </w:r>
    </w:p>
    <w:p>
      <w:r>
        <w:t>QUYẾT ĐỊNH:</w:t>
      </w:r>
    </w:p>
    <w:p>
      <w:r>
        <w:t>Điều 1.  Công bố Đơn giá nhân công xây dựng, Giá ca máy và thiết bị thi công xây dựng năm 2024 trên địa bàn tỉnh Đồng Tháp  (chi tiết xem tại Phụ lục 01, Phụ lục 02 kèm theo Quyết định này)  để làm cơ sở xác định và quản lý chi phí đầu tư xây dựng theo quy định.</w:t>
      </w:r>
    </w:p>
    <w:p>
      <w:r>
        <w:t>Điều 2.  Đối tượng áp dụng</w:t>
      </w:r>
    </w:p>
    <w:p>
      <w:r>
        <w:t>1. Các cơ quan, tổ chức, cá nhân có liên quan đến quản lý chi phí đầu tư xây dựng các dự án sử dụng vốn đầu tư công, vốn nhà nước ngoài đầu tư công, dự án PPP theo quy định tại khoản 1 Điều 2 Nghị định số 10/2021/NĐ- CP ngày 09/02/2021 của Chính phủ về quản lý chi phí đầu tư xây dựng.</w:t>
      </w:r>
    </w:p>
    <w:p>
      <w:r>
        <w:t>2. Khuyến khích các tổ chức, cá nhân áp dụng các quy định của Quyết định này để thực hiện xác định và quản lý chi phí đầu tư xây dựng đối với các dự án ngoài quy định tại khoản 1 Điều này.</w:t>
      </w:r>
    </w:p>
    <w:p>
      <w:r>
        <w:t>Điều 3.  Thực hiện chuyển tiếp</w:t>
      </w:r>
    </w:p>
    <w:p>
      <w:r>
        <w:t>1. Dự toán xây dựng đã thẩm định hoặc phê duyệt thì không phải thẩm định hoặc phê duyệt lại.</w:t>
      </w:r>
    </w:p>
    <w:p>
      <w:r>
        <w:t>2.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3.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không phải cập nhật lại giá gói thầu.</w:t>
      </w:r>
    </w:p>
    <w:p>
      <w:r>
        <w:t>4. Trường hợp cập nhật, xác định lại giá gói thầu theo quy định tại khoản 2, khoản 3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4.  Quyết định này có hiệu lực thi hành kể từ ngày 01 tháng 01 năm 2024.</w:t>
      </w:r>
    </w:p>
    <w:p>
      <w:r>
        <w:t>Điều 5.  Chánh Văn phòng Sở Xây dựng; Trưởng phòng Kinh tế và Vật liệu xây dựng; chủ đầu tư; các cơ quan, đơn vị và cá nhân có liên quan chịu trách nhiệm thi hành Quyết định này.</w:t>
      </w:r>
    </w:p>
    <w:p>
      <w:r>
        <w:t>Trong quá trình thực hiện nếu có vướng mắc đề nghị các cơ quan, tổ chức, cá nhân phản ánh về Sở Xây dựng để được hướng dẫn cụ thể./.</w:t>
      </w:r>
    </w:p>
    <w:p>
      <w:r>
        <w:t>Nơi nhận:</w:t>
      </w:r>
    </w:p>
    <w:p>
      <w:r>
        <w:t>- Như Điều 5;</w:t>
      </w:r>
    </w:p>
    <w:p>
      <w:r>
        <w:t>- Bộ Xây dựng (b/c);</w:t>
      </w:r>
    </w:p>
    <w:p>
      <w:r>
        <w:t>- UBND Tỉnh (b/c);</w:t>
      </w:r>
    </w:p>
    <w:p>
      <w:r>
        <w:t>- Phòng KT&amp;HT/QLĐT;</w:t>
      </w:r>
    </w:p>
    <w:p>
      <w:r>
        <w:t>- Hội Xây dựng Tỉnh;</w:t>
      </w:r>
    </w:p>
    <w:p>
      <w:r>
        <w:t>- Các Phòng và đơn vị thuộc Sở;</w:t>
      </w:r>
    </w:p>
    <w:p>
      <w:r>
        <w:t>- Website Sở XD;</w:t>
      </w:r>
    </w:p>
    <w:p>
      <w:r>
        <w:t>- Lưu: VT; KT&amp;VLXD.</w:t>
      </w:r>
    </w:p>
    <w:p>
      <w:r>
        <w:t>GIÁM ĐỐC</w:t>
      </w:r>
    </w:p>
    <w:p>
      <w:r>
        <w:t>Trần Ngô Minh Tuấn</w:t>
      </w:r>
    </w:p>
    <w:p>
      <w:r>
        <w:t>PHỤ LỤC 01</w:t>
      </w:r>
    </w:p>
    <w:p>
      <w:r>
        <w:t>BẢNG ĐƠN GIÁ NHÂN CÔNG XÂY DỰNG NĂM 2024 TRÊN ĐỊA BÀN TỈNH ĐỒNG THÁP</w:t>
      </w:r>
    </w:p>
    <w:p>
      <w:r>
        <w:t>(Ban hành kèm theo Quyết định số 382/QĐ-SXD ngày 26 tháng 12 năm 2023 của Giám đốc Sở Xây dựng tỉnh Đồng Tháp)</w:t>
      </w:r>
    </w:p>
    <w:p>
      <w:r>
        <w:t>I. Căn cứ xác định</w:t>
      </w:r>
    </w:p>
    <w:p>
      <w:r>
        <w:t>- Nghị định số 38/2022/NĐ-CP ngày 12 tháng 6 năm 2022 của Chính phủ về việc quy định mức lương tối thiểu vùng đối với người lao động làm việc theo hợp đồng lao động. Theo đó, tỉnh Đồng Tháp có 02 Vùng, cụ thể: Vùng III: áp dụng đối với địa bàn các thành phố Cao Lãnh, Sa Đéc, Hồng Ngự  (thành phố trực thuộc tỉnh Đồng Tháp) ; Vùng IV: áp dụng đối với các địa bàn còn lại thuộc tỉnh Đồng Tháp;</w:t>
      </w:r>
    </w:p>
    <w:p>
      <w:r>
        <w:t>- Thông tư số 11/2021/TT-BXD ngày 31 tháng 8 năm 2021 của Bộ trưởng Bộ Xây dựng hướng dẫn một số nội dung về xác định và quản lý chi phí đầu tư xây dựng;</w:t>
      </w:r>
    </w:p>
    <w:p>
      <w:r>
        <w:t>- Thông tư số 13/2021/TT-BXD ngày 31 tháng 8 năm 2021 của Bộ trưởng Bộ Xây dựng hướng dẫn phương pháp xác định các chỉ tiêu kinh tế kỹ thuật và đo bóc khối lượng;</w:t>
      </w:r>
    </w:p>
    <w:p>
      <w:r>
        <w:t>- Báo cáo 211223-1/BCĐGNC-TTGĐ ngày 21 tháng 12 năm 2023 của Trung tâm Giám định chất lượng xây dựng về việc Báo cáo kết quả khảo sát và đề xuất Đơn giá nhân công xây dựng năm 2024 trên địa bàn tỉnh Đồng Tháp.</w:t>
      </w:r>
    </w:p>
    <w:p>
      <w:r>
        <w:t>II. Đơn giá nhân công xây dựng   (Theo danh mục nhóm nhân công xây dựng tại Phụ lục số 4 Thông tư số 13/2021/TT-BXD)</w:t>
      </w:r>
    </w:p>
    <w:p>
      <w:r>
        <w:t>Stt</w:t>
      </w:r>
    </w:p>
    <w:p>
      <w:r>
        <w:t>Nhóm (cấp bậc)</w:t>
      </w:r>
    </w:p>
    <w:p>
      <w:r>
        <w:t>Hệ số cấp bậc H i  CB</w:t>
      </w:r>
    </w:p>
    <w:p>
      <w:r>
        <w:t>Đơn giá nhân công xây dựng theo khu vực</w:t>
      </w:r>
    </w:p>
    <w:p>
      <w:r>
        <w:t>(đồng/ngày công)</w:t>
      </w:r>
    </w:p>
    <w:p>
      <w:r>
        <w:t>Vùng III</w:t>
      </w:r>
    </w:p>
    <w:p>
      <w:r>
        <w:t>Vùng IV</w:t>
      </w:r>
    </w:p>
    <w:p>
      <w:r>
        <w:t>[1]</w:t>
      </w:r>
    </w:p>
    <w:p>
      <w:r>
        <w:t>[2]</w:t>
      </w:r>
    </w:p>
    <w:p>
      <w:r>
        <w:t>[3]</w:t>
      </w:r>
    </w:p>
    <w:p>
      <w:r>
        <w:t>[4]</w:t>
      </w:r>
    </w:p>
    <w:p>
      <w:r>
        <w:t>[5]</w:t>
      </w:r>
    </w:p>
    <w:p>
      <w:r>
        <w:t>1</w:t>
      </w:r>
    </w:p>
    <w:p>
      <w:r>
        <w:t>Nhóm nhân công xây dựng</w:t>
      </w:r>
    </w:p>
    <w:p>
      <w:r>
        <w:t>1.1</w:t>
      </w:r>
    </w:p>
    <w:p>
      <w:r>
        <w:t>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Công nhân XD nhóm I, bậc 1/7</w:t>
      </w:r>
    </w:p>
    <w:p>
      <w:r>
        <w:t>1,00</w:t>
      </w:r>
    </w:p>
    <w:p>
      <w:r>
        <w:t>144.000</w:t>
      </w:r>
    </w:p>
    <w:p>
      <w:r>
        <w:t>138.000</w:t>
      </w:r>
    </w:p>
    <w:p>
      <w:r>
        <w:t>Công nhân XD nhóm I, bậc 2/7</w:t>
      </w:r>
    </w:p>
    <w:p>
      <w:r>
        <w:t>1,18</w:t>
      </w:r>
    </w:p>
    <w:p>
      <w:r>
        <w:t>170.000</w:t>
      </w:r>
    </w:p>
    <w:p>
      <w:r>
        <w:t>163.000</w:t>
      </w:r>
    </w:p>
    <w:p>
      <w:r>
        <w:t>Công nhân XD nhóm I, bậc 3/7</w:t>
      </w:r>
    </w:p>
    <w:p>
      <w:r>
        <w:t>1,39</w:t>
      </w:r>
    </w:p>
    <w:p>
      <w:r>
        <w:t>200.000</w:t>
      </w:r>
    </w:p>
    <w:p>
      <w:r>
        <w:t>192.000</w:t>
      </w:r>
    </w:p>
    <w:p>
      <w:r>
        <w:t>Công nhân XD nhóm I,  bậc 3,5/7</w:t>
      </w:r>
    </w:p>
    <w:p>
      <w:r>
        <w:t>1,52</w:t>
      </w:r>
    </w:p>
    <w:p>
      <w:r>
        <w:t>219.000</w:t>
      </w:r>
    </w:p>
    <w:p>
      <w:r>
        <w:t>210.000</w:t>
      </w:r>
    </w:p>
    <w:p>
      <w:r>
        <w:t>Công nhân XD nhóm I, bậc 4/7</w:t>
      </w:r>
    </w:p>
    <w:p>
      <w:r>
        <w:t>1,65</w:t>
      </w:r>
    </w:p>
    <w:p>
      <w:r>
        <w:t>238.000</w:t>
      </w:r>
    </w:p>
    <w:p>
      <w:r>
        <w:t>228.000</w:t>
      </w:r>
    </w:p>
    <w:p>
      <w:r>
        <w:t>Công nhân XD nhóm I, bậc 4,5/7</w:t>
      </w:r>
    </w:p>
    <w:p>
      <w:r>
        <w:t>1,80</w:t>
      </w:r>
    </w:p>
    <w:p>
      <w:r>
        <w:t>259.000</w:t>
      </w:r>
    </w:p>
    <w:p>
      <w:r>
        <w:t>248.000</w:t>
      </w:r>
    </w:p>
    <w:p>
      <w:r>
        <w:t>Công nhân XD nhóm I, bậc 5/7</w:t>
      </w:r>
    </w:p>
    <w:p>
      <w:r>
        <w:t>1,94</w:t>
      </w:r>
    </w:p>
    <w:p>
      <w:r>
        <w:t>280.000</w:t>
      </w:r>
    </w:p>
    <w:p>
      <w:r>
        <w:t>268.000</w:t>
      </w:r>
    </w:p>
    <w:p>
      <w:r>
        <w:t>Công nhân XD nhóm I, bậc 6/7</w:t>
      </w:r>
    </w:p>
    <w:p>
      <w:r>
        <w:t>2,30</w:t>
      </w:r>
    </w:p>
    <w:p>
      <w:r>
        <w:t>331.000</w:t>
      </w:r>
    </w:p>
    <w:p>
      <w:r>
        <w:t>318.000</w:t>
      </w:r>
    </w:p>
    <w:p>
      <w:r>
        <w:t>Công nhân XD nhóm I, bậc 7/7</w:t>
      </w:r>
    </w:p>
    <w:p>
      <w:r>
        <w:t>2,71</w:t>
      </w:r>
    </w:p>
    <w:p>
      <w:r>
        <w:t>390.000</w:t>
      </w:r>
    </w:p>
    <w:p>
      <w:r>
        <w:t>374.000</w:t>
      </w:r>
    </w:p>
    <w:p>
      <w:r>
        <w:t>1.2</w:t>
      </w:r>
    </w:p>
    <w:p>
      <w:r>
        <w:t>Nhóm II</w:t>
      </w:r>
    </w:p>
    <w:p>
      <w:r>
        <w:t>Công tác xây dựng không thuộc nhóm I, nhóm III, nhóm IV.</w:t>
      </w:r>
    </w:p>
    <w:p>
      <w:r>
        <w:t>Công nhân XD nhóm II, bậc 1/7</w:t>
      </w:r>
    </w:p>
    <w:p>
      <w:r>
        <w:t>1,00</w:t>
      </w:r>
    </w:p>
    <w:p>
      <w:r>
        <w:t>162.000</w:t>
      </w:r>
    </w:p>
    <w:p>
      <w:r>
        <w:t>158.000</w:t>
      </w:r>
    </w:p>
    <w:p>
      <w:r>
        <w:t>Công nhân XD nhóm II, bậc 2/7</w:t>
      </w:r>
    </w:p>
    <w:p>
      <w:r>
        <w:t>1,18</w:t>
      </w:r>
    </w:p>
    <w:p>
      <w:r>
        <w:t>191.000</w:t>
      </w:r>
    </w:p>
    <w:p>
      <w:r>
        <w:t>186.000</w:t>
      </w:r>
    </w:p>
    <w:p>
      <w:r>
        <w:t>Công nhân XD nhóm II, bậc 3/7</w:t>
      </w:r>
    </w:p>
    <w:p>
      <w:r>
        <w:t>1,39</w:t>
      </w:r>
    </w:p>
    <w:p>
      <w:r>
        <w:t>225.000</w:t>
      </w:r>
    </w:p>
    <w:p>
      <w:r>
        <w:t>219.000</w:t>
      </w:r>
    </w:p>
    <w:p>
      <w:r>
        <w:t>Công nhân XD nhóm II,  bậc 3,5/7</w:t>
      </w:r>
    </w:p>
    <w:p>
      <w:r>
        <w:t>1,52</w:t>
      </w:r>
    </w:p>
    <w:p>
      <w:r>
        <w:t>246.000</w:t>
      </w:r>
    </w:p>
    <w:p>
      <w:r>
        <w:t>240.000</w:t>
      </w:r>
    </w:p>
    <w:p>
      <w:r>
        <w:t>Công nhân XD nhóm II, bậc 4/7</w:t>
      </w:r>
    </w:p>
    <w:p>
      <w:r>
        <w:t>1,65</w:t>
      </w:r>
    </w:p>
    <w:p>
      <w:r>
        <w:t>267.000</w:t>
      </w:r>
    </w:p>
    <w:p>
      <w:r>
        <w:t>261.000</w:t>
      </w:r>
    </w:p>
    <w:p>
      <w:r>
        <w:t>Công nhân XD nhóm II, bậc 4,5/7</w:t>
      </w:r>
    </w:p>
    <w:p>
      <w:r>
        <w:t>1,80</w:t>
      </w:r>
    </w:p>
    <w:p>
      <w:r>
        <w:t>291.000</w:t>
      </w:r>
    </w:p>
    <w:p>
      <w:r>
        <w:t>283.000</w:t>
      </w:r>
    </w:p>
    <w:p>
      <w:r>
        <w:t>Công nhân XD nhóm II, bậc 5/7</w:t>
      </w:r>
    </w:p>
    <w:p>
      <w:r>
        <w:t>1,94</w:t>
      </w:r>
    </w:p>
    <w:p>
      <w:r>
        <w:t>314.000</w:t>
      </w:r>
    </w:p>
    <w:p>
      <w:r>
        <w:t>306.000</w:t>
      </w:r>
    </w:p>
    <w:p>
      <w:r>
        <w:t>Công nhân XD nhóm II, bậc 6/7</w:t>
      </w:r>
    </w:p>
    <w:p>
      <w:r>
        <w:t>2,30</w:t>
      </w:r>
    </w:p>
    <w:p>
      <w:r>
        <w:t>372.000</w:t>
      </w:r>
    </w:p>
    <w:p>
      <w:r>
        <w:t>363.000</w:t>
      </w:r>
    </w:p>
    <w:p>
      <w:r>
        <w:t>Công nhân XD nhóm II, bậc 7/7</w:t>
      </w:r>
    </w:p>
    <w:p>
      <w:r>
        <w:t>2,71</w:t>
      </w:r>
    </w:p>
    <w:p>
      <w:r>
        <w:t>439.000</w:t>
      </w:r>
    </w:p>
    <w:p>
      <w:r>
        <w:t>428.000</w:t>
      </w:r>
    </w:p>
    <w:p>
      <w:r>
        <w:t>1.3</w:t>
      </w:r>
    </w:p>
    <w:p>
      <w:r>
        <w:t>Nhóm III</w:t>
      </w:r>
    </w:p>
    <w:p>
      <w:r>
        <w:t>Công tác lắp đặt, sửa chữa máy và thiết bị công trình xây dựng, công nghệ xây dựng.</w:t>
      </w:r>
    </w:p>
    <w:p>
      <w:r>
        <w:t>Công nhân XD nhóm III, bậc 1/7</w:t>
      </w:r>
    </w:p>
    <w:p>
      <w:r>
        <w:t>1,00</w:t>
      </w:r>
    </w:p>
    <w:p>
      <w:r>
        <w:t>194.000</w:t>
      </w:r>
    </w:p>
    <w:p>
      <w:r>
        <w:t>173.000</w:t>
      </w:r>
    </w:p>
    <w:p>
      <w:r>
        <w:t>Công nhân XD nhóm III, bậc 2/7</w:t>
      </w:r>
    </w:p>
    <w:p>
      <w:r>
        <w:t>1,18</w:t>
      </w:r>
    </w:p>
    <w:p>
      <w:r>
        <w:t>229.000</w:t>
      </w:r>
    </w:p>
    <w:p>
      <w:r>
        <w:t>204.000</w:t>
      </w:r>
    </w:p>
    <w:p>
      <w:r>
        <w:t>Công nhân XD nhóm III, bậc 3/7</w:t>
      </w:r>
    </w:p>
    <w:p>
      <w:r>
        <w:t>1,39</w:t>
      </w:r>
    </w:p>
    <w:p>
      <w:r>
        <w:t>270.000</w:t>
      </w:r>
    </w:p>
    <w:p>
      <w:r>
        <w:t>241.000</w:t>
      </w:r>
    </w:p>
    <w:p>
      <w:r>
        <w:t>Công nhân XD nhóm III,  bậc 3,5/7</w:t>
      </w:r>
    </w:p>
    <w:p>
      <w:r>
        <w:t>1,52</w:t>
      </w:r>
    </w:p>
    <w:p>
      <w:r>
        <w:t>295.000</w:t>
      </w:r>
    </w:p>
    <w:p>
      <w:r>
        <w:t>263.000</w:t>
      </w:r>
    </w:p>
    <w:p>
      <w:r>
        <w:t>Công nhân XD nhóm III, bậc 4/7</w:t>
      </w:r>
    </w:p>
    <w:p>
      <w:r>
        <w:t>1,65</w:t>
      </w:r>
    </w:p>
    <w:p>
      <w:r>
        <w:t>320.000</w:t>
      </w:r>
    </w:p>
    <w:p>
      <w:r>
        <w:t>285.000</w:t>
      </w:r>
    </w:p>
    <w:p>
      <w:r>
        <w:t>Công nhân XD nhóm III, bậc 4,5/7</w:t>
      </w:r>
    </w:p>
    <w:p>
      <w:r>
        <w:t>1,80</w:t>
      </w:r>
    </w:p>
    <w:p>
      <w:r>
        <w:t>348.000</w:t>
      </w:r>
    </w:p>
    <w:p>
      <w:r>
        <w:t>311.000</w:t>
      </w:r>
    </w:p>
    <w:p>
      <w:r>
        <w:t>Công nhân XD nhóm III, bậc 5/7</w:t>
      </w:r>
    </w:p>
    <w:p>
      <w:r>
        <w:t>1,94</w:t>
      </w:r>
    </w:p>
    <w:p>
      <w:r>
        <w:t>377.000</w:t>
      </w:r>
    </w:p>
    <w:p>
      <w:r>
        <w:t>336.000</w:t>
      </w:r>
    </w:p>
    <w:p>
      <w:r>
        <w:t>Công nhân XD nhóm III,bậc 6/7</w:t>
      </w:r>
    </w:p>
    <w:p>
      <w:r>
        <w:t>2,30</w:t>
      </w:r>
    </w:p>
    <w:p>
      <w:r>
        <w:t>446.000</w:t>
      </w:r>
    </w:p>
    <w:p>
      <w:r>
        <w:t>398.000</w:t>
      </w:r>
    </w:p>
    <w:p>
      <w:r>
        <w:t>Công nhân XD nhóm III, bậc 7/7</w:t>
      </w:r>
    </w:p>
    <w:p>
      <w:r>
        <w:t>2,71</w:t>
      </w:r>
    </w:p>
    <w:p>
      <w:r>
        <w:t>526.000</w:t>
      </w:r>
    </w:p>
    <w:p>
      <w:r>
        <w:t>469.000</w:t>
      </w:r>
    </w:p>
    <w:p>
      <w:r>
        <w:t>1.4</w:t>
      </w:r>
    </w:p>
    <w:p>
      <w:r>
        <w:t>Nhóm IV</w:t>
      </w:r>
    </w:p>
    <w:p>
      <w:r>
        <w:t>Công tác vận hành máy và thiết bị thi công xây dựng, lái xe các loại.</w:t>
      </w:r>
    </w:p>
    <w:p>
      <w:r>
        <w:t>a.</w:t>
      </w:r>
    </w:p>
    <w:p>
      <w:r>
        <w:t>Nhóm vận hành máy, thiết bị thi công xây dựng.</w:t>
      </w:r>
    </w:p>
    <w:p>
      <w:r>
        <w:t>Công nhân XD nhóm IV, bậc 1/7</w:t>
      </w:r>
    </w:p>
    <w:p>
      <w:r>
        <w:t>1,00</w:t>
      </w:r>
    </w:p>
    <w:p>
      <w:r>
        <w:t>182.000</w:t>
      </w:r>
    </w:p>
    <w:p>
      <w:r>
        <w:t>166.000</w:t>
      </w:r>
    </w:p>
    <w:p>
      <w:r>
        <w:t>Công nhân XD nhóm IV, bậc 2/7</w:t>
      </w:r>
    </w:p>
    <w:p>
      <w:r>
        <w:t>1,18</w:t>
      </w:r>
    </w:p>
    <w:p>
      <w:r>
        <w:t>215.000</w:t>
      </w:r>
    </w:p>
    <w:p>
      <w:r>
        <w:t>196.000</w:t>
      </w:r>
    </w:p>
    <w:p>
      <w:r>
        <w:t>Công nhân XD nhóm IV, bậc 3/7</w:t>
      </w:r>
    </w:p>
    <w:p>
      <w:r>
        <w:t>1,39</w:t>
      </w:r>
    </w:p>
    <w:p>
      <w:r>
        <w:t>253.000</w:t>
      </w:r>
    </w:p>
    <w:p>
      <w:r>
        <w:t>230.000</w:t>
      </w:r>
    </w:p>
    <w:p>
      <w:r>
        <w:t>Công nhân XD nhóm IV,  bậc 3,5/7</w:t>
      </w:r>
    </w:p>
    <w:p>
      <w:r>
        <w:t>1,52</w:t>
      </w:r>
    </w:p>
    <w:p>
      <w:r>
        <w:t>277.000</w:t>
      </w:r>
    </w:p>
    <w:p>
      <w:r>
        <w:t>252.000</w:t>
      </w:r>
    </w:p>
    <w:p>
      <w:r>
        <w:t>Công nhân XD nhóm IV,bậc 4/7</w:t>
      </w:r>
    </w:p>
    <w:p>
      <w:r>
        <w:t>1,65</w:t>
      </w:r>
    </w:p>
    <w:p>
      <w:r>
        <w:t>301.000</w:t>
      </w:r>
    </w:p>
    <w:p>
      <w:r>
        <w:t>274.000</w:t>
      </w:r>
    </w:p>
    <w:p>
      <w:r>
        <w:t>Công nhân XD nhóm IV, bậc 4,5/7</w:t>
      </w:r>
    </w:p>
    <w:p>
      <w:r>
        <w:t>1,80</w:t>
      </w:r>
    </w:p>
    <w:p>
      <w:r>
        <w:t>327.000</w:t>
      </w:r>
    </w:p>
    <w:p>
      <w:r>
        <w:t>298.000</w:t>
      </w:r>
    </w:p>
    <w:p>
      <w:r>
        <w:t>Công nhân XD nhóm IV, bậc 5/7</w:t>
      </w:r>
    </w:p>
    <w:p>
      <w:r>
        <w:t>1,94</w:t>
      </w:r>
    </w:p>
    <w:p>
      <w:r>
        <w:t>354.000</w:t>
      </w:r>
    </w:p>
    <w:p>
      <w:r>
        <w:t>322.000</w:t>
      </w:r>
    </w:p>
    <w:p>
      <w:r>
        <w:t>Công nhân XD nhóm IV, bậc 6/7</w:t>
      </w:r>
    </w:p>
    <w:p>
      <w:r>
        <w:t>2,30</w:t>
      </w:r>
    </w:p>
    <w:p>
      <w:r>
        <w:t>419.000</w:t>
      </w:r>
    </w:p>
    <w:p>
      <w:r>
        <w:t>381.000</w:t>
      </w:r>
    </w:p>
    <w:p>
      <w:r>
        <w:t>Công nhân XD nhóm IV, bậc 7/7</w:t>
      </w:r>
    </w:p>
    <w:p>
      <w:r>
        <w:t>2,71</w:t>
      </w:r>
    </w:p>
    <w:p>
      <w:r>
        <w:t>494.000</w:t>
      </w:r>
    </w:p>
    <w:p>
      <w:r>
        <w:t>449.000</w:t>
      </w:r>
    </w:p>
    <w:p>
      <w:r>
        <w:t>b.</w:t>
      </w:r>
    </w:p>
    <w:p>
      <w:r>
        <w:t>Nhóm lái xe các loại</w:t>
      </w:r>
    </w:p>
    <w:p>
      <w:r>
        <w:t>Lái xe - bậc 1/4</w:t>
      </w:r>
    </w:p>
    <w:p>
      <w:r>
        <w:t>1,00</w:t>
      </w:r>
    </w:p>
    <w:p>
      <w:r>
        <w:t>250.000</w:t>
      </w:r>
    </w:p>
    <w:p>
      <w:r>
        <w:t>241.000</w:t>
      </w:r>
    </w:p>
    <w:p>
      <w:r>
        <w:t>Lái xe -  bậc 2/4</w:t>
      </w:r>
    </w:p>
    <w:p>
      <w:r>
        <w:t>1,18</w:t>
      </w:r>
    </w:p>
    <w:p>
      <w:r>
        <w:t>295.000</w:t>
      </w:r>
    </w:p>
    <w:p>
      <w:r>
        <w:t>284.000</w:t>
      </w:r>
    </w:p>
    <w:p>
      <w:r>
        <w:t>Lái xe - bậc 3/4</w:t>
      </w:r>
    </w:p>
    <w:p>
      <w:r>
        <w:t>1,40</w:t>
      </w:r>
    </w:p>
    <w:p>
      <w:r>
        <w:t>350.000</w:t>
      </w:r>
    </w:p>
    <w:p>
      <w:r>
        <w:t>337.000</w:t>
      </w:r>
    </w:p>
    <w:p>
      <w:r>
        <w:t>Lái xe - bậc 4/4</w:t>
      </w:r>
    </w:p>
    <w:p>
      <w:r>
        <w:t>1,65</w:t>
      </w:r>
    </w:p>
    <w:p>
      <w:r>
        <w:t>413.000</w:t>
      </w:r>
    </w:p>
    <w:p>
      <w:r>
        <w:t>397.000</w:t>
      </w:r>
    </w:p>
    <w:p>
      <w:r>
        <w:t>2</w:t>
      </w:r>
    </w:p>
    <w:p>
      <w:r>
        <w:t>Nhóm nhân công khác</w:t>
      </w:r>
    </w:p>
    <w:p>
      <w:r>
        <w:t>2.1</w:t>
      </w:r>
    </w:p>
    <w:p>
      <w:r>
        <w:t>Vận hành tàu, thuyền</w:t>
      </w:r>
    </w:p>
    <w:p>
      <w:r>
        <w:t>Công tác vận hành tàu, thuyền: Thuyền trưởng, thuyền phó, Thủy thủ, thợ máy, thợ điện, máy trưởng, máy I, máy II, điện trưởng, kỹ thuật viên cuốc I, kỹ thuật viên cuốc II.</w:t>
      </w:r>
    </w:p>
    <w:p>
      <w:r>
        <w:t>a.</w:t>
      </w:r>
    </w:p>
    <w:p>
      <w:r>
        <w:t>Thuyền trưởng, thuyền phó</w:t>
      </w:r>
    </w:p>
    <w:p>
      <w:r>
        <w:t>Thuyền trưởng, thuyền phó, bậc 1/2</w:t>
      </w:r>
    </w:p>
    <w:p>
      <w:r>
        <w:t>1,00</w:t>
      </w:r>
    </w:p>
    <w:p>
      <w:r>
        <w:t>380.000</w:t>
      </w:r>
    </w:p>
    <w:p>
      <w:r>
        <w:t>380.000</w:t>
      </w:r>
    </w:p>
    <w:p>
      <w:r>
        <w:t>Thuyền trưởng, thuyền phó,  bậc 1,5/2</w:t>
      </w:r>
    </w:p>
    <w:p>
      <w:r>
        <w:t>1,03</w:t>
      </w:r>
    </w:p>
    <w:p>
      <w:r>
        <w:t>389.000</w:t>
      </w:r>
    </w:p>
    <w:p>
      <w:r>
        <w:t>389.000</w:t>
      </w:r>
    </w:p>
    <w:p>
      <w:r>
        <w:t>Thuyền trưởng, thuyền phó, bậc 2/2</w:t>
      </w:r>
    </w:p>
    <w:p>
      <w:r>
        <w:t>1,05</w:t>
      </w:r>
    </w:p>
    <w:p>
      <w:r>
        <w:t>398.000</w:t>
      </w:r>
    </w:p>
    <w:p>
      <w:r>
        <w:t>398.000</w:t>
      </w:r>
    </w:p>
    <w:p>
      <w:r>
        <w:t>b.</w:t>
      </w:r>
    </w:p>
    <w:p>
      <w:r>
        <w:t>Thủy thủ, thợ máy, thợ điện</w:t>
      </w:r>
    </w:p>
    <w:p>
      <w:r>
        <w:t>Thủy thủ, thợ máy, thợ điện - bậc 1/4</w:t>
      </w:r>
    </w:p>
    <w:p>
      <w:r>
        <w:t>1,00</w:t>
      </w:r>
    </w:p>
    <w:p>
      <w:r>
        <w:t>262.000</w:t>
      </w:r>
    </w:p>
    <w:p>
      <w:r>
        <w:t>262.000</w:t>
      </w:r>
    </w:p>
    <w:p>
      <w:r>
        <w:t>Thủy thủ, thợ máy, thợ điện -  bậc 2/4</w:t>
      </w:r>
    </w:p>
    <w:p>
      <w:r>
        <w:t>1,13</w:t>
      </w:r>
    </w:p>
    <w:p>
      <w:r>
        <w:t>296.000</w:t>
      </w:r>
    </w:p>
    <w:p>
      <w:r>
        <w:t>296.000</w:t>
      </w:r>
    </w:p>
    <w:p>
      <w:r>
        <w:t>Thủy thủ, thợ máy, thợ điện - bậc 3/4</w:t>
      </w:r>
    </w:p>
    <w:p>
      <w:r>
        <w:t>1,30</w:t>
      </w:r>
    </w:p>
    <w:p>
      <w:r>
        <w:t>341.000</w:t>
      </w:r>
    </w:p>
    <w:p>
      <w:r>
        <w:t>341.000</w:t>
      </w:r>
    </w:p>
    <w:p>
      <w:r>
        <w:t>Thủy thủ, thợ máy, thợ điện - bậc 4/4</w:t>
      </w:r>
    </w:p>
    <w:p>
      <w:r>
        <w:t>1,47</w:t>
      </w:r>
    </w:p>
    <w:p>
      <w:r>
        <w:t>385.000</w:t>
      </w:r>
    </w:p>
    <w:p>
      <w:r>
        <w:t>385.000</w:t>
      </w:r>
    </w:p>
    <w:p>
      <w:r>
        <w:t>c.</w:t>
      </w:r>
    </w:p>
    <w:p>
      <w:r>
        <w:t>Máy trưởng, máy I, máy II, điện trưởng, kỹ thuật viên cuốc I, kỹ thuật viên cuốc II tàu sông</w:t>
      </w:r>
    </w:p>
    <w:p>
      <w:r>
        <w:t>Máy trưởng, máy I, máy II, điện trưởng, kỹ thuật viên cuốc I, kỹ thuật viên cuốc II tàu sông - bậc 1/2</w:t>
      </w:r>
    </w:p>
    <w:p>
      <w:r>
        <w:t>1,00</w:t>
      </w:r>
    </w:p>
    <w:p>
      <w:r>
        <w:t>356.000</w:t>
      </w:r>
    </w:p>
    <w:p>
      <w:r>
        <w:t>323.000</w:t>
      </w:r>
    </w:p>
    <w:p>
      <w:r>
        <w:t>Máy trưởng, máy I, máy II, điện trưởng, kỹ thuật viên cuốc I, kỹ thuật viên cuốc II tàu sông  - bậc 1,5/2</w:t>
      </w:r>
    </w:p>
    <w:p>
      <w:r>
        <w:t>1,03</w:t>
      </w:r>
    </w:p>
    <w:p>
      <w:r>
        <w:t>367.000</w:t>
      </w:r>
    </w:p>
    <w:p>
      <w:r>
        <w:t>333.000</w:t>
      </w:r>
    </w:p>
    <w:p>
      <w:r>
        <w:t>Máy trưởng, máy I, máy II, điện trưởng, kỹ thuật viên cuốc I, kỹ thuật viên cuốc II tàu sông - bậc 2/2</w:t>
      </w:r>
    </w:p>
    <w:p>
      <w:r>
        <w:t>1,06</w:t>
      </w:r>
    </w:p>
    <w:p>
      <w:r>
        <w:t>378.000</w:t>
      </w:r>
    </w:p>
    <w:p>
      <w:r>
        <w:t>343.000</w:t>
      </w:r>
    </w:p>
    <w:p>
      <w:r>
        <w:t>d.</w:t>
      </w:r>
    </w:p>
    <w:p>
      <w:r>
        <w:t>Máy trưởng, máy I, máy II, điện trưởng, kỹ thuật viên cuốc I, kỹ thuật viên cuốc II tàu biển</w:t>
      </w:r>
    </w:p>
    <w:p>
      <w:r>
        <w:t>Máy trưởng, máy I, máy II, điện trưởng, kỹ thuật viên cuốc I, kỹ thuật viên cuốc II tàu biển - bậc 1/2.</w:t>
      </w:r>
    </w:p>
    <w:p>
      <w:r>
        <w:t>1,00</w:t>
      </w:r>
    </w:p>
    <w:p>
      <w:r>
        <w:t>360.000</w:t>
      </w:r>
    </w:p>
    <w:p>
      <w:r>
        <w:t>329.000</w:t>
      </w:r>
    </w:p>
    <w:p>
      <w:r>
        <w:t>Máy trưởng, máy I, máy II, điện trưởng, kỹ thuật viên cuốc I, kỹ thuật viên cuốc II tàu biển -  bậc 1,5/2.</w:t>
      </w:r>
    </w:p>
    <w:p>
      <w:r>
        <w:t>1,02</w:t>
      </w:r>
    </w:p>
    <w:p>
      <w:r>
        <w:t>367.000</w:t>
      </w:r>
    </w:p>
    <w:p>
      <w:r>
        <w:t>336.000</w:t>
      </w:r>
    </w:p>
    <w:p>
      <w:r>
        <w:t>Máy trưởng, máy I, máy II, điện trưởng, kỹ thuật viên cuốc I, kỹ thuật viên cuốc II tàu biển - bậc 2,2.</w:t>
      </w:r>
    </w:p>
    <w:p>
      <w:r>
        <w:t>1,04</w:t>
      </w:r>
    </w:p>
    <w:p>
      <w:r>
        <w:t>374.000</w:t>
      </w:r>
    </w:p>
    <w:p>
      <w:r>
        <w:t>343.000</w:t>
      </w:r>
    </w:p>
    <w:p>
      <w:r>
        <w:t>2.2</w:t>
      </w:r>
    </w:p>
    <w:p>
      <w:r>
        <w:t>Thợ lặn</w:t>
      </w:r>
    </w:p>
    <w:p>
      <w:r>
        <w:t>Công tác lặn để thực hiện một số công việc dưới nước trong thi công xây dựng.</w:t>
      </w:r>
    </w:p>
    <w:p>
      <w:r>
        <w:t>Thợ lặn bậc 1/4</w:t>
      </w:r>
    </w:p>
    <w:p>
      <w:r>
        <w:t>1,00</w:t>
      </w:r>
    </w:p>
    <w:p>
      <w:r>
        <w:t>485.000</w:t>
      </w:r>
    </w:p>
    <w:p>
      <w:r>
        <w:t>463.000</w:t>
      </w:r>
    </w:p>
    <w:p>
      <w:r>
        <w:t>Thợ lặn  bậc 2/4</w:t>
      </w:r>
    </w:p>
    <w:p>
      <w:r>
        <w:t>1,10</w:t>
      </w:r>
    </w:p>
    <w:p>
      <w:r>
        <w:t>534.000</w:t>
      </w:r>
    </w:p>
    <w:p>
      <w:r>
        <w:t>509.000</w:t>
      </w:r>
    </w:p>
    <w:p>
      <w:r>
        <w:t>Thợ lặn bậc 3/4</w:t>
      </w:r>
    </w:p>
    <w:p>
      <w:r>
        <w:t>1,24</w:t>
      </w:r>
    </w:p>
    <w:p>
      <w:r>
        <w:t>602.000</w:t>
      </w:r>
    </w:p>
    <w:p>
      <w:r>
        <w:t>574.000</w:t>
      </w:r>
    </w:p>
    <w:p>
      <w:r>
        <w:t>Thợ lặn bậc 4/4</w:t>
      </w:r>
    </w:p>
    <w:p>
      <w:r>
        <w:t>1,39</w:t>
      </w:r>
    </w:p>
    <w:p>
      <w:r>
        <w:t>675.000</w:t>
      </w:r>
    </w:p>
    <w:p>
      <w:r>
        <w:t>643.000</w:t>
      </w:r>
    </w:p>
    <w:p>
      <w:r>
        <w:t>2.3</w:t>
      </w:r>
    </w:p>
    <w:p>
      <w:r>
        <w:t>Kỹ sư khảo sát, thí nghiệm, kỹ sư trực tiếp</w:t>
      </w:r>
    </w:p>
    <w:p>
      <w:r>
        <w:t>Trực tiếp thực hiện các công việc khảo sát, thí nghiệm.</w:t>
      </w:r>
    </w:p>
    <w:p>
      <w:r>
        <w:t>Kỹ sư khảo sát, thí nghiệm, kỹ sư trực tiếp - bậc 1/8</w:t>
      </w:r>
    </w:p>
    <w:p>
      <w:r>
        <w:t>1,00</w:t>
      </w:r>
    </w:p>
    <w:p>
      <w:r>
        <w:t>201.000</w:t>
      </w:r>
    </w:p>
    <w:p>
      <w:r>
        <w:t>169.000</w:t>
      </w:r>
    </w:p>
    <w:p>
      <w:r>
        <w:t>Kỹ sư khảo sát, thí nghiệm, kỹ sư trực tiếp - bậc 2/8</w:t>
      </w:r>
    </w:p>
    <w:p>
      <w:r>
        <w:t>1,13</w:t>
      </w:r>
    </w:p>
    <w:p>
      <w:r>
        <w:t>228.000</w:t>
      </w:r>
    </w:p>
    <w:p>
      <w:r>
        <w:t>191.000</w:t>
      </w:r>
    </w:p>
    <w:p>
      <w:r>
        <w:t>Kỹ sư khảo sát, thí nghiệm, kỹ sư trực tiếp - bậc 3/8</w:t>
      </w:r>
    </w:p>
    <w:p>
      <w:r>
        <w:t>1,26</w:t>
      </w:r>
    </w:p>
    <w:p>
      <w:r>
        <w:t>254.000</w:t>
      </w:r>
    </w:p>
    <w:p>
      <w:r>
        <w:t>213.000</w:t>
      </w:r>
    </w:p>
    <w:p>
      <w:r>
        <w:t>Kỹ sư khảo sát, thí nghiệm, kỹ sư trực tiếp -  bậc 4/8</w:t>
      </w:r>
    </w:p>
    <w:p>
      <w:r>
        <w:t>1,40</w:t>
      </w:r>
    </w:p>
    <w:p>
      <w:r>
        <w:t>282.000</w:t>
      </w:r>
    </w:p>
    <w:p>
      <w:r>
        <w:t>237.000</w:t>
      </w:r>
    </w:p>
    <w:p>
      <w:r>
        <w:t>Kỹ sư khảo sát, thí nghiệm, kỹ sư trực tiếp - bậc 5/8</w:t>
      </w:r>
    </w:p>
    <w:p>
      <w:r>
        <w:t>1,53</w:t>
      </w:r>
    </w:p>
    <w:p>
      <w:r>
        <w:t>308.000</w:t>
      </w:r>
    </w:p>
    <w:p>
      <w:r>
        <w:t>259.000</w:t>
      </w:r>
    </w:p>
    <w:p>
      <w:r>
        <w:t>Kỹ sư khảo sát, thí nghiệm, kỹ sư trực tiếp - bậc 6/8</w:t>
      </w:r>
    </w:p>
    <w:p>
      <w:r>
        <w:t>1,66</w:t>
      </w:r>
    </w:p>
    <w:p>
      <w:r>
        <w:t>334.000</w:t>
      </w:r>
    </w:p>
    <w:p>
      <w:r>
        <w:t>281.000</w:t>
      </w:r>
    </w:p>
    <w:p>
      <w:r>
        <w:t>Kỹ sư khảo sát, thí nghiệm, kỹ sư trực tiếp - bậc 7/8</w:t>
      </w:r>
    </w:p>
    <w:p>
      <w:r>
        <w:t>1,79</w:t>
      </w:r>
    </w:p>
    <w:p>
      <w:r>
        <w:t>361.000</w:t>
      </w:r>
    </w:p>
    <w:p>
      <w:r>
        <w:t>303.000</w:t>
      </w:r>
    </w:p>
    <w:p>
      <w:r>
        <w:t>Kỹ sư khảo sát, thí nghiệm, kỹ sư trực tiếp - bậc 8/8</w:t>
      </w:r>
    </w:p>
    <w:p>
      <w:r>
        <w:t>1,93</w:t>
      </w:r>
    </w:p>
    <w:p>
      <w:r>
        <w:t>389.000</w:t>
      </w:r>
    </w:p>
    <w:p>
      <w:r>
        <w:t>327.000</w:t>
      </w:r>
    </w:p>
    <w:p>
      <w:r>
        <w:t>2.4</w:t>
      </w:r>
    </w:p>
    <w:p>
      <w:r>
        <w:t>Nghệ nhân</w:t>
      </w:r>
    </w:p>
    <w:p>
      <w:r>
        <w:t>Công tác chế tác đồ gỗ mỹ nghệ; chế tác đồ đá mỹ nghệ; chế tác tượng, biểu tượng.</w:t>
      </w:r>
    </w:p>
    <w:p>
      <w:r>
        <w:t>Nghệ nhân - bậc 1/2</w:t>
      </w:r>
    </w:p>
    <w:p>
      <w:r>
        <w:t>1,00</w:t>
      </w:r>
    </w:p>
    <w:p>
      <w:r>
        <w:t>507.000</w:t>
      </w:r>
    </w:p>
    <w:p>
      <w:r>
        <w:t>483.000</w:t>
      </w:r>
    </w:p>
    <w:p>
      <w:r>
        <w:t>Nghệ nhân -  bậc 1,5/2</w:t>
      </w:r>
    </w:p>
    <w:p>
      <w:r>
        <w:t>1,04</w:t>
      </w:r>
    </w:p>
    <w:p>
      <w:r>
        <w:t>527.000</w:t>
      </w:r>
    </w:p>
    <w:p>
      <w:r>
        <w:t>502.000</w:t>
      </w:r>
    </w:p>
    <w:p>
      <w:r>
        <w:t>Nghệ nhân - bậc 2/2</w:t>
      </w:r>
    </w:p>
    <w:p>
      <w:r>
        <w:t>1,08</w:t>
      </w:r>
    </w:p>
    <w:p>
      <w:r>
        <w:t>547.000</w:t>
      </w:r>
    </w:p>
    <w:p>
      <w:r>
        <w:t>521.000</w:t>
      </w:r>
    </w:p>
    <w:p>
      <w:r>
        <w:t>PHỤ LỤC 02</w:t>
      </w:r>
    </w:p>
    <w:p>
      <w:r>
        <w:t>BẢNG GIÁ CA MÁY VÀ THIẾT BỊ THI CÔNG XÂY DỰNG NĂM 2024 TRÊN ĐỊA BÀN TỈNH ĐỒNG THÁP</w:t>
      </w:r>
    </w:p>
    <w:p>
      <w:r>
        <w:t>(Ban hành kèm theo Quyết định 382/QĐ-SXD ngày 26 tháng 12 năm 2023 của Giám đốc Sở Xây dựng tỉnh Đồng Tháp)</w:t>
      </w:r>
    </w:p>
    <w:p>
      <w:r>
        <w:t>THUYẾT MINH VÀ HƯỚNG DẪN SỬ DỤNG</w:t>
      </w:r>
    </w:p>
    <w:p>
      <w:r>
        <w:t>I. CĂN CỨ XÁC ĐỊNH</w:t>
      </w:r>
    </w:p>
    <w:p>
      <w:r>
        <w:t>- Nghị định số 38/2022/NĐ-CP ngày 12 tháng 6 năm 2022 của Chính phủ về việc quy định mức lương tối thiểu vùng đối với người lao động làm việc theo hợp đồng lao động. Theo đó, tỉnh Đồng Tháp có 02 Vùng, cụ thể:</w:t>
      </w:r>
    </w:p>
    <w:p>
      <w:r>
        <w:t>+ Vùng III: áp dụng đối với địa bàn các thành phố Cao Lãnh, Sa Đéc, Hồng Ngự (thành phố trực thuộc tỉnh Đồng Tháp);</w:t>
      </w:r>
    </w:p>
    <w:p>
      <w:r>
        <w:t>+ Vùng IV: áp dụng đối với các địa bàn còn lại thuộc tỉnh Đồng Tháp;</w:t>
      </w:r>
    </w:p>
    <w:p>
      <w:r>
        <w:t>- Thông tư số 11/2021/TT-BXD ngày 31/8/2021 của Bộ trưởng Bộ Xây dựng hướng dẫn một số nội dung về xác định và quản lý chi phí đầu tư xây dựng;</w:t>
      </w:r>
    </w:p>
    <w:p>
      <w:r>
        <w:t>- Thông tư số 13/2021/TT-BXD ngày 31 tháng 8 năm 2021 của Bộ trưởng Bộ Xây dựng về việc hướng dẫn phương pháp xác định các chỉ tiêu kinh tế kỹ thuật và đo bóc khối lượng công trình; phương pháp xác định đơn giá máy và thiết bị thi công xây dựng (theo Phụ lục số V của Thông tư này);</w:t>
      </w:r>
    </w:p>
    <w:p>
      <w:r>
        <w:t>- Báo cáo số 211223-2/BCĐGMTC-TTGĐ ngày 21 tháng 12 năm 2023 của Trung tâm Giám định chất lượng xây dựng về việc báo cáo kết quả khảo sát, tính toán và đề xuất Bảng giá ca máy và thiết bị thi công xây dựng năm 2024 trên địa bàn tỉnh Đồng Tháp;</w:t>
      </w:r>
    </w:p>
    <w:p>
      <w:r>
        <w:t>II. THÀNH PHẦN CHI PHÍ</w:t>
      </w:r>
    </w:p>
    <w:p>
      <w:r>
        <w:t>- Giá ca máy và thiết bị thi công xây dựng (sau đây gọi là Giá ca máy) là mức chi phí bình quân cho một ca làm việc theo quy định của máy và thiết bị thi công xây dựng;</w:t>
      </w:r>
    </w:p>
    <w:p>
      <w:r>
        <w:t>- 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về hao mòn của máy và thiết bị thi công trong thời gian sử dụng. Định mức khấu hao năm tính theo tỷ lệ % áp dụng theo Phụ lục V của Thông tư số 13/2021/TT-BXD;</w:t>
      </w:r>
    </w:p>
    <w:p>
      <w:r>
        <w:t>- Chi phí sửa chữa: Là các khoản chi phí nhằm duy trì và khôi phục năng lực hoạt động theo trạng thái hoạt động tiêu chuẩn của máy. Định mức chi phí sửa chữa tính theo tỷ lệ % áp dụng theo Phụ lục V của Thông tư số 13/2021/TT-BXD;</w:t>
      </w:r>
    </w:p>
    <w:p>
      <w:r>
        <w:t>- Chi phí nhiên liệu, năng lượng: Là khoản chi phí về nhiên liệu, năng lượng tạo ra động lực cho máy hoạt động (xăng, dầu, điện hoặc khí nén) và các loại nhiên liệu phụ như dầu mỡ bôi trơn, nhiên liệu để điều chỉnh, nhiên liệu cho động cơ lai, dầu truyền động. Định mức tiêu hao nhiên liệu, năng lượng cho một ca máy làm việc áp dụng theo Phụ lục V của Thông tư số 13/2021/TT-BXD;</w:t>
      </w:r>
    </w:p>
    <w:p>
      <w:r>
        <w:t>*Trong đó:  Đơn giá nhiên liệu, năng lượng (chưa bao gồm thuế VAT) là:</w:t>
      </w:r>
    </w:p>
    <w:p>
      <w:r>
        <w:t>- Giá điện (bình quân):  2.006,79 đ/kwh  (theo Quyết định số 2941/QĐ-BCT ngày 08/11/2023 của Bộ Công thương quy định về giá điện);</w:t>
      </w:r>
    </w:p>
    <w:p>
      <w:r>
        <w:t>- Xăng RON 92:  19.718 đ/lít  (theo Công bố giá tháng 11 năm 2023 của Sở Xây dựng tỉnh Đồng Tháp);</w:t>
      </w:r>
    </w:p>
    <w:p>
      <w:r>
        <w:t>- Dầu diesel (0,05S):  18.436đ/lít  (theo Công bố giá tháng 11 năm 2023 của Sở Xây dựng tỉnh Đồng Tháp).</w:t>
      </w:r>
    </w:p>
    <w:p>
      <w:r>
        <w:t>- Chi phí tiền lương thợ điều khiển máy: Là khoản chi phí về tiền lương và các khoản phụ cấp lương tương ứng với cấp bậc của người điều</w:t>
      </w:r>
    </w:p>
    <w:p>
      <w:r>
        <w:t>khiển máy theo yêu cầu kỹ thuật, được xác định trên cơ sở thành phần cấp bậc thợ điều khiển máy được quy định tại Phụ lục V của Thông tư số</w:t>
      </w:r>
    </w:p>
    <w:p>
      <w:r>
        <w:t>13/2021/TT-BXD và đơn giá nhân công trên địa bàn Tỉnh công bố tại  Phụ lục 01  của Quyết định này.</w:t>
      </w:r>
    </w:p>
    <w:p>
      <w:r>
        <w:t>+ Chi phí thợ điều khiển máy Vùng III gồm các địa bàn: Các thành phố Cao Lãnh, Sa Đéc, Hồng Ngự (thành phố trực thuộc tỉnh Đồng Tháp);</w:t>
      </w:r>
    </w:p>
    <w:p>
      <w:r>
        <w:t>+ Chi phí thợ điều khiển máy Vùng IV gồm địa bàn: Các địa bàn còn lại thuộc tỉnh Đồng Tháp;</w:t>
      </w:r>
    </w:p>
    <w:p>
      <w:r>
        <w:t>+ Hệ số bậc lương theo Thông tư số 13/2021/TT-BXD ngày 31/8/2021 của Bộ Xây dựng.</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w:t>
      </w:r>
    </w:p>
    <w:p>
      <w:r>
        <w:t>III.KẾT CẤU BẢNG GIÁ CA MÁY VÀ THIẾT BỊ THI CÔNG XÂY DỰNG</w:t>
      </w:r>
    </w:p>
    <w:p>
      <w:r>
        <w:t>Bảng giá ca máy và thiết bị thi công xây dựng được tính toán cho 02 vùng: Vùng III gồm các thành phố Cao Lãnh, Sa Đéc, Hồng Ngự (thành phố trực thuộc tỉnh Đồng Tháp); Vùng IV gồm các địa bàn còn lại thuộc tỉnh Đồng Tháp, được trình bày theo từng loại máy với các thành phần chi phí: Chi phí khấu hao; Chi phí sửa chữa; Chi phí nhiên liệu, năng lượng; Chi phí tiền lương thợ điều khiển máy; Chi phí khác.  (Đính kèm Bảng giá chi tiết)</w:t>
      </w:r>
    </w:p>
    <w:p>
      <w:r>
        <w:t>IV.HƯỚNG DẪN ÁP DỤNG</w:t>
      </w:r>
    </w:p>
    <w:p>
      <w:r>
        <w:t>- Bảng giá ca máy và thiết bị thi công xây dựng công trình tỉnh Đồng Tháp áp dụng đối với các loại máy và thiết bị đang được sử dụng phổ biến để thi công các công trình trên địa bàn tỉnh Đồng Tháp trong điều kiện làm việc bình thường.</w:t>
      </w:r>
    </w:p>
    <w:p>
      <w:r>
        <w:t>- Chủ đầu tư sử dụng giá ca máy đã được công bố này làm cơ sở xác định giá xây dựng công trình. Trường hợp các loại máy và thiết bị thi công xây dựng không có trong công bố này hoặc đã có nhưng chưa phù hợp với yêu cầu sử dụng và điều kiện thi công của công trình hoặc trường hợp dự án đầu tư thuộc địa bàn hai tỉnh, thành phố trực thuộc trung ương thì Chủ đầu tư tổ chức xây dựng Giá ca máy của công trình theo nguyên tắc và phương pháp quy định tại Thông tư số 11/2021/TT-BXD, trình người quyết định đầu tư xem xét, phê duyệt áp dụng cho dự án, công trình và gửi về Sở Xây dựng và Bộ Xây dựng để phục vụ quản lý.</w:t>
      </w:r>
    </w:p>
    <w:p>
      <w:r>
        <w:t>- Nhà thầu tư vấn lập dự toán xây dựng có trách nhiệm đề xuất Giá ca máy chưa được công bố hoặc đã công bố nhưng chưa phù hợp với yêu cầu sử dụng và điều kiện thi công của công trình để lập dự toán và đảm bảo tính đầy đủ, chính xác của hồ sơ tài liệu báo cáo chủ đầu tư.</w:t>
      </w:r>
    </w:p>
    <w:p>
      <w:r>
        <w:t>CHƯƠNG I: GIÁ CA MÁY VÀ THIẾT BỊ THI CÔNG XÂY DỰNG</w:t>
      </w:r>
    </w:p>
    <w:p>
      <w:r>
        <w:t>Stt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w:t>
      </w:r>
    </w:p>
    <w:p>
      <w:r>
        <w:t>Tiền lương thợ điều khiển máy CNC (VNĐ)</w:t>
      </w:r>
    </w:p>
    <w:p>
      <w:r>
        <w:t>Giá ca máy (VNĐ)</w:t>
      </w:r>
    </w:p>
    <w:p>
      <w:r>
        <w:t>Khấu   hao</w:t>
      </w:r>
    </w:p>
    <w:p>
      <w:r>
        <w:t>Sửa chữa</w:t>
      </w:r>
    </w:p>
    <w:p>
      <w:r>
        <w:t>Chi phí khác</w:t>
      </w:r>
    </w:p>
    <w:p>
      <w:r>
        <w:t>Loại nhiên liệu</w:t>
      </w:r>
    </w:p>
    <w:p>
      <w:r>
        <w:t>Chi phí nhiên liệu CNL</w:t>
      </w:r>
    </w:p>
    <w:p>
      <w:r>
        <w:t>(1000 VNĐ)</w:t>
      </w:r>
    </w:p>
    <w:p>
      <w:r>
        <w:t>Vùng III</w:t>
      </w:r>
    </w:p>
    <w:p>
      <w:r>
        <w:t>Vùng IV</w:t>
      </w:r>
    </w:p>
    <w:p>
      <w:r>
        <w:t>Vùng III</w:t>
      </w:r>
    </w:p>
    <w:p>
      <w:r>
        <w:t>Vùng IV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1.1</w:t>
      </w:r>
    </w:p>
    <w:p>
      <w:r>
        <w:t>M101.0000</w:t>
      </w:r>
    </w:p>
    <w:p>
      <w:r>
        <w:t>MÁY THI CÔNG ĐẤT VÀ LU LÈN</w:t>
      </w:r>
    </w:p>
    <w:p>
      <w:r>
        <w:t>M101.0100</w:t>
      </w:r>
    </w:p>
    <w:p>
      <w:r>
        <w:t>Máy đào một gầu, bánh xích - dung tích gầu:</w:t>
      </w:r>
    </w:p>
    <w:p>
      <w:r>
        <w:t>1</w:t>
      </w:r>
    </w:p>
    <w:p>
      <w:r>
        <w:t>M101.0101</w:t>
      </w:r>
    </w:p>
    <w:p>
      <w:r>
        <w:t>0,40 m 3</w:t>
      </w:r>
    </w:p>
    <w:p>
      <w:r>
        <w:t>280</w:t>
      </w:r>
    </w:p>
    <w:p>
      <w:r>
        <w:t>17</w:t>
      </w:r>
    </w:p>
    <w:p>
      <w:r>
        <w:t>5,8</w:t>
      </w:r>
    </w:p>
    <w:p>
      <w:r>
        <w:t>5</w:t>
      </w:r>
    </w:p>
    <w:p>
      <w:r>
        <w:t>43 lít diezel</w:t>
      </w:r>
    </w:p>
    <w:p>
      <w:r>
        <w:t>816.530</w:t>
      </w:r>
    </w:p>
    <w:p>
      <w:r>
        <w:t>1x4/7</w:t>
      </w:r>
    </w:p>
    <w:p>
      <w:r>
        <w:t>809.944</w:t>
      </w:r>
    </w:p>
    <w:p>
      <w:r>
        <w:t>301.000</w:t>
      </w:r>
    </w:p>
    <w:p>
      <w:r>
        <w:t>274.000</w:t>
      </w:r>
    </w:p>
    <w:p>
      <w:r>
        <w:t>1.872.514</w:t>
      </w:r>
    </w:p>
    <w:p>
      <w:r>
        <w:t>1.845.514</w:t>
      </w:r>
    </w:p>
    <w:p>
      <w:r>
        <w:t>2</w:t>
      </w:r>
    </w:p>
    <w:p>
      <w:r>
        <w:t>M101.0102</w:t>
      </w:r>
    </w:p>
    <w:p>
      <w:r>
        <w:t>0,50 m 3</w:t>
      </w:r>
    </w:p>
    <w:p>
      <w:r>
        <w:t>280</w:t>
      </w:r>
    </w:p>
    <w:p>
      <w:r>
        <w:t>17</w:t>
      </w:r>
    </w:p>
    <w:p>
      <w:r>
        <w:t>5,8</w:t>
      </w:r>
    </w:p>
    <w:p>
      <w:r>
        <w:t>5</w:t>
      </w:r>
    </w:p>
    <w:p>
      <w:r>
        <w:t>51 lít diezel</w:t>
      </w:r>
    </w:p>
    <w:p>
      <w:r>
        <w:t>968.443</w:t>
      </w:r>
    </w:p>
    <w:p>
      <w:r>
        <w:t>1x4/7</w:t>
      </w:r>
    </w:p>
    <w:p>
      <w:r>
        <w:t>952.186</w:t>
      </w:r>
    </w:p>
    <w:p>
      <w:r>
        <w:t>301.000</w:t>
      </w:r>
    </w:p>
    <w:p>
      <w:r>
        <w:t>274.000</w:t>
      </w:r>
    </w:p>
    <w:p>
      <w:r>
        <w:t>2.157.016</w:t>
      </w:r>
    </w:p>
    <w:p>
      <w:r>
        <w:t>2.130.016</w:t>
      </w:r>
    </w:p>
    <w:p>
      <w:r>
        <w:t>3</w:t>
      </w:r>
    </w:p>
    <w:p>
      <w:r>
        <w:t>M101.0103</w:t>
      </w:r>
    </w:p>
    <w:p>
      <w:r>
        <w:t>0,65 m 3</w:t>
      </w:r>
    </w:p>
    <w:p>
      <w:r>
        <w:t>280</w:t>
      </w:r>
    </w:p>
    <w:p>
      <w:r>
        <w:t>17</w:t>
      </w:r>
    </w:p>
    <w:p>
      <w:r>
        <w:t>5,8</w:t>
      </w:r>
    </w:p>
    <w:p>
      <w:r>
        <w:t>5</w:t>
      </w:r>
    </w:p>
    <w:p>
      <w:r>
        <w:t>59 lít diezel</w:t>
      </w:r>
    </w:p>
    <w:p>
      <w:r>
        <w:t>1.120.356</w:t>
      </w:r>
    </w:p>
    <w:p>
      <w:r>
        <w:t>1x4/7</w:t>
      </w:r>
    </w:p>
    <w:p>
      <w:r>
        <w:t>1.075.609</w:t>
      </w:r>
    </w:p>
    <w:p>
      <w:r>
        <w:t>301.000</w:t>
      </w:r>
    </w:p>
    <w:p>
      <w:r>
        <w:t>274.000</w:t>
      </w:r>
    </w:p>
    <w:p>
      <w:r>
        <w:t>2.423.977</w:t>
      </w:r>
    </w:p>
    <w:p>
      <w:r>
        <w:t>2.396.977</w:t>
      </w:r>
    </w:p>
    <w:p>
      <w:r>
        <w:t>4</w:t>
      </w:r>
    </w:p>
    <w:p>
      <w:r>
        <w:t>M101.0104</w:t>
      </w:r>
    </w:p>
    <w:p>
      <w:r>
        <w:t>0,80 m 3</w:t>
      </w:r>
    </w:p>
    <w:p>
      <w:r>
        <w:t>280</w:t>
      </w:r>
    </w:p>
    <w:p>
      <w:r>
        <w:t>17</w:t>
      </w:r>
    </w:p>
    <w:p>
      <w:r>
        <w:t>5,8</w:t>
      </w:r>
    </w:p>
    <w:p>
      <w:r>
        <w:t>5</w:t>
      </w:r>
    </w:p>
    <w:p>
      <w:r>
        <w:t>65 lít diezel</w:t>
      </w:r>
    </w:p>
    <w:p>
      <w:r>
        <w:t>1.234.290</w:t>
      </w:r>
    </w:p>
    <w:p>
      <w:r>
        <w:t>1x4/7</w:t>
      </w:r>
    </w:p>
    <w:p>
      <w:r>
        <w:t>1.183.203</w:t>
      </w:r>
    </w:p>
    <w:p>
      <w:r>
        <w:t>301.000</w:t>
      </w:r>
    </w:p>
    <w:p>
      <w:r>
        <w:t>274.000</w:t>
      </w:r>
    </w:p>
    <w:p>
      <w:r>
        <w:t>2.638.204</w:t>
      </w:r>
    </w:p>
    <w:p>
      <w:r>
        <w:t>2.611.204</w:t>
      </w:r>
    </w:p>
    <w:p>
      <w:r>
        <w:t>5</w:t>
      </w:r>
    </w:p>
    <w:p>
      <w:r>
        <w:t>M101.0105</w:t>
      </w:r>
    </w:p>
    <w:p>
      <w:r>
        <w:t>1,25 m 3</w:t>
      </w:r>
    </w:p>
    <w:p>
      <w:r>
        <w:t>280</w:t>
      </w:r>
    </w:p>
    <w:p>
      <w:r>
        <w:t>17</w:t>
      </w:r>
    </w:p>
    <w:p>
      <w:r>
        <w:t>5,8</w:t>
      </w:r>
    </w:p>
    <w:p>
      <w:r>
        <w:t>5</w:t>
      </w:r>
    </w:p>
    <w:p>
      <w:r>
        <w:t>83 lít diezel</w:t>
      </w:r>
    </w:p>
    <w:p>
      <w:r>
        <w:t>1.576.094</w:t>
      </w:r>
    </w:p>
    <w:p>
      <w:r>
        <w:t>1x4/7</w:t>
      </w:r>
    </w:p>
    <w:p>
      <w:r>
        <w:t>1.863.636</w:t>
      </w:r>
    </w:p>
    <w:p>
      <w:r>
        <w:t>301.000</w:t>
      </w:r>
    </w:p>
    <w:p>
      <w:r>
        <w:t>274.000</w:t>
      </w:r>
    </w:p>
    <w:p>
      <w:r>
        <w:t>3.614.269</w:t>
      </w:r>
    </w:p>
    <w:p>
      <w:r>
        <w:t>3.587.269</w:t>
      </w:r>
    </w:p>
    <w:p>
      <w:r>
        <w:t>6</w:t>
      </w:r>
    </w:p>
    <w:p>
      <w:r>
        <w:t>M101.0106</w:t>
      </w:r>
    </w:p>
    <w:p>
      <w:r>
        <w:t>1,60 m 3</w:t>
      </w:r>
    </w:p>
    <w:p>
      <w:r>
        <w:t>280</w:t>
      </w:r>
    </w:p>
    <w:p>
      <w:r>
        <w:t>16</w:t>
      </w:r>
    </w:p>
    <w:p>
      <w:r>
        <w:t>5,5</w:t>
      </w:r>
    </w:p>
    <w:p>
      <w:r>
        <w:t>5</w:t>
      </w:r>
    </w:p>
    <w:p>
      <w:r>
        <w:t>113 lít diezel</w:t>
      </w:r>
    </w:p>
    <w:p>
      <w:r>
        <w:t>2.145.766</w:t>
      </w:r>
    </w:p>
    <w:p>
      <w:r>
        <w:t>1x4/7</w:t>
      </w:r>
    </w:p>
    <w:p>
      <w:r>
        <w:t>2.244.200</w:t>
      </w:r>
    </w:p>
    <w:p>
      <w:r>
        <w:t>301.000</w:t>
      </w:r>
    </w:p>
    <w:p>
      <w:r>
        <w:t>274.000</w:t>
      </w:r>
    </w:p>
    <w:p>
      <w:r>
        <w:t>4.442.501</w:t>
      </w:r>
    </w:p>
    <w:p>
      <w:r>
        <w:t>4.415.501</w:t>
      </w:r>
    </w:p>
    <w:p>
      <w:r>
        <w:t>7</w:t>
      </w:r>
    </w:p>
    <w:p>
      <w:r>
        <w:t>M101.0107</w:t>
      </w:r>
    </w:p>
    <w:p>
      <w:r>
        <w:t>2,30 m 3</w:t>
      </w:r>
    </w:p>
    <w:p>
      <w:r>
        <w:t>280</w:t>
      </w:r>
    </w:p>
    <w:p>
      <w:r>
        <w:t>16</w:t>
      </w:r>
    </w:p>
    <w:p>
      <w:r>
        <w:t>5,5</w:t>
      </w:r>
    </w:p>
    <w:p>
      <w:r>
        <w:t>5</w:t>
      </w:r>
    </w:p>
    <w:p>
      <w:r>
        <w:t>138 lít diezel</w:t>
      </w:r>
    </w:p>
    <w:p>
      <w:r>
        <w:t>2.620.493</w:t>
      </w:r>
    </w:p>
    <w:p>
      <w:r>
        <w:t>1x4/7</w:t>
      </w:r>
    </w:p>
    <w:p>
      <w:r>
        <w:t>3.258.264</w:t>
      </w:r>
    </w:p>
    <w:p>
      <w:r>
        <w:t>301.000</w:t>
      </w:r>
    </w:p>
    <w:p>
      <w:r>
        <w:t>274.000</w:t>
      </w:r>
    </w:p>
    <w:p>
      <w:r>
        <w:t>5.819.021</w:t>
      </w:r>
    </w:p>
    <w:p>
      <w:r>
        <w:t>5.792.021</w:t>
      </w:r>
    </w:p>
    <w:p>
      <w:r>
        <w:t>8</w:t>
      </w:r>
    </w:p>
    <w:p>
      <w:r>
        <w:t>M101.0108</w:t>
      </w:r>
    </w:p>
    <w:p>
      <w:r>
        <w:t>3,60 m 3</w:t>
      </w:r>
    </w:p>
    <w:p>
      <w:r>
        <w:t>300</w:t>
      </w:r>
    </w:p>
    <w:p>
      <w:r>
        <w:t>14</w:t>
      </w:r>
    </w:p>
    <w:p>
      <w:r>
        <w:t>4</w:t>
      </w:r>
    </w:p>
    <w:p>
      <w:r>
        <w:t>5</w:t>
      </w:r>
    </w:p>
    <w:p>
      <w:r>
        <w:t>199 lít diezel</w:t>
      </w:r>
    </w:p>
    <w:p>
      <w:r>
        <w:t>3.778.827</w:t>
      </w:r>
    </w:p>
    <w:p>
      <w:r>
        <w:t>1x4/7</w:t>
      </w:r>
    </w:p>
    <w:p>
      <w:r>
        <w:t>6.504.000</w:t>
      </w:r>
    </w:p>
    <w:p>
      <w:r>
        <w:t>301.000</w:t>
      </w:r>
    </w:p>
    <w:p>
      <w:r>
        <w:t>274.000</w:t>
      </w:r>
    </w:p>
    <w:p>
      <w:r>
        <w:t>8.762.707</w:t>
      </w:r>
    </w:p>
    <w:p>
      <w:r>
        <w:t>8.735.707</w:t>
      </w:r>
    </w:p>
    <w:p>
      <w:r>
        <w:t>9</w:t>
      </w:r>
    </w:p>
    <w:p>
      <w:r>
        <w:t>M101.0115</w:t>
      </w:r>
    </w:p>
    <w:p>
      <w:r>
        <w:t>Máy đào 1,25 m 3  gắn đầu búa thủy lực/hàm kẹp</w:t>
      </w:r>
    </w:p>
    <w:p>
      <w:r>
        <w:t>280</w:t>
      </w:r>
    </w:p>
    <w:p>
      <w:r>
        <w:t>17</w:t>
      </w:r>
    </w:p>
    <w:p>
      <w:r>
        <w:t>5,8</w:t>
      </w:r>
    </w:p>
    <w:p>
      <w:r>
        <w:t>5</w:t>
      </w:r>
    </w:p>
    <w:p>
      <w:r>
        <w:t>83 lít diezel</w:t>
      </w:r>
    </w:p>
    <w:p>
      <w:r>
        <w:t>1.576.094</w:t>
      </w:r>
    </w:p>
    <w:p>
      <w:r>
        <w:t>1x4/7</w:t>
      </w:r>
    </w:p>
    <w:p>
      <w:r>
        <w:t>2.150.000</w:t>
      </w:r>
    </w:p>
    <w:p>
      <w:r>
        <w:t>301.000</w:t>
      </w:r>
    </w:p>
    <w:p>
      <w:r>
        <w:t>274.000</w:t>
      </w:r>
    </w:p>
    <w:p>
      <w:r>
        <w:t>3.881.201</w:t>
      </w:r>
    </w:p>
    <w:p>
      <w:r>
        <w:t>3.854.201</w:t>
      </w:r>
    </w:p>
    <w:p>
      <w:r>
        <w:t>10</w:t>
      </w:r>
    </w:p>
    <w:p>
      <w:r>
        <w:t>M101.0116</w:t>
      </w:r>
    </w:p>
    <w:p>
      <w:r>
        <w:t>Máy đào 1,60 m 3  gắn đầu búa thủy lực</w:t>
      </w:r>
    </w:p>
    <w:p>
      <w:r>
        <w:t>300</w:t>
      </w:r>
    </w:p>
    <w:p>
      <w:r>
        <w:t>16</w:t>
      </w:r>
    </w:p>
    <w:p>
      <w:r>
        <w:t>5,5</w:t>
      </w:r>
    </w:p>
    <w:p>
      <w:r>
        <w:t>5</w:t>
      </w:r>
    </w:p>
    <w:p>
      <w:r>
        <w:t>113 lít diezel</w:t>
      </w:r>
    </w:p>
    <w:p>
      <w:r>
        <w:t>2.145.766</w:t>
      </w:r>
    </w:p>
    <w:p>
      <w:r>
        <w:t>1x4/7</w:t>
      </w:r>
    </w:p>
    <w:p>
      <w:r>
        <w:t>2.530.564</w:t>
      </w:r>
    </w:p>
    <w:p>
      <w:r>
        <w:t>301.000</w:t>
      </w:r>
    </w:p>
    <w:p>
      <w:r>
        <w:t>274.000</w:t>
      </w:r>
    </w:p>
    <w:p>
      <w:r>
        <w:t>4.547.134</w:t>
      </w:r>
    </w:p>
    <w:p>
      <w:r>
        <w:t>4.520.134</w:t>
      </w:r>
    </w:p>
    <w:p>
      <w:r>
        <w:t>M101.0200</w:t>
      </w:r>
    </w:p>
    <w:p>
      <w:r>
        <w:t>Máy đào một gầu, bánh hơi -   dung tích gầu:</w:t>
      </w:r>
    </w:p>
    <w:p>
      <w:r>
        <w:t>11</w:t>
      </w:r>
    </w:p>
    <w:p>
      <w:r>
        <w:t>M101.0201</w:t>
      </w:r>
    </w:p>
    <w:p>
      <w:r>
        <w:t>0,80 m 3</w:t>
      </w:r>
    </w:p>
    <w:p>
      <w:r>
        <w:t>260</w:t>
      </w:r>
    </w:p>
    <w:p>
      <w:r>
        <w:t>17</w:t>
      </w:r>
    </w:p>
    <w:p>
      <w:r>
        <w:t>5,4</w:t>
      </w:r>
    </w:p>
    <w:p>
      <w:r>
        <w:t>5</w:t>
      </w:r>
    </w:p>
    <w:p>
      <w:r>
        <w:t>57 lít diezel</w:t>
      </w:r>
    </w:p>
    <w:p>
      <w:r>
        <w:t>1.082.378</w:t>
      </w:r>
    </w:p>
    <w:p>
      <w:r>
        <w:t>1x4/7</w:t>
      </w:r>
    </w:p>
    <w:p>
      <w:r>
        <w:t>1.172.647</w:t>
      </w:r>
    </w:p>
    <w:p>
      <w:r>
        <w:t>301.000</w:t>
      </w:r>
    </w:p>
    <w:p>
      <w:r>
        <w:t>274.000</w:t>
      </w:r>
    </w:p>
    <w:p>
      <w:r>
        <w:t>2.542.494</w:t>
      </w:r>
    </w:p>
    <w:p>
      <w:r>
        <w:t>2.515.494</w:t>
      </w:r>
    </w:p>
    <w:p>
      <w:r>
        <w:t>12</w:t>
      </w:r>
    </w:p>
    <w:p>
      <w:r>
        <w:t>M101.0202</w:t>
      </w:r>
    </w:p>
    <w:p>
      <w:r>
        <w:t>1,25 m 3</w:t>
      </w:r>
    </w:p>
    <w:p>
      <w:r>
        <w:t>260</w:t>
      </w:r>
    </w:p>
    <w:p>
      <w:r>
        <w:t>17</w:t>
      </w:r>
    </w:p>
    <w:p>
      <w:r>
        <w:t>4,7</w:t>
      </w:r>
    </w:p>
    <w:p>
      <w:r>
        <w:t>5</w:t>
      </w:r>
    </w:p>
    <w:p>
      <w:r>
        <w:t>73 lít diezel</w:t>
      </w:r>
    </w:p>
    <w:p>
      <w:r>
        <w:t>1.386.203</w:t>
      </w:r>
    </w:p>
    <w:p>
      <w:r>
        <w:t>1x4/7</w:t>
      </w:r>
    </w:p>
    <w:p>
      <w:r>
        <w:t>2.084.693</w:t>
      </w:r>
    </w:p>
    <w:p>
      <w:r>
        <w:t>301.000</w:t>
      </w:r>
    </w:p>
    <w:p>
      <w:r>
        <w:t>274.000</w:t>
      </w:r>
    </w:p>
    <w:p>
      <w:r>
        <w:t>3.691.715</w:t>
      </w:r>
    </w:p>
    <w:p>
      <w:r>
        <w:t>3.664.715</w:t>
      </w:r>
    </w:p>
    <w:p>
      <w:r>
        <w:t>M101.0300</w:t>
      </w:r>
    </w:p>
    <w:p>
      <w:r>
        <w:t>Máy đào gầu   dây - dung tích   gầu:</w:t>
      </w:r>
    </w:p>
    <w:p>
      <w:r>
        <w:t>13</w:t>
      </w:r>
    </w:p>
    <w:p>
      <w:r>
        <w:t>M101.0301</w:t>
      </w:r>
    </w:p>
    <w:p>
      <w:r>
        <w:t>0,40 m 3</w:t>
      </w:r>
    </w:p>
    <w:p>
      <w:r>
        <w:t>260</w:t>
      </w:r>
    </w:p>
    <w:p>
      <w:r>
        <w:t>17</w:t>
      </w:r>
    </w:p>
    <w:p>
      <w:r>
        <w:t>5,8</w:t>
      </w:r>
    </w:p>
    <w:p>
      <w:r>
        <w:t>5</w:t>
      </w:r>
    </w:p>
    <w:p>
      <w:r>
        <w:t>59 lít diezel</w:t>
      </w:r>
    </w:p>
    <w:p>
      <w:r>
        <w:t>1.120.356</w:t>
      </w:r>
    </w:p>
    <w:p>
      <w:r>
        <w:t>1x5/7</w:t>
      </w:r>
    </w:p>
    <w:p>
      <w:r>
        <w:t>1.080.697</w:t>
      </w:r>
    </w:p>
    <w:p>
      <w:r>
        <w:t>354.000</w:t>
      </w:r>
    </w:p>
    <w:p>
      <w:r>
        <w:t>322.000</w:t>
      </w:r>
    </w:p>
    <w:p>
      <w:r>
        <w:t>2.559.209</w:t>
      </w:r>
    </w:p>
    <w:p>
      <w:r>
        <w:t>2.527.209</w:t>
      </w:r>
    </w:p>
    <w:p>
      <w:r>
        <w:t>14</w:t>
      </w:r>
    </w:p>
    <w:p>
      <w:r>
        <w:t>M101.0302</w:t>
      </w:r>
    </w:p>
    <w:p>
      <w:r>
        <w:t>0,65 m 3</w:t>
      </w:r>
    </w:p>
    <w:p>
      <w:r>
        <w:t>260</w:t>
      </w:r>
    </w:p>
    <w:p>
      <w:r>
        <w:t>17</w:t>
      </w:r>
    </w:p>
    <w:p>
      <w:r>
        <w:t>5,8</w:t>
      </w:r>
    </w:p>
    <w:p>
      <w:r>
        <w:t>5</w:t>
      </w:r>
    </w:p>
    <w:p>
      <w:r>
        <w:t>65 lít diezel</w:t>
      </w:r>
    </w:p>
    <w:p>
      <w:r>
        <w:t>1.234.290</w:t>
      </w:r>
    </w:p>
    <w:p>
      <w:r>
        <w:t>1x5/7</w:t>
      </w:r>
    </w:p>
    <w:p>
      <w:r>
        <w:t>1.188.698</w:t>
      </w:r>
    </w:p>
    <w:p>
      <w:r>
        <w:t>354.000</w:t>
      </w:r>
    </w:p>
    <w:p>
      <w:r>
        <w:t>322.000</w:t>
      </w:r>
    </w:p>
    <w:p>
      <w:r>
        <w:t>2.781.560</w:t>
      </w:r>
    </w:p>
    <w:p>
      <w:r>
        <w:t>2.749.560</w:t>
      </w:r>
    </w:p>
    <w:p>
      <w:r>
        <w:t>15</w:t>
      </w:r>
    </w:p>
    <w:p>
      <w:r>
        <w:t>M101.0303</w:t>
      </w:r>
    </w:p>
    <w:p>
      <w:r>
        <w:t>1,20 m 3</w:t>
      </w:r>
    </w:p>
    <w:p>
      <w:r>
        <w:t>260</w:t>
      </w:r>
    </w:p>
    <w:p>
      <w:r>
        <w:t>16</w:t>
      </w:r>
    </w:p>
    <w:p>
      <w:r>
        <w:t>5,5</w:t>
      </w:r>
    </w:p>
    <w:p>
      <w:r>
        <w:t>5</w:t>
      </w:r>
    </w:p>
    <w:p>
      <w:r>
        <w:t>113 lít diezel</w:t>
      </w:r>
    </w:p>
    <w:p>
      <w:r>
        <w:t>2.145.766</w:t>
      </w:r>
    </w:p>
    <w:p>
      <w:r>
        <w:t>1x5/7</w:t>
      </w:r>
    </w:p>
    <w:p>
      <w:r>
        <w:t>2.208.172</w:t>
      </w:r>
    </w:p>
    <w:p>
      <w:r>
        <w:t>354.000</w:t>
      </w:r>
    </w:p>
    <w:p>
      <w:r>
        <w:t>322.000</w:t>
      </w:r>
    </w:p>
    <w:p>
      <w:r>
        <w:t>4.614.515</w:t>
      </w:r>
    </w:p>
    <w:p>
      <w:r>
        <w:t>4.582.515</w:t>
      </w:r>
    </w:p>
    <w:p>
      <w:r>
        <w:t>16</w:t>
      </w:r>
    </w:p>
    <w:p>
      <w:r>
        <w:t>M101.0304</w:t>
      </w:r>
    </w:p>
    <w:p>
      <w:r>
        <w:t>1,60 m 3</w:t>
      </w:r>
    </w:p>
    <w:p>
      <w:r>
        <w:t>260</w:t>
      </w:r>
    </w:p>
    <w:p>
      <w:r>
        <w:t>16</w:t>
      </w:r>
    </w:p>
    <w:p>
      <w:r>
        <w:t>5,5</w:t>
      </w:r>
    </w:p>
    <w:p>
      <w:r>
        <w:t>5</w:t>
      </w:r>
    </w:p>
    <w:p>
      <w:r>
        <w:t>128 lít diezel</w:t>
      </w:r>
    </w:p>
    <w:p>
      <w:r>
        <w:t>2.430.602</w:t>
      </w:r>
    </w:p>
    <w:p>
      <w:r>
        <w:t>1x5/7</w:t>
      </w:r>
    </w:p>
    <w:p>
      <w:r>
        <w:t>2.806.763</w:t>
      </w:r>
    </w:p>
    <w:p>
      <w:r>
        <w:t>354.000</w:t>
      </w:r>
    </w:p>
    <w:p>
      <w:r>
        <w:t>322.000</w:t>
      </w:r>
    </w:p>
    <w:p>
      <w:r>
        <w:t>5.472.618</w:t>
      </w:r>
    </w:p>
    <w:p>
      <w:r>
        <w:t>5.440.618</w:t>
      </w:r>
    </w:p>
    <w:p>
      <w:r>
        <w:t>17</w:t>
      </w:r>
    </w:p>
    <w:p>
      <w:r>
        <w:t>M101.0305</w:t>
      </w:r>
    </w:p>
    <w:p>
      <w:r>
        <w:t>2,30 m 3</w:t>
      </w:r>
    </w:p>
    <w:p>
      <w:r>
        <w:t>260</w:t>
      </w:r>
    </w:p>
    <w:p>
      <w:r>
        <w:t>16</w:t>
      </w:r>
    </w:p>
    <w:p>
      <w:r>
        <w:t>5,5</w:t>
      </w:r>
    </w:p>
    <w:p>
      <w:r>
        <w:t>5</w:t>
      </w:r>
    </w:p>
    <w:p>
      <w:r>
        <w:t>164 lít diezel</w:t>
      </w:r>
    </w:p>
    <w:p>
      <w:r>
        <w:t>3.114.209</w:t>
      </w:r>
    </w:p>
    <w:p>
      <w:r>
        <w:t>1x5/7</w:t>
      </w:r>
    </w:p>
    <w:p>
      <w:r>
        <w:t>3.732.682</w:t>
      </w:r>
    </w:p>
    <w:p>
      <w:r>
        <w:t>354.000</w:t>
      </w:r>
    </w:p>
    <w:p>
      <w:r>
        <w:t>322.000</w:t>
      </w:r>
    </w:p>
    <w:p>
      <w:r>
        <w:t>7.042.970</w:t>
      </w:r>
    </w:p>
    <w:p>
      <w:r>
        <w:t>7.010.970</w:t>
      </w:r>
    </w:p>
    <w:p>
      <w:r>
        <w:t>M101.0400</w:t>
      </w:r>
    </w:p>
    <w:p>
      <w:r>
        <w:t>Máy xúc lật -   dung tích gầu:</w:t>
      </w:r>
    </w:p>
    <w:p>
      <w:r>
        <w:t>18</w:t>
      </w:r>
    </w:p>
    <w:p>
      <w:r>
        <w:t>M101.0401</w:t>
      </w:r>
    </w:p>
    <w:p>
      <w:r>
        <w:t>0,65 m 3</w:t>
      </w:r>
    </w:p>
    <w:p>
      <w:r>
        <w:t>280</w:t>
      </w:r>
    </w:p>
    <w:p>
      <w:r>
        <w:t>16</w:t>
      </w:r>
    </w:p>
    <w:p>
      <w:r>
        <w:t>4,8</w:t>
      </w:r>
    </w:p>
    <w:p>
      <w:r>
        <w:t>5</w:t>
      </w:r>
    </w:p>
    <w:p>
      <w:r>
        <w:t>29 lít diezel</w:t>
      </w:r>
    </w:p>
    <w:p>
      <w:r>
        <w:t>550.683</w:t>
      </w:r>
    </w:p>
    <w:p>
      <w:r>
        <w:t>1x4/7</w:t>
      </w:r>
    </w:p>
    <w:p>
      <w:r>
        <w:t>690.656</w:t>
      </w:r>
    </w:p>
    <w:p>
      <w:r>
        <w:t>301.000</w:t>
      </w:r>
    </w:p>
    <w:p>
      <w:r>
        <w:t>274.000</w:t>
      </w:r>
    </w:p>
    <w:p>
      <w:r>
        <w:t>1.448.607</w:t>
      </w:r>
    </w:p>
    <w:p>
      <w:r>
        <w:t>1.421.607</w:t>
      </w:r>
    </w:p>
    <w:p>
      <w:r>
        <w:t>19</w:t>
      </w:r>
    </w:p>
    <w:p>
      <w:r>
        <w:t>M101.0402</w:t>
      </w:r>
    </w:p>
    <w:p>
      <w:r>
        <w:t>0,9 m 3</w:t>
      </w:r>
    </w:p>
    <w:p>
      <w:r>
        <w:t>280</w:t>
      </w:r>
    </w:p>
    <w:p>
      <w:r>
        <w:t>16</w:t>
      </w:r>
    </w:p>
    <w:p>
      <w:r>
        <w:t>4,8</w:t>
      </w:r>
    </w:p>
    <w:p>
      <w:r>
        <w:t>5</w:t>
      </w:r>
    </w:p>
    <w:p>
      <w:r>
        <w:t>39 lít diezel</w:t>
      </w:r>
    </w:p>
    <w:p>
      <w:r>
        <w:t>740.574</w:t>
      </w:r>
    </w:p>
    <w:p>
      <w:r>
        <w:t>1x4/7</w:t>
      </w:r>
    </w:p>
    <w:p>
      <w:r>
        <w:t>911.473</w:t>
      </w:r>
    </w:p>
    <w:p>
      <w:r>
        <w:t>301.000</w:t>
      </w:r>
    </w:p>
    <w:p>
      <w:r>
        <w:t>274.000</w:t>
      </w:r>
    </w:p>
    <w:p>
      <w:r>
        <w:t>1.829.347</w:t>
      </w:r>
    </w:p>
    <w:p>
      <w:r>
        <w:t>1.802.347</w:t>
      </w:r>
    </w:p>
    <w:p>
      <w:r>
        <w:t>20</w:t>
      </w:r>
    </w:p>
    <w:p>
      <w:r>
        <w:t>M101.0403</w:t>
      </w:r>
    </w:p>
    <w:p>
      <w:r>
        <w:t>1,25 m 3</w:t>
      </w:r>
    </w:p>
    <w:p>
      <w:r>
        <w:t>280</w:t>
      </w:r>
    </w:p>
    <w:p>
      <w:r>
        <w:t>16</w:t>
      </w:r>
    </w:p>
    <w:p>
      <w:r>
        <w:t>4,8</w:t>
      </w:r>
    </w:p>
    <w:p>
      <w:r>
        <w:t>5</w:t>
      </w:r>
    </w:p>
    <w:p>
      <w:r>
        <w:t>47 lít diezel</w:t>
      </w:r>
    </w:p>
    <w:p>
      <w:r>
        <w:t>892.487</w:t>
      </w:r>
    </w:p>
    <w:p>
      <w:r>
        <w:t>1x4/7</w:t>
      </w:r>
    </w:p>
    <w:p>
      <w:r>
        <w:t>1.061.665</w:t>
      </w:r>
    </w:p>
    <w:p>
      <w:r>
        <w:t>301.000</w:t>
      </w:r>
    </w:p>
    <w:p>
      <w:r>
        <w:t>274.000</w:t>
      </w:r>
    </w:p>
    <w:p>
      <w:r>
        <w:t>2.111.069</w:t>
      </w:r>
    </w:p>
    <w:p>
      <w:r>
        <w:t>2.084.069</w:t>
      </w:r>
    </w:p>
    <w:p>
      <w:r>
        <w:t>21</w:t>
      </w:r>
    </w:p>
    <w:p>
      <w:r>
        <w:t>M101.0404</w:t>
      </w:r>
    </w:p>
    <w:p>
      <w:r>
        <w:t>1,6 m 3  ÷ 1,65 m 3</w:t>
      </w:r>
    </w:p>
    <w:p>
      <w:r>
        <w:t>280</w:t>
      </w:r>
    </w:p>
    <w:p>
      <w:r>
        <w:t>16</w:t>
      </w:r>
    </w:p>
    <w:p>
      <w:r>
        <w:t>4,8</w:t>
      </w:r>
    </w:p>
    <w:p>
      <w:r>
        <w:t>5</w:t>
      </w:r>
    </w:p>
    <w:p>
      <w:r>
        <w:t>75 lít diezel</w:t>
      </w:r>
    </w:p>
    <w:p>
      <w:r>
        <w:t>1.424.181</w:t>
      </w:r>
    </w:p>
    <w:p>
      <w:r>
        <w:t>1x4/7</w:t>
      </w:r>
    </w:p>
    <w:p>
      <w:r>
        <w:t>1.362.509</w:t>
      </w:r>
    </w:p>
    <w:p>
      <w:r>
        <w:t>301.000</w:t>
      </w:r>
    </w:p>
    <w:p>
      <w:r>
        <w:t>274.000</w:t>
      </w:r>
    </w:p>
    <w:p>
      <w:r>
        <w:t>2.902.778</w:t>
      </w:r>
    </w:p>
    <w:p>
      <w:r>
        <w:t>2.875.778</w:t>
      </w:r>
    </w:p>
    <w:p>
      <w:r>
        <w:t>22</w:t>
      </w:r>
    </w:p>
    <w:p>
      <w:r>
        <w:t>M101.0405</w:t>
      </w:r>
    </w:p>
    <w:p>
      <w:r>
        <w:t>2,30 m 3</w:t>
      </w:r>
    </w:p>
    <w:p>
      <w:r>
        <w:t>280</w:t>
      </w:r>
    </w:p>
    <w:p>
      <w:r>
        <w:t>14</w:t>
      </w:r>
    </w:p>
    <w:p>
      <w:r>
        <w:t>4,4</w:t>
      </w:r>
    </w:p>
    <w:p>
      <w:r>
        <w:t>5</w:t>
      </w:r>
    </w:p>
    <w:p>
      <w:r>
        <w:t>95 lít diezel</w:t>
      </w:r>
    </w:p>
    <w:p>
      <w:r>
        <w:t>1.803.963</w:t>
      </w:r>
    </w:p>
    <w:p>
      <w:r>
        <w:t>1x4/7</w:t>
      </w:r>
    </w:p>
    <w:p>
      <w:r>
        <w:t>1.769.175</w:t>
      </w:r>
    </w:p>
    <w:p>
      <w:r>
        <w:t>301.000</w:t>
      </w:r>
    </w:p>
    <w:p>
      <w:r>
        <w:t>274.000</w:t>
      </w:r>
    </w:p>
    <w:p>
      <w:r>
        <w:t>3.495.029</w:t>
      </w:r>
    </w:p>
    <w:p>
      <w:r>
        <w:t>3.468.029</w:t>
      </w:r>
    </w:p>
    <w:p>
      <w:r>
        <w:t>23</w:t>
      </w:r>
    </w:p>
    <w:p>
      <w:r>
        <w:t>M101.0406</w:t>
      </w:r>
    </w:p>
    <w:p>
      <w:r>
        <w:t>3,20 m 3</w:t>
      </w:r>
    </w:p>
    <w:p>
      <w:r>
        <w:t>280</w:t>
      </w:r>
    </w:p>
    <w:p>
      <w:r>
        <w:t>14</w:t>
      </w:r>
    </w:p>
    <w:p>
      <w:r>
        <w:t>3,8</w:t>
      </w:r>
    </w:p>
    <w:p>
      <w:r>
        <w:t>5</w:t>
      </w:r>
    </w:p>
    <w:p>
      <w:r>
        <w:t>134 lít diezel</w:t>
      </w:r>
    </w:p>
    <w:p>
      <w:r>
        <w:t>2.544.537</w:t>
      </w:r>
    </w:p>
    <w:p>
      <w:r>
        <w:t>1x4/7</w:t>
      </w:r>
    </w:p>
    <w:p>
      <w:r>
        <w:t>3.282.220</w:t>
      </w:r>
    </w:p>
    <w:p>
      <w:r>
        <w:t>301.000</w:t>
      </w:r>
    </w:p>
    <w:p>
      <w:r>
        <w:t>274.000</w:t>
      </w:r>
    </w:p>
    <w:p>
      <w:r>
        <w:t>5.354.091</w:t>
      </w:r>
    </w:p>
    <w:p>
      <w:r>
        <w:t>5.327.091</w:t>
      </w:r>
    </w:p>
    <w:p>
      <w:r>
        <w:t>M101.0500</w:t>
      </w:r>
    </w:p>
    <w:p>
      <w:r>
        <w:t>Máy ủi - công   suất:</w:t>
      </w:r>
    </w:p>
    <w:p>
      <w:r>
        <w:t>24</w:t>
      </w:r>
    </w:p>
    <w:p>
      <w:r>
        <w:t>M101.0501</w:t>
      </w:r>
    </w:p>
    <w:p>
      <w:r>
        <w:t>75 cv</w:t>
      </w:r>
    </w:p>
    <w:p>
      <w:r>
        <w:t>280</w:t>
      </w:r>
    </w:p>
    <w:p>
      <w:r>
        <w:t>18</w:t>
      </w:r>
    </w:p>
    <w:p>
      <w:r>
        <w:t>6</w:t>
      </w:r>
    </w:p>
    <w:p>
      <w:r>
        <w:t>5</w:t>
      </w:r>
    </w:p>
    <w:p>
      <w:r>
        <w:t>38 lít diezel</w:t>
      </w:r>
    </w:p>
    <w:p>
      <w:r>
        <w:t>721.585</w:t>
      </w:r>
    </w:p>
    <w:p>
      <w:r>
        <w:t>1x4/7</w:t>
      </w:r>
    </w:p>
    <w:p>
      <w:r>
        <w:t>496.093</w:t>
      </w:r>
    </w:p>
    <w:p>
      <w:r>
        <w:t>301.000</w:t>
      </w:r>
    </w:p>
    <w:p>
      <w:r>
        <w:t>274.000</w:t>
      </w:r>
    </w:p>
    <w:p>
      <w:r>
        <w:t>1.504.504</w:t>
      </w:r>
    </w:p>
    <w:p>
      <w:r>
        <w:t>1.477.504</w:t>
      </w:r>
    </w:p>
    <w:p>
      <w:r>
        <w:t>25</w:t>
      </w:r>
    </w:p>
    <w:p>
      <w:r>
        <w:t>M101.0502</w:t>
      </w:r>
    </w:p>
    <w:p>
      <w:r>
        <w:t>100 cv</w:t>
      </w:r>
    </w:p>
    <w:p>
      <w:r>
        <w:t>280</w:t>
      </w:r>
    </w:p>
    <w:p>
      <w:r>
        <w:t>14</w:t>
      </w:r>
    </w:p>
    <w:p>
      <w:r>
        <w:t>5,8</w:t>
      </w:r>
    </w:p>
    <w:p>
      <w:r>
        <w:t>5</w:t>
      </w:r>
    </w:p>
    <w:p>
      <w:r>
        <w:t>44 lít diezel</w:t>
      </w:r>
    </w:p>
    <w:p>
      <w:r>
        <w:t>835.520</w:t>
      </w:r>
    </w:p>
    <w:p>
      <w:r>
        <w:t>1x4/7</w:t>
      </w:r>
    </w:p>
    <w:p>
      <w:r>
        <w:t>792.756</w:t>
      </w:r>
    </w:p>
    <w:p>
      <w:r>
        <w:t>301.000</w:t>
      </w:r>
    </w:p>
    <w:p>
      <w:r>
        <w:t>274.000</w:t>
      </w:r>
    </w:p>
    <w:p>
      <w:r>
        <w:t>1.799.037</w:t>
      </w:r>
    </w:p>
    <w:p>
      <w:r>
        <w:t>1.772.037</w:t>
      </w:r>
    </w:p>
    <w:p>
      <w:r>
        <w:t>26</w:t>
      </w:r>
    </w:p>
    <w:p>
      <w:r>
        <w:t>M101.0503</w:t>
      </w:r>
    </w:p>
    <w:p>
      <w:r>
        <w:t>110 cv</w:t>
      </w:r>
    </w:p>
    <w:p>
      <w:r>
        <w:t>280</w:t>
      </w:r>
    </w:p>
    <w:p>
      <w:r>
        <w:t>14</w:t>
      </w:r>
    </w:p>
    <w:p>
      <w:r>
        <w:t>5,8</w:t>
      </w:r>
    </w:p>
    <w:p>
      <w:r>
        <w:t>5</w:t>
      </w:r>
    </w:p>
    <w:p>
      <w:r>
        <w:t>46 lít diezel</w:t>
      </w:r>
    </w:p>
    <w:p>
      <w:r>
        <w:t>873.498</w:t>
      </w:r>
    </w:p>
    <w:p>
      <w:r>
        <w:t>1x4/7</w:t>
      </w:r>
    </w:p>
    <w:p>
      <w:r>
        <w:t>851.855</w:t>
      </w:r>
    </w:p>
    <w:p>
      <w:r>
        <w:t>301.000</w:t>
      </w:r>
    </w:p>
    <w:p>
      <w:r>
        <w:t>274.000</w:t>
      </w:r>
    </w:p>
    <w:p>
      <w:r>
        <w:t>1.886.405</w:t>
      </w:r>
    </w:p>
    <w:p>
      <w:r>
        <w:t>1.859.405</w:t>
      </w:r>
    </w:p>
    <w:p>
      <w:r>
        <w:t>27</w:t>
      </w:r>
    </w:p>
    <w:p>
      <w:r>
        <w:t>M101.0504</w:t>
      </w:r>
    </w:p>
    <w:p>
      <w:r>
        <w:t>140 cv</w:t>
      </w:r>
    </w:p>
    <w:p>
      <w:r>
        <w:t>280</w:t>
      </w:r>
    </w:p>
    <w:p>
      <w:r>
        <w:t>14</w:t>
      </w:r>
    </w:p>
    <w:p>
      <w:r>
        <w:t>5,8</w:t>
      </w:r>
    </w:p>
    <w:p>
      <w:r>
        <w:t>5</w:t>
      </w:r>
    </w:p>
    <w:p>
      <w:r>
        <w:t>59 lít diezel</w:t>
      </w:r>
    </w:p>
    <w:p>
      <w:r>
        <w:t>1.120.356</w:t>
      </w:r>
    </w:p>
    <w:p>
      <w:r>
        <w:t>1x4/7</w:t>
      </w:r>
    </w:p>
    <w:p>
      <w:r>
        <w:t>1.366.980</w:t>
      </w:r>
    </w:p>
    <w:p>
      <w:r>
        <w:t>301.000</w:t>
      </w:r>
    </w:p>
    <w:p>
      <w:r>
        <w:t>274.000</w:t>
      </w:r>
    </w:p>
    <w:p>
      <w:r>
        <w:t>2.563.760</w:t>
      </w:r>
    </w:p>
    <w:p>
      <w:r>
        <w:t>2.536.760</w:t>
      </w:r>
    </w:p>
    <w:p>
      <w:r>
        <w:t>28</w:t>
      </w:r>
    </w:p>
    <w:p>
      <w:r>
        <w:t>M101.0505</w:t>
      </w:r>
    </w:p>
    <w:p>
      <w:r>
        <w:t>180 cv</w:t>
      </w:r>
    </w:p>
    <w:p>
      <w:r>
        <w:t>280</w:t>
      </w:r>
    </w:p>
    <w:p>
      <w:r>
        <w:t>14</w:t>
      </w:r>
    </w:p>
    <w:p>
      <w:r>
        <w:t>5,5</w:t>
      </w:r>
    </w:p>
    <w:p>
      <w:r>
        <w:t>5</w:t>
      </w:r>
    </w:p>
    <w:p>
      <w:r>
        <w:t>76 lít diezel</w:t>
      </w:r>
    </w:p>
    <w:p>
      <w:r>
        <w:t>1.443.170</w:t>
      </w:r>
    </w:p>
    <w:p>
      <w:r>
        <w:t>1x4/7</w:t>
      </w:r>
    </w:p>
    <w:p>
      <w:r>
        <w:t>1.753.811</w:t>
      </w:r>
    </w:p>
    <w:p>
      <w:r>
        <w:t>301.000</w:t>
      </w:r>
    </w:p>
    <w:p>
      <w:r>
        <w:t>274.000</w:t>
      </w:r>
    </w:p>
    <w:p>
      <w:r>
        <w:t>3.191.064</w:t>
      </w:r>
    </w:p>
    <w:p>
      <w:r>
        <w:t>3.164.064</w:t>
      </w:r>
    </w:p>
    <w:p>
      <w:r>
        <w:t>29</w:t>
      </w:r>
    </w:p>
    <w:p>
      <w:r>
        <w:t>M101.0506</w:t>
      </w:r>
    </w:p>
    <w:p>
      <w:r>
        <w:t>240 cv</w:t>
      </w:r>
    </w:p>
    <w:p>
      <w:r>
        <w:t>280</w:t>
      </w:r>
    </w:p>
    <w:p>
      <w:r>
        <w:t>13</w:t>
      </w:r>
    </w:p>
    <w:p>
      <w:r>
        <w:t>5,2</w:t>
      </w:r>
    </w:p>
    <w:p>
      <w:r>
        <w:t>5</w:t>
      </w:r>
    </w:p>
    <w:p>
      <w:r>
        <w:t>94 lít diezel</w:t>
      </w:r>
    </w:p>
    <w:p>
      <w:r>
        <w:t>1.784.974</w:t>
      </w:r>
    </w:p>
    <w:p>
      <w:r>
        <w:t>1x4/7</w:t>
      </w:r>
    </w:p>
    <w:p>
      <w:r>
        <w:t>2.203.242</w:t>
      </w:r>
    </w:p>
    <w:p>
      <w:r>
        <w:t>301.000</w:t>
      </w:r>
    </w:p>
    <w:p>
      <w:r>
        <w:t>274.000</w:t>
      </w:r>
    </w:p>
    <w:p>
      <w:r>
        <w:t>3.809.224</w:t>
      </w:r>
    </w:p>
    <w:p>
      <w:r>
        <w:t>3.782.224</w:t>
      </w:r>
    </w:p>
    <w:p>
      <w:r>
        <w:t>30</w:t>
      </w:r>
    </w:p>
    <w:p>
      <w:r>
        <w:t>M101.0507</w:t>
      </w:r>
    </w:p>
    <w:p>
      <w:r>
        <w:t>320 cv</w:t>
      </w:r>
    </w:p>
    <w:p>
      <w:r>
        <w:t>280</w:t>
      </w:r>
    </w:p>
    <w:p>
      <w:r>
        <w:t>12</w:t>
      </w:r>
    </w:p>
    <w:p>
      <w:r>
        <w:t>4,1</w:t>
      </w:r>
    </w:p>
    <w:p>
      <w:r>
        <w:t>5</w:t>
      </w:r>
    </w:p>
    <w:p>
      <w:r>
        <w:t>125 lít diezel</w:t>
      </w:r>
    </w:p>
    <w:p>
      <w:r>
        <w:t>2.373.635</w:t>
      </w:r>
    </w:p>
    <w:p>
      <w:r>
        <w:t>1x4/7</w:t>
      </w:r>
    </w:p>
    <w:p>
      <w:r>
        <w:t>3.710.784</w:t>
      </w:r>
    </w:p>
    <w:p>
      <w:r>
        <w:t>301.000</w:t>
      </w:r>
    </w:p>
    <w:p>
      <w:r>
        <w:t>274.000</w:t>
      </w:r>
    </w:p>
    <w:p>
      <w:r>
        <w:t>5.311.942</w:t>
      </w:r>
    </w:p>
    <w:p>
      <w:r>
        <w:t>5.284.942</w:t>
      </w:r>
    </w:p>
    <w:p>
      <w:r>
        <w:t>M101.0600</w:t>
      </w:r>
    </w:p>
    <w:p>
      <w:r>
        <w:t>Máy cạp tự   hành - dung tích thùng:</w:t>
      </w:r>
    </w:p>
    <w:p>
      <w:r>
        <w:t>31</w:t>
      </w:r>
    </w:p>
    <w:p>
      <w:r>
        <w:t>M101.0601</w:t>
      </w:r>
    </w:p>
    <w:p>
      <w:r>
        <w:t>9 m 3</w:t>
      </w:r>
    </w:p>
    <w:p>
      <w:r>
        <w:t>280</w:t>
      </w:r>
    </w:p>
    <w:p>
      <w:r>
        <w:t>14</w:t>
      </w:r>
    </w:p>
    <w:p>
      <w:r>
        <w:t>4,2</w:t>
      </w:r>
    </w:p>
    <w:p>
      <w:r>
        <w:t>5</w:t>
      </w:r>
    </w:p>
    <w:p>
      <w:r>
        <w:t>132 lít diezel</w:t>
      </w:r>
    </w:p>
    <w:p>
      <w:r>
        <w:t>2.506.559</w:t>
      </w:r>
    </w:p>
    <w:p>
      <w:r>
        <w:t>1x6/7</w:t>
      </w:r>
    </w:p>
    <w:p>
      <w:r>
        <w:t>1.727.900</w:t>
      </w:r>
    </w:p>
    <w:p>
      <w:r>
        <w:t>419.000</w:t>
      </w:r>
    </w:p>
    <w:p>
      <w:r>
        <w:t>381.000</w:t>
      </w:r>
    </w:p>
    <w:p>
      <w:r>
        <w:t>4.270.852</w:t>
      </w:r>
    </w:p>
    <w:p>
      <w:r>
        <w:t>4.232.852</w:t>
      </w:r>
    </w:p>
    <w:p>
      <w:r>
        <w:t>32</w:t>
      </w:r>
    </w:p>
    <w:p>
      <w:r>
        <w:t>M101.0602</w:t>
      </w:r>
    </w:p>
    <w:p>
      <w:r>
        <w:t>16 m 3</w:t>
      </w:r>
    </w:p>
    <w:p>
      <w:r>
        <w:t>280</w:t>
      </w:r>
    </w:p>
    <w:p>
      <w:r>
        <w:t>14</w:t>
      </w:r>
    </w:p>
    <w:p>
      <w:r>
        <w:t>4</w:t>
      </w:r>
    </w:p>
    <w:p>
      <w:r>
        <w:t>5</w:t>
      </w:r>
    </w:p>
    <w:p>
      <w:r>
        <w:t>154 lít diezel</w:t>
      </w:r>
    </w:p>
    <w:p>
      <w:r>
        <w:t>2.924.318</w:t>
      </w:r>
    </w:p>
    <w:p>
      <w:r>
        <w:t>1x6/7</w:t>
      </w:r>
    </w:p>
    <w:p>
      <w:r>
        <w:t>2.631.577</w:t>
      </w:r>
    </w:p>
    <w:p>
      <w:r>
        <w:t>419.000</w:t>
      </w:r>
    </w:p>
    <w:p>
      <w:r>
        <w:t>381.000</w:t>
      </w:r>
    </w:p>
    <w:p>
      <w:r>
        <w:t>5.373.392</w:t>
      </w:r>
    </w:p>
    <w:p>
      <w:r>
        <w:t>5.335.392</w:t>
      </w:r>
    </w:p>
    <w:p>
      <w:r>
        <w:t>33</w:t>
      </w:r>
    </w:p>
    <w:p>
      <w:r>
        <w:t>M101.0603</w:t>
      </w:r>
    </w:p>
    <w:p>
      <w:r>
        <w:t>25 m 3</w:t>
      </w:r>
    </w:p>
    <w:p>
      <w:r>
        <w:t>280</w:t>
      </w:r>
    </w:p>
    <w:p>
      <w:r>
        <w:t>13</w:t>
      </w:r>
    </w:p>
    <w:p>
      <w:r>
        <w:t>4</w:t>
      </w:r>
    </w:p>
    <w:p>
      <w:r>
        <w:t>5</w:t>
      </w:r>
    </w:p>
    <w:p>
      <w:r>
        <w:t>182 lít diezel</w:t>
      </w:r>
    </w:p>
    <w:p>
      <w:r>
        <w:t>3.456.013</w:t>
      </w:r>
    </w:p>
    <w:p>
      <w:r>
        <w:t>1x6/7</w:t>
      </w:r>
    </w:p>
    <w:p>
      <w:r>
        <w:t>3.289.328</w:t>
      </w:r>
    </w:p>
    <w:p>
      <w:r>
        <w:t>419.000</w:t>
      </w:r>
    </w:p>
    <w:p>
      <w:r>
        <w:t>381.000</w:t>
      </w:r>
    </w:p>
    <w:p>
      <w:r>
        <w:t>6.306.766</w:t>
      </w:r>
    </w:p>
    <w:p>
      <w:r>
        <w:t>6.268.766</w:t>
      </w:r>
    </w:p>
    <w:p>
      <w:r>
        <w:t>M101.0700</w:t>
      </w:r>
    </w:p>
    <w:p>
      <w:r>
        <w:t>Máy san tự   hành - công   suất:</w:t>
      </w:r>
    </w:p>
    <w:p>
      <w:r>
        <w:t>34</w:t>
      </w:r>
    </w:p>
    <w:p>
      <w:r>
        <w:t>M101.0701</w:t>
      </w:r>
    </w:p>
    <w:p>
      <w:r>
        <w:t>110 cv</w:t>
      </w:r>
    </w:p>
    <w:p>
      <w:r>
        <w:t>230</w:t>
      </w:r>
    </w:p>
    <w:p>
      <w:r>
        <w:t>15</w:t>
      </w:r>
    </w:p>
    <w:p>
      <w:r>
        <w:t>3,6</w:t>
      </w:r>
    </w:p>
    <w:p>
      <w:r>
        <w:t>5</w:t>
      </w:r>
    </w:p>
    <w:p>
      <w:r>
        <w:t>39 lít diezel</w:t>
      </w:r>
    </w:p>
    <w:p>
      <w:r>
        <w:t>740.574</w:t>
      </w:r>
    </w:p>
    <w:p>
      <w:r>
        <w:t>1x5/7</w:t>
      </w:r>
    </w:p>
    <w:p>
      <w:r>
        <w:t>1.022.799</w:t>
      </w:r>
    </w:p>
    <w:p>
      <w:r>
        <w:t>354.000</w:t>
      </w:r>
    </w:p>
    <w:p>
      <w:r>
        <w:t>322.000</w:t>
      </w:r>
    </w:p>
    <w:p>
      <w:r>
        <w:t>2.077.351</w:t>
      </w:r>
    </w:p>
    <w:p>
      <w:r>
        <w:t>2.045.351</w:t>
      </w:r>
    </w:p>
    <w:p>
      <w:r>
        <w:t>35</w:t>
      </w:r>
    </w:p>
    <w:p>
      <w:r>
        <w:t>M101.0702</w:t>
      </w:r>
    </w:p>
    <w:p>
      <w:r>
        <w:t>140 cv</w:t>
      </w:r>
    </w:p>
    <w:p>
      <w:r>
        <w:t>230</w:t>
      </w:r>
    </w:p>
    <w:p>
      <w:r>
        <w:t>14</w:t>
      </w:r>
    </w:p>
    <w:p>
      <w:r>
        <w:t>3,08</w:t>
      </w:r>
    </w:p>
    <w:p>
      <w:r>
        <w:t>5</w:t>
      </w:r>
    </w:p>
    <w:p>
      <w:r>
        <w:t>44 lít diezel</w:t>
      </w:r>
    </w:p>
    <w:p>
      <w:r>
        <w:t>835.520</w:t>
      </w:r>
    </w:p>
    <w:p>
      <w:r>
        <w:t>1x5/7</w:t>
      </w:r>
    </w:p>
    <w:p>
      <w:r>
        <w:t>1.370.764</w:t>
      </w:r>
    </w:p>
    <w:p>
      <w:r>
        <w:t>354.000</w:t>
      </w:r>
    </w:p>
    <w:p>
      <w:r>
        <w:t>322.000</w:t>
      </w:r>
    </w:p>
    <w:p>
      <w:r>
        <w:t>2.422.015</w:t>
      </w:r>
    </w:p>
    <w:p>
      <w:r>
        <w:t>2.390.015</w:t>
      </w:r>
    </w:p>
    <w:p>
      <w:r>
        <w:t>36</w:t>
      </w:r>
    </w:p>
    <w:p>
      <w:r>
        <w:t>M101.0703</w:t>
      </w:r>
    </w:p>
    <w:p>
      <w:r>
        <w:t>180 cv</w:t>
      </w:r>
    </w:p>
    <w:p>
      <w:r>
        <w:t>250</w:t>
      </w:r>
    </w:p>
    <w:p>
      <w:r>
        <w:t>14</w:t>
      </w:r>
    </w:p>
    <w:p>
      <w:r>
        <w:t>3,1</w:t>
      </w:r>
    </w:p>
    <w:p>
      <w:r>
        <w:t>5</w:t>
      </w:r>
    </w:p>
    <w:p>
      <w:r>
        <w:t>54 lít diezel</w:t>
      </w:r>
    </w:p>
    <w:p>
      <w:r>
        <w:t>1.025.410</w:t>
      </w:r>
    </w:p>
    <w:p>
      <w:r>
        <w:t>1x5/7</w:t>
      </w:r>
    </w:p>
    <w:p>
      <w:r>
        <w:t>1.713.454</w:t>
      </w:r>
    </w:p>
    <w:p>
      <w:r>
        <w:t>354.000</w:t>
      </w:r>
    </w:p>
    <w:p>
      <w:r>
        <w:t>322.000</w:t>
      </w:r>
    </w:p>
    <w:p>
      <w:r>
        <w:t>2.798.150</w:t>
      </w:r>
    </w:p>
    <w:p>
      <w:r>
        <w:t>2.766.150</w:t>
      </w:r>
    </w:p>
    <w:p>
      <w:r>
        <w:t>M101.0800</w:t>
      </w:r>
    </w:p>
    <w:p>
      <w:r>
        <w:t>Máy đầm đất cầm tay - trọng   lượng:</w:t>
      </w:r>
    </w:p>
    <w:p>
      <w:r>
        <w:t>37</w:t>
      </w:r>
    </w:p>
    <w:p>
      <w:r>
        <w:t>M101.0801</w:t>
      </w:r>
    </w:p>
    <w:p>
      <w:r>
        <w:t>50 kg</w:t>
      </w:r>
    </w:p>
    <w:p>
      <w:r>
        <w:t>200</w:t>
      </w:r>
    </w:p>
    <w:p>
      <w:r>
        <w:t>20</w:t>
      </w:r>
    </w:p>
    <w:p>
      <w:r>
        <w:t>5,4</w:t>
      </w:r>
    </w:p>
    <w:p>
      <w:r>
        <w:t>4</w:t>
      </w:r>
    </w:p>
    <w:p>
      <w:r>
        <w:t>3 lít xăng</w:t>
      </w:r>
    </w:p>
    <w:p>
      <w:r>
        <w:t>60.337</w:t>
      </w:r>
    </w:p>
    <w:p>
      <w:r>
        <w:t>1x3/7</w:t>
      </w:r>
    </w:p>
    <w:p>
      <w:r>
        <w:t>26.484</w:t>
      </w:r>
    </w:p>
    <w:p>
      <w:r>
        <w:t>253.000</w:t>
      </w:r>
    </w:p>
    <w:p>
      <w:r>
        <w:t>230.000</w:t>
      </w:r>
    </w:p>
    <w:p>
      <w:r>
        <w:t>352.269</w:t>
      </w:r>
    </w:p>
    <w:p>
      <w:r>
        <w:t>329.269</w:t>
      </w:r>
    </w:p>
    <w:p>
      <w:r>
        <w:t>38</w:t>
      </w:r>
    </w:p>
    <w:p>
      <w:r>
        <w:t>M101.0802</w:t>
      </w:r>
    </w:p>
    <w:p>
      <w:r>
        <w:t>60 kg</w:t>
      </w:r>
    </w:p>
    <w:p>
      <w:r>
        <w:t>200</w:t>
      </w:r>
    </w:p>
    <w:p>
      <w:r>
        <w:t>20</w:t>
      </w:r>
    </w:p>
    <w:p>
      <w:r>
        <w:t>5,4</w:t>
      </w:r>
    </w:p>
    <w:p>
      <w:r>
        <w:t>4</w:t>
      </w:r>
    </w:p>
    <w:p>
      <w:r>
        <w:t>3,5 lít xăng</w:t>
      </w:r>
    </w:p>
    <w:p>
      <w:r>
        <w:t>70.393</w:t>
      </w:r>
    </w:p>
    <w:p>
      <w:r>
        <w:t>1x3/7</w:t>
      </w:r>
    </w:p>
    <w:p>
      <w:r>
        <w:t>33.134</w:t>
      </w:r>
    </w:p>
    <w:p>
      <w:r>
        <w:t>253.000</w:t>
      </w:r>
    </w:p>
    <w:p>
      <w:r>
        <w:t>230.000</w:t>
      </w:r>
    </w:p>
    <w:p>
      <w:r>
        <w:t>368.787</w:t>
      </w:r>
    </w:p>
    <w:p>
      <w:r>
        <w:t>345.787</w:t>
      </w:r>
    </w:p>
    <w:p>
      <w:r>
        <w:t>39</w:t>
      </w:r>
    </w:p>
    <w:p>
      <w:r>
        <w:t>M101.0803</w:t>
      </w:r>
    </w:p>
    <w:p>
      <w:r>
        <w:t>70 kg</w:t>
      </w:r>
    </w:p>
    <w:p>
      <w:r>
        <w:t>200</w:t>
      </w:r>
    </w:p>
    <w:p>
      <w:r>
        <w:t>20</w:t>
      </w:r>
    </w:p>
    <w:p>
      <w:r>
        <w:t>5,4</w:t>
      </w:r>
    </w:p>
    <w:p>
      <w:r>
        <w:t>4</w:t>
      </w:r>
    </w:p>
    <w:p>
      <w:r>
        <w:t>4 lít xăng</w:t>
      </w:r>
    </w:p>
    <w:p>
      <w:r>
        <w:t>80.449</w:t>
      </w:r>
    </w:p>
    <w:p>
      <w:r>
        <w:t>1x3/7</w:t>
      </w:r>
    </w:p>
    <w:p>
      <w:r>
        <w:t>35.771</w:t>
      </w:r>
    </w:p>
    <w:p>
      <w:r>
        <w:t>253.000</w:t>
      </w:r>
    </w:p>
    <w:p>
      <w:r>
        <w:t>230.000</w:t>
      </w:r>
    </w:p>
    <w:p>
      <w:r>
        <w:t>382.456</w:t>
      </w:r>
    </w:p>
    <w:p>
      <w:r>
        <w:t>359.456</w:t>
      </w:r>
    </w:p>
    <w:p>
      <w:r>
        <w:t>40</w:t>
      </w:r>
    </w:p>
    <w:p>
      <w:r>
        <w:t>M101.0804</w:t>
      </w:r>
    </w:p>
    <w:p>
      <w:r>
        <w:t>80 kg</w:t>
      </w:r>
    </w:p>
    <w:p>
      <w:r>
        <w:t>200</w:t>
      </w:r>
    </w:p>
    <w:p>
      <w:r>
        <w:t>20</w:t>
      </w:r>
    </w:p>
    <w:p>
      <w:r>
        <w:t>5,4</w:t>
      </w:r>
    </w:p>
    <w:p>
      <w:r>
        <w:t>4</w:t>
      </w:r>
    </w:p>
    <w:p>
      <w:r>
        <w:t>5 lít xăng</w:t>
      </w:r>
    </w:p>
    <w:p>
      <w:r>
        <w:t>100.562</w:t>
      </w:r>
    </w:p>
    <w:p>
      <w:r>
        <w:t>1x3/7</w:t>
      </w:r>
    </w:p>
    <w:p>
      <w:r>
        <w:t>37.663</w:t>
      </w:r>
    </w:p>
    <w:p>
      <w:r>
        <w:t>253.000</w:t>
      </w:r>
    </w:p>
    <w:p>
      <w:r>
        <w:t>230.000</w:t>
      </w:r>
    </w:p>
    <w:p>
      <w:r>
        <w:t>405.160</w:t>
      </w:r>
    </w:p>
    <w:p>
      <w:r>
        <w:t>382.160</w:t>
      </w:r>
    </w:p>
    <w:p>
      <w:r>
        <w:t>M101.0900</w:t>
      </w:r>
    </w:p>
    <w:p>
      <w:r>
        <w:t>Máy lu bánh hơi tự hành - trọng lượng tĩnh:</w:t>
      </w:r>
    </w:p>
    <w:p>
      <w:r>
        <w:t>41</w:t>
      </w:r>
    </w:p>
    <w:p>
      <w:r>
        <w:t>M101.0901</w:t>
      </w:r>
    </w:p>
    <w:p>
      <w:r>
        <w:t>9 t</w:t>
      </w:r>
    </w:p>
    <w:p>
      <w:r>
        <w:t>270</w:t>
      </w:r>
    </w:p>
    <w:p>
      <w:r>
        <w:t>15</w:t>
      </w:r>
    </w:p>
    <w:p>
      <w:r>
        <w:t>4,3</w:t>
      </w:r>
    </w:p>
    <w:p>
      <w:r>
        <w:t>5</w:t>
      </w:r>
    </w:p>
    <w:p>
      <w:r>
        <w:t>34 lít diezel</w:t>
      </w:r>
    </w:p>
    <w:p>
      <w:r>
        <w:t>645.629</w:t>
      </w:r>
    </w:p>
    <w:p>
      <w:r>
        <w:t>1x4/7</w:t>
      </w:r>
    </w:p>
    <w:p>
      <w:r>
        <w:t>611.661</w:t>
      </w:r>
    </w:p>
    <w:p>
      <w:r>
        <w:t>301.000</w:t>
      </w:r>
    </w:p>
    <w:p>
      <w:r>
        <w:t>274.000</w:t>
      </w:r>
    </w:p>
    <w:p>
      <w:r>
        <w:t>1.463.142</w:t>
      </w:r>
    </w:p>
    <w:p>
      <w:r>
        <w:t>1.436.142</w:t>
      </w:r>
    </w:p>
    <w:p>
      <w:r>
        <w:t>42</w:t>
      </w:r>
    </w:p>
    <w:p>
      <w:r>
        <w:t>M101.0902</w:t>
      </w:r>
    </w:p>
    <w:p>
      <w:r>
        <w:t>16 t</w:t>
      </w:r>
    </w:p>
    <w:p>
      <w:r>
        <w:t>270</w:t>
      </w:r>
    </w:p>
    <w:p>
      <w:r>
        <w:t>15</w:t>
      </w:r>
    </w:p>
    <w:p>
      <w:r>
        <w:t>4,3</w:t>
      </w:r>
    </w:p>
    <w:p>
      <w:r>
        <w:t>5</w:t>
      </w:r>
    </w:p>
    <w:p>
      <w:r>
        <w:t>38 lít diezel</w:t>
      </w:r>
    </w:p>
    <w:p>
      <w:r>
        <w:t>721.585</w:t>
      </w:r>
    </w:p>
    <w:p>
      <w:r>
        <w:t>1x4/7</w:t>
      </w:r>
    </w:p>
    <w:p>
      <w:r>
        <w:t>695.012</w:t>
      </w:r>
    </w:p>
    <w:p>
      <w:r>
        <w:t>301.000</w:t>
      </w:r>
    </w:p>
    <w:p>
      <w:r>
        <w:t>274.000</w:t>
      </w:r>
    </w:p>
    <w:p>
      <w:r>
        <w:t>1.609.484</w:t>
      </w:r>
    </w:p>
    <w:p>
      <w:r>
        <w:t>1.582.484</w:t>
      </w:r>
    </w:p>
    <w:p>
      <w:r>
        <w:t>43</w:t>
      </w:r>
    </w:p>
    <w:p>
      <w:r>
        <w:t>M101.0903</w:t>
      </w:r>
    </w:p>
    <w:p>
      <w:r>
        <w:t>18 t</w:t>
      </w:r>
    </w:p>
    <w:p>
      <w:r>
        <w:t>270</w:t>
      </w:r>
    </w:p>
    <w:p>
      <w:r>
        <w:t>14</w:t>
      </w:r>
    </w:p>
    <w:p>
      <w:r>
        <w:t>4,3</w:t>
      </w:r>
    </w:p>
    <w:p>
      <w:r>
        <w:t>5</w:t>
      </w:r>
    </w:p>
    <w:p>
      <w:r>
        <w:t>42 lít diezel</w:t>
      </w:r>
    </w:p>
    <w:p>
      <w:r>
        <w:t>797.541</w:t>
      </w:r>
    </w:p>
    <w:p>
      <w:r>
        <w:t>1x4/7</w:t>
      </w:r>
    </w:p>
    <w:p>
      <w:r>
        <w:t>765.981</w:t>
      </w:r>
    </w:p>
    <w:p>
      <w:r>
        <w:t>301.000</w:t>
      </w:r>
    </w:p>
    <w:p>
      <w:r>
        <w:t>274.000</w:t>
      </w:r>
    </w:p>
    <w:p>
      <w:r>
        <w:t>1.719.837</w:t>
      </w:r>
    </w:p>
    <w:p>
      <w:r>
        <w:t>1.692.837</w:t>
      </w:r>
    </w:p>
    <w:p>
      <w:r>
        <w:t>44</w:t>
      </w:r>
    </w:p>
    <w:p>
      <w:r>
        <w:t>M101.0904</w:t>
      </w:r>
    </w:p>
    <w:p>
      <w:r>
        <w:t>25 t</w:t>
      </w:r>
    </w:p>
    <w:p>
      <w:r>
        <w:t>270</w:t>
      </w:r>
    </w:p>
    <w:p>
      <w:r>
        <w:t>14</w:t>
      </w:r>
    </w:p>
    <w:p>
      <w:r>
        <w:t>4,1</w:t>
      </w:r>
    </w:p>
    <w:p>
      <w:r>
        <w:t>5</w:t>
      </w:r>
    </w:p>
    <w:p>
      <w:r>
        <w:t>55 lít diezel</w:t>
      </w:r>
    </w:p>
    <w:p>
      <w:r>
        <w:t>1.044.399</w:t>
      </w:r>
    </w:p>
    <w:p>
      <w:r>
        <w:t>1x4/7</w:t>
      </w:r>
    </w:p>
    <w:p>
      <w:r>
        <w:t>873.524</w:t>
      </w:r>
    </w:p>
    <w:p>
      <w:r>
        <w:t>301.000</w:t>
      </w:r>
    </w:p>
    <w:p>
      <w:r>
        <w:t>274.000</w:t>
      </w:r>
    </w:p>
    <w:p>
      <w:r>
        <w:t>2.047.454</w:t>
      </w:r>
    </w:p>
    <w:p>
      <w:r>
        <w:t>2.020.454</w:t>
      </w:r>
    </w:p>
    <w:p>
      <w:r>
        <w:t>M101.1000</w:t>
      </w:r>
    </w:p>
    <w:p>
      <w:r>
        <w:t>Máy lu rung tự   hành - trọng lượng tĩnh:</w:t>
      </w:r>
    </w:p>
    <w:p>
      <w:r>
        <w:t>45</w:t>
      </w:r>
    </w:p>
    <w:p>
      <w:r>
        <w:t>M101.1001</w:t>
      </w:r>
    </w:p>
    <w:p>
      <w:r>
        <w:t>8 t</w:t>
      </w:r>
    </w:p>
    <w:p>
      <w:r>
        <w:t>270</w:t>
      </w:r>
    </w:p>
    <w:p>
      <w:r>
        <w:t>14</w:t>
      </w:r>
    </w:p>
    <w:p>
      <w:r>
        <w:t>4,6</w:t>
      </w:r>
    </w:p>
    <w:p>
      <w:r>
        <w:t>5</w:t>
      </w:r>
    </w:p>
    <w:p>
      <w:r>
        <w:t>19 lít diezel</w:t>
      </w:r>
    </w:p>
    <w:p>
      <w:r>
        <w:t>360.793</w:t>
      </w:r>
    </w:p>
    <w:p>
      <w:r>
        <w:t>1x4/7</w:t>
      </w:r>
    </w:p>
    <w:p>
      <w:r>
        <w:t>778.593</w:t>
      </w:r>
    </w:p>
    <w:p>
      <w:r>
        <w:t>301.000</w:t>
      </w:r>
    </w:p>
    <w:p>
      <w:r>
        <w:t>274.000</w:t>
      </w:r>
    </w:p>
    <w:p>
      <w:r>
        <w:t>1.301.969</w:t>
      </w:r>
    </w:p>
    <w:p>
      <w:r>
        <w:t>1.274.969</w:t>
      </w:r>
    </w:p>
    <w:p>
      <w:r>
        <w:t>46</w:t>
      </w:r>
    </w:p>
    <w:p>
      <w:r>
        <w:t>M101.1002</w:t>
      </w:r>
    </w:p>
    <w:p>
      <w:r>
        <w:t>12 t</w:t>
      </w:r>
    </w:p>
    <w:p>
      <w:r>
        <w:t>270</w:t>
      </w:r>
    </w:p>
    <w:p>
      <w:r>
        <w:t>14</w:t>
      </w:r>
    </w:p>
    <w:p>
      <w:r>
        <w:t>4,6</w:t>
      </w:r>
    </w:p>
    <w:p>
      <w:r>
        <w:t>5</w:t>
      </w:r>
    </w:p>
    <w:p>
      <w:r>
        <w:t>27 lít diezel</w:t>
      </w:r>
    </w:p>
    <w:p>
      <w:r>
        <w:t>512.705</w:t>
      </w:r>
    </w:p>
    <w:p>
      <w:r>
        <w:t>1x4/7</w:t>
      </w:r>
    </w:p>
    <w:p>
      <w:r>
        <w:t>1.008.000</w:t>
      </w:r>
    </w:p>
    <w:p>
      <w:r>
        <w:t>301.000</w:t>
      </w:r>
    </w:p>
    <w:p>
      <w:r>
        <w:t>274.000</w:t>
      </w:r>
    </w:p>
    <w:p>
      <w:r>
        <w:t>1.642.505</w:t>
      </w:r>
    </w:p>
    <w:p>
      <w:r>
        <w:t>1.615.505</w:t>
      </w:r>
    </w:p>
    <w:p>
      <w:r>
        <w:t>47</w:t>
      </w:r>
    </w:p>
    <w:p>
      <w:r>
        <w:t>M101.1003</w:t>
      </w:r>
    </w:p>
    <w:p>
      <w:r>
        <w:t>15 t</w:t>
      </w:r>
    </w:p>
    <w:p>
      <w:r>
        <w:t>270</w:t>
      </w:r>
    </w:p>
    <w:p>
      <w:r>
        <w:t>14</w:t>
      </w:r>
    </w:p>
    <w:p>
      <w:r>
        <w:t>4,3</w:t>
      </w:r>
    </w:p>
    <w:p>
      <w:r>
        <w:t>5</w:t>
      </w:r>
    </w:p>
    <w:p>
      <w:r>
        <w:t>39 lít diezel</w:t>
      </w:r>
    </w:p>
    <w:p>
      <w:r>
        <w:t>740.574</w:t>
      </w:r>
    </w:p>
    <w:p>
      <w:r>
        <w:t>1x4/7</w:t>
      </w:r>
    </w:p>
    <w:p>
      <w:r>
        <w:t>1.268.266</w:t>
      </w:r>
    </w:p>
    <w:p>
      <w:r>
        <w:t>301.000</w:t>
      </w:r>
    </w:p>
    <w:p>
      <w:r>
        <w:t>274.000</w:t>
      </w:r>
    </w:p>
    <w:p>
      <w:r>
        <w:t>2.070.279</w:t>
      </w:r>
    </w:p>
    <w:p>
      <w:r>
        <w:t>2.043.279</w:t>
      </w:r>
    </w:p>
    <w:p>
      <w:r>
        <w:t>48</w:t>
      </w:r>
    </w:p>
    <w:p>
      <w:r>
        <w:t>M101.1004</w:t>
      </w:r>
    </w:p>
    <w:p>
      <w:r>
        <w:t>18 t</w:t>
      </w:r>
    </w:p>
    <w:p>
      <w:r>
        <w:t>270</w:t>
      </w:r>
    </w:p>
    <w:p>
      <w:r>
        <w:t>14</w:t>
      </w:r>
    </w:p>
    <w:p>
      <w:r>
        <w:t>4,3</w:t>
      </w:r>
    </w:p>
    <w:p>
      <w:r>
        <w:t>5</w:t>
      </w:r>
    </w:p>
    <w:p>
      <w:r>
        <w:t>53 lít diezel</w:t>
      </w:r>
    </w:p>
    <w:p>
      <w:r>
        <w:t>1.006.421</w:t>
      </w:r>
    </w:p>
    <w:p>
      <w:r>
        <w:t>1x4/7</w:t>
      </w:r>
    </w:p>
    <w:p>
      <w:r>
        <w:t>1.484.153</w:t>
      </w:r>
    </w:p>
    <w:p>
      <w:r>
        <w:t>301.000</w:t>
      </w:r>
    </w:p>
    <w:p>
      <w:r>
        <w:t>274.000</w:t>
      </w:r>
    </w:p>
    <w:p>
      <w:r>
        <w:t>2.511.234</w:t>
      </w:r>
    </w:p>
    <w:p>
      <w:r>
        <w:t>2.484.234</w:t>
      </w:r>
    </w:p>
    <w:p>
      <w:r>
        <w:t>49</w:t>
      </w:r>
    </w:p>
    <w:p>
      <w:r>
        <w:t>M101.1005</w:t>
      </w:r>
    </w:p>
    <w:p>
      <w:r>
        <w:t>20t</w:t>
      </w:r>
    </w:p>
    <w:p>
      <w:r>
        <w:t>270</w:t>
      </w:r>
    </w:p>
    <w:p>
      <w:r>
        <w:t>14</w:t>
      </w:r>
    </w:p>
    <w:p>
      <w:r>
        <w:t>4,3</w:t>
      </w:r>
    </w:p>
    <w:p>
      <w:r>
        <w:t>5</w:t>
      </w:r>
    </w:p>
    <w:p>
      <w:r>
        <w:t>61 lít diezel</w:t>
      </w:r>
    </w:p>
    <w:p>
      <w:r>
        <w:t>1.158.334</w:t>
      </w:r>
    </w:p>
    <w:p>
      <w:r>
        <w:t>1x4/7</w:t>
      </w:r>
    </w:p>
    <w:p>
      <w:r>
        <w:t>1.535.452</w:t>
      </w:r>
    </w:p>
    <w:p>
      <w:r>
        <w:t>301.000</w:t>
      </w:r>
    </w:p>
    <w:p>
      <w:r>
        <w:t>274.000</w:t>
      </w:r>
    </w:p>
    <w:p>
      <w:r>
        <w:t>2.704.756</w:t>
      </w:r>
    </w:p>
    <w:p>
      <w:r>
        <w:t>2.677.756</w:t>
      </w:r>
    </w:p>
    <w:p>
      <w:r>
        <w:t>50</w:t>
      </w:r>
    </w:p>
    <w:p>
      <w:r>
        <w:t>M101.1006</w:t>
      </w:r>
    </w:p>
    <w:p>
      <w:r>
        <w:t>25 t</w:t>
      </w:r>
    </w:p>
    <w:p>
      <w:r>
        <w:t>270</w:t>
      </w:r>
    </w:p>
    <w:p>
      <w:r>
        <w:t>14</w:t>
      </w:r>
    </w:p>
    <w:p>
      <w:r>
        <w:t>3,7</w:t>
      </w:r>
    </w:p>
    <w:p>
      <w:r>
        <w:t>5</w:t>
      </w:r>
    </w:p>
    <w:p>
      <w:r>
        <w:t>67 lít diezel</w:t>
      </w:r>
    </w:p>
    <w:p>
      <w:r>
        <w:t>1.272.268</w:t>
      </w:r>
    </w:p>
    <w:p>
      <w:r>
        <w:t>1x4/7</w:t>
      </w:r>
    </w:p>
    <w:p>
      <w:r>
        <w:t>1.668.970</w:t>
      </w:r>
    </w:p>
    <w:p>
      <w:r>
        <w:t>301.000</w:t>
      </w:r>
    </w:p>
    <w:p>
      <w:r>
        <w:t>274.000</w:t>
      </w:r>
    </w:p>
    <w:p>
      <w:r>
        <w:t>2.889.900</w:t>
      </w:r>
    </w:p>
    <w:p>
      <w:r>
        <w:t>2.862.900</w:t>
      </w:r>
    </w:p>
    <w:p>
      <w:r>
        <w:t>M101.1100</w:t>
      </w:r>
    </w:p>
    <w:p>
      <w:r>
        <w:t>Máy lu bánh   thép tự hành - trọng lượng tĩnh:</w:t>
      </w:r>
    </w:p>
    <w:p>
      <w:r>
        <w:t>51</w:t>
      </w:r>
    </w:p>
    <w:p>
      <w:r>
        <w:t>M101.1101</w:t>
      </w:r>
    </w:p>
    <w:p>
      <w:r>
        <w:t>6,0 t</w:t>
      </w:r>
    </w:p>
    <w:p>
      <w:r>
        <w:t>270</w:t>
      </w:r>
    </w:p>
    <w:p>
      <w:r>
        <w:t>15</w:t>
      </w:r>
    </w:p>
    <w:p>
      <w:r>
        <w:t>2,9</w:t>
      </w:r>
    </w:p>
    <w:p>
      <w:r>
        <w:t>5</w:t>
      </w:r>
    </w:p>
    <w:p>
      <w:r>
        <w:t>20 lít diezel</w:t>
      </w:r>
    </w:p>
    <w:p>
      <w:r>
        <w:t>379.782</w:t>
      </w:r>
    </w:p>
    <w:p>
      <w:r>
        <w:t>1x4/7</w:t>
      </w:r>
    </w:p>
    <w:p>
      <w:r>
        <w:t>310.973</w:t>
      </w:r>
    </w:p>
    <w:p>
      <w:r>
        <w:t>301.000</w:t>
      </w:r>
    </w:p>
    <w:p>
      <w:r>
        <w:t>274.000</w:t>
      </w:r>
    </w:p>
    <w:p>
      <w:r>
        <w:t>927.256</w:t>
      </w:r>
    </w:p>
    <w:p>
      <w:r>
        <w:t>900.256</w:t>
      </w:r>
    </w:p>
    <w:p>
      <w:r>
        <w:t>52</w:t>
      </w:r>
    </w:p>
    <w:p>
      <w:r>
        <w:t>M101.1102</w:t>
      </w:r>
    </w:p>
    <w:p>
      <w:r>
        <w:t>8,5 t ÷ 9 t</w:t>
      </w:r>
    </w:p>
    <w:p>
      <w:r>
        <w:t>270</w:t>
      </w:r>
    </w:p>
    <w:p>
      <w:r>
        <w:t>15</w:t>
      </w:r>
    </w:p>
    <w:p>
      <w:r>
        <w:t>2,9</w:t>
      </w:r>
    </w:p>
    <w:p>
      <w:r>
        <w:t>5</w:t>
      </w:r>
    </w:p>
    <w:p>
      <w:r>
        <w:t>24 lít diezel</w:t>
      </w:r>
    </w:p>
    <w:p>
      <w:r>
        <w:t>455.738</w:t>
      </w:r>
    </w:p>
    <w:p>
      <w:r>
        <w:t>1x4/7</w:t>
      </w:r>
    </w:p>
    <w:p>
      <w:r>
        <w:t>365.850</w:t>
      </w:r>
    </w:p>
    <w:p>
      <w:r>
        <w:t>301.000</w:t>
      </w:r>
    </w:p>
    <w:p>
      <w:r>
        <w:t>274.000</w:t>
      </w:r>
    </w:p>
    <w:p>
      <w:r>
        <w:t>1.046.708</w:t>
      </w:r>
    </w:p>
    <w:p>
      <w:r>
        <w:t>1.019.708</w:t>
      </w:r>
    </w:p>
    <w:p>
      <w:r>
        <w:t>53</w:t>
      </w:r>
    </w:p>
    <w:p>
      <w:r>
        <w:t>M101.1103</w:t>
      </w:r>
    </w:p>
    <w:p>
      <w:r>
        <w:t>10 t</w:t>
      </w:r>
    </w:p>
    <w:p>
      <w:r>
        <w:t>270</w:t>
      </w:r>
    </w:p>
    <w:p>
      <w:r>
        <w:t>15</w:t>
      </w:r>
    </w:p>
    <w:p>
      <w:r>
        <w:t>2,9</w:t>
      </w:r>
    </w:p>
    <w:p>
      <w:r>
        <w:t>5</w:t>
      </w:r>
    </w:p>
    <w:p>
      <w:r>
        <w:t>26 lít diezel</w:t>
      </w:r>
    </w:p>
    <w:p>
      <w:r>
        <w:t>493.716</w:t>
      </w:r>
    </w:p>
    <w:p>
      <w:r>
        <w:t>1x4/7</w:t>
      </w:r>
    </w:p>
    <w:p>
      <w:r>
        <w:t>476.144</w:t>
      </w:r>
    </w:p>
    <w:p>
      <w:r>
        <w:t>301.000</w:t>
      </w:r>
    </w:p>
    <w:p>
      <w:r>
        <w:t>274.000</w:t>
      </w:r>
    </w:p>
    <w:p>
      <w:r>
        <w:t>1.172.104</w:t>
      </w:r>
    </w:p>
    <w:p>
      <w:r>
        <w:t>1.145.104</w:t>
      </w:r>
    </w:p>
    <w:p>
      <w:r>
        <w:t>54</w:t>
      </w:r>
    </w:p>
    <w:p>
      <w:r>
        <w:t>M101.1104</w:t>
      </w:r>
    </w:p>
    <w:p>
      <w:r>
        <w:t>12 t</w:t>
      </w:r>
    </w:p>
    <w:p>
      <w:r>
        <w:t>270</w:t>
      </w:r>
    </w:p>
    <w:p>
      <w:r>
        <w:t>15</w:t>
      </w:r>
    </w:p>
    <w:p>
      <w:r>
        <w:t>2,9</w:t>
      </w:r>
    </w:p>
    <w:p>
      <w:r>
        <w:t>5</w:t>
      </w:r>
    </w:p>
    <w:p>
      <w:r>
        <w:t>32 lít diezel</w:t>
      </w:r>
    </w:p>
    <w:p>
      <w:r>
        <w:t>607.651</w:t>
      </w:r>
    </w:p>
    <w:p>
      <w:r>
        <w:t>1x4/7</w:t>
      </w:r>
    </w:p>
    <w:p>
      <w:r>
        <w:t>516.960</w:t>
      </w:r>
    </w:p>
    <w:p>
      <w:r>
        <w:t>301.000</w:t>
      </w:r>
    </w:p>
    <w:p>
      <w:r>
        <w:t>274.000</w:t>
      </w:r>
    </w:p>
    <w:p>
      <w:r>
        <w:t>1.318.389</w:t>
      </w:r>
    </w:p>
    <w:p>
      <w:r>
        <w:t>1.291.389</w:t>
      </w:r>
    </w:p>
    <w:p>
      <w:r>
        <w:t>55</w:t>
      </w:r>
    </w:p>
    <w:p>
      <w:r>
        <w:t>M101.1105</w:t>
      </w:r>
    </w:p>
    <w:p>
      <w:r>
        <w:t>16 t</w:t>
      </w:r>
    </w:p>
    <w:p>
      <w:r>
        <w:t>270</w:t>
      </w:r>
    </w:p>
    <w:p>
      <w:r>
        <w:t>15</w:t>
      </w:r>
    </w:p>
    <w:p>
      <w:r>
        <w:t>2,9</w:t>
      </w:r>
    </w:p>
    <w:p>
      <w:r>
        <w:t>5</w:t>
      </w:r>
    </w:p>
    <w:p>
      <w:r>
        <w:t>37 lít diezel</w:t>
      </w:r>
    </w:p>
    <w:p>
      <w:r>
        <w:t>702.596</w:t>
      </w:r>
    </w:p>
    <w:p>
      <w:r>
        <w:t>1x4/7</w:t>
      </w:r>
    </w:p>
    <w:p>
      <w:r>
        <w:t>534.828</w:t>
      </w:r>
    </w:p>
    <w:p>
      <w:r>
        <w:t>301.000</w:t>
      </w:r>
    </w:p>
    <w:p>
      <w:r>
        <w:t>274.000</w:t>
      </w:r>
    </w:p>
    <w:p>
      <w:r>
        <w:t>1.427.497</w:t>
      </w:r>
    </w:p>
    <w:p>
      <w:r>
        <w:t>1.400.497</w:t>
      </w:r>
    </w:p>
    <w:p>
      <w:r>
        <w:t>56</w:t>
      </w:r>
    </w:p>
    <w:p>
      <w:r>
        <w:t>M101.1106</w:t>
      </w:r>
    </w:p>
    <w:p>
      <w:r>
        <w:t>25 t</w:t>
      </w:r>
    </w:p>
    <w:p>
      <w:r>
        <w:t>270</w:t>
      </w:r>
    </w:p>
    <w:p>
      <w:r>
        <w:t>15</w:t>
      </w:r>
    </w:p>
    <w:p>
      <w:r>
        <w:t>2,9</w:t>
      </w:r>
    </w:p>
    <w:p>
      <w:r>
        <w:t>5</w:t>
      </w:r>
    </w:p>
    <w:p>
      <w:r>
        <w:t>47 lít diezel</w:t>
      </w:r>
    </w:p>
    <w:p>
      <w:r>
        <w:t>892.487</w:t>
      </w:r>
    </w:p>
    <w:p>
      <w:r>
        <w:t>1x4/7</w:t>
      </w:r>
    </w:p>
    <w:p>
      <w:r>
        <w:t>601.429</w:t>
      </w:r>
    </w:p>
    <w:p>
      <w:r>
        <w:t>301.000</w:t>
      </w:r>
    </w:p>
    <w:p>
      <w:r>
        <w:t>274.000</w:t>
      </w:r>
    </w:p>
    <w:p>
      <w:r>
        <w:t>1.670.175</w:t>
      </w:r>
    </w:p>
    <w:p>
      <w:r>
        <w:t>1.643.175</w:t>
      </w:r>
    </w:p>
    <w:p>
      <w:r>
        <w:t>M101.1200</w:t>
      </w:r>
    </w:p>
    <w:p>
      <w:r>
        <w:t>Máy lu chân   cừu tự hành -   trọng lượng tĩnh:</w:t>
      </w:r>
    </w:p>
    <w:p>
      <w:r>
        <w:t>57</w:t>
      </w:r>
    </w:p>
    <w:p>
      <w:r>
        <w:t>M101.1201</w:t>
      </w:r>
    </w:p>
    <w:p>
      <w:r>
        <w:t>12 t</w:t>
      </w:r>
    </w:p>
    <w:p>
      <w:r>
        <w:t>270</w:t>
      </w:r>
    </w:p>
    <w:p>
      <w:r>
        <w:t>15</w:t>
      </w:r>
    </w:p>
    <w:p>
      <w:r>
        <w:t>3,6</w:t>
      </w:r>
    </w:p>
    <w:p>
      <w:r>
        <w:t>5</w:t>
      </w:r>
    </w:p>
    <w:p>
      <w:r>
        <w:t>29 lít diezel</w:t>
      </w:r>
    </w:p>
    <w:p>
      <w:r>
        <w:t>550.683</w:t>
      </w:r>
    </w:p>
    <w:p>
      <w:r>
        <w:t>1x4/7</w:t>
      </w:r>
    </w:p>
    <w:p>
      <w:r>
        <w:t>1.073.429</w:t>
      </w:r>
    </w:p>
    <w:p>
      <w:r>
        <w:t>301.000</w:t>
      </w:r>
    </w:p>
    <w:p>
      <w:r>
        <w:t>274.000</w:t>
      </w:r>
    </w:p>
    <w:p>
      <w:r>
        <w:t>1.730.305</w:t>
      </w:r>
    </w:p>
    <w:p>
      <w:r>
        <w:t>1.703.305</w:t>
      </w:r>
    </w:p>
    <w:p>
      <w:r>
        <w:t>58</w:t>
      </w:r>
    </w:p>
    <w:p>
      <w:r>
        <w:t>M101.1202</w:t>
      </w:r>
    </w:p>
    <w:p>
      <w:r>
        <w:t>20 t</w:t>
      </w:r>
    </w:p>
    <w:p>
      <w:r>
        <w:t>270</w:t>
      </w:r>
    </w:p>
    <w:p>
      <w:r>
        <w:t>15</w:t>
      </w:r>
    </w:p>
    <w:p>
      <w:r>
        <w:t>3,6</w:t>
      </w:r>
    </w:p>
    <w:p>
      <w:r>
        <w:t>5</w:t>
      </w:r>
    </w:p>
    <w:p>
      <w:r>
        <w:t>61 lít diezel</w:t>
      </w:r>
    </w:p>
    <w:p>
      <w:r>
        <w:t>1.158.334</w:t>
      </w:r>
    </w:p>
    <w:p>
      <w:r>
        <w:t>1x4/7</w:t>
      </w:r>
    </w:p>
    <w:p>
      <w:r>
        <w:t>1.610.452</w:t>
      </w:r>
    </w:p>
    <w:p>
      <w:r>
        <w:t>301.000</w:t>
      </w:r>
    </w:p>
    <w:p>
      <w:r>
        <w:t>274.000</w:t>
      </w:r>
    </w:p>
    <w:p>
      <w:r>
        <w:t>2.777.519</w:t>
      </w:r>
    </w:p>
    <w:p>
      <w:r>
        <w:t>2.750.519</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 lít diezel</w:t>
      </w:r>
    </w:p>
    <w:p>
      <w:r>
        <w:t>474.727</w:t>
      </w:r>
    </w:p>
    <w:p>
      <w:r>
        <w:t>1x1/4+1x3/4 lái xe</w:t>
      </w:r>
    </w:p>
    <w:p>
      <w:r>
        <w:t>645.827</w:t>
      </w:r>
    </w:p>
    <w:p>
      <w:r>
        <w:t>600.000</w:t>
      </w:r>
    </w:p>
    <w:p>
      <w:r>
        <w:t>578.000</w:t>
      </w:r>
    </w:p>
    <w:p>
      <w:r>
        <w:t>1.544.889</w:t>
      </w:r>
    </w:p>
    <w:p>
      <w:r>
        <w:t>1.522.889</w:t>
      </w:r>
    </w:p>
    <w:p>
      <w:r>
        <w:t>60</w:t>
      </w:r>
    </w:p>
    <w:p>
      <w:r>
        <w:t>M102.0102</w:t>
      </w:r>
    </w:p>
    <w:p>
      <w:r>
        <w:t>4 t</w:t>
      </w:r>
    </w:p>
    <w:p>
      <w:r>
        <w:t>250</w:t>
      </w:r>
    </w:p>
    <w:p>
      <w:r>
        <w:t>9</w:t>
      </w:r>
    </w:p>
    <w:p>
      <w:r>
        <w:t>5,1</w:t>
      </w:r>
    </w:p>
    <w:p>
      <w:r>
        <w:t>5</w:t>
      </w:r>
    </w:p>
    <w:p>
      <w:r>
        <w:t>26 lít diezel</w:t>
      </w:r>
    </w:p>
    <w:p>
      <w:r>
        <w:t>493.716</w:t>
      </w:r>
    </w:p>
    <w:p>
      <w:r>
        <w:t>1x1/4+1x3/4 lái xe</w:t>
      </w:r>
    </w:p>
    <w:p>
      <w:r>
        <w:t>693.293</w:t>
      </w:r>
    </w:p>
    <w:p>
      <w:r>
        <w:t>600.000</w:t>
      </w:r>
    </w:p>
    <w:p>
      <w:r>
        <w:t>578.000</w:t>
      </w:r>
    </w:p>
    <w:p>
      <w:r>
        <w:t>1.598.433</w:t>
      </w:r>
    </w:p>
    <w:p>
      <w:r>
        <w:t>1.576.433</w:t>
      </w:r>
    </w:p>
    <w:p>
      <w:r>
        <w:t>61</w:t>
      </w:r>
    </w:p>
    <w:p>
      <w:r>
        <w:t>M102.0103</w:t>
      </w:r>
    </w:p>
    <w:p>
      <w:r>
        <w:t>5 t</w:t>
      </w:r>
    </w:p>
    <w:p>
      <w:r>
        <w:t>250</w:t>
      </w:r>
    </w:p>
    <w:p>
      <w:r>
        <w:t>9</w:t>
      </w:r>
    </w:p>
    <w:p>
      <w:r>
        <w:t>4,7</w:t>
      </w:r>
    </w:p>
    <w:p>
      <w:r>
        <w:t>5</w:t>
      </w:r>
    </w:p>
    <w:p>
      <w:r>
        <w:t>30 lít diezel</w:t>
      </w:r>
    </w:p>
    <w:p>
      <w:r>
        <w:t>569.672</w:t>
      </w:r>
    </w:p>
    <w:p>
      <w:r>
        <w:t>1x1/4+1x3/4 lái xe</w:t>
      </w:r>
    </w:p>
    <w:p>
      <w:r>
        <w:t>769.879</w:t>
      </w:r>
    </w:p>
    <w:p>
      <w:r>
        <w:t>600.000</w:t>
      </w:r>
    </w:p>
    <w:p>
      <w:r>
        <w:t>578.000</w:t>
      </w:r>
    </w:p>
    <w:p>
      <w:r>
        <w:t>1.717.826</w:t>
      </w:r>
    </w:p>
    <w:p>
      <w:r>
        <w:t>1.695.826</w:t>
      </w:r>
    </w:p>
    <w:p>
      <w:r>
        <w:t>62</w:t>
      </w:r>
    </w:p>
    <w:p>
      <w:r>
        <w:t>M102.0104</w:t>
      </w:r>
    </w:p>
    <w:p>
      <w:r>
        <w:t>6 t</w:t>
      </w:r>
    </w:p>
    <w:p>
      <w:r>
        <w:t>250</w:t>
      </w:r>
    </w:p>
    <w:p>
      <w:r>
        <w:t>9</w:t>
      </w:r>
    </w:p>
    <w:p>
      <w:r>
        <w:t>4,7</w:t>
      </w:r>
    </w:p>
    <w:p>
      <w:r>
        <w:t>5</w:t>
      </w:r>
    </w:p>
    <w:p>
      <w:r>
        <w:t>33 lít diezel</w:t>
      </w:r>
    </w:p>
    <w:p>
      <w:r>
        <w:t>626.640</w:t>
      </w:r>
    </w:p>
    <w:p>
      <w:r>
        <w:t>1x1/4+1x3/4 lái xe</w:t>
      </w:r>
    </w:p>
    <w:p>
      <w:r>
        <w:t>948.964</w:t>
      </w:r>
    </w:p>
    <w:p>
      <w:r>
        <w:t>600.000</w:t>
      </w:r>
    </w:p>
    <w:p>
      <w:r>
        <w:t>578.000</w:t>
      </w:r>
    </w:p>
    <w:p>
      <w:r>
        <w:t>1.902.302</w:t>
      </w:r>
    </w:p>
    <w:p>
      <w:r>
        <w:t>1.880.302</w:t>
      </w:r>
    </w:p>
    <w:p>
      <w:r>
        <w:t>63</w:t>
      </w:r>
    </w:p>
    <w:p>
      <w:r>
        <w:t>M102.0105</w:t>
      </w:r>
    </w:p>
    <w:p>
      <w:r>
        <w:t>10 t</w:t>
      </w:r>
    </w:p>
    <w:p>
      <w:r>
        <w:t>250</w:t>
      </w:r>
    </w:p>
    <w:p>
      <w:r>
        <w:t>9</w:t>
      </w:r>
    </w:p>
    <w:p>
      <w:r>
        <w:t>4,5</w:t>
      </w:r>
    </w:p>
    <w:p>
      <w:r>
        <w:t>5</w:t>
      </w:r>
    </w:p>
    <w:p>
      <w:r>
        <w:t>37 lít diezel</w:t>
      </w:r>
    </w:p>
    <w:p>
      <w:r>
        <w:t>702.596</w:t>
      </w:r>
    </w:p>
    <w:p>
      <w:r>
        <w:t>1x1/4+1x3/4 lái xe</w:t>
      </w:r>
    </w:p>
    <w:p>
      <w:r>
        <w:t>1.328.572</w:t>
      </w:r>
    </w:p>
    <w:p>
      <w:r>
        <w:t>600.000</w:t>
      </w:r>
    </w:p>
    <w:p>
      <w:r>
        <w:t>578.000</w:t>
      </w:r>
    </w:p>
    <w:p>
      <w:r>
        <w:t>2.237.911</w:t>
      </w:r>
    </w:p>
    <w:p>
      <w:r>
        <w:t>2.215.911</w:t>
      </w:r>
    </w:p>
    <w:p>
      <w:r>
        <w:t>64</w:t>
      </w:r>
    </w:p>
    <w:p>
      <w:r>
        <w:t>M102.0106</w:t>
      </w:r>
    </w:p>
    <w:p>
      <w:r>
        <w:t>16 t</w:t>
      </w:r>
    </w:p>
    <w:p>
      <w:r>
        <w:t>250</w:t>
      </w:r>
    </w:p>
    <w:p>
      <w:r>
        <w:t>9</w:t>
      </w:r>
    </w:p>
    <w:p>
      <w:r>
        <w:t>4,5</w:t>
      </w:r>
    </w:p>
    <w:p>
      <w:r>
        <w:t>5</w:t>
      </w:r>
    </w:p>
    <w:p>
      <w:r>
        <w:t>43 lít diezel</w:t>
      </w:r>
    </w:p>
    <w:p>
      <w:r>
        <w:t>816.530</w:t>
      </w:r>
    </w:p>
    <w:p>
      <w:r>
        <w:t>1x1/4+1x3/4 lái xe</w:t>
      </w:r>
    </w:p>
    <w:p>
      <w:r>
        <w:t>1.556.727</w:t>
      </w:r>
    </w:p>
    <w:p>
      <w:r>
        <w:t>600.000</w:t>
      </w:r>
    </w:p>
    <w:p>
      <w:r>
        <w:t>578.000</w:t>
      </w:r>
    </w:p>
    <w:p>
      <w:r>
        <w:t>2.512.466</w:t>
      </w:r>
    </w:p>
    <w:p>
      <w:r>
        <w:t>2.490.466</w:t>
      </w:r>
    </w:p>
    <w:p>
      <w:r>
        <w:t>65</w:t>
      </w:r>
    </w:p>
    <w:p>
      <w:r>
        <w:t>M102.0107</w:t>
      </w:r>
    </w:p>
    <w:p>
      <w:r>
        <w:t>20 t</w:t>
      </w:r>
    </w:p>
    <w:p>
      <w:r>
        <w:t>250</w:t>
      </w:r>
    </w:p>
    <w:p>
      <w:r>
        <w:t>8</w:t>
      </w:r>
    </w:p>
    <w:p>
      <w:r>
        <w:t>4,5</w:t>
      </w:r>
    </w:p>
    <w:p>
      <w:r>
        <w:t>5</w:t>
      </w:r>
    </w:p>
    <w:p>
      <w:r>
        <w:t>44 lít diezel</w:t>
      </w:r>
    </w:p>
    <w:p>
      <w:r>
        <w:t>835.520</w:t>
      </w:r>
    </w:p>
    <w:p>
      <w:r>
        <w:t>1x1/4+1x3/4 lái xe</w:t>
      </w:r>
    </w:p>
    <w:p>
      <w:r>
        <w:t>1.939.546</w:t>
      </w:r>
    </w:p>
    <w:p>
      <w:r>
        <w:t>600.000</w:t>
      </w:r>
    </w:p>
    <w:p>
      <w:r>
        <w:t>578.000</w:t>
      </w:r>
    </w:p>
    <w:p>
      <w:r>
        <w:t>2.731.136</w:t>
      </w:r>
    </w:p>
    <w:p>
      <w:r>
        <w:t>2.709.136</w:t>
      </w:r>
    </w:p>
    <w:p>
      <w:r>
        <w:t>66</w:t>
      </w:r>
    </w:p>
    <w:p>
      <w:r>
        <w:t>M102.0108</w:t>
      </w:r>
    </w:p>
    <w:p>
      <w:r>
        <w:t>25 t</w:t>
      </w:r>
    </w:p>
    <w:p>
      <w:r>
        <w:t>250</w:t>
      </w:r>
    </w:p>
    <w:p>
      <w:r>
        <w:t>8</w:t>
      </w:r>
    </w:p>
    <w:p>
      <w:r>
        <w:t>4,3</w:t>
      </w:r>
    </w:p>
    <w:p>
      <w:r>
        <w:t>5</w:t>
      </w:r>
    </w:p>
    <w:p>
      <w:r>
        <w:t>50 lít diezel</w:t>
      </w:r>
    </w:p>
    <w:p>
      <w:r>
        <w:t>949.454</w:t>
      </w:r>
    </w:p>
    <w:p>
      <w:r>
        <w:t>1x1/4+1x3/4 lái xe</w:t>
      </w:r>
    </w:p>
    <w:p>
      <w:r>
        <w:t>2.230.644</w:t>
      </w:r>
    </w:p>
    <w:p>
      <w:r>
        <w:t>600.000</w:t>
      </w:r>
    </w:p>
    <w:p>
      <w:r>
        <w:t>578.000</w:t>
      </w:r>
    </w:p>
    <w:p>
      <w:r>
        <w:t>3.021.679</w:t>
      </w:r>
    </w:p>
    <w:p>
      <w:r>
        <w:t>2.999.679</w:t>
      </w:r>
    </w:p>
    <w:p>
      <w:r>
        <w:t>67</w:t>
      </w:r>
    </w:p>
    <w:p>
      <w:r>
        <w:t>M102.0109</w:t>
      </w:r>
    </w:p>
    <w:p>
      <w:r>
        <w:t>30 t</w:t>
      </w:r>
    </w:p>
    <w:p>
      <w:r>
        <w:t>250</w:t>
      </w:r>
    </w:p>
    <w:p>
      <w:r>
        <w:t>8</w:t>
      </w:r>
    </w:p>
    <w:p>
      <w:r>
        <w:t>4,3</w:t>
      </w:r>
    </w:p>
    <w:p>
      <w:r>
        <w:t>5</w:t>
      </w:r>
    </w:p>
    <w:p>
      <w:r>
        <w:t>54 lít diezel</w:t>
      </w:r>
    </w:p>
    <w:p>
      <w:r>
        <w:t>1.025.410</w:t>
      </w:r>
    </w:p>
    <w:p>
      <w:r>
        <w:t>1x1/4+1x3/4 lái xe</w:t>
      </w:r>
    </w:p>
    <w:p>
      <w:r>
        <w:t>2.521.398</w:t>
      </w:r>
    </w:p>
    <w:p>
      <w:r>
        <w:t>600.000</w:t>
      </w:r>
    </w:p>
    <w:p>
      <w:r>
        <w:t>578.000</w:t>
      </w:r>
    </w:p>
    <w:p>
      <w:r>
        <w:t>3.289.533</w:t>
      </w:r>
    </w:p>
    <w:p>
      <w:r>
        <w:t>3.267.533</w:t>
      </w:r>
    </w:p>
    <w:p>
      <w:r>
        <w:t>68</w:t>
      </w:r>
    </w:p>
    <w:p>
      <w:r>
        <w:t>M102.0110</w:t>
      </w:r>
    </w:p>
    <w:p>
      <w:r>
        <w:t>40 t</w:t>
      </w:r>
    </w:p>
    <w:p>
      <w:r>
        <w:t>250</w:t>
      </w:r>
    </w:p>
    <w:p>
      <w:r>
        <w:t>7</w:t>
      </w:r>
    </w:p>
    <w:p>
      <w:r>
        <w:t>4,1</w:t>
      </w:r>
    </w:p>
    <w:p>
      <w:r>
        <w:t>5</w:t>
      </w:r>
    </w:p>
    <w:p>
      <w:r>
        <w:t>64 lít diezel</w:t>
      </w:r>
    </w:p>
    <w:p>
      <w:r>
        <w:t>1.215.301</w:t>
      </w:r>
    </w:p>
    <w:p>
      <w:r>
        <w:t>1x1/4+1x3/4 lái xe</w:t>
      </w:r>
    </w:p>
    <w:p>
      <w:r>
        <w:t>3.736.007</w:t>
      </w:r>
    </w:p>
    <w:p>
      <w:r>
        <w:t>600.000</w:t>
      </w:r>
    </w:p>
    <w:p>
      <w:r>
        <w:t>578.000</w:t>
      </w:r>
    </w:p>
    <w:p>
      <w:r>
        <w:t>4.116.681</w:t>
      </w:r>
    </w:p>
    <w:p>
      <w:r>
        <w:t>4.094.681</w:t>
      </w:r>
    </w:p>
    <w:p>
      <w:r>
        <w:t>69</w:t>
      </w:r>
    </w:p>
    <w:p>
      <w:r>
        <w:t>M102.0111</w:t>
      </w:r>
    </w:p>
    <w:p>
      <w:r>
        <w:t>50 t</w:t>
      </w:r>
    </w:p>
    <w:p>
      <w:r>
        <w:t>250</w:t>
      </w:r>
    </w:p>
    <w:p>
      <w:r>
        <w:t>7</w:t>
      </w:r>
    </w:p>
    <w:p>
      <w:r>
        <w:t>4,1</w:t>
      </w:r>
    </w:p>
    <w:p>
      <w:r>
        <w:t>5</w:t>
      </w:r>
    </w:p>
    <w:p>
      <w:r>
        <w:t>70 lít diezel</w:t>
      </w:r>
    </w:p>
    <w:p>
      <w:r>
        <w:t>1.329.236</w:t>
      </w:r>
    </w:p>
    <w:p>
      <w:r>
        <w:t>1x1/4+1x3/4 lái xe</w:t>
      </w:r>
    </w:p>
    <w:p>
      <w:r>
        <w:t>5.241.944</w:t>
      </w:r>
    </w:p>
    <w:p>
      <w:r>
        <w:t>600.000</w:t>
      </w:r>
    </w:p>
    <w:p>
      <w:r>
        <w:t>578.000</w:t>
      </w:r>
    </w:p>
    <w:p>
      <w:r>
        <w:t>5.158.273</w:t>
      </w:r>
    </w:p>
    <w:p>
      <w:r>
        <w:t>5.136.273</w:t>
      </w:r>
    </w:p>
    <w:p>
      <w:r>
        <w:t>M102.0200</w:t>
      </w:r>
    </w:p>
    <w:p>
      <w:r>
        <w:t>Cần cẩu bánh hơi - sức nâng:</w:t>
      </w:r>
    </w:p>
    <w:p>
      <w:r>
        <w:t>70</w:t>
      </w:r>
    </w:p>
    <w:p>
      <w:r>
        <w:t>M102.0201</w:t>
      </w:r>
    </w:p>
    <w:p>
      <w:r>
        <w:t>6t</w:t>
      </w:r>
    </w:p>
    <w:p>
      <w:r>
        <w:t>240</w:t>
      </w:r>
    </w:p>
    <w:p>
      <w:r>
        <w:t>9</w:t>
      </w:r>
    </w:p>
    <w:p>
      <w:r>
        <w:t>4,5</w:t>
      </w:r>
    </w:p>
    <w:p>
      <w:r>
        <w:t>5</w:t>
      </w:r>
    </w:p>
    <w:p>
      <w:r>
        <w:t>25 lít diezel</w:t>
      </w:r>
    </w:p>
    <w:p>
      <w:r>
        <w:t>474.727</w:t>
      </w:r>
    </w:p>
    <w:p>
      <w:r>
        <w:t>1x4/7+1x6/7</w:t>
      </w:r>
    </w:p>
    <w:p>
      <w:r>
        <w:t>629.428</w:t>
      </w:r>
    </w:p>
    <w:p>
      <w:r>
        <w:t>720.000</w:t>
      </w:r>
    </w:p>
    <w:p>
      <w:r>
        <w:t>655.000</w:t>
      </w:r>
    </w:p>
    <w:p>
      <w:r>
        <w:t>1.656.308</w:t>
      </w:r>
    </w:p>
    <w:p>
      <w:r>
        <w:t>1.591.308</w:t>
      </w:r>
    </w:p>
    <w:p>
      <w:r>
        <w:t>71</w:t>
      </w:r>
    </w:p>
    <w:p>
      <w:r>
        <w:t>M102.0202</w:t>
      </w:r>
    </w:p>
    <w:p>
      <w:r>
        <w:t>16 t</w:t>
      </w:r>
    </w:p>
    <w:p>
      <w:r>
        <w:t>240</w:t>
      </w:r>
    </w:p>
    <w:p>
      <w:r>
        <w:t>9</w:t>
      </w:r>
    </w:p>
    <w:p>
      <w:r>
        <w:t>4,5</w:t>
      </w:r>
    </w:p>
    <w:p>
      <w:r>
        <w:t>5</w:t>
      </w:r>
    </w:p>
    <w:p>
      <w:r>
        <w:t>33 lít diezel</w:t>
      </w:r>
    </w:p>
    <w:p>
      <w:r>
        <w:t>626.640</w:t>
      </w:r>
    </w:p>
    <w:p>
      <w:r>
        <w:t>1x4/7+1x6/7</w:t>
      </w:r>
    </w:p>
    <w:p>
      <w:r>
        <w:t>1.032.544</w:t>
      </w:r>
    </w:p>
    <w:p>
      <w:r>
        <w:t>720.000</w:t>
      </w:r>
    </w:p>
    <w:p>
      <w:r>
        <w:t>655.000</w:t>
      </w:r>
    </w:p>
    <w:p>
      <w:r>
        <w:t>2.103.839</w:t>
      </w:r>
    </w:p>
    <w:p>
      <w:r>
        <w:t>2.038.839</w:t>
      </w:r>
    </w:p>
    <w:p>
      <w:r>
        <w:t>72</w:t>
      </w:r>
    </w:p>
    <w:p>
      <w:r>
        <w:t>M102.0203</w:t>
      </w:r>
    </w:p>
    <w:p>
      <w:r>
        <w:t>25 t</w:t>
      </w:r>
    </w:p>
    <w:p>
      <w:r>
        <w:t>240</w:t>
      </w:r>
    </w:p>
    <w:p>
      <w:r>
        <w:t>9</w:t>
      </w:r>
    </w:p>
    <w:p>
      <w:r>
        <w:t>4,5</w:t>
      </w:r>
    </w:p>
    <w:p>
      <w:r>
        <w:t>5</w:t>
      </w:r>
    </w:p>
    <w:p>
      <w:r>
        <w:t>36 lít diezel</w:t>
      </w:r>
    </w:p>
    <w:p>
      <w:r>
        <w:t>683.607</w:t>
      </w:r>
    </w:p>
    <w:p>
      <w:r>
        <w:t>1x4/7+1x6/7</w:t>
      </w:r>
    </w:p>
    <w:p>
      <w:r>
        <w:t>1.266.087</w:t>
      </w:r>
    </w:p>
    <w:p>
      <w:r>
        <w:t>720.000</w:t>
      </w:r>
    </w:p>
    <w:p>
      <w:r>
        <w:t>655.000</w:t>
      </w:r>
    </w:p>
    <w:p>
      <w:r>
        <w:t>2.332.071</w:t>
      </w:r>
    </w:p>
    <w:p>
      <w:r>
        <w:t>2.267.071</w:t>
      </w:r>
    </w:p>
    <w:p>
      <w:r>
        <w:t>73</w:t>
      </w:r>
    </w:p>
    <w:p>
      <w:r>
        <w:t>M102.0204</w:t>
      </w:r>
    </w:p>
    <w:p>
      <w:r>
        <w:t>40 t</w:t>
      </w:r>
    </w:p>
    <w:p>
      <w:r>
        <w:t>240</w:t>
      </w:r>
    </w:p>
    <w:p>
      <w:r>
        <w:t>8</w:t>
      </w:r>
    </w:p>
    <w:p>
      <w:r>
        <w:t>4</w:t>
      </w:r>
    </w:p>
    <w:p>
      <w:r>
        <w:t>5</w:t>
      </w:r>
    </w:p>
    <w:p>
      <w:r>
        <w:t>50 lít diezel</w:t>
      </w:r>
    </w:p>
    <w:p>
      <w:r>
        <w:t>949.454</w:t>
      </w:r>
    </w:p>
    <w:p>
      <w:r>
        <w:t>1x4/7+1x6/7</w:t>
      </w:r>
    </w:p>
    <w:p>
      <w:r>
        <w:t>2.624.354</w:t>
      </w:r>
    </w:p>
    <w:p>
      <w:r>
        <w:t>720.000</w:t>
      </w:r>
    </w:p>
    <w:p>
      <w:r>
        <w:t>655.000</w:t>
      </w:r>
    </w:p>
    <w:p>
      <w:r>
        <w:t>3.440.893</w:t>
      </w:r>
    </w:p>
    <w:p>
      <w:r>
        <w:t>3.375.893</w:t>
      </w:r>
    </w:p>
    <w:p>
      <w:r>
        <w:t>74</w:t>
      </w:r>
    </w:p>
    <w:p>
      <w:r>
        <w:t>M102.0205</w:t>
      </w:r>
    </w:p>
    <w:p>
      <w:r>
        <w:t>63 t ÷ 65 t</w:t>
      </w:r>
    </w:p>
    <w:p>
      <w:r>
        <w:t>240</w:t>
      </w:r>
    </w:p>
    <w:p>
      <w:r>
        <w:t>8</w:t>
      </w:r>
    </w:p>
    <w:p>
      <w:r>
        <w:t>4</w:t>
      </w:r>
    </w:p>
    <w:p>
      <w:r>
        <w:t>5</w:t>
      </w:r>
    </w:p>
    <w:p>
      <w:r>
        <w:t>61 lít diezel</w:t>
      </w:r>
    </w:p>
    <w:p>
      <w:r>
        <w:t>1.158.334</w:t>
      </w:r>
    </w:p>
    <w:p>
      <w:r>
        <w:t>1x4/7+1x6/7</w:t>
      </w:r>
    </w:p>
    <w:p>
      <w:r>
        <w:t>3.109.212</w:t>
      </w:r>
    </w:p>
    <w:p>
      <w:r>
        <w:t>720.000</w:t>
      </w:r>
    </w:p>
    <w:p>
      <w:r>
        <w:t>655.000</w:t>
      </w:r>
    </w:p>
    <w:p>
      <w:r>
        <w:t>3.977.052</w:t>
      </w:r>
    </w:p>
    <w:p>
      <w:r>
        <w:t>3.912.052</w:t>
      </w:r>
    </w:p>
    <w:p>
      <w:r>
        <w:t>75</w:t>
      </w:r>
    </w:p>
    <w:p>
      <w:r>
        <w:t>M102.0206</w:t>
      </w:r>
    </w:p>
    <w:p>
      <w:r>
        <w:t>80t</w:t>
      </w:r>
    </w:p>
    <w:p>
      <w:r>
        <w:t>240</w:t>
      </w:r>
    </w:p>
    <w:p>
      <w:r>
        <w:t>7</w:t>
      </w:r>
    </w:p>
    <w:p>
      <w:r>
        <w:t>3,8</w:t>
      </w:r>
    </w:p>
    <w:p>
      <w:r>
        <w:t>5</w:t>
      </w:r>
    </w:p>
    <w:p>
      <w:r>
        <w:t>67 lít diezel</w:t>
      </w:r>
    </w:p>
    <w:p>
      <w:r>
        <w:t>1.272.268</w:t>
      </w:r>
    </w:p>
    <w:p>
      <w:r>
        <w:t>1x4/7+1x6/7</w:t>
      </w:r>
    </w:p>
    <w:p>
      <w:r>
        <w:t>4.714.447</w:t>
      </w:r>
    </w:p>
    <w:p>
      <w:r>
        <w:t>720.000</w:t>
      </w:r>
    </w:p>
    <w:p>
      <w:r>
        <w:t>655.000</w:t>
      </w:r>
    </w:p>
    <w:p>
      <w:r>
        <w:t>4.958.441</w:t>
      </w:r>
    </w:p>
    <w:p>
      <w:r>
        <w:t>4.893.441</w:t>
      </w:r>
    </w:p>
    <w:p>
      <w:r>
        <w:t>76</w:t>
      </w:r>
    </w:p>
    <w:p>
      <w:r>
        <w:t>M102.0207</w:t>
      </w:r>
    </w:p>
    <w:p>
      <w:r>
        <w:t>90 t</w:t>
      </w:r>
    </w:p>
    <w:p>
      <w:r>
        <w:t>240</w:t>
      </w:r>
    </w:p>
    <w:p>
      <w:r>
        <w:t>7</w:t>
      </w:r>
    </w:p>
    <w:p>
      <w:r>
        <w:t>3,8</w:t>
      </w:r>
    </w:p>
    <w:p>
      <w:r>
        <w:t>5</w:t>
      </w:r>
    </w:p>
    <w:p>
      <w:r>
        <w:t>69 lít diezel</w:t>
      </w:r>
    </w:p>
    <w:p>
      <w:r>
        <w:t>1.310.247</w:t>
      </w:r>
    </w:p>
    <w:p>
      <w:r>
        <w:t>1x4/7+1x7/7</w:t>
      </w:r>
    </w:p>
    <w:p>
      <w:r>
        <w:t>5.870.688</w:t>
      </w:r>
    </w:p>
    <w:p>
      <w:r>
        <w:t>795.000</w:t>
      </w:r>
    </w:p>
    <w:p>
      <w:r>
        <w:t>723.000</w:t>
      </w:r>
    </w:p>
    <w:p>
      <w:r>
        <w:t>5.798.888</w:t>
      </w:r>
    </w:p>
    <w:p>
      <w:r>
        <w:t>5.726.888</w:t>
      </w:r>
    </w:p>
    <w:p>
      <w:r>
        <w:t>77</w:t>
      </w:r>
    </w:p>
    <w:p>
      <w:r>
        <w:t>M102.0208</w:t>
      </w:r>
    </w:p>
    <w:p>
      <w:r>
        <w:t>100 t</w:t>
      </w:r>
    </w:p>
    <w:p>
      <w:r>
        <w:t>240</w:t>
      </w:r>
    </w:p>
    <w:p>
      <w:r>
        <w:t>7</w:t>
      </w:r>
    </w:p>
    <w:p>
      <w:r>
        <w:t>3,8</w:t>
      </w:r>
    </w:p>
    <w:p>
      <w:r>
        <w:t>5</w:t>
      </w:r>
    </w:p>
    <w:p>
      <w:r>
        <w:t>74 lít diezel</w:t>
      </w:r>
    </w:p>
    <w:p>
      <w:r>
        <w:t>1.405.192</w:t>
      </w:r>
    </w:p>
    <w:p>
      <w:r>
        <w:t>1x4/7+1x7/7</w:t>
      </w:r>
    </w:p>
    <w:p>
      <w:r>
        <w:t>7.072.227</w:t>
      </w:r>
    </w:p>
    <w:p>
      <w:r>
        <w:t>795.000</w:t>
      </w:r>
    </w:p>
    <w:p>
      <w:r>
        <w:t>723.000</w:t>
      </w:r>
    </w:p>
    <w:p>
      <w:r>
        <w:t>6.649.801</w:t>
      </w:r>
    </w:p>
    <w:p>
      <w:r>
        <w:t>6.577.801</w:t>
      </w:r>
    </w:p>
    <w:p>
      <w:r>
        <w:t>78</w:t>
      </w:r>
    </w:p>
    <w:p>
      <w:r>
        <w:t>M102.0209</w:t>
      </w:r>
    </w:p>
    <w:p>
      <w:r>
        <w:t>110 t</w:t>
      </w:r>
    </w:p>
    <w:p>
      <w:r>
        <w:t>240</w:t>
      </w:r>
    </w:p>
    <w:p>
      <w:r>
        <w:t>7</w:t>
      </w:r>
    </w:p>
    <w:p>
      <w:r>
        <w:t>3,6</w:t>
      </w:r>
    </w:p>
    <w:p>
      <w:r>
        <w:t>5</w:t>
      </w:r>
    </w:p>
    <w:p>
      <w:r>
        <w:t>78 lít diezel</w:t>
      </w:r>
    </w:p>
    <w:p>
      <w:r>
        <w:t>1.481.148</w:t>
      </w:r>
    </w:p>
    <w:p>
      <w:r>
        <w:t>1x4/7+1x7/7</w:t>
      </w:r>
    </w:p>
    <w:p>
      <w:r>
        <w:t>8.936.333</w:t>
      </w:r>
    </w:p>
    <w:p>
      <w:r>
        <w:t>795.000</w:t>
      </w:r>
    </w:p>
    <w:p>
      <w:r>
        <w:t>723.000</w:t>
      </w:r>
    </w:p>
    <w:p>
      <w:r>
        <w:t>7.824.122</w:t>
      </w:r>
    </w:p>
    <w:p>
      <w:r>
        <w:t>7.752.122</w:t>
      </w:r>
    </w:p>
    <w:p>
      <w:r>
        <w:t>79</w:t>
      </w:r>
    </w:p>
    <w:p>
      <w:r>
        <w:t>M102.0210</w:t>
      </w:r>
    </w:p>
    <w:p>
      <w:r>
        <w:t>125 t ÷ 130 t</w:t>
      </w:r>
    </w:p>
    <w:p>
      <w:r>
        <w:t>240</w:t>
      </w:r>
    </w:p>
    <w:p>
      <w:r>
        <w:t>7</w:t>
      </w:r>
    </w:p>
    <w:p>
      <w:r>
        <w:t>3,6</w:t>
      </w:r>
    </w:p>
    <w:p>
      <w:r>
        <w:t>5</w:t>
      </w:r>
    </w:p>
    <w:p>
      <w:r>
        <w:t>81 lít diezel</w:t>
      </w:r>
    </w:p>
    <w:p>
      <w:r>
        <w:t>1.538.115</w:t>
      </w:r>
    </w:p>
    <w:p>
      <w:r>
        <w:t>1x4/7+1x7/7</w:t>
      </w:r>
    </w:p>
    <w:p>
      <w:r>
        <w:t>10.669.966</w:t>
      </w:r>
    </w:p>
    <w:p>
      <w:r>
        <w:t>795.000</w:t>
      </w:r>
    </w:p>
    <w:p>
      <w:r>
        <w:t>723.000</w:t>
      </w:r>
    </w:p>
    <w:p>
      <w:r>
        <w:t>8.957.386</w:t>
      </w:r>
    </w:p>
    <w:p>
      <w:r>
        <w:t>8.885.386</w:t>
      </w:r>
    </w:p>
    <w:p>
      <w:r>
        <w:t>M102.0300</w:t>
      </w:r>
    </w:p>
    <w:p>
      <w:r>
        <w:t>Cần cẩu bánh   xích - sức nâng:</w:t>
      </w:r>
    </w:p>
    <w:p>
      <w:r>
        <w:t>80</w:t>
      </w:r>
    </w:p>
    <w:p>
      <w:r>
        <w:t>M102.0301</w:t>
      </w:r>
    </w:p>
    <w:p>
      <w:r>
        <w:t>5 t</w:t>
      </w:r>
    </w:p>
    <w:p>
      <w:r>
        <w:t>250</w:t>
      </w:r>
    </w:p>
    <w:p>
      <w:r>
        <w:t>9</w:t>
      </w:r>
    </w:p>
    <w:p>
      <w:r>
        <w:t>5,4</w:t>
      </w:r>
    </w:p>
    <w:p>
      <w:r>
        <w:t>5</w:t>
      </w:r>
    </w:p>
    <w:p>
      <w:r>
        <w:t>32 lít diezel</w:t>
      </w:r>
    </w:p>
    <w:p>
      <w:r>
        <w:t>607.651</w:t>
      </w:r>
    </w:p>
    <w:p>
      <w:r>
        <w:t>1x4/7+1x5/7</w:t>
      </w:r>
    </w:p>
    <w:p>
      <w:r>
        <w:t>808.517</w:t>
      </w:r>
    </w:p>
    <w:p>
      <w:r>
        <w:t>655.000</w:t>
      </w:r>
    </w:p>
    <w:p>
      <w:r>
        <w:t>596.000</w:t>
      </w:r>
    </w:p>
    <w:p>
      <w:r>
        <w:t>1.860.953</w:t>
      </w:r>
    </w:p>
    <w:p>
      <w:r>
        <w:t>1.801.953</w:t>
      </w:r>
    </w:p>
    <w:p>
      <w:r>
        <w:t>81</w:t>
      </w:r>
    </w:p>
    <w:p>
      <w:r>
        <w:t>M102.0302</w:t>
      </w:r>
    </w:p>
    <w:p>
      <w:r>
        <w:t>10 t</w:t>
      </w:r>
    </w:p>
    <w:p>
      <w:r>
        <w:t>250</w:t>
      </w:r>
    </w:p>
    <w:p>
      <w:r>
        <w:t>9</w:t>
      </w:r>
    </w:p>
    <w:p>
      <w:r>
        <w:t>4,5</w:t>
      </w:r>
    </w:p>
    <w:p>
      <w:r>
        <w:t>5</w:t>
      </w:r>
    </w:p>
    <w:p>
      <w:r>
        <w:t>36 lít diezel</w:t>
      </w:r>
    </w:p>
    <w:p>
      <w:r>
        <w:t>683.607</w:t>
      </w:r>
    </w:p>
    <w:p>
      <w:r>
        <w:t>1x4/7+1x5/7</w:t>
      </w:r>
    </w:p>
    <w:p>
      <w:r>
        <w:t>1.085.398</w:t>
      </w:r>
    </w:p>
    <w:p>
      <w:r>
        <w:t>655.000</w:t>
      </w:r>
    </w:p>
    <w:p>
      <w:r>
        <w:t>596.000</w:t>
      </w:r>
    </w:p>
    <w:p>
      <w:r>
        <w:t>2.102.727</w:t>
      </w:r>
    </w:p>
    <w:p>
      <w:r>
        <w:t>2.043.727</w:t>
      </w:r>
    </w:p>
    <w:p>
      <w:r>
        <w:t>82</w:t>
      </w:r>
    </w:p>
    <w:p>
      <w:r>
        <w:t>M102.0303</w:t>
      </w:r>
    </w:p>
    <w:p>
      <w:r>
        <w:t>16 t</w:t>
      </w:r>
    </w:p>
    <w:p>
      <w:r>
        <w:t>250</w:t>
      </w:r>
    </w:p>
    <w:p>
      <w:r>
        <w:t>9</w:t>
      </w:r>
    </w:p>
    <w:p>
      <w:r>
        <w:t>4,5</w:t>
      </w:r>
    </w:p>
    <w:p>
      <w:r>
        <w:t>5</w:t>
      </w:r>
    </w:p>
    <w:p>
      <w:r>
        <w:t>45 lít diezel</w:t>
      </w:r>
    </w:p>
    <w:p>
      <w:r>
        <w:t>854.509</w:t>
      </w:r>
    </w:p>
    <w:p>
      <w:r>
        <w:t>1x4/7+1x5/7</w:t>
      </w:r>
    </w:p>
    <w:p>
      <w:r>
        <w:t>1.411.235</w:t>
      </w:r>
    </w:p>
    <w:p>
      <w:r>
        <w:t>655.000</w:t>
      </w:r>
    </w:p>
    <w:p>
      <w:r>
        <w:t>596.000</w:t>
      </w:r>
    </w:p>
    <w:p>
      <w:r>
        <w:t>2.503.018</w:t>
      </w:r>
    </w:p>
    <w:p>
      <w:r>
        <w:t>2.444.018</w:t>
      </w:r>
    </w:p>
    <w:p>
      <w:r>
        <w:t>83</w:t>
      </w:r>
    </w:p>
    <w:p>
      <w:r>
        <w:t>M102.0304</w:t>
      </w:r>
    </w:p>
    <w:p>
      <w:r>
        <w:t>25 t</w:t>
      </w:r>
    </w:p>
    <w:p>
      <w:r>
        <w:t>250</w:t>
      </w:r>
    </w:p>
    <w:p>
      <w:r>
        <w:t>8</w:t>
      </w:r>
    </w:p>
    <w:p>
      <w:r>
        <w:t>4,6</w:t>
      </w:r>
    </w:p>
    <w:p>
      <w:r>
        <w:t>5</w:t>
      </w:r>
    </w:p>
    <w:p>
      <w:r>
        <w:t>47 lít diezel</w:t>
      </w:r>
    </w:p>
    <w:p>
      <w:r>
        <w:t>892.487</w:t>
      </w:r>
    </w:p>
    <w:p>
      <w:r>
        <w:t>1x4/7+1x6/7</w:t>
      </w:r>
    </w:p>
    <w:p>
      <w:r>
        <w:t>1.896.437</w:t>
      </w:r>
    </w:p>
    <w:p>
      <w:r>
        <w:t>720.000</w:t>
      </w:r>
    </w:p>
    <w:p>
      <w:r>
        <w:t>655.000</w:t>
      </w:r>
    </w:p>
    <w:p>
      <w:r>
        <w:t>2.886.892</w:t>
      </w:r>
    </w:p>
    <w:p>
      <w:r>
        <w:t>2.821.892</w:t>
      </w:r>
    </w:p>
    <w:p>
      <w:r>
        <w:t>84</w:t>
      </w:r>
    </w:p>
    <w:p>
      <w:r>
        <w:t>M102.0305</w:t>
      </w:r>
    </w:p>
    <w:p>
      <w:r>
        <w:t>28 t</w:t>
      </w:r>
    </w:p>
    <w:p>
      <w:r>
        <w:t>250</w:t>
      </w:r>
    </w:p>
    <w:p>
      <w:r>
        <w:t>8</w:t>
      </w:r>
    </w:p>
    <w:p>
      <w:r>
        <w:t>4,6</w:t>
      </w:r>
    </w:p>
    <w:p>
      <w:r>
        <w:t>5</w:t>
      </w:r>
    </w:p>
    <w:p>
      <w:r>
        <w:t>49 lít diezel</w:t>
      </w:r>
    </w:p>
    <w:p>
      <w:r>
        <w:t>930.465</w:t>
      </w:r>
    </w:p>
    <w:p>
      <w:r>
        <w:t>1x4/7+1x6/7</w:t>
      </w:r>
    </w:p>
    <w:p>
      <w:r>
        <w:t>2.263.892</w:t>
      </w:r>
    </w:p>
    <w:p>
      <w:r>
        <w:t>720.000</w:t>
      </w:r>
    </w:p>
    <w:p>
      <w:r>
        <w:t>655.000</w:t>
      </w:r>
    </w:p>
    <w:p>
      <w:r>
        <w:t>3.171.800</w:t>
      </w:r>
    </w:p>
    <w:p>
      <w:r>
        <w:t>3.106.800</w:t>
      </w:r>
    </w:p>
    <w:p>
      <w:r>
        <w:t>85</w:t>
      </w:r>
    </w:p>
    <w:p>
      <w:r>
        <w:t>M102.0306</w:t>
      </w:r>
    </w:p>
    <w:p>
      <w:r>
        <w:t>40 t</w:t>
      </w:r>
    </w:p>
    <w:p>
      <w:r>
        <w:t>250</w:t>
      </w:r>
    </w:p>
    <w:p>
      <w:r>
        <w:t>8</w:t>
      </w:r>
    </w:p>
    <w:p>
      <w:r>
        <w:t>4,1</w:t>
      </w:r>
    </w:p>
    <w:p>
      <w:r>
        <w:t>5</w:t>
      </w:r>
    </w:p>
    <w:p>
      <w:r>
        <w:t>51 lít diezel</w:t>
      </w:r>
    </w:p>
    <w:p>
      <w:r>
        <w:t>968.443</w:t>
      </w:r>
    </w:p>
    <w:p>
      <w:r>
        <w:t>1x4/7+1x6/7</w:t>
      </w:r>
    </w:p>
    <w:p>
      <w:r>
        <w:t>2.973.986</w:t>
      </w:r>
    </w:p>
    <w:p>
      <w:r>
        <w:t>720.000</w:t>
      </w:r>
    </w:p>
    <w:p>
      <w:r>
        <w:t>655.000</w:t>
      </w:r>
    </w:p>
    <w:p>
      <w:r>
        <w:t>3.627.482</w:t>
      </w:r>
    </w:p>
    <w:p>
      <w:r>
        <w:t>3.562.482</w:t>
      </w:r>
    </w:p>
    <w:p>
      <w:r>
        <w:t>86</w:t>
      </w:r>
    </w:p>
    <w:p>
      <w:r>
        <w:t>M102.0307</w:t>
      </w:r>
    </w:p>
    <w:p>
      <w:r>
        <w:t>50 t</w:t>
      </w:r>
    </w:p>
    <w:p>
      <w:r>
        <w:t>250</w:t>
      </w:r>
    </w:p>
    <w:p>
      <w:r>
        <w:t>8</w:t>
      </w:r>
    </w:p>
    <w:p>
      <w:r>
        <w:t>4,1</w:t>
      </w:r>
    </w:p>
    <w:p>
      <w:r>
        <w:t>5</w:t>
      </w:r>
    </w:p>
    <w:p>
      <w:r>
        <w:t>54 lít diezel</w:t>
      </w:r>
    </w:p>
    <w:p>
      <w:r>
        <w:t>1.025.410</w:t>
      </w:r>
    </w:p>
    <w:p>
      <w:r>
        <w:t>1x4/7+1x6/7</w:t>
      </w:r>
    </w:p>
    <w:p>
      <w:r>
        <w:t>3.818.900</w:t>
      </w:r>
    </w:p>
    <w:p>
      <w:r>
        <w:t>720.000</w:t>
      </w:r>
    </w:p>
    <w:p>
      <w:r>
        <w:t>655.000</w:t>
      </w:r>
    </w:p>
    <w:p>
      <w:r>
        <w:t>4.235.333</w:t>
      </w:r>
    </w:p>
    <w:p>
      <w:r>
        <w:t>4.170.333</w:t>
      </w:r>
    </w:p>
    <w:p>
      <w:r>
        <w:t>87</w:t>
      </w:r>
    </w:p>
    <w:p>
      <w:r>
        <w:t>M102.0308</w:t>
      </w:r>
    </w:p>
    <w:p>
      <w:r>
        <w:t>60 t</w:t>
      </w:r>
    </w:p>
    <w:p>
      <w:r>
        <w:t>250</w:t>
      </w:r>
    </w:p>
    <w:p>
      <w:r>
        <w:t>8</w:t>
      </w:r>
    </w:p>
    <w:p>
      <w:r>
        <w:t>4,1</w:t>
      </w:r>
    </w:p>
    <w:p>
      <w:r>
        <w:t>5</w:t>
      </w:r>
    </w:p>
    <w:p>
      <w:r>
        <w:t>55 lít diezel</w:t>
      </w:r>
    </w:p>
    <w:p>
      <w:r>
        <w:t>1.044.399</w:t>
      </w:r>
    </w:p>
    <w:p>
      <w:r>
        <w:t>1x4/7+1x6/7</w:t>
      </w:r>
    </w:p>
    <w:p>
      <w:r>
        <w:t>4.110.300</w:t>
      </w:r>
    </w:p>
    <w:p>
      <w:r>
        <w:t>720.000</w:t>
      </w:r>
    </w:p>
    <w:p>
      <w:r>
        <w:t>655.000</w:t>
      </w:r>
    </w:p>
    <w:p>
      <w:r>
        <w:t>4.444.315</w:t>
      </w:r>
    </w:p>
    <w:p>
      <w:r>
        <w:t>4.379.315</w:t>
      </w:r>
    </w:p>
    <w:p>
      <w:r>
        <w:t>88</w:t>
      </w:r>
    </w:p>
    <w:p>
      <w:r>
        <w:t>M102.0309</w:t>
      </w:r>
    </w:p>
    <w:p>
      <w:r>
        <w:t>63 t ÷ 65 t</w:t>
      </w:r>
    </w:p>
    <w:p>
      <w:r>
        <w:t>250</w:t>
      </w:r>
    </w:p>
    <w:p>
      <w:r>
        <w:t>7</w:t>
      </w:r>
    </w:p>
    <w:p>
      <w:r>
        <w:t>4,1</w:t>
      </w:r>
    </w:p>
    <w:p>
      <w:r>
        <w:t>5</w:t>
      </w:r>
    </w:p>
    <w:p>
      <w:r>
        <w:t>56 lít diezel</w:t>
      </w:r>
    </w:p>
    <w:p>
      <w:r>
        <w:t>1.063.388</w:t>
      </w:r>
    </w:p>
    <w:p>
      <w:r>
        <w:t>1x4/7+1x6/7</w:t>
      </w:r>
    </w:p>
    <w:p>
      <w:r>
        <w:t>4.653.327</w:t>
      </w:r>
    </w:p>
    <w:p>
      <w:r>
        <w:t>720.000</w:t>
      </w:r>
    </w:p>
    <w:p>
      <w:r>
        <w:t>655.000</w:t>
      </w:r>
    </w:p>
    <w:p>
      <w:r>
        <w:t>4.649.838</w:t>
      </w:r>
    </w:p>
    <w:p>
      <w:r>
        <w:t>4.584.838</w:t>
      </w:r>
    </w:p>
    <w:p>
      <w:r>
        <w:t>89</w:t>
      </w:r>
    </w:p>
    <w:p>
      <w:r>
        <w:t>M102.0310</w:t>
      </w:r>
    </w:p>
    <w:p>
      <w:r>
        <w:t>80 t</w:t>
      </w:r>
    </w:p>
    <w:p>
      <w:r>
        <w:t>250</w:t>
      </w:r>
    </w:p>
    <w:p>
      <w:r>
        <w:t>7</w:t>
      </w:r>
    </w:p>
    <w:p>
      <w:r>
        <w:t>3,8</w:t>
      </w:r>
    </w:p>
    <w:p>
      <w:r>
        <w:t>5</w:t>
      </w:r>
    </w:p>
    <w:p>
      <w:r>
        <w:t>58 lít diezel</w:t>
      </w:r>
    </w:p>
    <w:p>
      <w:r>
        <w:t>1.101.367</w:t>
      </w:r>
    </w:p>
    <w:p>
      <w:r>
        <w:t>1x4/7+1x6/7</w:t>
      </w:r>
    </w:p>
    <w:p>
      <w:r>
        <w:t>5.492.391</w:t>
      </w:r>
    </w:p>
    <w:p>
      <w:r>
        <w:t>720.000</w:t>
      </w:r>
    </w:p>
    <w:p>
      <w:r>
        <w:t>655.000</w:t>
      </w:r>
    </w:p>
    <w:p>
      <w:r>
        <w:t>5.138.771</w:t>
      </w:r>
    </w:p>
    <w:p>
      <w:r>
        <w:t>5.073.771</w:t>
      </w:r>
    </w:p>
    <w:p>
      <w:r>
        <w:t>90</w:t>
      </w:r>
    </w:p>
    <w:p>
      <w:r>
        <w:t>M102.0311</w:t>
      </w:r>
    </w:p>
    <w:p>
      <w:r>
        <w:t>100 t</w:t>
      </w:r>
    </w:p>
    <w:p>
      <w:r>
        <w:t>250</w:t>
      </w:r>
    </w:p>
    <w:p>
      <w:r>
        <w:t>7</w:t>
      </w:r>
    </w:p>
    <w:p>
      <w:r>
        <w:t>3,8</w:t>
      </w:r>
    </w:p>
    <w:p>
      <w:r>
        <w:t>5</w:t>
      </w:r>
    </w:p>
    <w:p>
      <w:r>
        <w:t>59 lít diezel</w:t>
      </w:r>
    </w:p>
    <w:p>
      <w:r>
        <w:t>1.120.356</w:t>
      </w:r>
    </w:p>
    <w:p>
      <w:r>
        <w:t>1x4/7+1x6/7</w:t>
      </w:r>
    </w:p>
    <w:p>
      <w:r>
        <w:t>7.004.354</w:t>
      </w:r>
    </w:p>
    <w:p>
      <w:r>
        <w:t>720.000</w:t>
      </w:r>
    </w:p>
    <w:p>
      <w:r>
        <w:t>655.000</w:t>
      </w:r>
    </w:p>
    <w:p>
      <w:r>
        <w:t>6.070.986</w:t>
      </w:r>
    </w:p>
    <w:p>
      <w:r>
        <w:t>6.005.986</w:t>
      </w:r>
    </w:p>
    <w:p>
      <w:r>
        <w:t>91</w:t>
      </w:r>
    </w:p>
    <w:p>
      <w:r>
        <w:t>M102.0312</w:t>
      </w:r>
    </w:p>
    <w:p>
      <w:r>
        <w:t>110 t</w:t>
      </w:r>
    </w:p>
    <w:p>
      <w:r>
        <w:t>250</w:t>
      </w:r>
    </w:p>
    <w:p>
      <w:r>
        <w:t>7</w:t>
      </w:r>
    </w:p>
    <w:p>
      <w:r>
        <w:t>3,6</w:t>
      </w:r>
    </w:p>
    <w:p>
      <w:r>
        <w:t>5</w:t>
      </w:r>
    </w:p>
    <w:p>
      <w:r>
        <w:t>63 lít diezel</w:t>
      </w:r>
    </w:p>
    <w:p>
      <w:r>
        <w:t>1.196.312</w:t>
      </w:r>
    </w:p>
    <w:p>
      <w:r>
        <w:t>1x4/7+1x6/7</w:t>
      </w:r>
    </w:p>
    <w:p>
      <w:r>
        <w:t>8.157.167</w:t>
      </w:r>
    </w:p>
    <w:p>
      <w:r>
        <w:t>720.000</w:t>
      </w:r>
    </w:p>
    <w:p>
      <w:r>
        <w:t>655.000</w:t>
      </w:r>
    </w:p>
    <w:p>
      <w:r>
        <w:t>6.777.984</w:t>
      </w:r>
    </w:p>
    <w:p>
      <w:r>
        <w:t>6.712.984</w:t>
      </w:r>
    </w:p>
    <w:p>
      <w:r>
        <w:t>92</w:t>
      </w:r>
    </w:p>
    <w:p>
      <w:r>
        <w:t>M102.0313</w:t>
      </w:r>
    </w:p>
    <w:p>
      <w:r>
        <w:t>125 t ÷ 130 t</w:t>
      </w:r>
    </w:p>
    <w:p>
      <w:r>
        <w:t>250</w:t>
      </w:r>
    </w:p>
    <w:p>
      <w:r>
        <w:t>7</w:t>
      </w:r>
    </w:p>
    <w:p>
      <w:r>
        <w:t>3,6</w:t>
      </w:r>
    </w:p>
    <w:p>
      <w:r>
        <w:t>5</w:t>
      </w:r>
    </w:p>
    <w:p>
      <w:r>
        <w:t>72 lít diezel</w:t>
      </w:r>
    </w:p>
    <w:p>
      <w:r>
        <w:t>1.367.214</w:t>
      </w:r>
    </w:p>
    <w:p>
      <w:r>
        <w:t>1x4/7+1x6/7</w:t>
      </w:r>
    </w:p>
    <w:p>
      <w:r>
        <w:t>11.463.578</w:t>
      </w:r>
    </w:p>
    <w:p>
      <w:r>
        <w:t>720.000</w:t>
      </w:r>
    </w:p>
    <w:p>
      <w:r>
        <w:t>655.000</w:t>
      </w:r>
    </w:p>
    <w:p>
      <w:r>
        <w:t>8.919.506</w:t>
      </w:r>
    </w:p>
    <w:p>
      <w:r>
        <w:t>8.854.506</w:t>
      </w:r>
    </w:p>
    <w:p>
      <w:r>
        <w:t>93</w:t>
      </w:r>
    </w:p>
    <w:p>
      <w:r>
        <w:t>M102.0314</w:t>
      </w:r>
    </w:p>
    <w:p>
      <w:r>
        <w:t>150 t</w:t>
      </w:r>
    </w:p>
    <w:p>
      <w:r>
        <w:t>250</w:t>
      </w:r>
    </w:p>
    <w:p>
      <w:r>
        <w:t>7</w:t>
      </w:r>
    </w:p>
    <w:p>
      <w:r>
        <w:t>3,6</w:t>
      </w:r>
    </w:p>
    <w:p>
      <w:r>
        <w:t>5</w:t>
      </w:r>
    </w:p>
    <w:p>
      <w:r>
        <w:t>83 lít diezel</w:t>
      </w:r>
    </w:p>
    <w:p>
      <w:r>
        <w:t>1.576.094</w:t>
      </w:r>
    </w:p>
    <w:p>
      <w:r>
        <w:t>1x4/7+1x6/7</w:t>
      </w:r>
    </w:p>
    <w:p>
      <w:r>
        <w:t>12.790.430</w:t>
      </w:r>
    </w:p>
    <w:p>
      <w:r>
        <w:t>720.000</w:t>
      </w:r>
    </w:p>
    <w:p>
      <w:r>
        <w:t>655.000</w:t>
      </w:r>
    </w:p>
    <w:p>
      <w:r>
        <w:t>9.919.190</w:t>
      </w:r>
    </w:p>
    <w:p>
      <w:r>
        <w:t>9.854.190</w:t>
      </w:r>
    </w:p>
    <w:p>
      <w:r>
        <w:t>94</w:t>
      </w:r>
    </w:p>
    <w:p>
      <w:r>
        <w:t>M102.0315</w:t>
      </w:r>
    </w:p>
    <w:p>
      <w:r>
        <w:t>250t</w:t>
      </w:r>
    </w:p>
    <w:p>
      <w:r>
        <w:t>200</w:t>
      </w:r>
    </w:p>
    <w:p>
      <w:r>
        <w:t>7</w:t>
      </w:r>
    </w:p>
    <w:p>
      <w:r>
        <w:t>3,6</w:t>
      </w:r>
    </w:p>
    <w:p>
      <w:r>
        <w:t>5</w:t>
      </w:r>
    </w:p>
    <w:p>
      <w:r>
        <w:t>141 lít diezel</w:t>
      </w:r>
    </w:p>
    <w:p>
      <w:r>
        <w:t>2.677.460</w:t>
      </w:r>
    </w:p>
    <w:p>
      <w:r>
        <w:t>1x4/7+1x6/7</w:t>
      </w:r>
    </w:p>
    <w:p>
      <w:r>
        <w:t>26.563.873</w:t>
      </w:r>
    </w:p>
    <w:p>
      <w:r>
        <w:t>720.000</w:t>
      </w:r>
    </w:p>
    <w:p>
      <w:r>
        <w:t>655.000</w:t>
      </w:r>
    </w:p>
    <w:p>
      <w:r>
        <w:t>23.187.546</w:t>
      </w:r>
    </w:p>
    <w:p>
      <w:r>
        <w:t>23.122.546</w:t>
      </w:r>
    </w:p>
    <w:p>
      <w:r>
        <w:t>95</w:t>
      </w:r>
    </w:p>
    <w:p>
      <w:r>
        <w:t>M102.0316</w:t>
      </w:r>
    </w:p>
    <w:p>
      <w:r>
        <w:t>300t</w:t>
      </w:r>
    </w:p>
    <w:p>
      <w:r>
        <w:t>200</w:t>
      </w:r>
    </w:p>
    <w:p>
      <w:r>
        <w:t>7</w:t>
      </w:r>
    </w:p>
    <w:p>
      <w:r>
        <w:t>3,6</w:t>
      </w:r>
    </w:p>
    <w:p>
      <w:r>
        <w:t>5</w:t>
      </w:r>
    </w:p>
    <w:p>
      <w:r>
        <w:t>155 lít diezel</w:t>
      </w:r>
    </w:p>
    <w:p>
      <w:r>
        <w:t>2.943.307</w:t>
      </w:r>
    </w:p>
    <w:p>
      <w:r>
        <w:t>1x4/7+1x6/7</w:t>
      </w:r>
    </w:p>
    <w:p>
      <w:r>
        <w:t>36.309.348</w:t>
      </w:r>
    </w:p>
    <w:p>
      <w:r>
        <w:t>720.000</w:t>
      </w:r>
    </w:p>
    <w:p>
      <w:r>
        <w:t>655.000</w:t>
      </w:r>
    </w:p>
    <w:p>
      <w:r>
        <w:t>30.713.772</w:t>
      </w:r>
    </w:p>
    <w:p>
      <w:r>
        <w:t>30.648.772</w:t>
      </w:r>
    </w:p>
    <w:p>
      <w:r>
        <w:t>M102.0400</w:t>
      </w:r>
    </w:p>
    <w:p>
      <w:r>
        <w:t>Cần trục tháp -   sức nâng:</w:t>
      </w:r>
    </w:p>
    <w:p>
      <w:r>
        <w:t>96</w:t>
      </w:r>
    </w:p>
    <w:p>
      <w:r>
        <w:t>M102.0401</w:t>
      </w:r>
    </w:p>
    <w:p>
      <w:r>
        <w:t>5 t</w:t>
      </w:r>
    </w:p>
    <w:p>
      <w:r>
        <w:t>290</w:t>
      </w:r>
    </w:p>
    <w:p>
      <w:r>
        <w:t>13</w:t>
      </w:r>
    </w:p>
    <w:p>
      <w:r>
        <w:t>4,7</w:t>
      </w:r>
    </w:p>
    <w:p>
      <w:r>
        <w:t>6</w:t>
      </w:r>
    </w:p>
    <w:p>
      <w:r>
        <w:t>42 kWh</w:t>
      </w:r>
    </w:p>
    <w:p>
      <w:r>
        <w:t>88.499</w:t>
      </w:r>
    </w:p>
    <w:p>
      <w:r>
        <w:t>1x3/7+1x5/7</w:t>
      </w:r>
    </w:p>
    <w:p>
      <w:r>
        <w:t>871.689</w:t>
      </w:r>
    </w:p>
    <w:p>
      <w:r>
        <w:t>607.000</w:t>
      </w:r>
    </w:p>
    <w:p>
      <w:r>
        <w:t>552.000</w:t>
      </w:r>
    </w:p>
    <w:p>
      <w:r>
        <w:t>1.368.804</w:t>
      </w:r>
    </w:p>
    <w:p>
      <w:r>
        <w:t>1.313.804</w:t>
      </w:r>
    </w:p>
    <w:p>
      <w:r>
        <w:t>97</w:t>
      </w:r>
    </w:p>
    <w:p>
      <w:r>
        <w:t>M102.0402</w:t>
      </w:r>
    </w:p>
    <w:p>
      <w:r>
        <w:t>10 t</w:t>
      </w:r>
    </w:p>
    <w:p>
      <w:r>
        <w:t>290</w:t>
      </w:r>
    </w:p>
    <w:p>
      <w:r>
        <w:t>12</w:t>
      </w:r>
    </w:p>
    <w:p>
      <w:r>
        <w:t>4</w:t>
      </w:r>
    </w:p>
    <w:p>
      <w:r>
        <w:t>6</w:t>
      </w:r>
    </w:p>
    <w:p>
      <w:r>
        <w:t>60 kWh</w:t>
      </w:r>
    </w:p>
    <w:p>
      <w:r>
        <w:t>126.428</w:t>
      </w:r>
    </w:p>
    <w:p>
      <w:r>
        <w:t>1x3/7+1x5/7</w:t>
      </w:r>
    </w:p>
    <w:p>
      <w:r>
        <w:t>1.419.834</w:t>
      </w:r>
    </w:p>
    <w:p>
      <w:r>
        <w:t>607.000</w:t>
      </w:r>
    </w:p>
    <w:p>
      <w:r>
        <w:t>552.000</w:t>
      </w:r>
    </w:p>
    <w:p>
      <w:r>
        <w:t>1.751.791</w:t>
      </w:r>
    </w:p>
    <w:p>
      <w:r>
        <w:t>1.696.791</w:t>
      </w:r>
    </w:p>
    <w:p>
      <w:r>
        <w:t>98</w:t>
      </w:r>
    </w:p>
    <w:p>
      <w:r>
        <w:t>M102.0403</w:t>
      </w:r>
    </w:p>
    <w:p>
      <w:r>
        <w:t>12 t</w:t>
      </w:r>
    </w:p>
    <w:p>
      <w:r>
        <w:t>290</w:t>
      </w:r>
    </w:p>
    <w:p>
      <w:r>
        <w:t>12</w:t>
      </w:r>
    </w:p>
    <w:p>
      <w:r>
        <w:t>4</w:t>
      </w:r>
    </w:p>
    <w:p>
      <w:r>
        <w:t>6</w:t>
      </w:r>
    </w:p>
    <w:p>
      <w:r>
        <w:t>68 kWh</w:t>
      </w:r>
    </w:p>
    <w:p>
      <w:r>
        <w:t>143.285</w:t>
      </w:r>
    </w:p>
    <w:p>
      <w:r>
        <w:t>1x3/7+1x5/7</w:t>
      </w:r>
    </w:p>
    <w:p>
      <w:r>
        <w:t>1.729.964</w:t>
      </w:r>
    </w:p>
    <w:p>
      <w:r>
        <w:t>607.000</w:t>
      </w:r>
    </w:p>
    <w:p>
      <w:r>
        <w:t>552.000</w:t>
      </w:r>
    </w:p>
    <w:p>
      <w:r>
        <w:t>1.991.087</w:t>
      </w:r>
    </w:p>
    <w:p>
      <w:r>
        <w:t>1.936.087</w:t>
      </w:r>
    </w:p>
    <w:p>
      <w:r>
        <w:t>99</w:t>
      </w:r>
    </w:p>
    <w:p>
      <w:r>
        <w:t>M102.0404</w:t>
      </w:r>
    </w:p>
    <w:p>
      <w:r>
        <w:t>15 t</w:t>
      </w:r>
    </w:p>
    <w:p>
      <w:r>
        <w:t>290</w:t>
      </w:r>
    </w:p>
    <w:p>
      <w:r>
        <w:t>12</w:t>
      </w:r>
    </w:p>
    <w:p>
      <w:r>
        <w:t>4</w:t>
      </w:r>
    </w:p>
    <w:p>
      <w:r>
        <w:t>6</w:t>
      </w:r>
    </w:p>
    <w:p>
      <w:r>
        <w:t>90 kWh</w:t>
      </w:r>
    </w:p>
    <w:p>
      <w:r>
        <w:t>189.642</w:t>
      </w:r>
    </w:p>
    <w:p>
      <w:r>
        <w:t>1x3/7+1x5/7</w:t>
      </w:r>
    </w:p>
    <w:p>
      <w:r>
        <w:t>1.900.450</w:t>
      </w:r>
    </w:p>
    <w:p>
      <w:r>
        <w:t>607.000</w:t>
      </w:r>
    </w:p>
    <w:p>
      <w:r>
        <w:t>552.000</w:t>
      </w:r>
    </w:p>
    <w:p>
      <w:r>
        <w:t>2.159.723</w:t>
      </w:r>
    </w:p>
    <w:p>
      <w:r>
        <w:t>2.104.723</w:t>
      </w:r>
    </w:p>
    <w:p>
      <w:r>
        <w:t>100</w:t>
      </w:r>
    </w:p>
    <w:p>
      <w:r>
        <w:t>M102.0405</w:t>
      </w:r>
    </w:p>
    <w:p>
      <w:r>
        <w:t>20 t</w:t>
      </w:r>
    </w:p>
    <w:p>
      <w:r>
        <w:t>290</w:t>
      </w:r>
    </w:p>
    <w:p>
      <w:r>
        <w:t>11</w:t>
      </w:r>
    </w:p>
    <w:p>
      <w:r>
        <w:t>3,8</w:t>
      </w:r>
    </w:p>
    <w:p>
      <w:r>
        <w:t>6</w:t>
      </w:r>
    </w:p>
    <w:p>
      <w:r>
        <w:t>113 kWh</w:t>
      </w:r>
    </w:p>
    <w:p>
      <w:r>
        <w:t>238.106</w:t>
      </w:r>
    </w:p>
    <w:p>
      <w:r>
        <w:t>1x3/7+1x5/7</w:t>
      </w:r>
    </w:p>
    <w:p>
      <w:r>
        <w:t>2.279.943</w:t>
      </w:r>
    </w:p>
    <w:p>
      <w:r>
        <w:t>607.000</w:t>
      </w:r>
    </w:p>
    <w:p>
      <w:r>
        <w:t>552.000</w:t>
      </w:r>
    </w:p>
    <w:p>
      <w:r>
        <w:t>2.393.894</w:t>
      </w:r>
    </w:p>
    <w:p>
      <w:r>
        <w:t>2.338.894</w:t>
      </w:r>
    </w:p>
    <w:p>
      <w:r>
        <w:t>101</w:t>
      </w:r>
    </w:p>
    <w:p>
      <w:r>
        <w:t>M102.0406</w:t>
      </w:r>
    </w:p>
    <w:p>
      <w:r>
        <w:t>25 t</w:t>
      </w:r>
    </w:p>
    <w:p>
      <w:r>
        <w:t>290</w:t>
      </w:r>
    </w:p>
    <w:p>
      <w:r>
        <w:t>11</w:t>
      </w:r>
    </w:p>
    <w:p>
      <w:r>
        <w:t>3,8</w:t>
      </w:r>
    </w:p>
    <w:p>
      <w:r>
        <w:t>6</w:t>
      </w:r>
    </w:p>
    <w:p>
      <w:r>
        <w:t>120 kWh</w:t>
      </w:r>
    </w:p>
    <w:p>
      <w:r>
        <w:t>252.856</w:t>
      </w:r>
    </w:p>
    <w:p>
      <w:r>
        <w:t>1x3/7+1x6/7</w:t>
      </w:r>
    </w:p>
    <w:p>
      <w:r>
        <w:t>3.161.607</w:t>
      </w:r>
    </w:p>
    <w:p>
      <w:r>
        <w:t>672.000</w:t>
      </w:r>
    </w:p>
    <w:p>
      <w:r>
        <w:t>611.000</w:t>
      </w:r>
    </w:p>
    <w:p>
      <w:r>
        <w:t>3.072.568</w:t>
      </w:r>
    </w:p>
    <w:p>
      <w:r>
        <w:t>3.011.568</w:t>
      </w:r>
    </w:p>
    <w:p>
      <w:r>
        <w:t>102</w:t>
      </w:r>
    </w:p>
    <w:p>
      <w:r>
        <w:t>M102.0407</w:t>
      </w:r>
    </w:p>
    <w:p>
      <w:r>
        <w:t>30 t</w:t>
      </w:r>
    </w:p>
    <w:p>
      <w:r>
        <w:t>290</w:t>
      </w:r>
    </w:p>
    <w:p>
      <w:r>
        <w:t>11</w:t>
      </w:r>
    </w:p>
    <w:p>
      <w:r>
        <w:t>3,8</w:t>
      </w:r>
    </w:p>
    <w:p>
      <w:r>
        <w:t>6</w:t>
      </w:r>
    </w:p>
    <w:p>
      <w:r>
        <w:t>128 kWh</w:t>
      </w:r>
    </w:p>
    <w:p>
      <w:r>
        <w:t>269.713</w:t>
      </w:r>
    </w:p>
    <w:p>
      <w:r>
        <w:t>1x3/7+1x6/7</w:t>
      </w:r>
    </w:p>
    <w:p>
      <w:r>
        <w:t>3.962.098</w:t>
      </w:r>
    </w:p>
    <w:p>
      <w:r>
        <w:t>672.000</w:t>
      </w:r>
    </w:p>
    <w:p>
      <w:r>
        <w:t>611.000</w:t>
      </w:r>
    </w:p>
    <w:p>
      <w:r>
        <w:t>3.633.207</w:t>
      </w:r>
    </w:p>
    <w:p>
      <w:r>
        <w:t>3.572.207</w:t>
      </w:r>
    </w:p>
    <w:p>
      <w:r>
        <w:t>103</w:t>
      </w:r>
    </w:p>
    <w:p>
      <w:r>
        <w:t>M102.0408</w:t>
      </w:r>
    </w:p>
    <w:p>
      <w:r>
        <w:t>40 t</w:t>
      </w:r>
    </w:p>
    <w:p>
      <w:r>
        <w:t>290</w:t>
      </w:r>
    </w:p>
    <w:p>
      <w:r>
        <w:t>11</w:t>
      </w:r>
    </w:p>
    <w:p>
      <w:r>
        <w:t>3,5</w:t>
      </w:r>
    </w:p>
    <w:p>
      <w:r>
        <w:t>6</w:t>
      </w:r>
    </w:p>
    <w:p>
      <w:r>
        <w:t>135 kWh</w:t>
      </w:r>
    </w:p>
    <w:p>
      <w:r>
        <w:t>284.462</w:t>
      </w:r>
    </w:p>
    <w:p>
      <w:r>
        <w:t>1x3/7+1x6/7</w:t>
      </w:r>
    </w:p>
    <w:p>
      <w:r>
        <w:t>4.598.753</w:t>
      </w:r>
    </w:p>
    <w:p>
      <w:r>
        <w:t>672.000</w:t>
      </w:r>
    </w:p>
    <w:p>
      <w:r>
        <w:t>611.000</w:t>
      </w:r>
    </w:p>
    <w:p>
      <w:r>
        <w:t>4.032.870</w:t>
      </w:r>
    </w:p>
    <w:p>
      <w:r>
        <w:t>3.971.870</w:t>
      </w:r>
    </w:p>
    <w:p>
      <w:r>
        <w:t>104</w:t>
      </w:r>
    </w:p>
    <w:p>
      <w:r>
        <w:t>M102.0409</w:t>
      </w:r>
    </w:p>
    <w:p>
      <w:r>
        <w:t>50 t</w:t>
      </w:r>
    </w:p>
    <w:p>
      <w:r>
        <w:t>290</w:t>
      </w:r>
    </w:p>
    <w:p>
      <w:r>
        <w:t>11</w:t>
      </w:r>
    </w:p>
    <w:p>
      <w:r>
        <w:t>3,5</w:t>
      </w:r>
    </w:p>
    <w:p>
      <w:r>
        <w:t>6</w:t>
      </w:r>
    </w:p>
    <w:p>
      <w:r>
        <w:t>143 kWh</w:t>
      </w:r>
    </w:p>
    <w:p>
      <w:r>
        <w:t>301.320</w:t>
      </w:r>
    </w:p>
    <w:p>
      <w:r>
        <w:t>1x4/7+1x6/7</w:t>
      </w:r>
    </w:p>
    <w:p>
      <w:r>
        <w:t>5.768.420</w:t>
      </w:r>
    </w:p>
    <w:p>
      <w:r>
        <w:t>720.000</w:t>
      </w:r>
    </w:p>
    <w:p>
      <w:r>
        <w:t>655.000</w:t>
      </w:r>
    </w:p>
    <w:p>
      <w:r>
        <w:t>4.880.194</w:t>
      </w:r>
    </w:p>
    <w:p>
      <w:r>
        <w:t>4.815.194</w:t>
      </w:r>
    </w:p>
    <w:p>
      <w:r>
        <w:t>105</w:t>
      </w:r>
    </w:p>
    <w:p>
      <w:r>
        <w:t>M102.0410</w:t>
      </w:r>
    </w:p>
    <w:p>
      <w:r>
        <w:t>60 t</w:t>
      </w:r>
    </w:p>
    <w:p>
      <w:r>
        <w:t>290</w:t>
      </w:r>
    </w:p>
    <w:p>
      <w:r>
        <w:t>11</w:t>
      </w:r>
    </w:p>
    <w:p>
      <w:r>
        <w:t>3,5</w:t>
      </w:r>
    </w:p>
    <w:p>
      <w:r>
        <w:t>6</w:t>
      </w:r>
    </w:p>
    <w:p>
      <w:r>
        <w:t>198 kWh</w:t>
      </w:r>
    </w:p>
    <w:p>
      <w:r>
        <w:t>417.212</w:t>
      </w:r>
    </w:p>
    <w:p>
      <w:r>
        <w:t>1x4/7+1x6/7</w:t>
      </w:r>
    </w:p>
    <w:p>
      <w:r>
        <w:t>7.210.611</w:t>
      </w:r>
    </w:p>
    <w:p>
      <w:r>
        <w:t>720.000</w:t>
      </w:r>
    </w:p>
    <w:p>
      <w:r>
        <w:t>655.000</w:t>
      </w:r>
    </w:p>
    <w:p>
      <w:r>
        <w:t>5.960.862</w:t>
      </w:r>
    </w:p>
    <w:p>
      <w:r>
        <w:t>5.895.862</w:t>
      </w:r>
    </w:p>
    <w:p>
      <w:r>
        <w:t>M102.0500</w:t>
      </w:r>
    </w:p>
    <w:p>
      <w:r>
        <w:t>Cần cẩu nổi:</w:t>
      </w:r>
    </w:p>
    <w:p>
      <w:r>
        <w:t>106</w:t>
      </w:r>
    </w:p>
    <w:p>
      <w:r>
        <w:t>M102.0501</w:t>
      </w:r>
    </w:p>
    <w:p>
      <w:r>
        <w:t>Kéo theo - sức nâng 30 t</w:t>
      </w:r>
    </w:p>
    <w:p>
      <w:r>
        <w:t>195</w:t>
      </w:r>
    </w:p>
    <w:p>
      <w:r>
        <w:t>9</w:t>
      </w:r>
    </w:p>
    <w:p>
      <w:r>
        <w:t>6,2</w:t>
      </w:r>
    </w:p>
    <w:p>
      <w:r>
        <w:t>7</w:t>
      </w:r>
    </w:p>
    <w:p>
      <w:r>
        <w:t>81 lít diezel</w:t>
      </w:r>
    </w:p>
    <w:p>
      <w:r>
        <w:t>1.538.115</w:t>
      </w:r>
    </w:p>
    <w:p>
      <w:r>
        <w:t>1 thuyền phó 1/2 + 3 thợ máy (2x2/4+1x3/4) + 1 thợ điện 2/4 + 1 thủy thủ 2/4</w:t>
      </w:r>
    </w:p>
    <w:p>
      <w:r>
        <w:t>2.794.100</w:t>
      </w:r>
    </w:p>
    <w:p>
      <w:r>
        <w:t>1.905.000</w:t>
      </w:r>
    </w:p>
    <w:p>
      <w:r>
        <w:t>1.905.000</w:t>
      </w:r>
    </w:p>
    <w:p>
      <w:r>
        <w:t>6.495.132</w:t>
      </w:r>
    </w:p>
    <w:p>
      <w:r>
        <w:t>6.495.132</w:t>
      </w:r>
    </w:p>
    <w:p>
      <w:r>
        <w:t>107</w:t>
      </w:r>
    </w:p>
    <w:p>
      <w:r>
        <w:t>M102.0502</w:t>
      </w:r>
    </w:p>
    <w:p>
      <w:r>
        <w:t>Tự hành - sức nâng 100 t</w:t>
      </w:r>
    </w:p>
    <w:p>
      <w:r>
        <w:t>195</w:t>
      </w:r>
    </w:p>
    <w:p>
      <w:r>
        <w:t>9</w:t>
      </w:r>
    </w:p>
    <w:p>
      <w:r>
        <w:t>6</w:t>
      </w:r>
    </w:p>
    <w:p>
      <w:r>
        <w:t>7</w:t>
      </w:r>
    </w:p>
    <w:p>
      <w:r>
        <w:t>118 lít diezel</w:t>
      </w:r>
    </w:p>
    <w:p>
      <w:r>
        <w:t>2.240.711</w:t>
      </w:r>
    </w:p>
    <w:p>
      <w:r>
        <w:t>1 thuyền trưởng 1/2 + 1 thuyền phó 1/2 + 4 thợ máy (3x2/4+1x4/4) + 1 thợ điện 3/4 + 1 thuỷ thủ 2/4</w:t>
      </w:r>
    </w:p>
    <w:p>
      <w:r>
        <w:t>4.205.700</w:t>
      </w:r>
    </w:p>
    <w:p>
      <w:r>
        <w:t>2.670.000</w:t>
      </w:r>
    </w:p>
    <w:p>
      <w:r>
        <w:t>2.670.000</w:t>
      </w:r>
    </w:p>
    <w:p>
      <w:r>
        <w:t>9.461.495</w:t>
      </w:r>
    </w:p>
    <w:p>
      <w:r>
        <w:t>9.461.495</w:t>
      </w:r>
    </w:p>
    <w:p>
      <w:r>
        <w:t>M102.0600</w:t>
      </w:r>
    </w:p>
    <w:p>
      <w:r>
        <w:t>Cổng trục - sức   nâng:</w:t>
      </w:r>
    </w:p>
    <w:p>
      <w:r>
        <w:t>108</w:t>
      </w:r>
    </w:p>
    <w:p>
      <w:r>
        <w:t>M102.0601</w:t>
      </w:r>
    </w:p>
    <w:p>
      <w:r>
        <w:t>10 t</w:t>
      </w:r>
    </w:p>
    <w:p>
      <w:r>
        <w:t>195</w:t>
      </w:r>
    </w:p>
    <w:p>
      <w:r>
        <w:t>12</w:t>
      </w:r>
    </w:p>
    <w:p>
      <w:r>
        <w:t>2,8</w:t>
      </w:r>
    </w:p>
    <w:p>
      <w:r>
        <w:t>5</w:t>
      </w:r>
    </w:p>
    <w:p>
      <w:r>
        <w:t>81 kWh</w:t>
      </w:r>
    </w:p>
    <w:p>
      <w:r>
        <w:t>170.677</w:t>
      </w:r>
    </w:p>
    <w:p>
      <w:r>
        <w:t>1x3/7+1x5/7</w:t>
      </w:r>
    </w:p>
    <w:p>
      <w:r>
        <w:t>471.300</w:t>
      </w:r>
    </w:p>
    <w:p>
      <w:r>
        <w:t>607.000</w:t>
      </w:r>
    </w:p>
    <w:p>
      <w:r>
        <w:t>552.000</w:t>
      </w:r>
    </w:p>
    <w:p>
      <w:r>
        <w:t>1.227.225</w:t>
      </w:r>
    </w:p>
    <w:p>
      <w:r>
        <w:t>1.172.225</w:t>
      </w:r>
    </w:p>
    <w:p>
      <w:r>
        <w:t>109</w:t>
      </w:r>
    </w:p>
    <w:p>
      <w:r>
        <w:t>M102.0602</w:t>
      </w:r>
    </w:p>
    <w:p>
      <w:r>
        <w:t>20 t</w:t>
      </w:r>
    </w:p>
    <w:p>
      <w:r>
        <w:t>195</w:t>
      </w:r>
    </w:p>
    <w:p>
      <w:r>
        <w:t>12</w:t>
      </w:r>
    </w:p>
    <w:p>
      <w:r>
        <w:t>2,8</w:t>
      </w:r>
    </w:p>
    <w:p>
      <w:r>
        <w:t>5</w:t>
      </w:r>
    </w:p>
    <w:p>
      <w:r>
        <w:t>90 kWh</w:t>
      </w:r>
    </w:p>
    <w:p>
      <w:r>
        <w:t>189.642</w:t>
      </w:r>
    </w:p>
    <w:p>
      <w:r>
        <w:t>1x3/7+1x6/7</w:t>
      </w:r>
    </w:p>
    <w:p>
      <w:r>
        <w:t>655.320</w:t>
      </w:r>
    </w:p>
    <w:p>
      <w:r>
        <w:t>672.000</w:t>
      </w:r>
    </w:p>
    <w:p>
      <w:r>
        <w:t>611.000</w:t>
      </w:r>
    </w:p>
    <w:p>
      <w:r>
        <w:t>1.486.716</w:t>
      </w:r>
    </w:p>
    <w:p>
      <w:r>
        <w:t>1.425.716</w:t>
      </w:r>
    </w:p>
    <w:p>
      <w:r>
        <w:t>110</w:t>
      </w:r>
    </w:p>
    <w:p>
      <w:r>
        <w:t>M102.0603</w:t>
      </w:r>
    </w:p>
    <w:p>
      <w:r>
        <w:t>30 t</w:t>
      </w:r>
    </w:p>
    <w:p>
      <w:r>
        <w:t>195</w:t>
      </w:r>
    </w:p>
    <w:p>
      <w:r>
        <w:t>12</w:t>
      </w:r>
    </w:p>
    <w:p>
      <w:r>
        <w:t>2,8</w:t>
      </w:r>
    </w:p>
    <w:p>
      <w:r>
        <w:t>5</w:t>
      </w:r>
    </w:p>
    <w:p>
      <w:r>
        <w:t>90 kWh</w:t>
      </w:r>
    </w:p>
    <w:p>
      <w:r>
        <w:t>189.642</w:t>
      </w:r>
    </w:p>
    <w:p>
      <w:r>
        <w:t>1x3/7+1x6/7</w:t>
      </w:r>
    </w:p>
    <w:p>
      <w:r>
        <w:t>730.500</w:t>
      </w:r>
    </w:p>
    <w:p>
      <w:r>
        <w:t>672.000</w:t>
      </w:r>
    </w:p>
    <w:p>
      <w:r>
        <w:t>611.000</w:t>
      </w:r>
    </w:p>
    <w:p>
      <w:r>
        <w:t>1.558.426</w:t>
      </w:r>
    </w:p>
    <w:p>
      <w:r>
        <w:t>1.497.426</w:t>
      </w:r>
    </w:p>
    <w:p>
      <w:r>
        <w:t>111</w:t>
      </w:r>
    </w:p>
    <w:p>
      <w:r>
        <w:t>M102.0604</w:t>
      </w:r>
    </w:p>
    <w:p>
      <w:r>
        <w:t>50 t</w:t>
      </w:r>
    </w:p>
    <w:p>
      <w:r>
        <w:t>195</w:t>
      </w:r>
    </w:p>
    <w:p>
      <w:r>
        <w:t>12</w:t>
      </w:r>
    </w:p>
    <w:p>
      <w:r>
        <w:t>2,5</w:t>
      </w:r>
    </w:p>
    <w:p>
      <w:r>
        <w:t>5</w:t>
      </w:r>
    </w:p>
    <w:p>
      <w:r>
        <w:t>123 kWh</w:t>
      </w:r>
    </w:p>
    <w:p>
      <w:r>
        <w:t>259.177</w:t>
      </w:r>
    </w:p>
    <w:p>
      <w:r>
        <w:t>1x3/7+1x7/7</w:t>
      </w:r>
    </w:p>
    <w:p>
      <w:r>
        <w:t>891.135</w:t>
      </w:r>
    </w:p>
    <w:p>
      <w:r>
        <w:t>747.000</w:t>
      </w:r>
    </w:p>
    <w:p>
      <w:r>
        <w:t>679.000</w:t>
      </w:r>
    </w:p>
    <w:p>
      <w:r>
        <w:t>1.842.473</w:t>
      </w:r>
    </w:p>
    <w:p>
      <w:r>
        <w:t>1.774.473</w:t>
      </w:r>
    </w:p>
    <w:p>
      <w:r>
        <w:t>112</w:t>
      </w:r>
    </w:p>
    <w:p>
      <w:r>
        <w:t>M102.0605</w:t>
      </w:r>
    </w:p>
    <w:p>
      <w:r>
        <w:t>60 t</w:t>
      </w:r>
    </w:p>
    <w:p>
      <w:r>
        <w:t>195</w:t>
      </w:r>
    </w:p>
    <w:p>
      <w:r>
        <w:t>12</w:t>
      </w:r>
    </w:p>
    <w:p>
      <w:r>
        <w:t>2,5</w:t>
      </w:r>
    </w:p>
    <w:p>
      <w:r>
        <w:t>5</w:t>
      </w:r>
    </w:p>
    <w:p>
      <w:r>
        <w:t>144 kWh</w:t>
      </w:r>
    </w:p>
    <w:p>
      <w:r>
        <w:t>303.427</w:t>
      </w:r>
    </w:p>
    <w:p>
      <w:r>
        <w:t>1x3/7+1x7/7</w:t>
      </w:r>
    </w:p>
    <w:p>
      <w:r>
        <w:t>966.900</w:t>
      </w:r>
    </w:p>
    <w:p>
      <w:r>
        <w:t>747.000</w:t>
      </w:r>
    </w:p>
    <w:p>
      <w:r>
        <w:t>679.000</w:t>
      </w:r>
    </w:p>
    <w:p>
      <w:r>
        <w:t>1.957.825</w:t>
      </w:r>
    </w:p>
    <w:p>
      <w:r>
        <w:t>1.889.825</w:t>
      </w:r>
    </w:p>
    <w:p>
      <w:r>
        <w:t>113</w:t>
      </w:r>
    </w:p>
    <w:p>
      <w:r>
        <w:t>M102.0606</w:t>
      </w:r>
    </w:p>
    <w:p>
      <w:r>
        <w:t>90 t</w:t>
      </w:r>
    </w:p>
    <w:p>
      <w:r>
        <w:t>195</w:t>
      </w:r>
    </w:p>
    <w:p>
      <w:r>
        <w:t>12</w:t>
      </w:r>
    </w:p>
    <w:p>
      <w:r>
        <w:t>2,5</w:t>
      </w:r>
    </w:p>
    <w:p>
      <w:r>
        <w:t>5</w:t>
      </w:r>
    </w:p>
    <w:p>
      <w:r>
        <w:t>180 kWh</w:t>
      </w:r>
    </w:p>
    <w:p>
      <w:r>
        <w:t>379.283</w:t>
      </w:r>
    </w:p>
    <w:p>
      <w:r>
        <w:t>1x3/7+1x7/7</w:t>
      </w:r>
    </w:p>
    <w:p>
      <w:r>
        <w:t>1.300.802</w:t>
      </w:r>
    </w:p>
    <w:p>
      <w:r>
        <w:t>747.000</w:t>
      </w:r>
    </w:p>
    <w:p>
      <w:r>
        <w:t>679.000</w:t>
      </w:r>
    </w:p>
    <w:p>
      <w:r>
        <w:t>2.347.036</w:t>
      </w:r>
    </w:p>
    <w:p>
      <w:r>
        <w:t>2.279.036</w:t>
      </w:r>
    </w:p>
    <w:p>
      <w:r>
        <w:t>114</w:t>
      </w:r>
    </w:p>
    <w:p>
      <w:r>
        <w:t>M102.0701</w:t>
      </w:r>
    </w:p>
    <w:p>
      <w:r>
        <w:t>Cẩu lao dầm K33-60</w:t>
      </w:r>
    </w:p>
    <w:p>
      <w:r>
        <w:t>195</w:t>
      </w:r>
    </w:p>
    <w:p>
      <w:r>
        <w:t>12</w:t>
      </w:r>
    </w:p>
    <w:p>
      <w:r>
        <w:t>3,5</w:t>
      </w:r>
    </w:p>
    <w:p>
      <w:r>
        <w:t>6</w:t>
      </w:r>
    </w:p>
    <w:p>
      <w:r>
        <w:t>233 kWh</w:t>
      </w:r>
    </w:p>
    <w:p>
      <w:r>
        <w:t>490.961</w:t>
      </w:r>
    </w:p>
    <w:p>
      <w:r>
        <w:t>1x3/7+4x4/7+ 1x6/7</w:t>
      </w:r>
    </w:p>
    <w:p>
      <w:r>
        <w:t>2.698.418</w:t>
      </w:r>
    </w:p>
    <w:p>
      <w:r>
        <w:t>1.876.000</w:t>
      </w:r>
    </w:p>
    <w:p>
      <w:r>
        <w:t>1.707.000</w:t>
      </w:r>
    </w:p>
    <w:p>
      <w:r>
        <w:t>5.176.084</w:t>
      </w:r>
    </w:p>
    <w:p>
      <w:r>
        <w:t>5.007.084</w:t>
      </w:r>
    </w:p>
    <w:p>
      <w:r>
        <w:t>115</w:t>
      </w:r>
    </w:p>
    <w:p>
      <w:r>
        <w:t>M102.0702</w:t>
      </w:r>
    </w:p>
    <w:p>
      <w:r>
        <w:t>Thiết bị nâng hạ dầm 90 t</w:t>
      </w:r>
    </w:p>
    <w:p>
      <w:r>
        <w:t>195</w:t>
      </w:r>
    </w:p>
    <w:p>
      <w:r>
        <w:t>12</w:t>
      </w:r>
    </w:p>
    <w:p>
      <w:r>
        <w:t>3,5</w:t>
      </w:r>
    </w:p>
    <w:p>
      <w:r>
        <w:t>6</w:t>
      </w:r>
    </w:p>
    <w:p>
      <w:r>
        <w:t>232 kWh</w:t>
      </w:r>
    </w:p>
    <w:p>
      <w:r>
        <w:t>488.854</w:t>
      </w:r>
    </w:p>
    <w:p>
      <w:r>
        <w:t>1x3/7+2x4/7+ 1x6/7</w:t>
      </w:r>
    </w:p>
    <w:p>
      <w:r>
        <w:t>2.955.481</w:t>
      </w:r>
    </w:p>
    <w:p>
      <w:r>
        <w:t>1.274.000</w:t>
      </w:r>
    </w:p>
    <w:p>
      <w:r>
        <w:t>1.159.000</w:t>
      </w:r>
    </w:p>
    <w:p>
      <w:r>
        <w:t>4.839.586</w:t>
      </w:r>
    </w:p>
    <w:p>
      <w:r>
        <w:t>4.724.586</w:t>
      </w:r>
    </w:p>
    <w:p>
      <w:r>
        <w:t>116</w:t>
      </w:r>
    </w:p>
    <w:p>
      <w:r>
        <w:t>M102.0703</w:t>
      </w:r>
    </w:p>
    <w:p>
      <w:r>
        <w:t>Hệ thống xe goong di chuyển dầm (gồm mô tơ điện 3,5 kW và</w:t>
      </w:r>
    </w:p>
    <w:p>
      <w:r>
        <w:t>195</w:t>
      </w:r>
    </w:p>
    <w:p>
      <w:r>
        <w:t>14</w:t>
      </w:r>
    </w:p>
    <w:p>
      <w:r>
        <w:t>3,5</w:t>
      </w:r>
    </w:p>
    <w:p>
      <w:r>
        <w:t>6</w:t>
      </w:r>
    </w:p>
    <w:p>
      <w:r>
        <w:t>16 kWh</w:t>
      </w:r>
    </w:p>
    <w:p>
      <w:r>
        <w:t>33.714</w:t>
      </w:r>
    </w:p>
    <w:p>
      <w:r>
        <w:t>1x4/7</w:t>
      </w:r>
    </w:p>
    <w:p>
      <w:r>
        <w:t>11.818</w:t>
      </w:r>
    </w:p>
    <w:p>
      <w:r>
        <w:t>301.000</w:t>
      </w:r>
    </w:p>
    <w:p>
      <w:r>
        <w:t>274.000</w:t>
      </w:r>
    </w:p>
    <w:p>
      <w:r>
        <w:t>348.956</w:t>
      </w:r>
    </w:p>
    <w:p>
      <w:r>
        <w:t>321.956</w:t>
      </w:r>
    </w:p>
    <w:p>
      <w:r>
        <w:t>con lăn)</w:t>
      </w:r>
    </w:p>
    <w:p>
      <w:r>
        <w:t>M102.0800</w:t>
      </w:r>
    </w:p>
    <w:p>
      <w:r>
        <w:t>Cầu trục - sức   nâng:</w:t>
      </w:r>
    </w:p>
    <w:p>
      <w:r>
        <w:t>117</w:t>
      </w:r>
    </w:p>
    <w:p>
      <w:r>
        <w:t>M102.0801</w:t>
      </w:r>
    </w:p>
    <w:p>
      <w:r>
        <w:t>30 t</w:t>
      </w:r>
    </w:p>
    <w:p>
      <w:r>
        <w:t>290</w:t>
      </w:r>
    </w:p>
    <w:p>
      <w:r>
        <w:t>9</w:t>
      </w:r>
    </w:p>
    <w:p>
      <w:r>
        <w:t>2,3</w:t>
      </w:r>
    </w:p>
    <w:p>
      <w:r>
        <w:t>5</w:t>
      </w:r>
    </w:p>
    <w:p>
      <w:r>
        <w:t>48 kWh</w:t>
      </w:r>
    </w:p>
    <w:p>
      <w:r>
        <w:t>101.142</w:t>
      </w:r>
    </w:p>
    <w:p>
      <w:r>
        <w:t>1x3/7+1x6/7</w:t>
      </w:r>
    </w:p>
    <w:p>
      <w:r>
        <w:t>378.691</w:t>
      </w:r>
    </w:p>
    <w:p>
      <w:r>
        <w:t>672.000</w:t>
      </w:r>
    </w:p>
    <w:p>
      <w:r>
        <w:t>611.000</w:t>
      </w:r>
    </w:p>
    <w:p>
      <w:r>
        <w:t>974.240</w:t>
      </w:r>
    </w:p>
    <w:p>
      <w:r>
        <w:t>913.240</w:t>
      </w:r>
    </w:p>
    <w:p>
      <w:r>
        <w:t>118</w:t>
      </w:r>
    </w:p>
    <w:p>
      <w:r>
        <w:t>M102.0802</w:t>
      </w:r>
    </w:p>
    <w:p>
      <w:r>
        <w:t>40 t</w:t>
      </w:r>
    </w:p>
    <w:p>
      <w:r>
        <w:t>290</w:t>
      </w:r>
    </w:p>
    <w:p>
      <w:r>
        <w:t>9</w:t>
      </w:r>
    </w:p>
    <w:p>
      <w:r>
        <w:t>2,3</w:t>
      </w:r>
    </w:p>
    <w:p>
      <w:r>
        <w:t>5</w:t>
      </w:r>
    </w:p>
    <w:p>
      <w:r>
        <w:t>60 kWh</w:t>
      </w:r>
    </w:p>
    <w:p>
      <w:r>
        <w:t>126.428</w:t>
      </w:r>
    </w:p>
    <w:p>
      <w:r>
        <w:t>1x3/7+1x6/7</w:t>
      </w:r>
    </w:p>
    <w:p>
      <w:r>
        <w:t>426.157</w:t>
      </w:r>
    </w:p>
    <w:p>
      <w:r>
        <w:t>672.000</w:t>
      </w:r>
    </w:p>
    <w:p>
      <w:r>
        <w:t>611.000</w:t>
      </w:r>
    </w:p>
    <w:p>
      <w:r>
        <w:t>1.024.732</w:t>
      </w:r>
    </w:p>
    <w:p>
      <w:r>
        <w:t>963.732</w:t>
      </w:r>
    </w:p>
    <w:p>
      <w:r>
        <w:t>119</w:t>
      </w:r>
    </w:p>
    <w:p>
      <w:r>
        <w:t>M102.0803</w:t>
      </w:r>
    </w:p>
    <w:p>
      <w:r>
        <w:t>50 t</w:t>
      </w:r>
    </w:p>
    <w:p>
      <w:r>
        <w:t>290</w:t>
      </w:r>
    </w:p>
    <w:p>
      <w:r>
        <w:t>9</w:t>
      </w:r>
    </w:p>
    <w:p>
      <w:r>
        <w:t>2,3</w:t>
      </w:r>
    </w:p>
    <w:p>
      <w:r>
        <w:t>5</w:t>
      </w:r>
    </w:p>
    <w:p>
      <w:r>
        <w:t>72 kWh</w:t>
      </w:r>
    </w:p>
    <w:p>
      <w:r>
        <w:t>151.713</w:t>
      </w:r>
    </w:p>
    <w:p>
      <w:r>
        <w:t>1x3/7+1x6/7</w:t>
      </w:r>
    </w:p>
    <w:p>
      <w:r>
        <w:t>482.909</w:t>
      </w:r>
    </w:p>
    <w:p>
      <w:r>
        <w:t>672.000</w:t>
      </w:r>
    </w:p>
    <w:p>
      <w:r>
        <w:t>611.000</w:t>
      </w:r>
    </w:p>
    <w:p>
      <w:r>
        <w:t>1.080.155</w:t>
      </w:r>
    </w:p>
    <w:p>
      <w:r>
        <w:t>1.019.155</w:t>
      </w:r>
    </w:p>
    <w:p>
      <w:r>
        <w:t>120</w:t>
      </w:r>
    </w:p>
    <w:p>
      <w:r>
        <w:t>M102.0804</w:t>
      </w:r>
    </w:p>
    <w:p>
      <w:r>
        <w:t>60 t</w:t>
      </w:r>
    </w:p>
    <w:p>
      <w:r>
        <w:t>290</w:t>
      </w:r>
    </w:p>
    <w:p>
      <w:r>
        <w:t>9</w:t>
      </w:r>
    </w:p>
    <w:p>
      <w:r>
        <w:t>2,3</w:t>
      </w:r>
    </w:p>
    <w:p>
      <w:r>
        <w:t>5</w:t>
      </w:r>
    </w:p>
    <w:p>
      <w:r>
        <w:t>84 kWh</w:t>
      </w:r>
    </w:p>
    <w:p>
      <w:r>
        <w:t>176.999</w:t>
      </w:r>
    </w:p>
    <w:p>
      <w:r>
        <w:t>1x3/7+1x7/7</w:t>
      </w:r>
    </w:p>
    <w:p>
      <w:r>
        <w:t>579.445</w:t>
      </w:r>
    </w:p>
    <w:p>
      <w:r>
        <w:t>747.000</w:t>
      </w:r>
    </w:p>
    <w:p>
      <w:r>
        <w:t>679.000</w:t>
      </w:r>
    </w:p>
    <w:p>
      <w:r>
        <w:t>1.231.704</w:t>
      </w:r>
    </w:p>
    <w:p>
      <w:r>
        <w:t>1.163.704</w:t>
      </w:r>
    </w:p>
    <w:p>
      <w:r>
        <w:t>121</w:t>
      </w:r>
    </w:p>
    <w:p>
      <w:r>
        <w:t>M102.0805</w:t>
      </w:r>
    </w:p>
    <w:p>
      <w:r>
        <w:t>90 t</w:t>
      </w:r>
    </w:p>
    <w:p>
      <w:r>
        <w:t>290</w:t>
      </w:r>
    </w:p>
    <w:p>
      <w:r>
        <w:t>9</w:t>
      </w:r>
    </w:p>
    <w:p>
      <w:r>
        <w:t>2,3</w:t>
      </w:r>
    </w:p>
    <w:p>
      <w:r>
        <w:t>5</w:t>
      </w:r>
    </w:p>
    <w:p>
      <w:r>
        <w:t>108 kWh</w:t>
      </w:r>
    </w:p>
    <w:p>
      <w:r>
        <w:t>227.570</w:t>
      </w:r>
    </w:p>
    <w:p>
      <w:r>
        <w:t>1x3/7+1x7/7</w:t>
      </w:r>
    </w:p>
    <w:p>
      <w:r>
        <w:t>720.350</w:t>
      </w:r>
    </w:p>
    <w:p>
      <w:r>
        <w:t>747.000</w:t>
      </w:r>
    </w:p>
    <w:p>
      <w:r>
        <w:t>679.000</w:t>
      </w:r>
    </w:p>
    <w:p>
      <w:r>
        <w:t>1.357.101</w:t>
      </w:r>
    </w:p>
    <w:p>
      <w:r>
        <w:t>1.289.101</w:t>
      </w:r>
    </w:p>
    <w:p>
      <w:r>
        <w:t>122</w:t>
      </w:r>
    </w:p>
    <w:p>
      <w:r>
        <w:t>M102.0806</w:t>
      </w:r>
    </w:p>
    <w:p>
      <w:r>
        <w:t>110 t</w:t>
      </w:r>
    </w:p>
    <w:p>
      <w:r>
        <w:t>290</w:t>
      </w:r>
    </w:p>
    <w:p>
      <w:r>
        <w:t>9</w:t>
      </w:r>
    </w:p>
    <w:p>
      <w:r>
        <w:t>2,1</w:t>
      </w:r>
    </w:p>
    <w:p>
      <w:r>
        <w:t>5</w:t>
      </w:r>
    </w:p>
    <w:p>
      <w:r>
        <w:t>132 kWh</w:t>
      </w:r>
    </w:p>
    <w:p>
      <w:r>
        <w:t>278.141</w:t>
      </w:r>
    </w:p>
    <w:p>
      <w:r>
        <w:t>1x3/7+1x7/7</w:t>
      </w:r>
    </w:p>
    <w:p>
      <w:r>
        <w:t>994.021</w:t>
      </w:r>
    </w:p>
    <w:p>
      <w:r>
        <w:t>747.000</w:t>
      </w:r>
    </w:p>
    <w:p>
      <w:r>
        <w:t>679.000</w:t>
      </w:r>
    </w:p>
    <w:p>
      <w:r>
        <w:t>1.546.145</w:t>
      </w:r>
    </w:p>
    <w:p>
      <w:r>
        <w:t>1.478.145</w:t>
      </w:r>
    </w:p>
    <w:p>
      <w:r>
        <w:t>123</w:t>
      </w:r>
    </w:p>
    <w:p>
      <w:r>
        <w:t>M102.0807</w:t>
      </w:r>
    </w:p>
    <w:p>
      <w:r>
        <w:t>125 t</w:t>
      </w:r>
    </w:p>
    <w:p>
      <w:r>
        <w:t>290</w:t>
      </w:r>
    </w:p>
    <w:p>
      <w:r>
        <w:t>9</w:t>
      </w:r>
    </w:p>
    <w:p>
      <w:r>
        <w:t>2,1</w:t>
      </w:r>
    </w:p>
    <w:p>
      <w:r>
        <w:t>5</w:t>
      </w:r>
    </w:p>
    <w:p>
      <w:r>
        <w:t>144 kWh</w:t>
      </w:r>
    </w:p>
    <w:p>
      <w:r>
        <w:t>303.427</w:t>
      </w:r>
    </w:p>
    <w:p>
      <w:r>
        <w:t>1x3/7+1x7/7</w:t>
      </w:r>
    </w:p>
    <w:p>
      <w:r>
        <w:t>1.143.067</w:t>
      </w:r>
    </w:p>
    <w:p>
      <w:r>
        <w:t>747.000</w:t>
      </w:r>
    </w:p>
    <w:p>
      <w:r>
        <w:t>679.000</w:t>
      </w:r>
    </w:p>
    <w:p>
      <w:r>
        <w:t>1.649.551</w:t>
      </w:r>
    </w:p>
    <w:p>
      <w:r>
        <w:t>1.581.551</w:t>
      </w:r>
    </w:p>
    <w:p>
      <w:r>
        <w:t>124</w:t>
      </w:r>
    </w:p>
    <w:p>
      <w:r>
        <w:t>M102.0808</w:t>
      </w:r>
    </w:p>
    <w:p>
      <w:r>
        <w:t>180 t</w:t>
      </w:r>
    </w:p>
    <w:p>
      <w:r>
        <w:t>290</w:t>
      </w:r>
    </w:p>
    <w:p>
      <w:r>
        <w:t>9</w:t>
      </w:r>
    </w:p>
    <w:p>
      <w:r>
        <w:t>2,1</w:t>
      </w:r>
    </w:p>
    <w:p>
      <w:r>
        <w:t>5</w:t>
      </w:r>
    </w:p>
    <w:p>
      <w:r>
        <w:t>168 kWh</w:t>
      </w:r>
    </w:p>
    <w:p>
      <w:r>
        <w:t>353.998</w:t>
      </w:r>
    </w:p>
    <w:p>
      <w:r>
        <w:t>1x3/7+1x7/7</w:t>
      </w:r>
    </w:p>
    <w:p>
      <w:r>
        <w:t>1.486.217</w:t>
      </w:r>
    </w:p>
    <w:p>
      <w:r>
        <w:t>747.000</w:t>
      </w:r>
    </w:p>
    <w:p>
      <w:r>
        <w:t>679.000</w:t>
      </w:r>
    </w:p>
    <w:p>
      <w:r>
        <w:t>1.879.980</w:t>
      </w:r>
    </w:p>
    <w:p>
      <w:r>
        <w:t>1.811.980</w:t>
      </w:r>
    </w:p>
    <w:p>
      <w:r>
        <w:t>125</w:t>
      </w:r>
    </w:p>
    <w:p>
      <w:r>
        <w:t>M102.0809</w:t>
      </w:r>
    </w:p>
    <w:p>
      <w:r>
        <w:t>250 t</w:t>
      </w:r>
    </w:p>
    <w:p>
      <w:r>
        <w:t>290</w:t>
      </w:r>
    </w:p>
    <w:p>
      <w:r>
        <w:t>9</w:t>
      </w:r>
    </w:p>
    <w:p>
      <w:r>
        <w:t>2</w:t>
      </w:r>
    </w:p>
    <w:p>
      <w:r>
        <w:t>5</w:t>
      </w:r>
    </w:p>
    <w:p>
      <w:r>
        <w:t>204 kWh</w:t>
      </w:r>
    </w:p>
    <w:p>
      <w:r>
        <w:t>429.854</w:t>
      </w:r>
    </w:p>
    <w:p>
      <w:r>
        <w:t>1x3/7+1x7/7</w:t>
      </w:r>
    </w:p>
    <w:p>
      <w:r>
        <w:t>1.918.794</w:t>
      </w:r>
    </w:p>
    <w:p>
      <w:r>
        <w:t>747.000</w:t>
      </w:r>
    </w:p>
    <w:p>
      <w:r>
        <w:t>679.000</w:t>
      </w:r>
    </w:p>
    <w:p>
      <w:r>
        <w:t>2.175.951</w:t>
      </w:r>
    </w:p>
    <w:p>
      <w:r>
        <w:t>2.107.951</w:t>
      </w:r>
    </w:p>
    <w:p>
      <w:r>
        <w:t>M102.0900</w:t>
      </w:r>
    </w:p>
    <w:p>
      <w:r>
        <w:t>Máy vận thăng -   sức nâng:</w:t>
      </w:r>
    </w:p>
    <w:p>
      <w:r>
        <w:t>126</w:t>
      </w:r>
    </w:p>
    <w:p>
      <w:r>
        <w:t>M102.0901</w:t>
      </w:r>
    </w:p>
    <w:p>
      <w:r>
        <w:t>0,8 t</w:t>
      </w:r>
    </w:p>
    <w:p>
      <w:r>
        <w:t>290</w:t>
      </w:r>
    </w:p>
    <w:p>
      <w:r>
        <w:t>17</w:t>
      </w:r>
    </w:p>
    <w:p>
      <w:r>
        <w:t>4,3</w:t>
      </w:r>
    </w:p>
    <w:p>
      <w:r>
        <w:t>5</w:t>
      </w:r>
    </w:p>
    <w:p>
      <w:r>
        <w:t>21 kWh</w:t>
      </w:r>
    </w:p>
    <w:p>
      <w:r>
        <w:t>44.250</w:t>
      </w:r>
    </w:p>
    <w:p>
      <w:r>
        <w:t>1x3/7</w:t>
      </w:r>
    </w:p>
    <w:p>
      <w:r>
        <w:t>187.683</w:t>
      </w:r>
    </w:p>
    <w:p>
      <w:r>
        <w:t>253.000</w:t>
      </w:r>
    </w:p>
    <w:p>
      <w:r>
        <w:t>230.000</w:t>
      </w:r>
    </w:p>
    <w:p>
      <w:r>
        <w:t>456.457</w:t>
      </w:r>
    </w:p>
    <w:p>
      <w:r>
        <w:t>433.457</w:t>
      </w:r>
    </w:p>
    <w:p>
      <w:r>
        <w:t>127</w:t>
      </w:r>
    </w:p>
    <w:p>
      <w:r>
        <w:t>M102.0902</w:t>
      </w:r>
    </w:p>
    <w:p>
      <w:r>
        <w:t>2 t</w:t>
      </w:r>
    </w:p>
    <w:p>
      <w:r>
        <w:t>290</w:t>
      </w:r>
    </w:p>
    <w:p>
      <w:r>
        <w:t>17</w:t>
      </w:r>
    </w:p>
    <w:p>
      <w:r>
        <w:t>4,1</w:t>
      </w:r>
    </w:p>
    <w:p>
      <w:r>
        <w:t>5</w:t>
      </w:r>
    </w:p>
    <w:p>
      <w:r>
        <w:t>32 kWh</w:t>
      </w:r>
    </w:p>
    <w:p>
      <w:r>
        <w:t>67.428</w:t>
      </w:r>
    </w:p>
    <w:p>
      <w:r>
        <w:t>1x3/7</w:t>
      </w:r>
    </w:p>
    <w:p>
      <w:r>
        <w:t>251.200</w:t>
      </w:r>
    </w:p>
    <w:p>
      <w:r>
        <w:t>253.000</w:t>
      </w:r>
    </w:p>
    <w:p>
      <w:r>
        <w:t>230.000</w:t>
      </w:r>
    </w:p>
    <w:p>
      <w:r>
        <w:t>531.783</w:t>
      </w:r>
    </w:p>
    <w:p>
      <w:r>
        <w:t>508.783</w:t>
      </w:r>
    </w:p>
    <w:p>
      <w:r>
        <w:t>128</w:t>
      </w:r>
    </w:p>
    <w:p>
      <w:r>
        <w:t>M102.0903</w:t>
      </w:r>
    </w:p>
    <w:p>
      <w:r>
        <w:t>3 t</w:t>
      </w:r>
    </w:p>
    <w:p>
      <w:r>
        <w:t>290</w:t>
      </w:r>
    </w:p>
    <w:p>
      <w:r>
        <w:t>17</w:t>
      </w:r>
    </w:p>
    <w:p>
      <w:r>
        <w:t>4,1</w:t>
      </w:r>
    </w:p>
    <w:p>
      <w:r>
        <w:t>5</w:t>
      </w:r>
    </w:p>
    <w:p>
      <w:r>
        <w:t>39 kWh</w:t>
      </w:r>
    </w:p>
    <w:p>
      <w:r>
        <w:t>82.178</w:t>
      </w:r>
    </w:p>
    <w:p>
      <w:r>
        <w:t>1x3/7</w:t>
      </w:r>
    </w:p>
    <w:p>
      <w:r>
        <w:t>288.920</w:t>
      </w:r>
    </w:p>
    <w:p>
      <w:r>
        <w:t>253.000</w:t>
      </w:r>
    </w:p>
    <w:p>
      <w:r>
        <w:t>230.000</w:t>
      </w:r>
    </w:p>
    <w:p>
      <w:r>
        <w:t>578.269</w:t>
      </w:r>
    </w:p>
    <w:p>
      <w:r>
        <w:t>555.269</w:t>
      </w:r>
    </w:p>
    <w:p>
      <w:r>
        <w:t>M102.1000</w:t>
      </w:r>
    </w:p>
    <w:p>
      <w:r>
        <w:t>Máy vận thăng lồng - sức nâng:</w:t>
      </w:r>
    </w:p>
    <w:p>
      <w:r>
        <w:t>129</w:t>
      </w:r>
    </w:p>
    <w:p>
      <w:r>
        <w:t>M102.1001</w:t>
      </w:r>
    </w:p>
    <w:p>
      <w:r>
        <w:t>3 t</w:t>
      </w:r>
    </w:p>
    <w:p>
      <w:r>
        <w:t>290</w:t>
      </w:r>
    </w:p>
    <w:p>
      <w:r>
        <w:t>16,5</w:t>
      </w:r>
    </w:p>
    <w:p>
      <w:r>
        <w:t>4,1</w:t>
      </w:r>
    </w:p>
    <w:p>
      <w:r>
        <w:t>5</w:t>
      </w:r>
    </w:p>
    <w:p>
      <w:r>
        <w:t>47 kWh</w:t>
      </w:r>
    </w:p>
    <w:p>
      <w:r>
        <w:t>99.035</w:t>
      </w:r>
    </w:p>
    <w:p>
      <w:r>
        <w:t>1x3/7</w:t>
      </w:r>
    </w:p>
    <w:p>
      <w:r>
        <w:t>590.336</w:t>
      </w:r>
    </w:p>
    <w:p>
      <w:r>
        <w:t>253.000</w:t>
      </w:r>
    </w:p>
    <w:p>
      <w:r>
        <w:t>230.000</w:t>
      </w:r>
    </w:p>
    <w:p>
      <w:r>
        <w:t>839.571</w:t>
      </w:r>
    </w:p>
    <w:p>
      <w:r>
        <w:t>816.571</w:t>
      </w:r>
    </w:p>
    <w:p>
      <w:r>
        <w:t>M102.1100</w:t>
      </w:r>
    </w:p>
    <w:p>
      <w:r>
        <w:t>Tời điện - sức kéo:</w:t>
      </w:r>
    </w:p>
    <w:p>
      <w:r>
        <w:t>130</w:t>
      </w:r>
    </w:p>
    <w:p>
      <w:r>
        <w:t>M102.1101</w:t>
      </w:r>
    </w:p>
    <w:p>
      <w:r>
        <w:t>0,5 t</w:t>
      </w:r>
    </w:p>
    <w:p>
      <w:r>
        <w:t>240</w:t>
      </w:r>
    </w:p>
    <w:p>
      <w:r>
        <w:t>15</w:t>
      </w:r>
    </w:p>
    <w:p>
      <w:r>
        <w:t>5,1</w:t>
      </w:r>
    </w:p>
    <w:p>
      <w:r>
        <w:t>4</w:t>
      </w:r>
    </w:p>
    <w:p>
      <w:r>
        <w:t>4 kWh</w:t>
      </w:r>
    </w:p>
    <w:p>
      <w:r>
        <w:t>8.429</w:t>
      </w:r>
    </w:p>
    <w:p>
      <w:r>
        <w:t>1x3/7</w:t>
      </w:r>
    </w:p>
    <w:p>
      <w:r>
        <w:t>4.600</w:t>
      </w:r>
    </w:p>
    <w:p>
      <w:r>
        <w:t>253.000</w:t>
      </w:r>
    </w:p>
    <w:p>
      <w:r>
        <w:t>230.000</w:t>
      </w:r>
    </w:p>
    <w:p>
      <w:r>
        <w:t>266.048</w:t>
      </w:r>
    </w:p>
    <w:p>
      <w:r>
        <w:t>243.048</w:t>
      </w:r>
    </w:p>
    <w:p>
      <w:r>
        <w:t>131</w:t>
      </w:r>
    </w:p>
    <w:p>
      <w:r>
        <w:t>M102.1102</w:t>
      </w:r>
    </w:p>
    <w:p>
      <w:r>
        <w:t>1,0 t</w:t>
      </w:r>
    </w:p>
    <w:p>
      <w:r>
        <w:t>240</w:t>
      </w:r>
    </w:p>
    <w:p>
      <w:r>
        <w:t>15</w:t>
      </w:r>
    </w:p>
    <w:p>
      <w:r>
        <w:t>5,1</w:t>
      </w:r>
    </w:p>
    <w:p>
      <w:r>
        <w:t>4</w:t>
      </w:r>
    </w:p>
    <w:p>
      <w:r>
        <w:t>5 kWh</w:t>
      </w:r>
    </w:p>
    <w:p>
      <w:r>
        <w:t>10.536</w:t>
      </w:r>
    </w:p>
    <w:p>
      <w:r>
        <w:t>1x3/7</w:t>
      </w:r>
    </w:p>
    <w:p>
      <w:r>
        <w:t>5.900</w:t>
      </w:r>
    </w:p>
    <w:p>
      <w:r>
        <w:t>253.000</w:t>
      </w:r>
    </w:p>
    <w:p>
      <w:r>
        <w:t>230.000</w:t>
      </w:r>
    </w:p>
    <w:p>
      <w:r>
        <w:t>269.460</w:t>
      </w:r>
    </w:p>
    <w:p>
      <w:r>
        <w:t>246.460</w:t>
      </w:r>
    </w:p>
    <w:p>
      <w:r>
        <w:t>132</w:t>
      </w:r>
    </w:p>
    <w:p>
      <w:r>
        <w:t>M102.1103</w:t>
      </w:r>
    </w:p>
    <w:p>
      <w:r>
        <w:t>1,5 t</w:t>
      </w:r>
    </w:p>
    <w:p>
      <w:r>
        <w:t>240</w:t>
      </w:r>
    </w:p>
    <w:p>
      <w:r>
        <w:t>15</w:t>
      </w:r>
    </w:p>
    <w:p>
      <w:r>
        <w:t>4,6</w:t>
      </w:r>
    </w:p>
    <w:p>
      <w:r>
        <w:t>4</w:t>
      </w:r>
    </w:p>
    <w:p>
      <w:r>
        <w:t>5,5 kWh</w:t>
      </w:r>
    </w:p>
    <w:p>
      <w:r>
        <w:t>11.589</w:t>
      </w:r>
    </w:p>
    <w:p>
      <w:r>
        <w:t>1x3/7</w:t>
      </w:r>
    </w:p>
    <w:p>
      <w:r>
        <w:t>16.400</w:t>
      </w:r>
    </w:p>
    <w:p>
      <w:r>
        <w:t>253.000</w:t>
      </w:r>
    </w:p>
    <w:p>
      <w:r>
        <w:t>230.000</w:t>
      </w:r>
    </w:p>
    <w:p>
      <w:r>
        <w:t>280.716</w:t>
      </w:r>
    </w:p>
    <w:p>
      <w:r>
        <w:t>257.716</w:t>
      </w:r>
    </w:p>
    <w:p>
      <w:r>
        <w:t>133</w:t>
      </w:r>
    </w:p>
    <w:p>
      <w:r>
        <w:t>M102.1104</w:t>
      </w:r>
    </w:p>
    <w:p>
      <w:r>
        <w:t>2,0 t</w:t>
      </w:r>
    </w:p>
    <w:p>
      <w:r>
        <w:t>240</w:t>
      </w:r>
    </w:p>
    <w:p>
      <w:r>
        <w:t>15</w:t>
      </w:r>
    </w:p>
    <w:p>
      <w:r>
        <w:t>4,6</w:t>
      </w:r>
    </w:p>
    <w:p>
      <w:r>
        <w:t>4</w:t>
      </w:r>
    </w:p>
    <w:p>
      <w:r>
        <w:t>6,3 kWh</w:t>
      </w:r>
    </w:p>
    <w:p>
      <w:r>
        <w:t>13.275</w:t>
      </w:r>
    </w:p>
    <w:p>
      <w:r>
        <w:t>1x3/7</w:t>
      </w:r>
    </w:p>
    <w:p>
      <w:r>
        <w:t>23.900</w:t>
      </w:r>
    </w:p>
    <w:p>
      <w:r>
        <w:t>253.000</w:t>
      </w:r>
    </w:p>
    <w:p>
      <w:r>
        <w:t>230.000</w:t>
      </w:r>
    </w:p>
    <w:p>
      <w:r>
        <w:t>289.777</w:t>
      </w:r>
    </w:p>
    <w:p>
      <w:r>
        <w:t>266.777</w:t>
      </w:r>
    </w:p>
    <w:p>
      <w:r>
        <w:t>134</w:t>
      </w:r>
    </w:p>
    <w:p>
      <w:r>
        <w:t>M102.1105</w:t>
      </w:r>
    </w:p>
    <w:p>
      <w:r>
        <w:t>3,0 t</w:t>
      </w:r>
    </w:p>
    <w:p>
      <w:r>
        <w:t>240</w:t>
      </w:r>
    </w:p>
    <w:p>
      <w:r>
        <w:t>15</w:t>
      </w:r>
    </w:p>
    <w:p>
      <w:r>
        <w:t>4,6</w:t>
      </w:r>
    </w:p>
    <w:p>
      <w:r>
        <w:t>4</w:t>
      </w:r>
    </w:p>
    <w:p>
      <w:r>
        <w:t>11 kWh</w:t>
      </w:r>
    </w:p>
    <w:p>
      <w:r>
        <w:t>23.178</w:t>
      </w:r>
    </w:p>
    <w:p>
      <w:r>
        <w:t>1x3/7</w:t>
      </w:r>
    </w:p>
    <w:p>
      <w:r>
        <w:t>38.600</w:t>
      </w:r>
    </w:p>
    <w:p>
      <w:r>
        <w:t>253.000</w:t>
      </w:r>
    </w:p>
    <w:p>
      <w:r>
        <w:t>230.000</w:t>
      </w:r>
    </w:p>
    <w:p>
      <w:r>
        <w:t>311.723</w:t>
      </w:r>
    </w:p>
    <w:p>
      <w:r>
        <w:t>288.723</w:t>
      </w:r>
    </w:p>
    <w:p>
      <w:r>
        <w:t>135</w:t>
      </w:r>
    </w:p>
    <w:p>
      <w:r>
        <w:t>M102.1106</w:t>
      </w:r>
    </w:p>
    <w:p>
      <w:r>
        <w:t>3,5 t</w:t>
      </w:r>
    </w:p>
    <w:p>
      <w:r>
        <w:t>240</w:t>
      </w:r>
    </w:p>
    <w:p>
      <w:r>
        <w:t>15</w:t>
      </w:r>
    </w:p>
    <w:p>
      <w:r>
        <w:t>4,6</w:t>
      </w:r>
    </w:p>
    <w:p>
      <w:r>
        <w:t>4</w:t>
      </w:r>
    </w:p>
    <w:p>
      <w:r>
        <w:t>12 kWh</w:t>
      </w:r>
    </w:p>
    <w:p>
      <w:r>
        <w:t>25.286</w:t>
      </w:r>
    </w:p>
    <w:p>
      <w:r>
        <w:t>1x3/7</w:t>
      </w:r>
    </w:p>
    <w:p>
      <w:r>
        <w:t>42.500</w:t>
      </w:r>
    </w:p>
    <w:p>
      <w:r>
        <w:t>253.000</w:t>
      </w:r>
    </w:p>
    <w:p>
      <w:r>
        <w:t>230.000</w:t>
      </w:r>
    </w:p>
    <w:p>
      <w:r>
        <w:t>317.421</w:t>
      </w:r>
    </w:p>
    <w:p>
      <w:r>
        <w:t>294.421</w:t>
      </w:r>
    </w:p>
    <w:p>
      <w:r>
        <w:t>136</w:t>
      </w:r>
    </w:p>
    <w:p>
      <w:r>
        <w:t>M102.1107</w:t>
      </w:r>
    </w:p>
    <w:p>
      <w:r>
        <w:t>5,0 t</w:t>
      </w:r>
    </w:p>
    <w:p>
      <w:r>
        <w:t>240</w:t>
      </w:r>
    </w:p>
    <w:p>
      <w:r>
        <w:t>15</w:t>
      </w:r>
    </w:p>
    <w:p>
      <w:r>
        <w:t>4,6</w:t>
      </w:r>
    </w:p>
    <w:p>
      <w:r>
        <w:t>4</w:t>
      </w:r>
    </w:p>
    <w:p>
      <w:r>
        <w:t>14 kWh</w:t>
      </w:r>
    </w:p>
    <w:p>
      <w:r>
        <w:t>29.500</w:t>
      </w:r>
    </w:p>
    <w:p>
      <w:r>
        <w:t>1x3/7</w:t>
      </w:r>
    </w:p>
    <w:p>
      <w:r>
        <w:t>51.700</w:t>
      </w:r>
    </w:p>
    <w:p>
      <w:r>
        <w:t>253.000</w:t>
      </w:r>
    </w:p>
    <w:p>
      <w:r>
        <w:t>230.000</w:t>
      </w:r>
    </w:p>
    <w:p>
      <w:r>
        <w:t>330.107</w:t>
      </w:r>
    </w:p>
    <w:p>
      <w:r>
        <w:t>307.107</w:t>
      </w:r>
    </w:p>
    <w:p>
      <w:r>
        <w:t>M102.1200</w:t>
      </w:r>
    </w:p>
    <w:p>
      <w:r>
        <w:t>Pa lăng xích -   sức nâng:</w:t>
      </w:r>
    </w:p>
    <w:p>
      <w:r>
        <w:t>137</w:t>
      </w:r>
    </w:p>
    <w:p>
      <w:r>
        <w:t>M102.1201</w:t>
      </w:r>
    </w:p>
    <w:p>
      <w:r>
        <w:t>3 t</w:t>
      </w:r>
    </w:p>
    <w:p>
      <w:r>
        <w:t>240</w:t>
      </w:r>
    </w:p>
    <w:p>
      <w:r>
        <w:t>15</w:t>
      </w:r>
    </w:p>
    <w:p>
      <w:r>
        <w:t>4,6</w:t>
      </w:r>
    </w:p>
    <w:p>
      <w:r>
        <w:t>4</w:t>
      </w:r>
    </w:p>
    <w:p>
      <w:r>
        <w:t>1x3/7</w:t>
      </w:r>
    </w:p>
    <w:p>
      <w:r>
        <w:t>7.900</w:t>
      </w:r>
    </w:p>
    <w:p>
      <w:r>
        <w:t>253.000</w:t>
      </w:r>
    </w:p>
    <w:p>
      <w:r>
        <w:t>230.000</w:t>
      </w:r>
    </w:p>
    <w:p>
      <w:r>
        <w:t>260.768</w:t>
      </w:r>
    </w:p>
    <w:p>
      <w:r>
        <w:t>237.768</w:t>
      </w:r>
    </w:p>
    <w:p>
      <w:r>
        <w:t>138</w:t>
      </w:r>
    </w:p>
    <w:p>
      <w:r>
        <w:t>M102.1202</w:t>
      </w:r>
    </w:p>
    <w:p>
      <w:r>
        <w:t>5 t</w:t>
      </w:r>
    </w:p>
    <w:p>
      <w:r>
        <w:t>240</w:t>
      </w:r>
    </w:p>
    <w:p>
      <w:r>
        <w:t>15</w:t>
      </w:r>
    </w:p>
    <w:p>
      <w:r>
        <w:t>4,2</w:t>
      </w:r>
    </w:p>
    <w:p>
      <w:r>
        <w:t>4</w:t>
      </w:r>
    </w:p>
    <w:p>
      <w:r>
        <w:t>1x3/7</w:t>
      </w:r>
    </w:p>
    <w:p>
      <w:r>
        <w:t>10.200</w:t>
      </w:r>
    </w:p>
    <w:p>
      <w:r>
        <w:t>253.000</w:t>
      </w:r>
    </w:p>
    <w:p>
      <w:r>
        <w:t>230.000</w:t>
      </w:r>
    </w:p>
    <w:p>
      <w:r>
        <w:t>262.860</w:t>
      </w:r>
    </w:p>
    <w:p>
      <w:r>
        <w:t>239.860</w:t>
      </w:r>
    </w:p>
    <w:p>
      <w:r>
        <w:t>M102.1300</w:t>
      </w:r>
    </w:p>
    <w:p>
      <w:r>
        <w:t>Kích nâng - sức   nâng:</w:t>
      </w:r>
    </w:p>
    <w:p>
      <w:r>
        <w:t>139</w:t>
      </w:r>
    </w:p>
    <w:p>
      <w:r>
        <w:t>M102.1301</w:t>
      </w:r>
    </w:p>
    <w:p>
      <w:r>
        <w:t>5 t</w:t>
      </w:r>
    </w:p>
    <w:p>
      <w:r>
        <w:t>190</w:t>
      </w:r>
    </w:p>
    <w:p>
      <w:r>
        <w:t>13</w:t>
      </w:r>
    </w:p>
    <w:p>
      <w:r>
        <w:t>2,2</w:t>
      </w:r>
    </w:p>
    <w:p>
      <w:r>
        <w:t>5</w:t>
      </w:r>
    </w:p>
    <w:p>
      <w:r>
        <w:t>1x4/7</w:t>
      </w:r>
    </w:p>
    <w:p>
      <w:r>
        <w:t>2.700</w:t>
      </w:r>
    </w:p>
    <w:p>
      <w:r>
        <w:t>301.000</w:t>
      </w:r>
    </w:p>
    <w:p>
      <w:r>
        <w:t>274.000</w:t>
      </w:r>
    </w:p>
    <w:p>
      <w:r>
        <w:t>303.871</w:t>
      </w:r>
    </w:p>
    <w:p>
      <w:r>
        <w:t>276.871</w:t>
      </w:r>
    </w:p>
    <w:p>
      <w:r>
        <w:t>140</w:t>
      </w:r>
    </w:p>
    <w:p>
      <w:r>
        <w:t>M102.1302</w:t>
      </w:r>
    </w:p>
    <w:p>
      <w:r>
        <w:t>10 t</w:t>
      </w:r>
    </w:p>
    <w:p>
      <w:r>
        <w:t>190</w:t>
      </w:r>
    </w:p>
    <w:p>
      <w:r>
        <w:t>13</w:t>
      </w:r>
    </w:p>
    <w:p>
      <w:r>
        <w:t>2,2</w:t>
      </w:r>
    </w:p>
    <w:p>
      <w:r>
        <w:t>5</w:t>
      </w:r>
    </w:p>
    <w:p>
      <w:r>
        <w:t>1x4/7</w:t>
      </w:r>
    </w:p>
    <w:p>
      <w:r>
        <w:t>4.600</w:t>
      </w:r>
    </w:p>
    <w:p>
      <w:r>
        <w:t>301.000</w:t>
      </w:r>
    </w:p>
    <w:p>
      <w:r>
        <w:t>274.000</w:t>
      </w:r>
    </w:p>
    <w:p>
      <w:r>
        <w:t>305.891</w:t>
      </w:r>
    </w:p>
    <w:p>
      <w:r>
        <w:t>278.891</w:t>
      </w:r>
    </w:p>
    <w:p>
      <w:r>
        <w:t>141</w:t>
      </w:r>
    </w:p>
    <w:p>
      <w:r>
        <w:t>M102.1303</w:t>
      </w:r>
    </w:p>
    <w:p>
      <w:r>
        <w:t>30 t</w:t>
      </w:r>
    </w:p>
    <w:p>
      <w:r>
        <w:t>190</w:t>
      </w:r>
    </w:p>
    <w:p>
      <w:r>
        <w:t>13</w:t>
      </w:r>
    </w:p>
    <w:p>
      <w:r>
        <w:t>2,2</w:t>
      </w:r>
    </w:p>
    <w:p>
      <w:r>
        <w:t>5</w:t>
      </w:r>
    </w:p>
    <w:p>
      <w:r>
        <w:t>1x4/7</w:t>
      </w:r>
    </w:p>
    <w:p>
      <w:r>
        <w:t>5.800</w:t>
      </w:r>
    </w:p>
    <w:p>
      <w:r>
        <w:t>301.000</w:t>
      </w:r>
    </w:p>
    <w:p>
      <w:r>
        <w:t>274.000</w:t>
      </w:r>
    </w:p>
    <w:p>
      <w:r>
        <w:t>307.166</w:t>
      </w:r>
    </w:p>
    <w:p>
      <w:r>
        <w:t>280.166</w:t>
      </w:r>
    </w:p>
    <w:p>
      <w:r>
        <w:t>142</w:t>
      </w:r>
    </w:p>
    <w:p>
      <w:r>
        <w:t>M102.1304</w:t>
      </w:r>
    </w:p>
    <w:p>
      <w:r>
        <w:t>50 t</w:t>
      </w:r>
    </w:p>
    <w:p>
      <w:r>
        <w:t>190</w:t>
      </w:r>
    </w:p>
    <w:p>
      <w:r>
        <w:t>13</w:t>
      </w:r>
    </w:p>
    <w:p>
      <w:r>
        <w:t>2,2</w:t>
      </w:r>
    </w:p>
    <w:p>
      <w:r>
        <w:t>5</w:t>
      </w:r>
    </w:p>
    <w:p>
      <w:r>
        <w:t>1x4/7</w:t>
      </w:r>
    </w:p>
    <w:p>
      <w:r>
        <w:t>9.800</w:t>
      </w:r>
    </w:p>
    <w:p>
      <w:r>
        <w:t>301.000</w:t>
      </w:r>
    </w:p>
    <w:p>
      <w:r>
        <w:t>274.000</w:t>
      </w:r>
    </w:p>
    <w:p>
      <w:r>
        <w:t>311.419</w:t>
      </w:r>
    </w:p>
    <w:p>
      <w:r>
        <w:t>284.419</w:t>
      </w:r>
    </w:p>
    <w:p>
      <w:r>
        <w:t>143</w:t>
      </w:r>
    </w:p>
    <w:p>
      <w:r>
        <w:t>M102.1305</w:t>
      </w:r>
    </w:p>
    <w:p>
      <w:r>
        <w:t>100 t</w:t>
      </w:r>
    </w:p>
    <w:p>
      <w:r>
        <w:t>190</w:t>
      </w:r>
    </w:p>
    <w:p>
      <w:r>
        <w:t>13</w:t>
      </w:r>
    </w:p>
    <w:p>
      <w:r>
        <w:t>2,2</w:t>
      </w:r>
    </w:p>
    <w:p>
      <w:r>
        <w:t>5</w:t>
      </w:r>
    </w:p>
    <w:p>
      <w:r>
        <w:t>1x4/7</w:t>
      </w:r>
    </w:p>
    <w:p>
      <w:r>
        <w:t>19.000</w:t>
      </w:r>
    </w:p>
    <w:p>
      <w:r>
        <w:t>301.000</w:t>
      </w:r>
    </w:p>
    <w:p>
      <w:r>
        <w:t>274.000</w:t>
      </w:r>
    </w:p>
    <w:p>
      <w:r>
        <w:t>321.200</w:t>
      </w:r>
    </w:p>
    <w:p>
      <w:r>
        <w:t>294.200</w:t>
      </w:r>
    </w:p>
    <w:p>
      <w:r>
        <w:t>144</w:t>
      </w:r>
    </w:p>
    <w:p>
      <w:r>
        <w:t>M102.1306</w:t>
      </w:r>
    </w:p>
    <w:p>
      <w:r>
        <w:t>200 t</w:t>
      </w:r>
    </w:p>
    <w:p>
      <w:r>
        <w:t>190</w:t>
      </w:r>
    </w:p>
    <w:p>
      <w:r>
        <w:t>13</w:t>
      </w:r>
    </w:p>
    <w:p>
      <w:r>
        <w:t>2,2</w:t>
      </w:r>
    </w:p>
    <w:p>
      <w:r>
        <w:t>5</w:t>
      </w:r>
    </w:p>
    <w:p>
      <w:r>
        <w:t>1x4/7</w:t>
      </w:r>
    </w:p>
    <w:p>
      <w:r>
        <w:t>27.400</w:t>
      </w:r>
    </w:p>
    <w:p>
      <w:r>
        <w:t>301.000</w:t>
      </w:r>
    </w:p>
    <w:p>
      <w:r>
        <w:t>274.000</w:t>
      </w:r>
    </w:p>
    <w:p>
      <w:r>
        <w:t>330.131</w:t>
      </w:r>
    </w:p>
    <w:p>
      <w:r>
        <w:t>303.131</w:t>
      </w:r>
    </w:p>
    <w:p>
      <w:r>
        <w:t>145</w:t>
      </w:r>
    </w:p>
    <w:p>
      <w:r>
        <w:t>M102.1307</w:t>
      </w:r>
    </w:p>
    <w:p>
      <w:r>
        <w:t>250 t</w:t>
      </w:r>
    </w:p>
    <w:p>
      <w:r>
        <w:t>190</w:t>
      </w:r>
    </w:p>
    <w:p>
      <w:r>
        <w:t>13</w:t>
      </w:r>
    </w:p>
    <w:p>
      <w:r>
        <w:t>2,2</w:t>
      </w:r>
    </w:p>
    <w:p>
      <w:r>
        <w:t>5</w:t>
      </w:r>
    </w:p>
    <w:p>
      <w:r>
        <w:t>1x4/7</w:t>
      </w:r>
    </w:p>
    <w:p>
      <w:r>
        <w:t>44.000</w:t>
      </w:r>
    </w:p>
    <w:p>
      <w:r>
        <w:t>301.000</w:t>
      </w:r>
    </w:p>
    <w:p>
      <w:r>
        <w:t>274.000</w:t>
      </w:r>
    </w:p>
    <w:p>
      <w:r>
        <w:t>344.768</w:t>
      </w:r>
    </w:p>
    <w:p>
      <w:r>
        <w:t>317.768</w:t>
      </w:r>
    </w:p>
    <w:p>
      <w:r>
        <w:t>146</w:t>
      </w:r>
    </w:p>
    <w:p>
      <w:r>
        <w:t>M102.1308</w:t>
      </w:r>
    </w:p>
    <w:p>
      <w:r>
        <w:t>500 t</w:t>
      </w:r>
    </w:p>
    <w:p>
      <w:r>
        <w:t>190</w:t>
      </w:r>
    </w:p>
    <w:p>
      <w:r>
        <w:t>13</w:t>
      </w:r>
    </w:p>
    <w:p>
      <w:r>
        <w:t>2,2</w:t>
      </w:r>
    </w:p>
    <w:p>
      <w:r>
        <w:t>5</w:t>
      </w:r>
    </w:p>
    <w:p>
      <w:r>
        <w:t>1x4/7</w:t>
      </w:r>
    </w:p>
    <w:p>
      <w:r>
        <w:t>95.500</w:t>
      </w:r>
    </w:p>
    <w:p>
      <w:r>
        <w:t>301.000</w:t>
      </w:r>
    </w:p>
    <w:p>
      <w:r>
        <w:t>274.000</w:t>
      </w:r>
    </w:p>
    <w:p>
      <w:r>
        <w:t>395.997</w:t>
      </w:r>
    </w:p>
    <w:p>
      <w:r>
        <w:t>368.997</w:t>
      </w:r>
    </w:p>
    <w:p>
      <w:r>
        <w:t>147</w:t>
      </w:r>
    </w:p>
    <w:p>
      <w:r>
        <w:t>M102.1309</w:t>
      </w:r>
    </w:p>
    <w:p>
      <w:r>
        <w:t>Hệ kích nâng 25 t (máy bơm dầu thủy lực 3 kW)</w:t>
      </w:r>
    </w:p>
    <w:p>
      <w:r>
        <w:t>190</w:t>
      </w:r>
    </w:p>
    <w:p>
      <w:r>
        <w:t>13</w:t>
      </w:r>
    </w:p>
    <w:p>
      <w:r>
        <w:t>2</w:t>
      </w:r>
    </w:p>
    <w:p>
      <w:r>
        <w:t>5</w:t>
      </w:r>
    </w:p>
    <w:p>
      <w:r>
        <w:t>6 kWh</w:t>
      </w:r>
    </w:p>
    <w:p>
      <w:r>
        <w:t>12.643</w:t>
      </w:r>
    </w:p>
    <w:p>
      <w:r>
        <w:t>1x4/7</w:t>
      </w:r>
    </w:p>
    <w:p>
      <w:r>
        <w:t>118.182</w:t>
      </w:r>
    </w:p>
    <w:p>
      <w:r>
        <w:t>301.000</w:t>
      </w:r>
    </w:p>
    <w:p>
      <w:r>
        <w:t>274.000</w:t>
      </w:r>
    </w:p>
    <w:p>
      <w:r>
        <w:t>429.959</w:t>
      </w:r>
    </w:p>
    <w:p>
      <w:r>
        <w:t>402.959</w:t>
      </w:r>
    </w:p>
    <w:p>
      <w:r>
        <w:t>M102.1400</w:t>
      </w:r>
    </w:p>
    <w:p>
      <w:r>
        <w:t>Kích thông tâm</w:t>
      </w:r>
    </w:p>
    <w:p>
      <w:r>
        <w:t>148</w:t>
      </w:r>
    </w:p>
    <w:p>
      <w:r>
        <w:t>M102.1401</w:t>
      </w:r>
    </w:p>
    <w:p>
      <w:r>
        <w:t>RRH - 100 t</w:t>
      </w:r>
    </w:p>
    <w:p>
      <w:r>
        <w:t>190</w:t>
      </w:r>
    </w:p>
    <w:p>
      <w:r>
        <w:t>13</w:t>
      </w:r>
    </w:p>
    <w:p>
      <w:r>
        <w:t>2,2</w:t>
      </w:r>
    </w:p>
    <w:p>
      <w:r>
        <w:t>5</w:t>
      </w:r>
    </w:p>
    <w:p>
      <w:r>
        <w:t>1x4/7</w:t>
      </w:r>
    </w:p>
    <w:p>
      <w:r>
        <w:t>84.383</w:t>
      </w:r>
    </w:p>
    <w:p>
      <w:r>
        <w:t>301.000</w:t>
      </w:r>
    </w:p>
    <w:p>
      <w:r>
        <w:t>274.000</w:t>
      </w:r>
    </w:p>
    <w:p>
      <w:r>
        <w:t>384.939</w:t>
      </w:r>
    </w:p>
    <w:p>
      <w:r>
        <w:t>357.939</w:t>
      </w:r>
    </w:p>
    <w:p>
      <w:r>
        <w:t>149</w:t>
      </w:r>
    </w:p>
    <w:p>
      <w:r>
        <w:t>M102.1402</w:t>
      </w:r>
    </w:p>
    <w:p>
      <w:r>
        <w:t>YCW - 150 t</w:t>
      </w:r>
    </w:p>
    <w:p>
      <w:r>
        <w:t>190</w:t>
      </w:r>
    </w:p>
    <w:p>
      <w:r>
        <w:t>13</w:t>
      </w:r>
    </w:p>
    <w:p>
      <w:r>
        <w:t>2,2</w:t>
      </w:r>
    </w:p>
    <w:p>
      <w:r>
        <w:t>5</w:t>
      </w:r>
    </w:p>
    <w:p>
      <w:r>
        <w:t>1x4/7</w:t>
      </w:r>
    </w:p>
    <w:p>
      <w:r>
        <w:t>11.694</w:t>
      </w:r>
    </w:p>
    <w:p>
      <w:r>
        <w:t>301.000</w:t>
      </w:r>
    </w:p>
    <w:p>
      <w:r>
        <w:t>274.000</w:t>
      </w:r>
    </w:p>
    <w:p>
      <w:r>
        <w:t>313.433</w:t>
      </w:r>
    </w:p>
    <w:p>
      <w:r>
        <w:t>286.433</w:t>
      </w:r>
    </w:p>
    <w:p>
      <w:r>
        <w:t>150</w:t>
      </w:r>
    </w:p>
    <w:p>
      <w:r>
        <w:t>M102.1403</w:t>
      </w:r>
    </w:p>
    <w:p>
      <w:r>
        <w:t>YCW - 250 t</w:t>
      </w:r>
    </w:p>
    <w:p>
      <w:r>
        <w:t>190</w:t>
      </w:r>
    </w:p>
    <w:p>
      <w:r>
        <w:t>13</w:t>
      </w:r>
    </w:p>
    <w:p>
      <w:r>
        <w:t>2,2</w:t>
      </w:r>
    </w:p>
    <w:p>
      <w:r>
        <w:t>5</w:t>
      </w:r>
    </w:p>
    <w:p>
      <w:r>
        <w:t>1x4/7</w:t>
      </w:r>
    </w:p>
    <w:p>
      <w:r>
        <w:t>18.000</w:t>
      </w:r>
    </w:p>
    <w:p>
      <w:r>
        <w:t>301.000</w:t>
      </w:r>
    </w:p>
    <w:p>
      <w:r>
        <w:t>274.000</w:t>
      </w:r>
    </w:p>
    <w:p>
      <w:r>
        <w:t>320.137</w:t>
      </w:r>
    </w:p>
    <w:p>
      <w:r>
        <w:t>293.137</w:t>
      </w:r>
    </w:p>
    <w:p>
      <w:r>
        <w:t>151</w:t>
      </w:r>
    </w:p>
    <w:p>
      <w:r>
        <w:t>M102.1404</w:t>
      </w:r>
    </w:p>
    <w:p>
      <w:r>
        <w:t>YCW - 500 t</w:t>
      </w:r>
    </w:p>
    <w:p>
      <w:r>
        <w:t>190</w:t>
      </w:r>
    </w:p>
    <w:p>
      <w:r>
        <w:t>13</w:t>
      </w:r>
    </w:p>
    <w:p>
      <w:r>
        <w:t>2,2</w:t>
      </w:r>
    </w:p>
    <w:p>
      <w:r>
        <w:t>5</w:t>
      </w:r>
    </w:p>
    <w:p>
      <w:r>
        <w:t>1x4/7</w:t>
      </w:r>
    </w:p>
    <w:p>
      <w:r>
        <w:t>55.491</w:t>
      </w:r>
    </w:p>
    <w:p>
      <w:r>
        <w:t>301.000</w:t>
      </w:r>
    </w:p>
    <w:p>
      <w:r>
        <w:t>274.000</w:t>
      </w:r>
    </w:p>
    <w:p>
      <w:r>
        <w:t>356.199</w:t>
      </w:r>
    </w:p>
    <w:p>
      <w:r>
        <w:t>329.199</w:t>
      </w:r>
    </w:p>
    <w:p>
      <w:r>
        <w:t>152</w:t>
      </w:r>
    </w:p>
    <w:p>
      <w:r>
        <w:t>M102.1501</w:t>
      </w:r>
    </w:p>
    <w:p>
      <w:r>
        <w:t>Kích đẩy liên tục tự động ZLD-60 (60t, 6c)</w:t>
      </w:r>
    </w:p>
    <w:p>
      <w:r>
        <w:t>190</w:t>
      </w:r>
    </w:p>
    <w:p>
      <w:r>
        <w:t>13</w:t>
      </w:r>
    </w:p>
    <w:p>
      <w:r>
        <w:t>3,5</w:t>
      </w:r>
    </w:p>
    <w:p>
      <w:r>
        <w:t>5</w:t>
      </w:r>
    </w:p>
    <w:p>
      <w:r>
        <w:t>29 kWh</w:t>
      </w:r>
    </w:p>
    <w:p>
      <w:r>
        <w:t>61.107</w:t>
      </w:r>
    </w:p>
    <w:p>
      <w:r>
        <w:t>1x4/7+1x5/7</w:t>
      </w:r>
    </w:p>
    <w:p>
      <w:r>
        <w:t>242.715</w:t>
      </w:r>
    </w:p>
    <w:p>
      <w:r>
        <w:t>655.000</w:t>
      </w:r>
    </w:p>
    <w:p>
      <w:r>
        <w:t>596.000</w:t>
      </w:r>
    </w:p>
    <w:p>
      <w:r>
        <w:t>974.151</w:t>
      </w:r>
    </w:p>
    <w:p>
      <w:r>
        <w:t>915.151</w:t>
      </w:r>
    </w:p>
    <w:p>
      <w:r>
        <w:t>153</w:t>
      </w:r>
    </w:p>
    <w:p>
      <w:r>
        <w:t>M102.1601</w:t>
      </w:r>
    </w:p>
    <w:p>
      <w:r>
        <w:t>Kích sợi đơn YDC - 500 t</w:t>
      </w:r>
    </w:p>
    <w:p>
      <w:r>
        <w:t>190</w:t>
      </w:r>
    </w:p>
    <w:p>
      <w:r>
        <w:t>13</w:t>
      </w:r>
    </w:p>
    <w:p>
      <w:r>
        <w:t>2,2</w:t>
      </w:r>
    </w:p>
    <w:p>
      <w:r>
        <w:t>5</w:t>
      </w:r>
    </w:p>
    <w:p>
      <w:r>
        <w:t>1x4/7</w:t>
      </w:r>
    </w:p>
    <w:p>
      <w:r>
        <w:t>20.179</w:t>
      </w:r>
    </w:p>
    <w:p>
      <w:r>
        <w:t>301.000</w:t>
      </w:r>
    </w:p>
    <w:p>
      <w:r>
        <w:t>274.000</w:t>
      </w:r>
    </w:p>
    <w:p>
      <w:r>
        <w:t>322.453</w:t>
      </w:r>
    </w:p>
    <w:p>
      <w:r>
        <w:t>295.453</w:t>
      </w:r>
    </w:p>
    <w:p>
      <w:r>
        <w:t>M102.1700</w:t>
      </w:r>
    </w:p>
    <w:p>
      <w:r>
        <w:t>Trạm bơm dầu áp lực- công   suất:</w:t>
      </w:r>
    </w:p>
    <w:p>
      <w:r>
        <w:t>154</w:t>
      </w:r>
    </w:p>
    <w:p>
      <w:r>
        <w:t>M102.1701</w:t>
      </w:r>
    </w:p>
    <w:p>
      <w:r>
        <w:t>40 MPa (HCP- 400)</w:t>
      </w:r>
    </w:p>
    <w:p>
      <w:r>
        <w:t>190</w:t>
      </w:r>
    </w:p>
    <w:p>
      <w:r>
        <w:t>16</w:t>
      </w:r>
    </w:p>
    <w:p>
      <w:r>
        <w:t>6,5</w:t>
      </w:r>
    </w:p>
    <w:p>
      <w:r>
        <w:t>5</w:t>
      </w:r>
    </w:p>
    <w:p>
      <w:r>
        <w:t>14 kWh</w:t>
      </w:r>
    </w:p>
    <w:p>
      <w:r>
        <w:t>29.500</w:t>
      </w:r>
    </w:p>
    <w:p>
      <w:r>
        <w:t>1x4/7</w:t>
      </w:r>
    </w:p>
    <w:p>
      <w:r>
        <w:t>24.077</w:t>
      </w:r>
    </w:p>
    <w:p>
      <w:r>
        <w:t>301.000</w:t>
      </w:r>
    </w:p>
    <w:p>
      <w:r>
        <w:t>274.000</w:t>
      </w:r>
    </w:p>
    <w:p>
      <w:r>
        <w:t>365.348</w:t>
      </w:r>
    </w:p>
    <w:p>
      <w:r>
        <w:t>338.348</w:t>
      </w:r>
    </w:p>
    <w:p>
      <w:r>
        <w:t>155</w:t>
      </w:r>
    </w:p>
    <w:p>
      <w:r>
        <w:t>M102.1702</w:t>
      </w:r>
    </w:p>
    <w:p>
      <w:r>
        <w:t>50 MPa (ZB4 - 500)</w:t>
      </w:r>
    </w:p>
    <w:p>
      <w:r>
        <w:t>190</w:t>
      </w:r>
    </w:p>
    <w:p>
      <w:r>
        <w:t>16</w:t>
      </w:r>
    </w:p>
    <w:p>
      <w:r>
        <w:t>6,5</w:t>
      </w:r>
    </w:p>
    <w:p>
      <w:r>
        <w:t>5</w:t>
      </w:r>
    </w:p>
    <w:p>
      <w:r>
        <w:t>20 kWh</w:t>
      </w:r>
    </w:p>
    <w:p>
      <w:r>
        <w:t>42.143</w:t>
      </w:r>
    </w:p>
    <w:p>
      <w:r>
        <w:t>1x4/7</w:t>
      </w:r>
    </w:p>
    <w:p>
      <w:r>
        <w:t>30.497</w:t>
      </w:r>
    </w:p>
    <w:p>
      <w:r>
        <w:t>301.000</w:t>
      </w:r>
    </w:p>
    <w:p>
      <w:r>
        <w:t>274.000</w:t>
      </w:r>
    </w:p>
    <w:p>
      <w:r>
        <w:t>384.715</w:t>
      </w:r>
    </w:p>
    <w:p>
      <w:r>
        <w:t>357.715</w:t>
      </w:r>
    </w:p>
    <w:p>
      <w:r>
        <w:t>M102.1800</w:t>
      </w:r>
    </w:p>
    <w:p>
      <w:r>
        <w:t>Xe nâng - chiều   cao nâng:</w:t>
      </w:r>
    </w:p>
    <w:p>
      <w:r>
        <w:t>156</w:t>
      </w:r>
    </w:p>
    <w:p>
      <w:r>
        <w:t>M102.1801</w:t>
      </w:r>
    </w:p>
    <w:p>
      <w:r>
        <w:t>9 m</w:t>
      </w:r>
    </w:p>
    <w:p>
      <w:r>
        <w:t>280</w:t>
      </w:r>
    </w:p>
    <w:p>
      <w:r>
        <w:t>13</w:t>
      </w:r>
    </w:p>
    <w:p>
      <w:r>
        <w:t>4</w:t>
      </w:r>
    </w:p>
    <w:p>
      <w:r>
        <w:t>5</w:t>
      </w:r>
    </w:p>
    <w:p>
      <w:r>
        <w:t>22 lít diezel</w:t>
      </w:r>
    </w:p>
    <w:p>
      <w:r>
        <w:t>417.760</w:t>
      </w:r>
    </w:p>
    <w:p>
      <w:r>
        <w:t>1x1/4+1x3/4 lái xe</w:t>
      </w:r>
    </w:p>
    <w:p>
      <w:r>
        <w:t>511.600</w:t>
      </w:r>
    </w:p>
    <w:p>
      <w:r>
        <w:t>600.000</w:t>
      </w:r>
    </w:p>
    <w:p>
      <w:r>
        <w:t>578.000</w:t>
      </w:r>
    </w:p>
    <w:p>
      <w:r>
        <w:t>1.395.978</w:t>
      </w:r>
    </w:p>
    <w:p>
      <w:r>
        <w:t>1.373.978</w:t>
      </w:r>
    </w:p>
    <w:p>
      <w:r>
        <w:t>157</w:t>
      </w:r>
    </w:p>
    <w:p>
      <w:r>
        <w:t>M102.1802</w:t>
      </w:r>
    </w:p>
    <w:p>
      <w:r>
        <w:t>12 m</w:t>
      </w:r>
    </w:p>
    <w:p>
      <w:r>
        <w:t>280</w:t>
      </w:r>
    </w:p>
    <w:p>
      <w:r>
        <w:t>13</w:t>
      </w:r>
    </w:p>
    <w:p>
      <w:r>
        <w:t>4</w:t>
      </w:r>
    </w:p>
    <w:p>
      <w:r>
        <w:t>5</w:t>
      </w:r>
    </w:p>
    <w:p>
      <w:r>
        <w:t>25 lít diezel</w:t>
      </w:r>
    </w:p>
    <w:p>
      <w:r>
        <w:t>474.727</w:t>
      </w:r>
    </w:p>
    <w:p>
      <w:r>
        <w:t>1x1/4+1x3/4 lái xe</w:t>
      </w:r>
    </w:p>
    <w:p>
      <w:r>
        <w:t>731.758</w:t>
      </w:r>
    </w:p>
    <w:p>
      <w:r>
        <w:t>600.000</w:t>
      </w:r>
    </w:p>
    <w:p>
      <w:r>
        <w:t>578.000</w:t>
      </w:r>
    </w:p>
    <w:p>
      <w:r>
        <w:t>1.615.705</w:t>
      </w:r>
    </w:p>
    <w:p>
      <w:r>
        <w:t>1.593.705</w:t>
      </w:r>
    </w:p>
    <w:p>
      <w:r>
        <w:t>158</w:t>
      </w:r>
    </w:p>
    <w:p>
      <w:r>
        <w:t>M102.1803</w:t>
      </w:r>
    </w:p>
    <w:p>
      <w:r>
        <w:t>18 m</w:t>
      </w:r>
    </w:p>
    <w:p>
      <w:r>
        <w:t>280</w:t>
      </w:r>
    </w:p>
    <w:p>
      <w:r>
        <w:t>13</w:t>
      </w:r>
    </w:p>
    <w:p>
      <w:r>
        <w:t>3,8</w:t>
      </w:r>
    </w:p>
    <w:p>
      <w:r>
        <w:t>5</w:t>
      </w:r>
    </w:p>
    <w:p>
      <w:r>
        <w:t>29 lít diezel</w:t>
      </w:r>
    </w:p>
    <w:p>
      <w:r>
        <w:t>550.683</w:t>
      </w:r>
    </w:p>
    <w:p>
      <w:r>
        <w:t>1x1/4+1x3/4 lái xe</w:t>
      </w:r>
    </w:p>
    <w:p>
      <w:r>
        <w:t>994.767</w:t>
      </w:r>
    </w:p>
    <w:p>
      <w:r>
        <w:t>600.000</w:t>
      </w:r>
    </w:p>
    <w:p>
      <w:r>
        <w:t>578.000</w:t>
      </w:r>
    </w:p>
    <w:p>
      <w:r>
        <w:t>1.878.995</w:t>
      </w:r>
    </w:p>
    <w:p>
      <w:r>
        <w:t>1.856.995</w:t>
      </w:r>
    </w:p>
    <w:p>
      <w:r>
        <w:t>159</w:t>
      </w:r>
    </w:p>
    <w:p>
      <w:r>
        <w:t>M102.1804</w:t>
      </w:r>
    </w:p>
    <w:p>
      <w:r>
        <w:t>24 m</w:t>
      </w:r>
    </w:p>
    <w:p>
      <w:r>
        <w:t>280</w:t>
      </w:r>
    </w:p>
    <w:p>
      <w:r>
        <w:t>13</w:t>
      </w:r>
    </w:p>
    <w:p>
      <w:r>
        <w:t>3,8</w:t>
      </w:r>
    </w:p>
    <w:p>
      <w:r>
        <w:t>5</w:t>
      </w:r>
    </w:p>
    <w:p>
      <w:r>
        <w:t>33 lít diezel</w:t>
      </w:r>
    </w:p>
    <w:p>
      <w:r>
        <w:t>626.640</w:t>
      </w:r>
    </w:p>
    <w:p>
      <w:r>
        <w:t>1x1/4+1x3/4 lái xe</w:t>
      </w:r>
    </w:p>
    <w:p>
      <w:r>
        <w:t>1.254.565</w:t>
      </w:r>
    </w:p>
    <w:p>
      <w:r>
        <w:t>600.000</w:t>
      </w:r>
    </w:p>
    <w:p>
      <w:r>
        <w:t>578.000</w:t>
      </w:r>
    </w:p>
    <w:p>
      <w:r>
        <w:t>2.145.160</w:t>
      </w:r>
    </w:p>
    <w:p>
      <w:r>
        <w:t>2.123.160</w:t>
      </w:r>
    </w:p>
    <w:p>
      <w:r>
        <w:t>160</w:t>
      </w:r>
    </w:p>
    <w:p>
      <w:r>
        <w:t>M102.1805</w:t>
      </w:r>
    </w:p>
    <w:p>
      <w:r>
        <w:t>Xe nâng hàng - sức nâng 2t</w:t>
      </w:r>
    </w:p>
    <w:p>
      <w:r>
        <w:t>240</w:t>
      </w:r>
    </w:p>
    <w:p>
      <w:r>
        <w:t>16</w:t>
      </w:r>
    </w:p>
    <w:p>
      <w:r>
        <w:t>3,5</w:t>
      </w:r>
    </w:p>
    <w:p>
      <w:r>
        <w:t>5</w:t>
      </w:r>
    </w:p>
    <w:p>
      <w:r>
        <w:t>9 lít diezel</w:t>
      </w:r>
    </w:p>
    <w:p>
      <w:r>
        <w:t>170.902</w:t>
      </w:r>
    </w:p>
    <w:p>
      <w:r>
        <w:t>1x4/7</w:t>
      </w:r>
    </w:p>
    <w:p>
      <w:r>
        <w:t>180.200</w:t>
      </w:r>
    </w:p>
    <w:p>
      <w:r>
        <w:t>301.000</w:t>
      </w:r>
    </w:p>
    <w:p>
      <w:r>
        <w:t>274.000</w:t>
      </w:r>
    </w:p>
    <w:p>
      <w:r>
        <w:t>643.843</w:t>
      </w:r>
    </w:p>
    <w:p>
      <w:r>
        <w:t>616.843</w:t>
      </w:r>
    </w:p>
    <w:p>
      <w:r>
        <w:t>M102.1900</w:t>
      </w:r>
    </w:p>
    <w:p>
      <w:r>
        <w:t>Xe thang - chiều   dài thang:</w:t>
      </w:r>
    </w:p>
    <w:p>
      <w:r>
        <w:t>161</w:t>
      </w:r>
    </w:p>
    <w:p>
      <w:r>
        <w:t>M102.1901</w:t>
      </w:r>
    </w:p>
    <w:p>
      <w:r>
        <w:t>9 m</w:t>
      </w:r>
    </w:p>
    <w:p>
      <w:r>
        <w:t>280</w:t>
      </w:r>
    </w:p>
    <w:p>
      <w:r>
        <w:t>15</w:t>
      </w:r>
    </w:p>
    <w:p>
      <w:r>
        <w:t>3,9</w:t>
      </w:r>
    </w:p>
    <w:p>
      <w:r>
        <w:t>5</w:t>
      </w:r>
    </w:p>
    <w:p>
      <w:r>
        <w:t>25 lít diezel</w:t>
      </w:r>
    </w:p>
    <w:p>
      <w:r>
        <w:t>474.727</w:t>
      </w:r>
    </w:p>
    <w:p>
      <w:r>
        <w:t>1x1/4+1x3/4 lái xe</w:t>
      </w:r>
    </w:p>
    <w:p>
      <w:r>
        <w:t>1.008.639</w:t>
      </w:r>
    </w:p>
    <w:p>
      <w:r>
        <w:t>600.000</w:t>
      </w:r>
    </w:p>
    <w:p>
      <w:r>
        <w:t>578.000</w:t>
      </w:r>
    </w:p>
    <w:p>
      <w:r>
        <w:t>1.881.638</w:t>
      </w:r>
    </w:p>
    <w:p>
      <w:r>
        <w:t>1.859.638</w:t>
      </w:r>
    </w:p>
    <w:p>
      <w:r>
        <w:t>162</w:t>
      </w:r>
    </w:p>
    <w:p>
      <w:r>
        <w:t>M102.1902</w:t>
      </w:r>
    </w:p>
    <w:p>
      <w:r>
        <w:t>12 m</w:t>
      </w:r>
    </w:p>
    <w:p>
      <w:r>
        <w:t>280</w:t>
      </w:r>
    </w:p>
    <w:p>
      <w:r>
        <w:t>15</w:t>
      </w:r>
    </w:p>
    <w:p>
      <w:r>
        <w:t>3,7</w:t>
      </w:r>
    </w:p>
    <w:p>
      <w:r>
        <w:t>5</w:t>
      </w:r>
    </w:p>
    <w:p>
      <w:r>
        <w:t>29 lít diezel</w:t>
      </w:r>
    </w:p>
    <w:p>
      <w:r>
        <w:t>550.683</w:t>
      </w:r>
    </w:p>
    <w:p>
      <w:r>
        <w:t>1x1/4+1x3/4 lái xe</w:t>
      </w:r>
    </w:p>
    <w:p>
      <w:r>
        <w:t>1.371.165</w:t>
      </w:r>
    </w:p>
    <w:p>
      <w:r>
        <w:t>600.000</w:t>
      </w:r>
    </w:p>
    <w:p>
      <w:r>
        <w:t>578.000</w:t>
      </w:r>
    </w:p>
    <w:p>
      <w:r>
        <w:t>2.237.821</w:t>
      </w:r>
    </w:p>
    <w:p>
      <w:r>
        <w:t>2.215.821</w:t>
      </w:r>
    </w:p>
    <w:p>
      <w:r>
        <w:t>163</w:t>
      </w:r>
    </w:p>
    <w:p>
      <w:r>
        <w:t>M102.1903</w:t>
      </w:r>
    </w:p>
    <w:p>
      <w:r>
        <w:t>18 m</w:t>
      </w:r>
    </w:p>
    <w:p>
      <w:r>
        <w:t>280</w:t>
      </w:r>
    </w:p>
    <w:p>
      <w:r>
        <w:t>15</w:t>
      </w:r>
    </w:p>
    <w:p>
      <w:r>
        <w:t>3,7</w:t>
      </w:r>
    </w:p>
    <w:p>
      <w:r>
        <w:t>5</w:t>
      </w:r>
    </w:p>
    <w:p>
      <w:r>
        <w:t>33 lít diezel</w:t>
      </w:r>
    </w:p>
    <w:p>
      <w:r>
        <w:t>626.640</w:t>
      </w:r>
    </w:p>
    <w:p>
      <w:r>
        <w:t>1x1/4+1x3/4 lái xe</w:t>
      </w:r>
    </w:p>
    <w:p>
      <w:r>
        <w:t>1.662.779</w:t>
      </w:r>
    </w:p>
    <w:p>
      <w:r>
        <w:t>600.000</w:t>
      </w:r>
    </w:p>
    <w:p>
      <w:r>
        <w:t>578.000</w:t>
      </w:r>
    </w:p>
    <w:p>
      <w:r>
        <w:t>2.544.986</w:t>
      </w:r>
    </w:p>
    <w:p>
      <w:r>
        <w:t>2.522.986</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 lít diezel</w:t>
      </w:r>
    </w:p>
    <w:p>
      <w:r>
        <w:t>1.063.388</w:t>
      </w:r>
    </w:p>
    <w:p>
      <w:r>
        <w:t>1x5/7</w:t>
      </w:r>
    </w:p>
    <w:p>
      <w:r>
        <w:t>1.125.927</w:t>
      </w:r>
    </w:p>
    <w:p>
      <w:r>
        <w:t>354.000</w:t>
      </w:r>
    </w:p>
    <w:p>
      <w:r>
        <w:t>322.000</w:t>
      </w:r>
    </w:p>
    <w:p>
      <w:r>
        <w:t>2.370.096</w:t>
      </w:r>
    </w:p>
    <w:p>
      <w:r>
        <w:t>2.338.096</w:t>
      </w:r>
    </w:p>
    <w:p>
      <w:r>
        <w:t>165</w:t>
      </w:r>
    </w:p>
    <w:p>
      <w:r>
        <w:t>M103.0102</w:t>
      </w:r>
    </w:p>
    <w:p>
      <w:r>
        <w:t>1,8 t</w:t>
      </w:r>
    </w:p>
    <w:p>
      <w:r>
        <w:t>260</w:t>
      </w:r>
    </w:p>
    <w:p>
      <w:r>
        <w:t>14</w:t>
      </w:r>
    </w:p>
    <w:p>
      <w:r>
        <w:t>4,4</w:t>
      </w:r>
    </w:p>
    <w:p>
      <w:r>
        <w:t>5</w:t>
      </w:r>
    </w:p>
    <w:p>
      <w:r>
        <w:t>59 lít diezel</w:t>
      </w:r>
    </w:p>
    <w:p>
      <w:r>
        <w:t>1.120.356</w:t>
      </w:r>
    </w:p>
    <w:p>
      <w:r>
        <w:t>1x5/7</w:t>
      </w:r>
    </w:p>
    <w:p>
      <w:r>
        <w:t>1.233.813</w:t>
      </w:r>
    </w:p>
    <w:p>
      <w:r>
        <w:t>354.000</w:t>
      </w:r>
    </w:p>
    <w:p>
      <w:r>
        <w:t>322.000</w:t>
      </w:r>
    </w:p>
    <w:p>
      <w:r>
        <w:t>2.518.351</w:t>
      </w:r>
    </w:p>
    <w:p>
      <w:r>
        <w:t>2.486.351</w:t>
      </w:r>
    </w:p>
    <w:p>
      <w:r>
        <w:t>166</w:t>
      </w:r>
    </w:p>
    <w:p>
      <w:r>
        <w:t>M103.0103</w:t>
      </w:r>
    </w:p>
    <w:p>
      <w:r>
        <w:t>3,5 t</w:t>
      </w:r>
    </w:p>
    <w:p>
      <w:r>
        <w:t>260</w:t>
      </w:r>
    </w:p>
    <w:p>
      <w:r>
        <w:t>13</w:t>
      </w:r>
    </w:p>
    <w:p>
      <w:r>
        <w:t>3,9</w:t>
      </w:r>
    </w:p>
    <w:p>
      <w:r>
        <w:t>5</w:t>
      </w:r>
    </w:p>
    <w:p>
      <w:r>
        <w:t>62 lít diezel</w:t>
      </w:r>
    </w:p>
    <w:p>
      <w:r>
        <w:t>1.177.323</w:t>
      </w:r>
    </w:p>
    <w:p>
      <w:r>
        <w:t>1x5/7</w:t>
      </w:r>
    </w:p>
    <w:p>
      <w:r>
        <w:t>2.354.696</w:t>
      </w:r>
    </w:p>
    <w:p>
      <w:r>
        <w:t>354.000</w:t>
      </w:r>
    </w:p>
    <w:p>
      <w:r>
        <w:t>322.000</w:t>
      </w:r>
    </w:p>
    <w:p>
      <w:r>
        <w:t>3.396.967</w:t>
      </w:r>
    </w:p>
    <w:p>
      <w:r>
        <w:t>3.364.967</w:t>
      </w:r>
    </w:p>
    <w:p>
      <w:r>
        <w:t>167</w:t>
      </w:r>
    </w:p>
    <w:p>
      <w:r>
        <w:t>M103.0104</w:t>
      </w:r>
    </w:p>
    <w:p>
      <w:r>
        <w:t>4,5 t</w:t>
      </w:r>
    </w:p>
    <w:p>
      <w:r>
        <w:t>260</w:t>
      </w:r>
    </w:p>
    <w:p>
      <w:r>
        <w:t>13</w:t>
      </w:r>
    </w:p>
    <w:p>
      <w:r>
        <w:t>3,9</w:t>
      </w:r>
    </w:p>
    <w:p>
      <w:r>
        <w:t>5</w:t>
      </w:r>
    </w:p>
    <w:p>
      <w:r>
        <w:t>65 lít diezel</w:t>
      </w:r>
    </w:p>
    <w:p>
      <w:r>
        <w:t>1.234.290</w:t>
      </w:r>
    </w:p>
    <w:p>
      <w:r>
        <w:t>1x5/7</w:t>
      </w:r>
    </w:p>
    <w:p>
      <w:r>
        <w:t>2.751.960</w:t>
      </w:r>
    </w:p>
    <w:p>
      <w:r>
        <w:t>354.000</w:t>
      </w:r>
    </w:p>
    <w:p>
      <w:r>
        <w:t>322.000</w:t>
      </w:r>
    </w:p>
    <w:p>
      <w:r>
        <w:t>3.768.689</w:t>
      </w:r>
    </w:p>
    <w:p>
      <w:r>
        <w:t>3.736.689</w:t>
      </w:r>
    </w:p>
    <w:p>
      <w:r>
        <w:t>168</w:t>
      </w:r>
    </w:p>
    <w:p>
      <w:r>
        <w:t>M103.0105</w:t>
      </w:r>
    </w:p>
    <w:p>
      <w:r>
        <w:t>8,0 t</w:t>
      </w:r>
    </w:p>
    <w:p>
      <w:r>
        <w:t>260</w:t>
      </w:r>
    </w:p>
    <w:p>
      <w:r>
        <w:t>13</w:t>
      </w:r>
    </w:p>
    <w:p>
      <w:r>
        <w:t>3,9</w:t>
      </w:r>
    </w:p>
    <w:p>
      <w:r>
        <w:t>5</w:t>
      </w:r>
    </w:p>
    <w:p>
      <w:r>
        <w:t>146 lít diezel</w:t>
      </w:r>
    </w:p>
    <w:p>
      <w:r>
        <w:t>2.772.406</w:t>
      </w:r>
    </w:p>
    <w:p>
      <w:r>
        <w:t>1x5/7</w:t>
      </w:r>
    </w:p>
    <w:p>
      <w:r>
        <w:t>12.825.610</w:t>
      </w:r>
    </w:p>
    <w:p>
      <w:r>
        <w:t>354.000</w:t>
      </w:r>
    </w:p>
    <w:p>
      <w:r>
        <w:t>322.000</w:t>
      </w:r>
    </w:p>
    <w:p>
      <w:r>
        <w:t>13.288.235</w:t>
      </w:r>
    </w:p>
    <w:p>
      <w:r>
        <w:t>13.256.235</w:t>
      </w:r>
    </w:p>
    <w:p>
      <w:r>
        <w:t>M103.0200</w:t>
      </w:r>
    </w:p>
    <w:p>
      <w:r>
        <w:t>Máy đóng cọc chạy trên ray -   trọng lượng đầu   búa:</w:t>
      </w:r>
    </w:p>
    <w:p>
      <w:r>
        <w:t>169</w:t>
      </w:r>
    </w:p>
    <w:p>
      <w:r>
        <w:t>M103.0201</w:t>
      </w:r>
    </w:p>
    <w:p>
      <w:r>
        <w:t>1,2 t</w:t>
      </w:r>
    </w:p>
    <w:p>
      <w:r>
        <w:t>260</w:t>
      </w:r>
    </w:p>
    <w:p>
      <w:r>
        <w:t>14</w:t>
      </w:r>
    </w:p>
    <w:p>
      <w:r>
        <w:t>3,9</w:t>
      </w:r>
    </w:p>
    <w:p>
      <w:r>
        <w:t>5</w:t>
      </w:r>
    </w:p>
    <w:p>
      <w:r>
        <w:t>24 lít diezel + 14 kWh</w:t>
      </w:r>
    </w:p>
    <w:p>
      <w:r>
        <w:t>485.238</w:t>
      </w:r>
    </w:p>
    <w:p>
      <w:r>
        <w:t>1x5/7</w:t>
      </w:r>
    </w:p>
    <w:p>
      <w:r>
        <w:t>579.674</w:t>
      </w:r>
    </w:p>
    <w:p>
      <w:r>
        <w:t>354.000</w:t>
      </w:r>
    </w:p>
    <w:p>
      <w:r>
        <w:t>322.000</w:t>
      </w:r>
    </w:p>
    <w:p>
      <w:r>
        <w:t>1.318.584</w:t>
      </w:r>
    </w:p>
    <w:p>
      <w:r>
        <w:t>1.286.584</w:t>
      </w:r>
    </w:p>
    <w:p>
      <w:r>
        <w:t>170</w:t>
      </w:r>
    </w:p>
    <w:p>
      <w:r>
        <w:t>M103.0202</w:t>
      </w:r>
    </w:p>
    <w:p>
      <w:r>
        <w:t>1,8 t</w:t>
      </w:r>
    </w:p>
    <w:p>
      <w:r>
        <w:t>260</w:t>
      </w:r>
    </w:p>
    <w:p>
      <w:r>
        <w:t>14</w:t>
      </w:r>
    </w:p>
    <w:p>
      <w:r>
        <w:t>3,9</w:t>
      </w:r>
    </w:p>
    <w:p>
      <w:r>
        <w:t>5</w:t>
      </w:r>
    </w:p>
    <w:p>
      <w:r>
        <w:t>30 lít diezel + 14 kWh</w:t>
      </w:r>
    </w:p>
    <w:p>
      <w:r>
        <w:t>599.172</w:t>
      </w:r>
    </w:p>
    <w:p>
      <w:r>
        <w:t>1x5/7</w:t>
      </w:r>
    </w:p>
    <w:p>
      <w:r>
        <w:t>852.657</w:t>
      </w:r>
    </w:p>
    <w:p>
      <w:r>
        <w:t>354.000</w:t>
      </w:r>
    </w:p>
    <w:p>
      <w:r>
        <w:t>322.000</w:t>
      </w:r>
    </w:p>
    <w:p>
      <w:r>
        <w:t>1.658.254</w:t>
      </w:r>
    </w:p>
    <w:p>
      <w:r>
        <w:t>1.626.254</w:t>
      </w:r>
    </w:p>
    <w:p>
      <w:r>
        <w:t>171</w:t>
      </w:r>
    </w:p>
    <w:p>
      <w:r>
        <w:t>M103.0203</w:t>
      </w:r>
    </w:p>
    <w:p>
      <w:r>
        <w:t>2,5 t</w:t>
      </w:r>
    </w:p>
    <w:p>
      <w:r>
        <w:t>260</w:t>
      </w:r>
    </w:p>
    <w:p>
      <w:r>
        <w:t>12</w:t>
      </w:r>
    </w:p>
    <w:p>
      <w:r>
        <w:t>3,5</w:t>
      </w:r>
    </w:p>
    <w:p>
      <w:r>
        <w:t>5</w:t>
      </w:r>
    </w:p>
    <w:p>
      <w:r>
        <w:t>36 lít diezel + 25 kWh</w:t>
      </w:r>
    </w:p>
    <w:p>
      <w:r>
        <w:t>736.285</w:t>
      </w:r>
    </w:p>
    <w:p>
      <w:r>
        <w:t>1x5/7</w:t>
      </w:r>
    </w:p>
    <w:p>
      <w:r>
        <w:t>1.129.080</w:t>
      </w:r>
    </w:p>
    <w:p>
      <w:r>
        <w:t>354.000</w:t>
      </w:r>
    </w:p>
    <w:p>
      <w:r>
        <w:t>322.000</w:t>
      </w:r>
    </w:p>
    <w:p>
      <w:r>
        <w:t>1.928.410</w:t>
      </w:r>
    </w:p>
    <w:p>
      <w:r>
        <w:t>1.896.410</w:t>
      </w:r>
    </w:p>
    <w:p>
      <w:r>
        <w:t>172</w:t>
      </w:r>
    </w:p>
    <w:p>
      <w:r>
        <w:t>M103.0204</w:t>
      </w:r>
    </w:p>
    <w:p>
      <w:r>
        <w:t>3,5 t</w:t>
      </w:r>
    </w:p>
    <w:p>
      <w:r>
        <w:t>260</w:t>
      </w:r>
    </w:p>
    <w:p>
      <w:r>
        <w:t>12</w:t>
      </w:r>
    </w:p>
    <w:p>
      <w:r>
        <w:t>3,5</w:t>
      </w:r>
    </w:p>
    <w:p>
      <w:r>
        <w:t>5</w:t>
      </w:r>
    </w:p>
    <w:p>
      <w:r>
        <w:t>48 lít diezel + 25 kWh</w:t>
      </w:r>
    </w:p>
    <w:p>
      <w:r>
        <w:t>964.154</w:t>
      </w:r>
    </w:p>
    <w:p>
      <w:r>
        <w:t>1x5/7</w:t>
      </w:r>
    </w:p>
    <w:p>
      <w:r>
        <w:t>1.271.935</w:t>
      </w:r>
    </w:p>
    <w:p>
      <w:r>
        <w:t>354.000</w:t>
      </w:r>
    </w:p>
    <w:p>
      <w:r>
        <w:t>322.000</w:t>
      </w:r>
    </w:p>
    <w:p>
      <w:r>
        <w:t>2.262.321</w:t>
      </w:r>
    </w:p>
    <w:p>
      <w:r>
        <w:t>2.230.321</w:t>
      </w:r>
    </w:p>
    <w:p>
      <w:r>
        <w:t>173</w:t>
      </w:r>
    </w:p>
    <w:p>
      <w:r>
        <w:t>M103.0205</w:t>
      </w:r>
    </w:p>
    <w:p>
      <w:r>
        <w:t>4,5 t</w:t>
      </w:r>
    </w:p>
    <w:p>
      <w:r>
        <w:t>260</w:t>
      </w:r>
    </w:p>
    <w:p>
      <w:r>
        <w:t>12</w:t>
      </w:r>
    </w:p>
    <w:p>
      <w:r>
        <w:t>3,5</w:t>
      </w:r>
    </w:p>
    <w:p>
      <w:r>
        <w:t>5</w:t>
      </w:r>
    </w:p>
    <w:p>
      <w:r>
        <w:t>63 lít diezel + 34 kWh</w:t>
      </w:r>
    </w:p>
    <w:p>
      <w:r>
        <w:t>1.267.954</w:t>
      </w:r>
    </w:p>
    <w:p>
      <w:r>
        <w:t>1x5/7</w:t>
      </w:r>
    </w:p>
    <w:p>
      <w:r>
        <w:t>1.570.829</w:t>
      </w:r>
    </w:p>
    <w:p>
      <w:r>
        <w:t>354.000</w:t>
      </w:r>
    </w:p>
    <w:p>
      <w:r>
        <w:t>322.000</w:t>
      </w:r>
    </w:p>
    <w:p>
      <w:r>
        <w:t>2.787.993</w:t>
      </w:r>
    </w:p>
    <w:p>
      <w:r>
        <w:t>2.755.993</w:t>
      </w:r>
    </w:p>
    <w:p>
      <w:r>
        <w:t>174</w:t>
      </w:r>
    </w:p>
    <w:p>
      <w:r>
        <w:t>M103.0206</w:t>
      </w:r>
    </w:p>
    <w:p>
      <w:r>
        <w:t>5,5 t</w:t>
      </w:r>
    </w:p>
    <w:p>
      <w:r>
        <w:t>260</w:t>
      </w:r>
    </w:p>
    <w:p>
      <w:r>
        <w:t>12</w:t>
      </w:r>
    </w:p>
    <w:p>
      <w:r>
        <w:t>3,5</w:t>
      </w:r>
    </w:p>
    <w:p>
      <w:r>
        <w:t>5</w:t>
      </w:r>
    </w:p>
    <w:p>
      <w:r>
        <w:t>78 lít diezel + 34 kWh</w:t>
      </w:r>
    </w:p>
    <w:p>
      <w:r>
        <w:t>1.552.791</w:t>
      </w:r>
    </w:p>
    <w:p>
      <w:r>
        <w:t>1x5/7</w:t>
      </w:r>
    </w:p>
    <w:p>
      <w:r>
        <w:t>1.872.934</w:t>
      </w:r>
    </w:p>
    <w:p>
      <w:r>
        <w:t>354.000</w:t>
      </w:r>
    </w:p>
    <w:p>
      <w:r>
        <w:t>322.000</w:t>
      </w:r>
    </w:p>
    <w:p>
      <w:r>
        <w:t>3.297.084</w:t>
      </w:r>
    </w:p>
    <w:p>
      <w:r>
        <w:t>3.265.084</w:t>
      </w:r>
    </w:p>
    <w:p>
      <w:r>
        <w:t>M103.0300</w:t>
      </w:r>
    </w:p>
    <w:p>
      <w:r>
        <w:t>Máy búa rung   tự hành, bánh   xích - công suất:</w:t>
      </w:r>
    </w:p>
    <w:p>
      <w:r>
        <w:t>175</w:t>
      </w:r>
    </w:p>
    <w:p>
      <w:r>
        <w:t>M103.0301</w:t>
      </w:r>
    </w:p>
    <w:p>
      <w:r>
        <w:t>60 kW</w:t>
      </w:r>
    </w:p>
    <w:p>
      <w:r>
        <w:t>220</w:t>
      </w:r>
    </w:p>
    <w:p>
      <w:r>
        <w:t>13</w:t>
      </w:r>
    </w:p>
    <w:p>
      <w:r>
        <w:t>4,8</w:t>
      </w:r>
    </w:p>
    <w:p>
      <w:r>
        <w:t>5</w:t>
      </w:r>
    </w:p>
    <w:p>
      <w:r>
        <w:t>40 lít diezel + 159 kWh</w:t>
      </w:r>
    </w:p>
    <w:p>
      <w:r>
        <w:t>1.094.597</w:t>
      </w:r>
    </w:p>
    <w:p>
      <w:r>
        <w:t>1x5/7</w:t>
      </w:r>
    </w:p>
    <w:p>
      <w:r>
        <w:t>3.047.619</w:t>
      </w:r>
    </w:p>
    <w:p>
      <w:r>
        <w:t>354.000</w:t>
      </w:r>
    </w:p>
    <w:p>
      <w:r>
        <w:t>322.000</w:t>
      </w:r>
    </w:p>
    <w:p>
      <w:r>
        <w:t>4.426.952</w:t>
      </w:r>
    </w:p>
    <w:p>
      <w:r>
        <w:t>4.394.952</w:t>
      </w:r>
    </w:p>
    <w:p>
      <w:r>
        <w:t>176</w:t>
      </w:r>
    </w:p>
    <w:p>
      <w:r>
        <w:t>M103.0302</w:t>
      </w:r>
    </w:p>
    <w:p>
      <w:r>
        <w:t>90 kW</w:t>
      </w:r>
    </w:p>
    <w:p>
      <w:r>
        <w:t>220</w:t>
      </w:r>
    </w:p>
    <w:p>
      <w:r>
        <w:t>13</w:t>
      </w:r>
    </w:p>
    <w:p>
      <w:r>
        <w:t>4,8</w:t>
      </w:r>
    </w:p>
    <w:p>
      <w:r>
        <w:t>5</w:t>
      </w:r>
    </w:p>
    <w:p>
      <w:r>
        <w:t>51 lít diezel + 240 kWh</w:t>
      </w:r>
    </w:p>
    <w:p>
      <w:r>
        <w:t>1.474.154</w:t>
      </w:r>
    </w:p>
    <w:p>
      <w:r>
        <w:t>1x5/7</w:t>
      </w:r>
    </w:p>
    <w:p>
      <w:r>
        <w:t>4.585.650</w:t>
      </w:r>
    </w:p>
    <w:p>
      <w:r>
        <w:t>354.000</w:t>
      </w:r>
    </w:p>
    <w:p>
      <w:r>
        <w:t>322.000</w:t>
      </w:r>
    </w:p>
    <w:p>
      <w:r>
        <w:t>6.309.585</w:t>
      </w:r>
    </w:p>
    <w:p>
      <w:r>
        <w:t>6.277.585</w:t>
      </w:r>
    </w:p>
    <w:p>
      <w:r>
        <w:t>M103.0400</w:t>
      </w:r>
    </w:p>
    <w:p>
      <w:r>
        <w:t>Búa rung - công   suất:</w:t>
      </w:r>
    </w:p>
    <w:p>
      <w:r>
        <w:t>177</w:t>
      </w:r>
    </w:p>
    <w:p>
      <w:r>
        <w:t>M103.0401</w:t>
      </w:r>
    </w:p>
    <w:p>
      <w:r>
        <w:t>40 kW</w:t>
      </w:r>
    </w:p>
    <w:p>
      <w:r>
        <w:t>240</w:t>
      </w:r>
    </w:p>
    <w:p>
      <w:r>
        <w:t>14</w:t>
      </w:r>
    </w:p>
    <w:p>
      <w:r>
        <w:t>3,8</w:t>
      </w:r>
    </w:p>
    <w:p>
      <w:r>
        <w:t>5</w:t>
      </w:r>
    </w:p>
    <w:p>
      <w:r>
        <w:t>108 kWh</w:t>
      </w:r>
    </w:p>
    <w:p>
      <w:r>
        <w:t>227.570</w:t>
      </w:r>
    </w:p>
    <w:p>
      <w:r>
        <w:t>122.906</w:t>
      </w:r>
    </w:p>
    <w:p>
      <w:r>
        <w:t>0</w:t>
      </w:r>
    </w:p>
    <w:p>
      <w:r>
        <w:t>0</w:t>
      </w:r>
    </w:p>
    <w:p>
      <w:r>
        <w:t>337.161</w:t>
      </w:r>
    </w:p>
    <w:p>
      <w:r>
        <w:t>337.161</w:t>
      </w:r>
    </w:p>
    <w:p>
      <w:r>
        <w:t>178</w:t>
      </w:r>
    </w:p>
    <w:p>
      <w:r>
        <w:t>M103.0402</w:t>
      </w:r>
    </w:p>
    <w:p>
      <w:r>
        <w:t>50 kW</w:t>
      </w:r>
    </w:p>
    <w:p>
      <w:r>
        <w:t>240</w:t>
      </w:r>
    </w:p>
    <w:p>
      <w:r>
        <w:t>14</w:t>
      </w:r>
    </w:p>
    <w:p>
      <w:r>
        <w:t>3,8</w:t>
      </w:r>
    </w:p>
    <w:p>
      <w:r>
        <w:t>5</w:t>
      </w:r>
    </w:p>
    <w:p>
      <w:r>
        <w:t>135 kWh</w:t>
      </w:r>
    </w:p>
    <w:p>
      <w:r>
        <w:t>284.462</w:t>
      </w:r>
    </w:p>
    <w:p>
      <w:r>
        <w:t>149.734</w:t>
      </w:r>
    </w:p>
    <w:p>
      <w:r>
        <w:t>0</w:t>
      </w:r>
    </w:p>
    <w:p>
      <w:r>
        <w:t>0</w:t>
      </w:r>
    </w:p>
    <w:p>
      <w:r>
        <w:t>417.975</w:t>
      </w:r>
    </w:p>
    <w:p>
      <w:r>
        <w:t>417.975</w:t>
      </w:r>
    </w:p>
    <w:p>
      <w:r>
        <w:t>179</w:t>
      </w:r>
    </w:p>
    <w:p>
      <w:r>
        <w:t>M103.0403</w:t>
      </w:r>
    </w:p>
    <w:p>
      <w:r>
        <w:t>170 kW</w:t>
      </w:r>
    </w:p>
    <w:p>
      <w:r>
        <w:t>240</w:t>
      </w:r>
    </w:p>
    <w:p>
      <w:r>
        <w:t>14</w:t>
      </w:r>
    </w:p>
    <w:p>
      <w:r>
        <w:t>2,64</w:t>
      </w:r>
    </w:p>
    <w:p>
      <w:r>
        <w:t>5</w:t>
      </w:r>
    </w:p>
    <w:p>
      <w:r>
        <w:t>357 kWh</w:t>
      </w:r>
    </w:p>
    <w:p>
      <w:r>
        <w:t>752.245</w:t>
      </w:r>
    </w:p>
    <w:p>
      <w:r>
        <w:t>282.270</w:t>
      </w:r>
    </w:p>
    <w:p>
      <w:r>
        <w:t>0</w:t>
      </w:r>
    </w:p>
    <w:p>
      <w:r>
        <w:t>0</w:t>
      </w:r>
    </w:p>
    <w:p>
      <w:r>
        <w:t>990.293</w:t>
      </w:r>
    </w:p>
    <w:p>
      <w:r>
        <w:t>990.293</w:t>
      </w:r>
    </w:p>
    <w:p>
      <w:r>
        <w:t>M103.0500</w:t>
      </w:r>
    </w:p>
    <w:p>
      <w:r>
        <w:t>Tàu đóng cọc - trọng lượng đầu búa:</w:t>
      </w:r>
    </w:p>
    <w:p>
      <w:r>
        <w:t>180</w:t>
      </w:r>
    </w:p>
    <w:p>
      <w:r>
        <w:t>M103.0501</w:t>
      </w:r>
    </w:p>
    <w:p>
      <w:r>
        <w:t>1,2 t</w:t>
      </w:r>
    </w:p>
    <w:p>
      <w:r>
        <w:t>240</w:t>
      </w:r>
    </w:p>
    <w:p>
      <w:r>
        <w:t>12</w:t>
      </w:r>
    </w:p>
    <w:p>
      <w:r>
        <w:t>5,9</w:t>
      </w:r>
    </w:p>
    <w:p>
      <w:r>
        <w:t>6</w:t>
      </w:r>
    </w:p>
    <w:p>
      <w:r>
        <w:t>37 lít diezel</w:t>
      </w:r>
    </w:p>
    <w:p>
      <w:r>
        <w:t>702.596</w:t>
      </w:r>
    </w:p>
    <w:p>
      <w:r>
        <w:t>1 thuyền phó 1/2 + 3 thợ máy (2x2/4+1x3/4) + 1 thợ điện 2/4 + 1 thủy thủ 2/4</w:t>
      </w:r>
    </w:p>
    <w:p>
      <w:r>
        <w:t>2.532.100</w:t>
      </w:r>
    </w:p>
    <w:p>
      <w:r>
        <w:t>1.905.000</w:t>
      </w:r>
    </w:p>
    <w:p>
      <w:r>
        <w:t>1.905.000</w:t>
      </w:r>
    </w:p>
    <w:p>
      <w:r>
        <w:t>5.002.541</w:t>
      </w:r>
    </w:p>
    <w:p>
      <w:r>
        <w:t>5.002.541</w:t>
      </w:r>
    </w:p>
    <w:p>
      <w:r>
        <w:t>181</w:t>
      </w:r>
    </w:p>
    <w:p>
      <w:r>
        <w:t>M103.0502</w:t>
      </w:r>
    </w:p>
    <w:p>
      <w:r>
        <w:t>1,8 t</w:t>
      </w:r>
    </w:p>
    <w:p>
      <w:r>
        <w:t>240</w:t>
      </w:r>
    </w:p>
    <w:p>
      <w:r>
        <w:t>12</w:t>
      </w:r>
    </w:p>
    <w:p>
      <w:r>
        <w:t>5,9</w:t>
      </w:r>
    </w:p>
    <w:p>
      <w:r>
        <w:t>6</w:t>
      </w:r>
    </w:p>
    <w:p>
      <w:r>
        <w:t>42 lít diezel</w:t>
      </w:r>
    </w:p>
    <w:p>
      <w:r>
        <w:t>797.541</w:t>
      </w:r>
    </w:p>
    <w:p>
      <w:r>
        <w:t>1 thuyền phó 1/2 + 3 thợ máy (2x2/4+1x3/4) + 1 thợ điện 2/4 + 1 thủy thủ 2/4</w:t>
      </w:r>
    </w:p>
    <w:p>
      <w:r>
        <w:t>2.891.261</w:t>
      </w:r>
    </w:p>
    <w:p>
      <w:r>
        <w:t>1.905.000</w:t>
      </w:r>
    </w:p>
    <w:p>
      <w:r>
        <w:t>1.905.000</w:t>
      </w:r>
    </w:p>
    <w:p>
      <w:r>
        <w:t>5.437.192</w:t>
      </w:r>
    </w:p>
    <w:p>
      <w:r>
        <w:t>5.437.192</w:t>
      </w:r>
    </w:p>
    <w:p>
      <w:r>
        <w:t>182</w:t>
      </w:r>
    </w:p>
    <w:p>
      <w:r>
        <w:t>M103.0503</w:t>
      </w:r>
    </w:p>
    <w:p>
      <w:r>
        <w:t>2,5 t</w:t>
      </w:r>
    </w:p>
    <w:p>
      <w:r>
        <w:t>240</w:t>
      </w:r>
    </w:p>
    <w:p>
      <w:r>
        <w:t>12</w:t>
      </w:r>
    </w:p>
    <w:p>
      <w:r>
        <w:t>5,9</w:t>
      </w:r>
    </w:p>
    <w:p>
      <w:r>
        <w:t>6</w:t>
      </w:r>
    </w:p>
    <w:p>
      <w:r>
        <w:t>47 lít diezel</w:t>
      </w:r>
    </w:p>
    <w:p>
      <w:r>
        <w:t>892.487</w:t>
      </w:r>
    </w:p>
    <w:p>
      <w:r>
        <w:t>1 thuyền phó 1/2 + 3 thợ máy (2x2/4+1x3/4) + 1 thợ điện 2/4 + 1 thủy thủ 2/4</w:t>
      </w:r>
    </w:p>
    <w:p>
      <w:r>
        <w:t>2.994.676</w:t>
      </w:r>
    </w:p>
    <w:p>
      <w:r>
        <w:t>1.905.000</w:t>
      </w:r>
    </w:p>
    <w:p>
      <w:r>
        <w:t>1.905.000</w:t>
      </w:r>
    </w:p>
    <w:p>
      <w:r>
        <w:t>5.629.951</w:t>
      </w:r>
    </w:p>
    <w:p>
      <w:r>
        <w:t>5.629.951</w:t>
      </w:r>
    </w:p>
    <w:p>
      <w:r>
        <w:t>183</w:t>
      </w:r>
    </w:p>
    <w:p>
      <w:r>
        <w:t>M103.0504</w:t>
      </w:r>
    </w:p>
    <w:p>
      <w:r>
        <w:t>3,5 t</w:t>
      </w:r>
    </w:p>
    <w:p>
      <w:r>
        <w:t>240</w:t>
      </w:r>
    </w:p>
    <w:p>
      <w:r>
        <w:t>12</w:t>
      </w:r>
    </w:p>
    <w:p>
      <w:r>
        <w:t>5,9</w:t>
      </w:r>
    </w:p>
    <w:p>
      <w:r>
        <w:t>6</w:t>
      </w:r>
    </w:p>
    <w:p>
      <w:r>
        <w:t>52 lít diezel</w:t>
      </w:r>
    </w:p>
    <w:p>
      <w:r>
        <w:t>987.432</w:t>
      </w:r>
    </w:p>
    <w:p>
      <w:r>
        <w:t>1 thuyền phó 1/2 + 3 thợ máy (2x2/4+1x3/4) + 1 thợ điện 2/4 + 1 thủy thủ 2/4</w:t>
      </w:r>
    </w:p>
    <w:p>
      <w:r>
        <w:t>3.049.364</w:t>
      </w:r>
    </w:p>
    <w:p>
      <w:r>
        <w:t>1.905.000</w:t>
      </w:r>
    </w:p>
    <w:p>
      <w:r>
        <w:t>1.905.000</w:t>
      </w:r>
    </w:p>
    <w:p>
      <w:r>
        <w:t>5.776.622</w:t>
      </w:r>
    </w:p>
    <w:p>
      <w:r>
        <w:t>5.776.622</w:t>
      </w:r>
    </w:p>
    <w:p>
      <w:r>
        <w:t>184</w:t>
      </w:r>
    </w:p>
    <w:p>
      <w:r>
        <w:t>M103.0505</w:t>
      </w:r>
    </w:p>
    <w:p>
      <w:r>
        <w:t>4,5 t</w:t>
      </w:r>
    </w:p>
    <w:p>
      <w:r>
        <w:t>240</w:t>
      </w:r>
    </w:p>
    <w:p>
      <w:r>
        <w:t>12</w:t>
      </w:r>
    </w:p>
    <w:p>
      <w:r>
        <w:t>5,9</w:t>
      </w:r>
    </w:p>
    <w:p>
      <w:r>
        <w:t>6</w:t>
      </w:r>
    </w:p>
    <w:p>
      <w:r>
        <w:t>58 lít diezel</w:t>
      </w:r>
    </w:p>
    <w:p>
      <w:r>
        <w:t>1.101.367</w:t>
      </w:r>
    </w:p>
    <w:p>
      <w:r>
        <w:t>1 thuyền phó 1/2 + 3 thợ máy (2x2/4+1x3/4) + 1 thợ điện 2/4 + 1 thủy thủ 2/4</w:t>
      </w:r>
    </w:p>
    <w:p>
      <w:r>
        <w:t>3.765.940</w:t>
      </w:r>
    </w:p>
    <w:p>
      <w:r>
        <w:t>1.905.000</w:t>
      </w:r>
    </w:p>
    <w:p>
      <w:r>
        <w:t>1.905.000</w:t>
      </w:r>
    </w:p>
    <w:p>
      <w:r>
        <w:t>6.568.318</w:t>
      </w:r>
    </w:p>
    <w:p>
      <w:r>
        <w:t>6.568.318</w:t>
      </w:r>
    </w:p>
    <w:p>
      <w:r>
        <w:t>M103.0600</w:t>
      </w:r>
    </w:p>
    <w:p>
      <w:r>
        <w:t>Tàu đóng cọc C   96 - búa thuỷ lực, trọng lượng đầu búa:</w:t>
      </w:r>
    </w:p>
    <w:p>
      <w:r>
        <w:t>185</w:t>
      </w:r>
    </w:p>
    <w:p>
      <w:r>
        <w:t>M103.0601</w:t>
      </w:r>
    </w:p>
    <w:p>
      <w:r>
        <w:t>7,5 t</w:t>
      </w:r>
    </w:p>
    <w:p>
      <w:r>
        <w:t>240</w:t>
      </w:r>
    </w:p>
    <w:p>
      <w:r>
        <w:t>11</w:t>
      </w:r>
    </w:p>
    <w:p>
      <w:r>
        <w:t>4,6</w:t>
      </w:r>
    </w:p>
    <w:p>
      <w:r>
        <w:t>6</w:t>
      </w:r>
    </w:p>
    <w:p>
      <w:r>
        <w:t>162 lít diezel</w:t>
      </w:r>
    </w:p>
    <w:p>
      <w:r>
        <w:t>3.076.231</w:t>
      </w:r>
    </w:p>
    <w:p>
      <w:r>
        <w:t>1 t.tr1/2 + 1 t.phII.1/2 + 4 thợ máy (3x2/4+1x4/4) + 1 thợ điện 3/4 + 1 thuỷ thủ 2/4</w:t>
      </w:r>
    </w:p>
    <w:p>
      <w:r>
        <w:t>9.816.850</w:t>
      </w:r>
    </w:p>
    <w:p>
      <w:r>
        <w:t>2.670.000</w:t>
      </w:r>
    </w:p>
    <w:p>
      <w:r>
        <w:t>2.670.000</w:t>
      </w:r>
    </w:p>
    <w:p>
      <w:r>
        <w:t>14.131.457</w:t>
      </w:r>
    </w:p>
    <w:p>
      <w:r>
        <w:t>14.131.457</w:t>
      </w:r>
    </w:p>
    <w:p>
      <w:r>
        <w:t>M103.0700</w:t>
      </w:r>
    </w:p>
    <w:p>
      <w:r>
        <w:t>Máy ép cọc trước - lực ép:</w:t>
      </w:r>
    </w:p>
    <w:p>
      <w:r>
        <w:t>186</w:t>
      </w:r>
    </w:p>
    <w:p>
      <w:r>
        <w:t>M103.0701</w:t>
      </w:r>
    </w:p>
    <w:p>
      <w:r>
        <w:t>60 t</w:t>
      </w:r>
    </w:p>
    <w:p>
      <w:r>
        <w:t>210</w:t>
      </w:r>
    </w:p>
    <w:p>
      <w:r>
        <w:t>17</w:t>
      </w:r>
    </w:p>
    <w:p>
      <w:r>
        <w:t>4</w:t>
      </w:r>
    </w:p>
    <w:p>
      <w:r>
        <w:t>5</w:t>
      </w:r>
    </w:p>
    <w:p>
      <w:r>
        <w:t>38 kWh</w:t>
      </w:r>
    </w:p>
    <w:p>
      <w:r>
        <w:t>80.071</w:t>
      </w:r>
    </w:p>
    <w:p>
      <w:r>
        <w:t>1x4/7</w:t>
      </w:r>
    </w:p>
    <w:p>
      <w:r>
        <w:t>138.727</w:t>
      </w:r>
    </w:p>
    <w:p>
      <w:r>
        <w:t>301.000</w:t>
      </w:r>
    </w:p>
    <w:p>
      <w:r>
        <w:t>274.000</w:t>
      </w:r>
    </w:p>
    <w:p>
      <w:r>
        <w:t>541.598</w:t>
      </w:r>
    </w:p>
    <w:p>
      <w:r>
        <w:t>514.598</w:t>
      </w:r>
    </w:p>
    <w:p>
      <w:r>
        <w:t>187</w:t>
      </w:r>
    </w:p>
    <w:p>
      <w:r>
        <w:t>M103.0702</w:t>
      </w:r>
    </w:p>
    <w:p>
      <w:r>
        <w:t>100 t</w:t>
      </w:r>
    </w:p>
    <w:p>
      <w:r>
        <w:t>210</w:t>
      </w:r>
    </w:p>
    <w:p>
      <w:r>
        <w:t>17</w:t>
      </w:r>
    </w:p>
    <w:p>
      <w:r>
        <w:t>4</w:t>
      </w:r>
    </w:p>
    <w:p>
      <w:r>
        <w:t>5</w:t>
      </w:r>
    </w:p>
    <w:p>
      <w:r>
        <w:t>53 kWh</w:t>
      </w:r>
    </w:p>
    <w:p>
      <w:r>
        <w:t>111.678</w:t>
      </w:r>
    </w:p>
    <w:p>
      <w:r>
        <w:t>1x4/7</w:t>
      </w:r>
    </w:p>
    <w:p>
      <w:r>
        <w:t>188.256</w:t>
      </w:r>
    </w:p>
    <w:p>
      <w:r>
        <w:t>301.000</w:t>
      </w:r>
    </w:p>
    <w:p>
      <w:r>
        <w:t>274.000</w:t>
      </w:r>
    </w:p>
    <w:p>
      <w:r>
        <w:t>630.517</w:t>
      </w:r>
    </w:p>
    <w:p>
      <w:r>
        <w:t>603.517</w:t>
      </w:r>
    </w:p>
    <w:p>
      <w:r>
        <w:t>188</w:t>
      </w:r>
    </w:p>
    <w:p>
      <w:r>
        <w:t>M103.0703</w:t>
      </w:r>
    </w:p>
    <w:p>
      <w:r>
        <w:t>150 t</w:t>
      </w:r>
    </w:p>
    <w:p>
      <w:r>
        <w:t>210</w:t>
      </w:r>
    </w:p>
    <w:p>
      <w:r>
        <w:t>17</w:t>
      </w:r>
    </w:p>
    <w:p>
      <w:r>
        <w:t>4</w:t>
      </w:r>
    </w:p>
    <w:p>
      <w:r>
        <w:t>5</w:t>
      </w:r>
    </w:p>
    <w:p>
      <w:r>
        <w:t>75 kWh</w:t>
      </w:r>
    </w:p>
    <w:p>
      <w:r>
        <w:t>158.035</w:t>
      </w:r>
    </w:p>
    <w:p>
      <w:r>
        <w:t>1x4/7</w:t>
      </w:r>
    </w:p>
    <w:p>
      <w:r>
        <w:t>213.021</w:t>
      </w:r>
    </w:p>
    <w:p>
      <w:r>
        <w:t>301.000</w:t>
      </w:r>
    </w:p>
    <w:p>
      <w:r>
        <w:t>274.000</w:t>
      </w:r>
    </w:p>
    <w:p>
      <w:r>
        <w:t>705.530</w:t>
      </w:r>
    </w:p>
    <w:p>
      <w:r>
        <w:t>678.530</w:t>
      </w:r>
    </w:p>
    <w:p>
      <w:r>
        <w:t>189</w:t>
      </w:r>
    </w:p>
    <w:p>
      <w:r>
        <w:t>M103.0704</w:t>
      </w:r>
    </w:p>
    <w:p>
      <w:r>
        <w:t>200 t</w:t>
      </w:r>
    </w:p>
    <w:p>
      <w:r>
        <w:t>210</w:t>
      </w:r>
    </w:p>
    <w:p>
      <w:r>
        <w:t>17</w:t>
      </w:r>
    </w:p>
    <w:p>
      <w:r>
        <w:t>4</w:t>
      </w:r>
    </w:p>
    <w:p>
      <w:r>
        <w:t>5</w:t>
      </w:r>
    </w:p>
    <w:p>
      <w:r>
        <w:t>84 kWh</w:t>
      </w:r>
    </w:p>
    <w:p>
      <w:r>
        <w:t>176.999</w:t>
      </w:r>
    </w:p>
    <w:p>
      <w:r>
        <w:t>1x4/7</w:t>
      </w:r>
    </w:p>
    <w:p>
      <w:r>
        <w:t>237.786</w:t>
      </w:r>
    </w:p>
    <w:p>
      <w:r>
        <w:t>301.000</w:t>
      </w:r>
    </w:p>
    <w:p>
      <w:r>
        <w:t>274.000</w:t>
      </w:r>
    </w:p>
    <w:p>
      <w:r>
        <w:t>753.151</w:t>
      </w:r>
    </w:p>
    <w:p>
      <w:r>
        <w:t>726.151</w:t>
      </w:r>
    </w:p>
    <w:p>
      <w:r>
        <w:t>190</w:t>
      </w:r>
    </w:p>
    <w:p>
      <w:r>
        <w:t>M103.0801</w:t>
      </w:r>
    </w:p>
    <w:p>
      <w:r>
        <w:t>Máy ép cọc Robot thủy lực tự hành 860t</w:t>
      </w:r>
    </w:p>
    <w:p>
      <w:r>
        <w:t>180</w:t>
      </w:r>
    </w:p>
    <w:p>
      <w:r>
        <w:t>22</w:t>
      </w:r>
    </w:p>
    <w:p>
      <w:r>
        <w:t>3,96</w:t>
      </w:r>
    </w:p>
    <w:p>
      <w:r>
        <w:t>5</w:t>
      </w:r>
    </w:p>
    <w:p>
      <w:r>
        <w:t>756 kWh</w:t>
      </w:r>
    </w:p>
    <w:p>
      <w:r>
        <w:t>1.592.990</w:t>
      </w:r>
    </w:p>
    <w:p>
      <w:r>
        <w:t>1x3/7+1x4/7</w:t>
      </w:r>
    </w:p>
    <w:p>
      <w:r>
        <w:t>6.642.900</w:t>
      </w:r>
    </w:p>
    <w:p>
      <w:r>
        <w:t>554.000</w:t>
      </w:r>
    </w:p>
    <w:p>
      <w:r>
        <w:t>504.000</w:t>
      </w:r>
    </w:p>
    <w:p>
      <w:r>
        <w:t>12.760.868</w:t>
      </w:r>
    </w:p>
    <w:p>
      <w:r>
        <w:t>12.710.868</w:t>
      </w:r>
    </w:p>
    <w:p>
      <w:r>
        <w:t>191</w:t>
      </w:r>
    </w:p>
    <w:p>
      <w:r>
        <w:t>M103.0901</w:t>
      </w:r>
    </w:p>
    <w:p>
      <w:r>
        <w:t>Máy ép thuỷ lực (KGK- 130C4), lực ép 130 t</w:t>
      </w:r>
    </w:p>
    <w:p>
      <w:r>
        <w:t>240</w:t>
      </w:r>
    </w:p>
    <w:p>
      <w:r>
        <w:t>15</w:t>
      </w:r>
    </w:p>
    <w:p>
      <w:r>
        <w:t>2,6</w:t>
      </w:r>
    </w:p>
    <w:p>
      <w:r>
        <w:t>5</w:t>
      </w:r>
    </w:p>
    <w:p>
      <w:r>
        <w:t>138 kWh</w:t>
      </w:r>
    </w:p>
    <w:p>
      <w:r>
        <w:t>290.784</w:t>
      </w:r>
    </w:p>
    <w:p>
      <w:r>
        <w:t>1x4/7</w:t>
      </w:r>
    </w:p>
    <w:p>
      <w:r>
        <w:t>671.738</w:t>
      </w:r>
    </w:p>
    <w:p>
      <w:r>
        <w:t>301.000</w:t>
      </w:r>
    </w:p>
    <w:p>
      <w:r>
        <w:t>274.000</w:t>
      </w:r>
    </w:p>
    <w:p>
      <w:r>
        <w:t>1.182.354</w:t>
      </w:r>
    </w:p>
    <w:p>
      <w:r>
        <w:t>1.155.354</w:t>
      </w:r>
    </w:p>
    <w:p>
      <w:r>
        <w:t>192</w:t>
      </w:r>
    </w:p>
    <w:p>
      <w:r>
        <w:t>M103.0902</w:t>
      </w:r>
    </w:p>
    <w:p>
      <w:r>
        <w:t>Máy ép cọc thủy lực 45 Hp</w:t>
      </w:r>
    </w:p>
    <w:p>
      <w:r>
        <w:t>240</w:t>
      </w:r>
    </w:p>
    <w:p>
      <w:r>
        <w:t>15</w:t>
      </w:r>
    </w:p>
    <w:p>
      <w:r>
        <w:t>2,6</w:t>
      </w:r>
    </w:p>
    <w:p>
      <w:r>
        <w:t>5</w:t>
      </w:r>
    </w:p>
    <w:p>
      <w:r>
        <w:t>25 kWh</w:t>
      </w:r>
    </w:p>
    <w:p>
      <w:r>
        <w:t>52.678</w:t>
      </w:r>
    </w:p>
    <w:p>
      <w:r>
        <w:t>1x4/7</w:t>
      </w:r>
    </w:p>
    <w:p>
      <w:r>
        <w:t>132.000</w:t>
      </w:r>
    </w:p>
    <w:p>
      <w:r>
        <w:t>301.000</w:t>
      </w:r>
    </w:p>
    <w:p>
      <w:r>
        <w:t>274.000</w:t>
      </w:r>
    </w:p>
    <w:p>
      <w:r>
        <w:t>469.728</w:t>
      </w:r>
    </w:p>
    <w:p>
      <w:r>
        <w:t>442.728</w:t>
      </w:r>
    </w:p>
    <w:p>
      <w:r>
        <w:t>193</w:t>
      </w:r>
    </w:p>
    <w:p>
      <w:r>
        <w:t>M103.1001</w:t>
      </w:r>
    </w:p>
    <w:p>
      <w:r>
        <w:t>Máy cấy bấc thấm</w:t>
      </w:r>
    </w:p>
    <w:p>
      <w:r>
        <w:t>230</w:t>
      </w:r>
    </w:p>
    <w:p>
      <w:r>
        <w:t>12</w:t>
      </w:r>
    </w:p>
    <w:p>
      <w:r>
        <w:t>3,1</w:t>
      </w:r>
    </w:p>
    <w:p>
      <w:r>
        <w:t>5</w:t>
      </w:r>
    </w:p>
    <w:p>
      <w:r>
        <w:t>48 lít diezel</w:t>
      </w:r>
    </w:p>
    <w:p>
      <w:r>
        <w:t>911.476</w:t>
      </w:r>
    </w:p>
    <w:p>
      <w:r>
        <w:t>1x4/7</w:t>
      </w:r>
    </w:p>
    <w:p>
      <w:r>
        <w:t>1.099.500</w:t>
      </w:r>
    </w:p>
    <w:p>
      <w:r>
        <w:t>301.000</w:t>
      </w:r>
    </w:p>
    <w:p>
      <w:r>
        <w:t>274.000</w:t>
      </w:r>
    </w:p>
    <w:p>
      <w:r>
        <w:t>2.115.978</w:t>
      </w:r>
    </w:p>
    <w:p>
      <w:r>
        <w:t>2.088.978</w:t>
      </w:r>
    </w:p>
    <w:p>
      <w:r>
        <w:t>M103.1100</w:t>
      </w:r>
    </w:p>
    <w:p>
      <w:r>
        <w:t>Máy khoan xoay:</w:t>
      </w:r>
    </w:p>
    <w:p>
      <w:r>
        <w:t>194</w:t>
      </w:r>
    </w:p>
    <w:p>
      <w:r>
        <w:t>M103.1101</w:t>
      </w:r>
    </w:p>
    <w:p>
      <w:r>
        <w:t>Máy khoan xoay 80kNm÷125kNm</w:t>
      </w:r>
    </w:p>
    <w:p>
      <w:r>
        <w:t>260</w:t>
      </w:r>
    </w:p>
    <w:p>
      <w:r>
        <w:t>13</w:t>
      </w:r>
    </w:p>
    <w:p>
      <w:r>
        <w:t>8,2</w:t>
      </w:r>
    </w:p>
    <w:p>
      <w:r>
        <w:t>5</w:t>
      </w:r>
    </w:p>
    <w:p>
      <w:r>
        <w:t>52 lít diezel</w:t>
      </w:r>
    </w:p>
    <w:p>
      <w:r>
        <w:t>987.432</w:t>
      </w:r>
    </w:p>
    <w:p>
      <w:r>
        <w:t>1x6/7</w:t>
      </w:r>
    </w:p>
    <w:p>
      <w:r>
        <w:t>3.934.467</w:t>
      </w:r>
    </w:p>
    <w:p>
      <w:r>
        <w:t>419.000</w:t>
      </w:r>
    </w:p>
    <w:p>
      <w:r>
        <w:t>381.000</w:t>
      </w:r>
    </w:p>
    <w:p>
      <w:r>
        <w:t>5.174.441</w:t>
      </w:r>
    </w:p>
    <w:p>
      <w:r>
        <w:t>5.136.441</w:t>
      </w:r>
    </w:p>
    <w:p>
      <w:r>
        <w:t>195</w:t>
      </w:r>
    </w:p>
    <w:p>
      <w:r>
        <w:t>M103.1102</w:t>
      </w:r>
    </w:p>
    <w:p>
      <w:r>
        <w:t>Máy khoan xoay 150kNm÷200kN m</w:t>
      </w:r>
    </w:p>
    <w:p>
      <w:r>
        <w:t>260</w:t>
      </w:r>
    </w:p>
    <w:p>
      <w:r>
        <w:t>13</w:t>
      </w:r>
    </w:p>
    <w:p>
      <w:r>
        <w:t>8,2</w:t>
      </w:r>
    </w:p>
    <w:p>
      <w:r>
        <w:t>5</w:t>
      </w:r>
    </w:p>
    <w:p>
      <w:r>
        <w:t>68 lít diezel</w:t>
      </w:r>
    </w:p>
    <w:p>
      <w:r>
        <w:t>1.291.257</w:t>
      </w:r>
    </w:p>
    <w:p>
      <w:r>
        <w:t>1x6/7</w:t>
      </w:r>
    </w:p>
    <w:p>
      <w:r>
        <w:t>4.514.371</w:t>
      </w:r>
    </w:p>
    <w:p>
      <w:r>
        <w:t>419.000</w:t>
      </w:r>
    </w:p>
    <w:p>
      <w:r>
        <w:t>381.000</w:t>
      </w:r>
    </w:p>
    <w:p>
      <w:r>
        <w:t>6.033.636</w:t>
      </w:r>
    </w:p>
    <w:p>
      <w:r>
        <w:t>5.995.636</w:t>
      </w:r>
    </w:p>
    <w:p>
      <w:r>
        <w:t>196</w:t>
      </w:r>
    </w:p>
    <w:p>
      <w:r>
        <w:t>M103.1103</w:t>
      </w:r>
    </w:p>
    <w:p>
      <w:r>
        <w:t>Máy khoan xoay &gt; 200kNm÷300kN m</w:t>
      </w:r>
    </w:p>
    <w:p>
      <w:r>
        <w:t>260</w:t>
      </w:r>
    </w:p>
    <w:p>
      <w:r>
        <w:t>13</w:t>
      </w:r>
    </w:p>
    <w:p>
      <w:r>
        <w:t>8,2</w:t>
      </w:r>
    </w:p>
    <w:p>
      <w:r>
        <w:t>5</w:t>
      </w:r>
    </w:p>
    <w:p>
      <w:r>
        <w:t>96 lít diezel</w:t>
      </w:r>
    </w:p>
    <w:p>
      <w:r>
        <w:t>1.822.952</w:t>
      </w:r>
    </w:p>
    <w:p>
      <w:r>
        <w:t>1x6/7</w:t>
      </w:r>
    </w:p>
    <w:p>
      <w:r>
        <w:t>11.608.382</w:t>
      </w:r>
    </w:p>
    <w:p>
      <w:r>
        <w:t>419.000</w:t>
      </w:r>
    </w:p>
    <w:p>
      <w:r>
        <w:t>381.000</w:t>
      </w:r>
    </w:p>
    <w:p>
      <w:r>
        <w:t>13.359.210</w:t>
      </w:r>
    </w:p>
    <w:p>
      <w:r>
        <w:t>13.321.210</w:t>
      </w:r>
    </w:p>
    <w:p>
      <w:r>
        <w:t>197</w:t>
      </w:r>
    </w:p>
    <w:p>
      <w:r>
        <w:t>M103.1104</w:t>
      </w:r>
    </w:p>
    <w:p>
      <w:r>
        <w:t>Máy khoan xoay &gt; 300kNm÷400kN m</w:t>
      </w:r>
    </w:p>
    <w:p>
      <w:r>
        <w:t>260</w:t>
      </w:r>
    </w:p>
    <w:p>
      <w:r>
        <w:t>13</w:t>
      </w:r>
    </w:p>
    <w:p>
      <w:r>
        <w:t>6,5</w:t>
      </w:r>
    </w:p>
    <w:p>
      <w:r>
        <w:t>5</w:t>
      </w:r>
    </w:p>
    <w:p>
      <w:r>
        <w:t>137 lít diezel</w:t>
      </w:r>
    </w:p>
    <w:p>
      <w:r>
        <w:t>2.601.504</w:t>
      </w:r>
    </w:p>
    <w:p>
      <w:r>
        <w:t>1x6/7</w:t>
      </w:r>
    </w:p>
    <w:p>
      <w:r>
        <w:t>14.865.951</w:t>
      </w:r>
    </w:p>
    <w:p>
      <w:r>
        <w:t>419.000</w:t>
      </w:r>
    </w:p>
    <w:p>
      <w:r>
        <w:t>381.000</w:t>
      </w:r>
    </w:p>
    <w:p>
      <w:r>
        <w:t>16.285.506</w:t>
      </w:r>
    </w:p>
    <w:p>
      <w:r>
        <w:t>16.247.506</w:t>
      </w:r>
    </w:p>
    <w:p>
      <w:r>
        <w:t>198</w:t>
      </w:r>
    </w:p>
    <w:p>
      <w:r>
        <w:t>M103.1105</w:t>
      </w:r>
    </w:p>
    <w:p>
      <w:r>
        <w:t>Gầu đào (thi công móng cọc, tường Barrette)</w:t>
      </w:r>
    </w:p>
    <w:p>
      <w:r>
        <w:t>260</w:t>
      </w:r>
    </w:p>
    <w:p>
      <w:r>
        <w:t>13</w:t>
      </w:r>
    </w:p>
    <w:p>
      <w:r>
        <w:t>5,8</w:t>
      </w:r>
    </w:p>
    <w:p>
      <w:r>
        <w:t>5</w:t>
      </w:r>
    </w:p>
    <w:p>
      <w:r>
        <w:t>565.686</w:t>
      </w:r>
    </w:p>
    <w:p>
      <w:r>
        <w:t>0</w:t>
      </w:r>
    </w:p>
    <w:p>
      <w:r>
        <w:t>0</w:t>
      </w:r>
    </w:p>
    <w:p>
      <w:r>
        <w:t>489.536</w:t>
      </w:r>
    </w:p>
    <w:p>
      <w:r>
        <w:t>489.536</w:t>
      </w:r>
    </w:p>
    <w:p>
      <w:r>
        <w:t>199</w:t>
      </w:r>
    </w:p>
    <w:p>
      <w:r>
        <w:t>M103.1201</w:t>
      </w:r>
    </w:p>
    <w:p>
      <w:r>
        <w:t>Máy khoan tường sét</w:t>
      </w:r>
    </w:p>
    <w:p>
      <w:r>
        <w:t>260</w:t>
      </w:r>
    </w:p>
    <w:p>
      <w:r>
        <w:t>13</w:t>
      </w:r>
    </w:p>
    <w:p>
      <w:r>
        <w:t>6,5</w:t>
      </w:r>
    </w:p>
    <w:p>
      <w:r>
        <w:t>5</w:t>
      </w:r>
    </w:p>
    <w:p>
      <w:r>
        <w:t>32 lít diezel + 171 kWh</w:t>
      </w:r>
    </w:p>
    <w:p>
      <w:r>
        <w:t>967.970</w:t>
      </w:r>
    </w:p>
    <w:p>
      <w:r>
        <w:t>1x6/7</w:t>
      </w:r>
    </w:p>
    <w:p>
      <w:r>
        <w:t>4.600.000</w:t>
      </w:r>
    </w:p>
    <w:p>
      <w:r>
        <w:t>419.000</w:t>
      </w:r>
    </w:p>
    <w:p>
      <w:r>
        <w:t>381.000</w:t>
      </w:r>
    </w:p>
    <w:p>
      <w:r>
        <w:t>5.491.585</w:t>
      </w:r>
    </w:p>
    <w:p>
      <w:r>
        <w:t>5.453.585</w:t>
      </w:r>
    </w:p>
    <w:p>
      <w:r>
        <w:t>M103.1300</w:t>
      </w:r>
    </w:p>
    <w:p>
      <w:r>
        <w:t>Máy khoan cọc đất</w:t>
      </w:r>
    </w:p>
    <w:p>
      <w:r>
        <w:t>200</w:t>
      </w:r>
    </w:p>
    <w:p>
      <w:r>
        <w:t>M103.1301</w:t>
      </w:r>
    </w:p>
    <w:p>
      <w:r>
        <w:t>Máy khoan cọc đất (1 cần)</w:t>
      </w:r>
    </w:p>
    <w:p>
      <w:r>
        <w:t>260</w:t>
      </w:r>
    </w:p>
    <w:p>
      <w:r>
        <w:t>13</w:t>
      </w:r>
    </w:p>
    <w:p>
      <w:r>
        <w:t>6,5</w:t>
      </w:r>
    </w:p>
    <w:p>
      <w:r>
        <w:t>5</w:t>
      </w:r>
    </w:p>
    <w:p>
      <w:r>
        <w:t>36 lít diezel + 167 kWh</w:t>
      </w:r>
    </w:p>
    <w:p>
      <w:r>
        <w:t>1.035.498</w:t>
      </w:r>
    </w:p>
    <w:p>
      <w:r>
        <w:t>1x6/7</w:t>
      </w:r>
    </w:p>
    <w:p>
      <w:r>
        <w:t>5.354.545</w:t>
      </w:r>
    </w:p>
    <w:p>
      <w:r>
        <w:t>419.000</w:t>
      </w:r>
    </w:p>
    <w:p>
      <w:r>
        <w:t>381.000</w:t>
      </w:r>
    </w:p>
    <w:p>
      <w:r>
        <w:t>6.232.399</w:t>
      </w:r>
    </w:p>
    <w:p>
      <w:r>
        <w:t>6.194.399</w:t>
      </w:r>
    </w:p>
    <w:p>
      <w:r>
        <w:t>201</w:t>
      </w:r>
    </w:p>
    <w:p>
      <w:r>
        <w:t>M103.1302</w:t>
      </w:r>
    </w:p>
    <w:p>
      <w:r>
        <w:t>Máy khoan cọc đất (2 cần)</w:t>
      </w:r>
    </w:p>
    <w:p>
      <w:r>
        <w:t>260</w:t>
      </w:r>
    </w:p>
    <w:p>
      <w:r>
        <w:t>13</w:t>
      </w:r>
    </w:p>
    <w:p>
      <w:r>
        <w:t>6,5</w:t>
      </w:r>
    </w:p>
    <w:p>
      <w:r>
        <w:t>5</w:t>
      </w:r>
    </w:p>
    <w:p>
      <w:r>
        <w:t>36 lít diezel + 232 kWh</w:t>
      </w:r>
    </w:p>
    <w:p>
      <w:r>
        <w:t>1.172.461</w:t>
      </w:r>
    </w:p>
    <w:p>
      <w:r>
        <w:t>1x6/7</w:t>
      </w:r>
    </w:p>
    <w:p>
      <w:r>
        <w:t>6.109.091</w:t>
      </w:r>
    </w:p>
    <w:p>
      <w:r>
        <w:t>419.000</w:t>
      </w:r>
    </w:p>
    <w:p>
      <w:r>
        <w:t>381.000</w:t>
      </w:r>
    </w:p>
    <w:p>
      <w:r>
        <w:t>7.042.650</w:t>
      </w:r>
    </w:p>
    <w:p>
      <w:r>
        <w:t>7.004.650</w:t>
      </w:r>
    </w:p>
    <w:p>
      <w:r>
        <w:t>202</w:t>
      </w:r>
    </w:p>
    <w:p>
      <w:r>
        <w:t>M103.1401</w:t>
      </w:r>
    </w:p>
    <w:p>
      <w:r>
        <w:t>Máy cấp xi măng</w:t>
      </w:r>
    </w:p>
    <w:p>
      <w:r>
        <w:t>260</w:t>
      </w:r>
    </w:p>
    <w:p>
      <w:r>
        <w:t>13</w:t>
      </w:r>
    </w:p>
    <w:p>
      <w:r>
        <w:t>6,5</w:t>
      </w:r>
    </w:p>
    <w:p>
      <w:r>
        <w:t>5</w:t>
      </w:r>
    </w:p>
    <w:p>
      <w:r>
        <w:t>14.800</w:t>
      </w:r>
    </w:p>
    <w:p>
      <w:r>
        <w:t>0</w:t>
      </w:r>
    </w:p>
    <w:p>
      <w:r>
        <w:t>0</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 kWh</w:t>
      </w:r>
    </w:p>
    <w:p>
      <w:r>
        <w:t>27.393</w:t>
      </w:r>
    </w:p>
    <w:p>
      <w:r>
        <w:t>1x3/7</w:t>
      </w:r>
    </w:p>
    <w:p>
      <w:r>
        <w:t>25.796</w:t>
      </w:r>
    </w:p>
    <w:p>
      <w:r>
        <w:t>253.000</w:t>
      </w:r>
    </w:p>
    <w:p>
      <w:r>
        <w:t>230.000</w:t>
      </w:r>
    </w:p>
    <w:p>
      <w:r>
        <w:t>303.953</w:t>
      </w:r>
    </w:p>
    <w:p>
      <w:r>
        <w:t>280.953</w:t>
      </w:r>
    </w:p>
    <w:p>
      <w:r>
        <w:t>204</w:t>
      </w:r>
    </w:p>
    <w:p>
      <w:r>
        <w:t>M103.1502</w:t>
      </w:r>
    </w:p>
    <w:p>
      <w:r>
        <w:t>1000 lít</w:t>
      </w:r>
    </w:p>
    <w:p>
      <w:r>
        <w:t>300</w:t>
      </w:r>
    </w:p>
    <w:p>
      <w:r>
        <w:t>15</w:t>
      </w:r>
    </w:p>
    <w:p>
      <w:r>
        <w:t>5,8</w:t>
      </w:r>
    </w:p>
    <w:p>
      <w:r>
        <w:t>5</w:t>
      </w:r>
    </w:p>
    <w:p>
      <w:r>
        <w:t>18 kWh</w:t>
      </w:r>
    </w:p>
    <w:p>
      <w:r>
        <w:t>37.928</w:t>
      </w:r>
    </w:p>
    <w:p>
      <w:r>
        <w:t>1x4/7</w:t>
      </w:r>
    </w:p>
    <w:p>
      <w:r>
        <w:t>177.479</w:t>
      </w:r>
    </w:p>
    <w:p>
      <w:r>
        <w:t>301.000</w:t>
      </w:r>
    </w:p>
    <w:p>
      <w:r>
        <w:t>274.000</w:t>
      </w:r>
    </w:p>
    <w:p>
      <w:r>
        <w:t>482.686</w:t>
      </w:r>
    </w:p>
    <w:p>
      <w:r>
        <w:t>455.686</w:t>
      </w:r>
    </w:p>
    <w:p>
      <w:r>
        <w:t>M103.1600</w:t>
      </w:r>
    </w:p>
    <w:p>
      <w:r>
        <w:t>Máy sàng lọc -   năng suất:</w:t>
      </w:r>
    </w:p>
    <w:p>
      <w:r>
        <w:t>205</w:t>
      </w:r>
    </w:p>
    <w:p>
      <w:r>
        <w:t>M103.1601</w:t>
      </w:r>
    </w:p>
    <w:p>
      <w:r>
        <w:t>100 m 3 /h</w:t>
      </w:r>
    </w:p>
    <w:p>
      <w:r>
        <w:t>300</w:t>
      </w:r>
    </w:p>
    <w:p>
      <w:r>
        <w:t>15</w:t>
      </w:r>
    </w:p>
    <w:p>
      <w:r>
        <w:t>5,8</w:t>
      </w:r>
    </w:p>
    <w:p>
      <w:r>
        <w:t>5</w:t>
      </w:r>
    </w:p>
    <w:p>
      <w:r>
        <w:t>21 kWh</w:t>
      </w:r>
    </w:p>
    <w:p>
      <w:r>
        <w:t>44.250</w:t>
      </w:r>
    </w:p>
    <w:p>
      <w:r>
        <w:t>1x4/7</w:t>
      </w:r>
    </w:p>
    <w:p>
      <w:r>
        <w:t>353.468</w:t>
      </w:r>
    </w:p>
    <w:p>
      <w:r>
        <w:t>301.000</w:t>
      </w:r>
    </w:p>
    <w:p>
      <w:r>
        <w:t>274.000</w:t>
      </w:r>
    </w:p>
    <w:p>
      <w:r>
        <w:t>631.559</w:t>
      </w:r>
    </w:p>
    <w:p>
      <w:r>
        <w:t>604.559</w:t>
      </w:r>
    </w:p>
    <w:p>
      <w:r>
        <w:t>M103.1700</w:t>
      </w:r>
    </w:p>
    <w:p>
      <w:r>
        <w:t>Máy bơm dung dịch - năng suất:</w:t>
      </w:r>
    </w:p>
    <w:p>
      <w:r>
        <w:t>206</w:t>
      </w:r>
    </w:p>
    <w:p>
      <w:r>
        <w:t>M103.1701</w:t>
      </w:r>
    </w:p>
    <w:p>
      <w:r>
        <w:t>15 m 3 /h</w:t>
      </w:r>
    </w:p>
    <w:p>
      <w:r>
        <w:t>215</w:t>
      </w:r>
    </w:p>
    <w:p>
      <w:r>
        <w:t>16</w:t>
      </w:r>
    </w:p>
    <w:p>
      <w:r>
        <w:t>6,6</w:t>
      </w:r>
    </w:p>
    <w:p>
      <w:r>
        <w:t>5</w:t>
      </w:r>
    </w:p>
    <w:p>
      <w:r>
        <w:t>37 kWh</w:t>
      </w:r>
    </w:p>
    <w:p>
      <w:r>
        <w:t>77.964</w:t>
      </w:r>
    </w:p>
    <w:p>
      <w:r>
        <w:t>1x4/7</w:t>
      </w:r>
    </w:p>
    <w:p>
      <w:r>
        <w:t>22.000</w:t>
      </w:r>
    </w:p>
    <w:p>
      <w:r>
        <w:t>301.000</w:t>
      </w:r>
    </w:p>
    <w:p>
      <w:r>
        <w:t>274.000</w:t>
      </w:r>
    </w:p>
    <w:p>
      <w:r>
        <w:t>407.206</w:t>
      </w:r>
    </w:p>
    <w:p>
      <w:r>
        <w:t>380.206</w:t>
      </w:r>
    </w:p>
    <w:p>
      <w:r>
        <w:t>207</w:t>
      </w:r>
    </w:p>
    <w:p>
      <w:r>
        <w:t>M103.1702</w:t>
      </w:r>
    </w:p>
    <w:p>
      <w:r>
        <w:t>200 m 3 /h</w:t>
      </w:r>
    </w:p>
    <w:p>
      <w:r>
        <w:t>215</w:t>
      </w:r>
    </w:p>
    <w:p>
      <w:r>
        <w:t>16</w:t>
      </w:r>
    </w:p>
    <w:p>
      <w:r>
        <w:t>6,6</w:t>
      </w:r>
    </w:p>
    <w:p>
      <w:r>
        <w:t>5</w:t>
      </w:r>
    </w:p>
    <w:p>
      <w:r>
        <w:t>50 kWh</w:t>
      </w:r>
    </w:p>
    <w:p>
      <w:r>
        <w:t>105.356</w:t>
      </w:r>
    </w:p>
    <w:p>
      <w:r>
        <w:t>1x4/7</w:t>
      </w:r>
    </w:p>
    <w:p>
      <w:r>
        <w:t>43.182</w:t>
      </w:r>
    </w:p>
    <w:p>
      <w:r>
        <w:t>301.000</w:t>
      </w:r>
    </w:p>
    <w:p>
      <w:r>
        <w:t>274.000</w:t>
      </w:r>
    </w:p>
    <w:p>
      <w:r>
        <w:t>458.577</w:t>
      </w:r>
    </w:p>
    <w:p>
      <w:r>
        <w:t>431.577</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 kWh</w:t>
      </w:r>
    </w:p>
    <w:p>
      <w:r>
        <w:t>16.857</w:t>
      </w:r>
    </w:p>
    <w:p>
      <w:r>
        <w:t>1x3/7</w:t>
      </w:r>
    </w:p>
    <w:p>
      <w:r>
        <w:t>23.050</w:t>
      </w:r>
    </w:p>
    <w:p>
      <w:r>
        <w:t>253.000</w:t>
      </w:r>
    </w:p>
    <w:p>
      <w:r>
        <w:t>230.000</w:t>
      </w:r>
    </w:p>
    <w:p>
      <w:r>
        <w:t>312.465</w:t>
      </w:r>
    </w:p>
    <w:p>
      <w:r>
        <w:t>289.465</w:t>
      </w:r>
    </w:p>
    <w:p>
      <w:r>
        <w:t>209</w:t>
      </w:r>
    </w:p>
    <w:p>
      <w:r>
        <w:t>M104.0102</w:t>
      </w:r>
    </w:p>
    <w:p>
      <w:r>
        <w:t>250 lít</w:t>
      </w:r>
    </w:p>
    <w:p>
      <w:r>
        <w:t>165</w:t>
      </w:r>
    </w:p>
    <w:p>
      <w:r>
        <w:t>19</w:t>
      </w:r>
    </w:p>
    <w:p>
      <w:r>
        <w:t>6,5</w:t>
      </w:r>
    </w:p>
    <w:p>
      <w:r>
        <w:t>5</w:t>
      </w:r>
    </w:p>
    <w:p>
      <w:r>
        <w:t>11 kWh</w:t>
      </w:r>
    </w:p>
    <w:p>
      <w:r>
        <w:t>23.178</w:t>
      </w:r>
    </w:p>
    <w:p>
      <w:r>
        <w:t>1x3/7</w:t>
      </w:r>
    </w:p>
    <w:p>
      <w:r>
        <w:t>30.210</w:t>
      </w:r>
    </w:p>
    <w:p>
      <w:r>
        <w:t>253.000</w:t>
      </w:r>
    </w:p>
    <w:p>
      <w:r>
        <w:t>230.000</w:t>
      </w:r>
    </w:p>
    <w:p>
      <w:r>
        <w:t>328.542</w:t>
      </w:r>
    </w:p>
    <w:p>
      <w:r>
        <w:t>305.542</w:t>
      </w:r>
    </w:p>
    <w:p>
      <w:r>
        <w:t>M104.0200</w:t>
      </w:r>
    </w:p>
    <w:p>
      <w:r>
        <w:t>Máy trộn vữa - dung tích:</w:t>
      </w:r>
    </w:p>
    <w:p>
      <w:r>
        <w:t>210</w:t>
      </w:r>
    </w:p>
    <w:p>
      <w:r>
        <w:t>M104.0201</w:t>
      </w:r>
    </w:p>
    <w:p>
      <w:r>
        <w:t>80 lít</w:t>
      </w:r>
    </w:p>
    <w:p>
      <w:r>
        <w:t>170</w:t>
      </w:r>
    </w:p>
    <w:p>
      <w:r>
        <w:t>19</w:t>
      </w:r>
    </w:p>
    <w:p>
      <w:r>
        <w:t>6,8</w:t>
      </w:r>
    </w:p>
    <w:p>
      <w:r>
        <w:t>5</w:t>
      </w:r>
    </w:p>
    <w:p>
      <w:r>
        <w:t>5 kWh</w:t>
      </w:r>
    </w:p>
    <w:p>
      <w:r>
        <w:t>10.536</w:t>
      </w:r>
    </w:p>
    <w:p>
      <w:r>
        <w:t>1x3/7</w:t>
      </w:r>
    </w:p>
    <w:p>
      <w:r>
        <w:t>12.841</w:t>
      </w:r>
    </w:p>
    <w:p>
      <w:r>
        <w:t>253.000</w:t>
      </w:r>
    </w:p>
    <w:p>
      <w:r>
        <w:t>230.000</w:t>
      </w:r>
    </w:p>
    <w:p>
      <w:r>
        <w:t>286.801</w:t>
      </w:r>
    </w:p>
    <w:p>
      <w:r>
        <w:t>263.801</w:t>
      </w:r>
    </w:p>
    <w:p>
      <w:r>
        <w:t>211</w:t>
      </w:r>
    </w:p>
    <w:p>
      <w:r>
        <w:t>M104.0202</w:t>
      </w:r>
    </w:p>
    <w:p>
      <w:r>
        <w:t>150 lít</w:t>
      </w:r>
    </w:p>
    <w:p>
      <w:r>
        <w:t>170</w:t>
      </w:r>
    </w:p>
    <w:p>
      <w:r>
        <w:t>19</w:t>
      </w:r>
    </w:p>
    <w:p>
      <w:r>
        <w:t>6,8</w:t>
      </w:r>
    </w:p>
    <w:p>
      <w:r>
        <w:t>5</w:t>
      </w:r>
    </w:p>
    <w:p>
      <w:r>
        <w:t>8 kWh</w:t>
      </w:r>
    </w:p>
    <w:p>
      <w:r>
        <w:t>16.857</w:t>
      </w:r>
    </w:p>
    <w:p>
      <w:r>
        <w:t>1x3/7</w:t>
      </w:r>
    </w:p>
    <w:p>
      <w:r>
        <w:t>17.828</w:t>
      </w:r>
    </w:p>
    <w:p>
      <w:r>
        <w:t>253.000</w:t>
      </w:r>
    </w:p>
    <w:p>
      <w:r>
        <w:t>230.000</w:t>
      </w:r>
    </w:p>
    <w:p>
      <w:r>
        <w:t>302.157</w:t>
      </w:r>
    </w:p>
    <w:p>
      <w:r>
        <w:t>279.157</w:t>
      </w:r>
    </w:p>
    <w:p>
      <w:r>
        <w:t>212</w:t>
      </w:r>
    </w:p>
    <w:p>
      <w:r>
        <w:t>M104.0203</w:t>
      </w:r>
    </w:p>
    <w:p>
      <w:r>
        <w:t>250 lít</w:t>
      </w:r>
    </w:p>
    <w:p>
      <w:r>
        <w:t>170</w:t>
      </w:r>
    </w:p>
    <w:p>
      <w:r>
        <w:t>19</w:t>
      </w:r>
    </w:p>
    <w:p>
      <w:r>
        <w:t>6,8</w:t>
      </w:r>
    </w:p>
    <w:p>
      <w:r>
        <w:t>5</w:t>
      </w:r>
    </w:p>
    <w:p>
      <w:r>
        <w:t>11 kWh</w:t>
      </w:r>
    </w:p>
    <w:p>
      <w:r>
        <w:t>23.178</w:t>
      </w:r>
    </w:p>
    <w:p>
      <w:r>
        <w:t>1x3/7</w:t>
      </w:r>
    </w:p>
    <w:p>
      <w:r>
        <w:t>22.873</w:t>
      </w:r>
    </w:p>
    <w:p>
      <w:r>
        <w:t>253.000</w:t>
      </w:r>
    </w:p>
    <w:p>
      <w:r>
        <w:t>230.000</w:t>
      </w:r>
    </w:p>
    <w:p>
      <w:r>
        <w:t>317.619</w:t>
      </w:r>
    </w:p>
    <w:p>
      <w:r>
        <w:t>294.619</w:t>
      </w:r>
    </w:p>
    <w:p>
      <w:r>
        <w:t>M104.0300</w:t>
      </w:r>
    </w:p>
    <w:p>
      <w:r>
        <w:t>Máy trộn vữa xi măng - dung   tích:</w:t>
      </w:r>
    </w:p>
    <w:p>
      <w:r>
        <w:t>213</w:t>
      </w:r>
    </w:p>
    <w:p>
      <w:r>
        <w:t>M104.0301</w:t>
      </w:r>
    </w:p>
    <w:p>
      <w:r>
        <w:t>1200 lít</w:t>
      </w:r>
    </w:p>
    <w:p>
      <w:r>
        <w:t>170</w:t>
      </w:r>
    </w:p>
    <w:p>
      <w:r>
        <w:t>19</w:t>
      </w:r>
    </w:p>
    <w:p>
      <w:r>
        <w:t>6,8</w:t>
      </w:r>
    </w:p>
    <w:p>
      <w:r>
        <w:t>5</w:t>
      </w:r>
    </w:p>
    <w:p>
      <w:r>
        <w:t>72 kWh</w:t>
      </w:r>
    </w:p>
    <w:p>
      <w:r>
        <w:t>151.713</w:t>
      </w:r>
    </w:p>
    <w:p>
      <w:r>
        <w:t>1x4/7</w:t>
      </w:r>
    </w:p>
    <w:p>
      <w:r>
        <w:t>75.863</w:t>
      </w:r>
    </w:p>
    <w:p>
      <w:r>
        <w:t>301.000</w:t>
      </w:r>
    </w:p>
    <w:p>
      <w:r>
        <w:t>274.000</w:t>
      </w:r>
    </w:p>
    <w:p>
      <w:r>
        <w:t>581.680</w:t>
      </w:r>
    </w:p>
    <w:p>
      <w:r>
        <w:t>554.680</w:t>
      </w:r>
    </w:p>
    <w:p>
      <w:r>
        <w:t>214</w:t>
      </w:r>
    </w:p>
    <w:p>
      <w:r>
        <w:t>M104.0302</w:t>
      </w:r>
    </w:p>
    <w:p>
      <w:r>
        <w:t>1600 lít</w:t>
      </w:r>
    </w:p>
    <w:p>
      <w:r>
        <w:t>170</w:t>
      </w:r>
    </w:p>
    <w:p>
      <w:r>
        <w:t>19</w:t>
      </w:r>
    </w:p>
    <w:p>
      <w:r>
        <w:t>6,8</w:t>
      </w:r>
    </w:p>
    <w:p>
      <w:r>
        <w:t>5</w:t>
      </w:r>
    </w:p>
    <w:p>
      <w:r>
        <w:t>96 kWh</w:t>
      </w:r>
    </w:p>
    <w:p>
      <w:r>
        <w:t>202.284</w:t>
      </w:r>
    </w:p>
    <w:p>
      <w:r>
        <w:t>1x4/7</w:t>
      </w:r>
    </w:p>
    <w:p>
      <w:r>
        <w:t>104.103</w:t>
      </w:r>
    </w:p>
    <w:p>
      <w:r>
        <w:t>301.000</w:t>
      </w:r>
    </w:p>
    <w:p>
      <w:r>
        <w:t>274.000</w:t>
      </w:r>
    </w:p>
    <w:p>
      <w:r>
        <w:t>680.260</w:t>
      </w:r>
    </w:p>
    <w:p>
      <w:r>
        <w:t>653.260</w:t>
      </w:r>
    </w:p>
    <w:p>
      <w:r>
        <w:t>M104.0400</w:t>
      </w:r>
    </w:p>
    <w:p>
      <w:r>
        <w:t>Trạm trộn bê   tông - năng suất:</w:t>
      </w:r>
    </w:p>
    <w:p>
      <w:r>
        <w:t>215</w:t>
      </w:r>
    </w:p>
    <w:p>
      <w:r>
        <w:t>M104.0401</w:t>
      </w:r>
    </w:p>
    <w:p>
      <w:r>
        <w:t>16 m 3 /h</w:t>
      </w:r>
    </w:p>
    <w:p>
      <w:r>
        <w:t>260</w:t>
      </w:r>
    </w:p>
    <w:p>
      <w:r>
        <w:t>15</w:t>
      </w:r>
    </w:p>
    <w:p>
      <w:r>
        <w:t>5,8</w:t>
      </w:r>
    </w:p>
    <w:p>
      <w:r>
        <w:t>5</w:t>
      </w:r>
    </w:p>
    <w:p>
      <w:r>
        <w:t>92 kWh</w:t>
      </w:r>
    </w:p>
    <w:p>
      <w:r>
        <w:t>193.856</w:t>
      </w:r>
    </w:p>
    <w:p>
      <w:r>
        <w:t>1x3/7+1x5/7</w:t>
      </w:r>
    </w:p>
    <w:p>
      <w:r>
        <w:t>907.804</w:t>
      </w:r>
    </w:p>
    <w:p>
      <w:r>
        <w:t>607.000</w:t>
      </w:r>
    </w:p>
    <w:p>
      <w:r>
        <w:t>552.000</w:t>
      </w:r>
    </w:p>
    <w:p>
      <w:r>
        <w:t>1.649.303</w:t>
      </w:r>
    </w:p>
    <w:p>
      <w:r>
        <w:t>1.594.303</w:t>
      </w:r>
    </w:p>
    <w:p>
      <w:r>
        <w:t>216</w:t>
      </w:r>
    </w:p>
    <w:p>
      <w:r>
        <w:t>M104.0402</w:t>
      </w:r>
    </w:p>
    <w:p>
      <w:r>
        <w:t>25 m 3 /h</w:t>
      </w:r>
    </w:p>
    <w:p>
      <w:r>
        <w:t>260</w:t>
      </w:r>
    </w:p>
    <w:p>
      <w:r>
        <w:t>15</w:t>
      </w:r>
    </w:p>
    <w:p>
      <w:r>
        <w:t>5,6</w:t>
      </w:r>
    </w:p>
    <w:p>
      <w:r>
        <w:t>5</w:t>
      </w:r>
    </w:p>
    <w:p>
      <w:r>
        <w:t>116 kWh</w:t>
      </w:r>
    </w:p>
    <w:p>
      <w:r>
        <w:t>244.427</w:t>
      </w:r>
    </w:p>
    <w:p>
      <w:r>
        <w:t>1x3/7+1x5/7</w:t>
      </w:r>
    </w:p>
    <w:p>
      <w:r>
        <w:t>1.264.024</w:t>
      </w:r>
    </w:p>
    <w:p>
      <w:r>
        <w:t>607.000</w:t>
      </w:r>
    </w:p>
    <w:p>
      <w:r>
        <w:t>552.000</w:t>
      </w:r>
    </w:p>
    <w:p>
      <w:r>
        <w:t>2.023.080</w:t>
      </w:r>
    </w:p>
    <w:p>
      <w:r>
        <w:t>1.968.080</w:t>
      </w:r>
    </w:p>
    <w:p>
      <w:r>
        <w:t>217</w:t>
      </w:r>
    </w:p>
    <w:p>
      <w:r>
        <w:t>M104.0403</w:t>
      </w:r>
    </w:p>
    <w:p>
      <w:r>
        <w:t>30 m 3 /h</w:t>
      </w:r>
    </w:p>
    <w:p>
      <w:r>
        <w:t>260</w:t>
      </w:r>
    </w:p>
    <w:p>
      <w:r>
        <w:t>15</w:t>
      </w:r>
    </w:p>
    <w:p>
      <w:r>
        <w:t>5,6</w:t>
      </w:r>
    </w:p>
    <w:p>
      <w:r>
        <w:t>5</w:t>
      </w:r>
    </w:p>
    <w:p>
      <w:r>
        <w:t>172 kWh</w:t>
      </w:r>
    </w:p>
    <w:p>
      <w:r>
        <w:t>362.426</w:t>
      </w:r>
    </w:p>
    <w:p>
      <w:r>
        <w:t>1x3/7+1x5/7</w:t>
      </w:r>
    </w:p>
    <w:p>
      <w:r>
        <w:t>1.596.969</w:t>
      </w:r>
    </w:p>
    <w:p>
      <w:r>
        <w:t>607.000</w:t>
      </w:r>
    </w:p>
    <w:p>
      <w:r>
        <w:t>552.000</w:t>
      </w:r>
    </w:p>
    <w:p>
      <w:r>
        <w:t>2.449.694</w:t>
      </w:r>
    </w:p>
    <w:p>
      <w:r>
        <w:t>2.394.694</w:t>
      </w:r>
    </w:p>
    <w:p>
      <w:r>
        <w:t>218</w:t>
      </w:r>
    </w:p>
    <w:p>
      <w:r>
        <w:t>M104.0404</w:t>
      </w:r>
    </w:p>
    <w:p>
      <w:r>
        <w:t>50 m 3 /h</w:t>
      </w:r>
    </w:p>
    <w:p>
      <w:r>
        <w:t>260</w:t>
      </w:r>
    </w:p>
    <w:p>
      <w:r>
        <w:t>15</w:t>
      </w:r>
    </w:p>
    <w:p>
      <w:r>
        <w:t>5,6</w:t>
      </w:r>
    </w:p>
    <w:p>
      <w:r>
        <w:t>5</w:t>
      </w:r>
    </w:p>
    <w:p>
      <w:r>
        <w:t>198 kWh</w:t>
      </w:r>
    </w:p>
    <w:p>
      <w:r>
        <w:t>417.212</w:t>
      </w:r>
    </w:p>
    <w:p>
      <w:r>
        <w:t>1x3/7+1x5/7</w:t>
      </w:r>
    </w:p>
    <w:p>
      <w:r>
        <w:t>2.549.373</w:t>
      </w:r>
    </w:p>
    <w:p>
      <w:r>
        <w:t>607.000</w:t>
      </w:r>
    </w:p>
    <w:p>
      <w:r>
        <w:t>552.000</w:t>
      </w:r>
    </w:p>
    <w:p>
      <w:r>
        <w:t>3.387.284</w:t>
      </w:r>
    </w:p>
    <w:p>
      <w:r>
        <w:t>3.332.284</w:t>
      </w:r>
    </w:p>
    <w:p>
      <w:r>
        <w:t>219</w:t>
      </w:r>
    </w:p>
    <w:p>
      <w:r>
        <w:t>M104.0405</w:t>
      </w:r>
    </w:p>
    <w:p>
      <w:r>
        <w:t>60 m 3 /h</w:t>
      </w:r>
    </w:p>
    <w:p>
      <w:r>
        <w:t>260</w:t>
      </w:r>
    </w:p>
    <w:p>
      <w:r>
        <w:t>15</w:t>
      </w:r>
    </w:p>
    <w:p>
      <w:r>
        <w:t>5,3</w:t>
      </w:r>
    </w:p>
    <w:p>
      <w:r>
        <w:t>5</w:t>
      </w:r>
    </w:p>
    <w:p>
      <w:r>
        <w:t>265 kWh</w:t>
      </w:r>
    </w:p>
    <w:p>
      <w:r>
        <w:t>558.389</w:t>
      </w:r>
    </w:p>
    <w:p>
      <w:r>
        <w:t>1x3/7+1x5/7</w:t>
      </w:r>
    </w:p>
    <w:p>
      <w:r>
        <w:t>2.804.470</w:t>
      </w:r>
    </w:p>
    <w:p>
      <w:r>
        <w:t>607.000</w:t>
      </w:r>
    </w:p>
    <w:p>
      <w:r>
        <w:t>552.000</w:t>
      </w:r>
    </w:p>
    <w:p>
      <w:r>
        <w:t>3.732.558</w:t>
      </w:r>
    </w:p>
    <w:p>
      <w:r>
        <w:t>3.677.558</w:t>
      </w:r>
    </w:p>
    <w:p>
      <w:r>
        <w:t>220</w:t>
      </w:r>
    </w:p>
    <w:p>
      <w:r>
        <w:t>M104.0406</w:t>
      </w:r>
    </w:p>
    <w:p>
      <w:r>
        <w:t>75 m 3 /h</w:t>
      </w:r>
    </w:p>
    <w:p>
      <w:r>
        <w:t>260</w:t>
      </w:r>
    </w:p>
    <w:p>
      <w:r>
        <w:t>15</w:t>
      </w:r>
    </w:p>
    <w:p>
      <w:r>
        <w:t>5,3</w:t>
      </w:r>
    </w:p>
    <w:p>
      <w:r>
        <w:t>5</w:t>
      </w:r>
    </w:p>
    <w:p>
      <w:r>
        <w:t>418 kWh</w:t>
      </w:r>
    </w:p>
    <w:p>
      <w:r>
        <w:t>880.780</w:t>
      </w:r>
    </w:p>
    <w:p>
      <w:r>
        <w:t>2x3/7+1x5/7</w:t>
      </w:r>
    </w:p>
    <w:p>
      <w:r>
        <w:t>3.237.391</w:t>
      </w:r>
    </w:p>
    <w:p>
      <w:r>
        <w:t>860.000</w:t>
      </w:r>
    </w:p>
    <w:p>
      <w:r>
        <w:t>782.000</w:t>
      </w:r>
    </w:p>
    <w:p>
      <w:r>
        <w:t>4.704.238</w:t>
      </w:r>
    </w:p>
    <w:p>
      <w:r>
        <w:t>4.626.238</w:t>
      </w:r>
    </w:p>
    <w:p>
      <w:r>
        <w:t>221</w:t>
      </w:r>
    </w:p>
    <w:p>
      <w:r>
        <w:t>M104.0407</w:t>
      </w:r>
    </w:p>
    <w:p>
      <w:r>
        <w:t>90 m 3 /h</w:t>
      </w:r>
    </w:p>
    <w:p>
      <w:r>
        <w:t>260</w:t>
      </w:r>
    </w:p>
    <w:p>
      <w:r>
        <w:t>15</w:t>
      </w:r>
    </w:p>
    <w:p>
      <w:r>
        <w:t>5,3</w:t>
      </w:r>
    </w:p>
    <w:p>
      <w:r>
        <w:t>5</w:t>
      </w:r>
    </w:p>
    <w:p>
      <w:r>
        <w:t>425 kWh</w:t>
      </w:r>
    </w:p>
    <w:p>
      <w:r>
        <w:t>895.530</w:t>
      </w:r>
    </w:p>
    <w:p>
      <w:r>
        <w:t>2x3/7+1x5/7</w:t>
      </w:r>
    </w:p>
    <w:p>
      <w:r>
        <w:t>4.306.280</w:t>
      </w:r>
    </w:p>
    <w:p>
      <w:r>
        <w:t>860.000</w:t>
      </w:r>
    </w:p>
    <w:p>
      <w:r>
        <w:t>782.000</w:t>
      </w:r>
    </w:p>
    <w:p>
      <w:r>
        <w:t>5.697.432</w:t>
      </w:r>
    </w:p>
    <w:p>
      <w:r>
        <w:t>5.619.432</w:t>
      </w:r>
    </w:p>
    <w:p>
      <w:r>
        <w:t>222</w:t>
      </w:r>
    </w:p>
    <w:p>
      <w:r>
        <w:t>M104.0408</w:t>
      </w:r>
    </w:p>
    <w:p>
      <w:r>
        <w:t>125 m 3 /h</w:t>
      </w:r>
    </w:p>
    <w:p>
      <w:r>
        <w:t>260</w:t>
      </w:r>
    </w:p>
    <w:p>
      <w:r>
        <w:t>15</w:t>
      </w:r>
    </w:p>
    <w:p>
      <w:r>
        <w:t>5,3</w:t>
      </w:r>
    </w:p>
    <w:p>
      <w:r>
        <w:t>5</w:t>
      </w:r>
    </w:p>
    <w:p>
      <w:r>
        <w:t>446 kWh</w:t>
      </w:r>
    </w:p>
    <w:p>
      <w:r>
        <w:t>939.780</w:t>
      </w:r>
    </w:p>
    <w:p>
      <w:r>
        <w:t>2x3/7+1x5/7</w:t>
      </w:r>
    </w:p>
    <w:p>
      <w:r>
        <w:t>5.375.168</w:t>
      </w:r>
    </w:p>
    <w:p>
      <w:r>
        <w:t>860.000</w:t>
      </w:r>
    </w:p>
    <w:p>
      <w:r>
        <w:t>782.000</w:t>
      </w:r>
    </w:p>
    <w:p>
      <w:r>
        <w:t>6.720.126</w:t>
      </w:r>
    </w:p>
    <w:p>
      <w:r>
        <w:t>6.642.126</w:t>
      </w:r>
    </w:p>
    <w:p>
      <w:r>
        <w:t>223</w:t>
      </w:r>
    </w:p>
    <w:p>
      <w:r>
        <w:t>M104.0409</w:t>
      </w:r>
    </w:p>
    <w:p>
      <w:r>
        <w:t>160 m 3 /h</w:t>
      </w:r>
    </w:p>
    <w:p>
      <w:r>
        <w:t>260</w:t>
      </w:r>
    </w:p>
    <w:p>
      <w:r>
        <w:t>15</w:t>
      </w:r>
    </w:p>
    <w:p>
      <w:r>
        <w:t>5</w:t>
      </w:r>
    </w:p>
    <w:p>
      <w:r>
        <w:t>5</w:t>
      </w:r>
    </w:p>
    <w:p>
      <w:r>
        <w:t>553 kWh</w:t>
      </w:r>
    </w:p>
    <w:p>
      <w:r>
        <w:t>1.165.243</w:t>
      </w:r>
    </w:p>
    <w:p>
      <w:r>
        <w:t>3x3/7+1x5/7</w:t>
      </w:r>
    </w:p>
    <w:p>
      <w:r>
        <w:t>5.643.909</w:t>
      </w:r>
    </w:p>
    <w:p>
      <w:r>
        <w:t>1.113.000</w:t>
      </w:r>
    </w:p>
    <w:p>
      <w:r>
        <w:t>1.012.000</w:t>
      </w:r>
    </w:p>
    <w:p>
      <w:r>
        <w:t>7.379.468</w:t>
      </w:r>
    </w:p>
    <w:p>
      <w:r>
        <w:t>7.278.468</w:t>
      </w:r>
    </w:p>
    <w:p>
      <w:r>
        <w:t>M104.0500</w:t>
      </w:r>
    </w:p>
    <w:p>
      <w:r>
        <w:t>Máy sàng rửa đá, sỏi - năng   suất:</w:t>
      </w:r>
    </w:p>
    <w:p>
      <w:r>
        <w:t>224</w:t>
      </w:r>
    </w:p>
    <w:p>
      <w:r>
        <w:t>M104.0501</w:t>
      </w:r>
    </w:p>
    <w:p>
      <w:r>
        <w:t>35 m 3 /h</w:t>
      </w:r>
    </w:p>
    <w:p>
      <w:r>
        <w:t>155</w:t>
      </w:r>
    </w:p>
    <w:p>
      <w:r>
        <w:t>18</w:t>
      </w:r>
    </w:p>
    <w:p>
      <w:r>
        <w:t>7,6</w:t>
      </w:r>
    </w:p>
    <w:p>
      <w:r>
        <w:t>5</w:t>
      </w:r>
    </w:p>
    <w:p>
      <w:r>
        <w:t>76 kWh</w:t>
      </w:r>
    </w:p>
    <w:p>
      <w:r>
        <w:t>160.142</w:t>
      </w:r>
    </w:p>
    <w:p>
      <w:r>
        <w:t>1x4/7</w:t>
      </w:r>
    </w:p>
    <w:p>
      <w:r>
        <w:t>18.917</w:t>
      </w:r>
    </w:p>
    <w:p>
      <w:r>
        <w:t>301.000</w:t>
      </w:r>
    </w:p>
    <w:p>
      <w:r>
        <w:t>274.000</w:t>
      </w:r>
    </w:p>
    <w:p>
      <w:r>
        <w:t>498.488</w:t>
      </w:r>
    </w:p>
    <w:p>
      <w:r>
        <w:t>471.488</w:t>
      </w:r>
    </w:p>
    <w:p>
      <w:r>
        <w:t>225</w:t>
      </w:r>
    </w:p>
    <w:p>
      <w:r>
        <w:t>M104.0502</w:t>
      </w:r>
    </w:p>
    <w:p>
      <w:r>
        <w:t>45 m 3 /h</w:t>
      </w:r>
    </w:p>
    <w:p>
      <w:r>
        <w:t>155</w:t>
      </w:r>
    </w:p>
    <w:p>
      <w:r>
        <w:t>18</w:t>
      </w:r>
    </w:p>
    <w:p>
      <w:r>
        <w:t>7,6</w:t>
      </w:r>
    </w:p>
    <w:p>
      <w:r>
        <w:t>5</w:t>
      </w:r>
    </w:p>
    <w:p>
      <w:r>
        <w:t>97 kWh</w:t>
      </w:r>
    </w:p>
    <w:p>
      <w:r>
        <w:t>204.392</w:t>
      </w:r>
    </w:p>
    <w:p>
      <w:r>
        <w:t>1x4/7</w:t>
      </w:r>
    </w:p>
    <w:p>
      <w:r>
        <w:t>23.618</w:t>
      </w:r>
    </w:p>
    <w:p>
      <w:r>
        <w:t>301.000</w:t>
      </w:r>
    </w:p>
    <w:p>
      <w:r>
        <w:t>274.000</w:t>
      </w:r>
    </w:p>
    <w:p>
      <w:r>
        <w:t>552.018</w:t>
      </w:r>
    </w:p>
    <w:p>
      <w:r>
        <w:t>525.018</w:t>
      </w:r>
    </w:p>
    <w:p>
      <w:r>
        <w:t>M104.0600</w:t>
      </w:r>
    </w:p>
    <w:p>
      <w:r>
        <w:t>Máy nghiền sàng đá di động   - năng suất:</w:t>
      </w:r>
    </w:p>
    <w:p>
      <w:r>
        <w:t>226</w:t>
      </w:r>
    </w:p>
    <w:p>
      <w:r>
        <w:t>M104.0601</w:t>
      </w:r>
    </w:p>
    <w:p>
      <w:r>
        <w:t>20 m 3 /h</w:t>
      </w:r>
    </w:p>
    <w:p>
      <w:r>
        <w:t>260</w:t>
      </w:r>
    </w:p>
    <w:p>
      <w:r>
        <w:t>18</w:t>
      </w:r>
    </w:p>
    <w:p>
      <w:r>
        <w:t>8,6</w:t>
      </w:r>
    </w:p>
    <w:p>
      <w:r>
        <w:t>5</w:t>
      </w:r>
    </w:p>
    <w:p>
      <w:r>
        <w:t>315 kWh</w:t>
      </w:r>
    </w:p>
    <w:p>
      <w:r>
        <w:t>663.746</w:t>
      </w:r>
    </w:p>
    <w:p>
      <w:r>
        <w:t>1x3/7+1x4/7</w:t>
      </w:r>
    </w:p>
    <w:p>
      <w:r>
        <w:t>1.351.273</w:t>
      </w:r>
    </w:p>
    <w:p>
      <w:r>
        <w:t>554.000</w:t>
      </w:r>
    </w:p>
    <w:p>
      <w:r>
        <w:t>504.000</w:t>
      </w:r>
    </w:p>
    <w:p>
      <w:r>
        <w:t>2.766.513</w:t>
      </w:r>
    </w:p>
    <w:p>
      <w:r>
        <w:t>2.716.513</w:t>
      </w:r>
    </w:p>
    <w:p>
      <w:r>
        <w:t>227</w:t>
      </w:r>
    </w:p>
    <w:p>
      <w:r>
        <w:t>M104.0602</w:t>
      </w:r>
    </w:p>
    <w:p>
      <w:r>
        <w:t>25 m 3 /h</w:t>
      </w:r>
    </w:p>
    <w:p>
      <w:r>
        <w:t>260</w:t>
      </w:r>
    </w:p>
    <w:p>
      <w:r>
        <w:t>18</w:t>
      </w:r>
    </w:p>
    <w:p>
      <w:r>
        <w:t>7,6</w:t>
      </w:r>
    </w:p>
    <w:p>
      <w:r>
        <w:t>5</w:t>
      </w:r>
    </w:p>
    <w:p>
      <w:r>
        <w:t>357 kWh</w:t>
      </w:r>
    </w:p>
    <w:p>
      <w:r>
        <w:t>752.245</w:t>
      </w:r>
    </w:p>
    <w:p>
      <w:r>
        <w:t>1x3/7+1x4/7</w:t>
      </w:r>
    </w:p>
    <w:p>
      <w:r>
        <w:t>1.766.194</w:t>
      </w:r>
    </w:p>
    <w:p>
      <w:r>
        <w:t>554.000</w:t>
      </w:r>
    </w:p>
    <w:p>
      <w:r>
        <w:t>504.000</w:t>
      </w:r>
    </w:p>
    <w:p>
      <w:r>
        <w:t>3.262.645</w:t>
      </w:r>
    </w:p>
    <w:p>
      <w:r>
        <w:t>3.212.645</w:t>
      </w:r>
    </w:p>
    <w:p>
      <w:r>
        <w:t>228</w:t>
      </w:r>
    </w:p>
    <w:p>
      <w:r>
        <w:t>M104.0603</w:t>
      </w:r>
    </w:p>
    <w:p>
      <w:r>
        <w:t>125 m 3 /h</w:t>
      </w:r>
    </w:p>
    <w:p>
      <w:r>
        <w:t>260</w:t>
      </w:r>
    </w:p>
    <w:p>
      <w:r>
        <w:t>18</w:t>
      </w:r>
    </w:p>
    <w:p>
      <w:r>
        <w:t>7,6</w:t>
      </w:r>
    </w:p>
    <w:p>
      <w:r>
        <w:t>5</w:t>
      </w:r>
    </w:p>
    <w:p>
      <w:r>
        <w:t>630 kWh</w:t>
      </w:r>
    </w:p>
    <w:p>
      <w:r>
        <w:t>1.327.492</w:t>
      </w:r>
    </w:p>
    <w:p>
      <w:r>
        <w:t>1x3/7+1x4/7</w:t>
      </w:r>
    </w:p>
    <w:p>
      <w:r>
        <w:t>5.964.816</w:t>
      </w:r>
    </w:p>
    <w:p>
      <w:r>
        <w:t>554.000</w:t>
      </w:r>
    </w:p>
    <w:p>
      <w:r>
        <w:t>504.000</w:t>
      </w:r>
    </w:p>
    <w:p>
      <w:r>
        <w:t>8.488.672</w:t>
      </w:r>
    </w:p>
    <w:p>
      <w:r>
        <w:t>8.438.672</w:t>
      </w:r>
    </w:p>
    <w:p>
      <w:r>
        <w:t>M104.0700</w:t>
      </w:r>
    </w:p>
    <w:p>
      <w:r>
        <w:t>Máy nghiền đá   thô - năng suất:</w:t>
      </w:r>
    </w:p>
    <w:p>
      <w:r>
        <w:t>229</w:t>
      </w:r>
    </w:p>
    <w:p>
      <w:r>
        <w:t>M104.0701</w:t>
      </w:r>
    </w:p>
    <w:p>
      <w:r>
        <w:t>14 m 3 /h</w:t>
      </w:r>
    </w:p>
    <w:p>
      <w:r>
        <w:t>260</w:t>
      </w:r>
    </w:p>
    <w:p>
      <w:r>
        <w:t>18</w:t>
      </w:r>
    </w:p>
    <w:p>
      <w:r>
        <w:t>8,6</w:t>
      </w:r>
    </w:p>
    <w:p>
      <w:r>
        <w:t>5</w:t>
      </w:r>
    </w:p>
    <w:p>
      <w:r>
        <w:t>134 kWh</w:t>
      </w:r>
    </w:p>
    <w:p>
      <w:r>
        <w:t>282.355</w:t>
      </w:r>
    </w:p>
    <w:p>
      <w:r>
        <w:t>1x3/7+1x4/7</w:t>
      </w:r>
    </w:p>
    <w:p>
      <w:r>
        <w:t>214.626</w:t>
      </w:r>
    </w:p>
    <w:p>
      <w:r>
        <w:t>554.000</w:t>
      </w:r>
    </w:p>
    <w:p>
      <w:r>
        <w:t>504.000</w:t>
      </w:r>
    </w:p>
    <w:p>
      <w:r>
        <w:t>1.082.350</w:t>
      </w:r>
    </w:p>
    <w:p>
      <w:r>
        <w:t>1.032.350</w:t>
      </w:r>
    </w:p>
    <w:p>
      <w:r>
        <w:t>230</w:t>
      </w:r>
    </w:p>
    <w:p>
      <w:r>
        <w:t>M104.0702</w:t>
      </w:r>
    </w:p>
    <w:p>
      <w:r>
        <w:t>200 m 3 /h</w:t>
      </w:r>
    </w:p>
    <w:p>
      <w:r>
        <w:t>260</w:t>
      </w:r>
    </w:p>
    <w:p>
      <w:r>
        <w:t>18</w:t>
      </w:r>
    </w:p>
    <w:p>
      <w:r>
        <w:t>8,6</w:t>
      </w:r>
    </w:p>
    <w:p>
      <w:r>
        <w:t>5</w:t>
      </w:r>
    </w:p>
    <w:p>
      <w:r>
        <w:t>840 kWh</w:t>
      </w:r>
    </w:p>
    <w:p>
      <w:r>
        <w:t>1.769.989</w:t>
      </w:r>
    </w:p>
    <w:p>
      <w:r>
        <w:t>1x3/7+1x4/7</w:t>
      </w:r>
    </w:p>
    <w:p>
      <w:r>
        <w:t>1.831.774</w:t>
      </w:r>
    </w:p>
    <w:p>
      <w:r>
        <w:t>554.000</w:t>
      </w:r>
    </w:p>
    <w:p>
      <w:r>
        <w:t>504.000</w:t>
      </w:r>
    </w:p>
    <w:p>
      <w:r>
        <w:t>4.423.484</w:t>
      </w:r>
    </w:p>
    <w:p>
      <w:r>
        <w:t>4.373.484</w:t>
      </w:r>
    </w:p>
    <w:p>
      <w:r>
        <w:t>M104.0800</w:t>
      </w:r>
    </w:p>
    <w:p>
      <w:r>
        <w:t>Trạm trộn bê   tông asphan -   năng suất:</w:t>
      </w:r>
    </w:p>
    <w:p>
      <w:r>
        <w:t>231</w:t>
      </w:r>
    </w:p>
    <w:p>
      <w:r>
        <w:t>M104.0801</w:t>
      </w:r>
    </w:p>
    <w:p>
      <w:r>
        <w:t>25 t/h</w:t>
      </w:r>
    </w:p>
    <w:p>
      <w:r>
        <w:t>190</w:t>
      </w:r>
    </w:p>
    <w:p>
      <w:r>
        <w:t>15</w:t>
      </w:r>
    </w:p>
    <w:p>
      <w:r>
        <w:t>5,7</w:t>
      </w:r>
    </w:p>
    <w:p>
      <w:r>
        <w:t>5</w:t>
      </w:r>
    </w:p>
    <w:p>
      <w:r>
        <w:t>210 kWh</w:t>
      </w:r>
    </w:p>
    <w:p>
      <w:r>
        <w:t>442.497</w:t>
      </w:r>
    </w:p>
    <w:p>
      <w:r>
        <w:t>1x4/7+1x5/7+1x 6/7</w:t>
      </w:r>
    </w:p>
    <w:p>
      <w:r>
        <w:t>3.286.462</w:t>
      </w:r>
    </w:p>
    <w:p>
      <w:r>
        <w:t>1.074.000</w:t>
      </w:r>
    </w:p>
    <w:p>
      <w:r>
        <w:t>977.000</w:t>
      </w:r>
    </w:p>
    <w:p>
      <w:r>
        <w:t>5.702.412</w:t>
      </w:r>
    </w:p>
    <w:p>
      <w:r>
        <w:t>5.605.412</w:t>
      </w:r>
    </w:p>
    <w:p>
      <w:r>
        <w:t>232</w:t>
      </w:r>
    </w:p>
    <w:p>
      <w:r>
        <w:t>M104.0802</w:t>
      </w:r>
    </w:p>
    <w:p>
      <w:r>
        <w:t>50 t/h</w:t>
      </w:r>
    </w:p>
    <w:p>
      <w:r>
        <w:t>190</w:t>
      </w:r>
    </w:p>
    <w:p>
      <w:r>
        <w:t>15</w:t>
      </w:r>
    </w:p>
    <w:p>
      <w:r>
        <w:t>5,7</w:t>
      </w:r>
    </w:p>
    <w:p>
      <w:r>
        <w:t>5</w:t>
      </w:r>
    </w:p>
    <w:p>
      <w:r>
        <w:t>300 kWh</w:t>
      </w:r>
    </w:p>
    <w:p>
      <w:r>
        <w:t>632.139</w:t>
      </w:r>
    </w:p>
    <w:p>
      <w:r>
        <w:t>1x4/7+1x5/7+1x 6/7</w:t>
      </w:r>
    </w:p>
    <w:p>
      <w:r>
        <w:t>4.648.053</w:t>
      </w:r>
    </w:p>
    <w:p>
      <w:r>
        <w:t>1.074.000</w:t>
      </w:r>
    </w:p>
    <w:p>
      <w:r>
        <w:t>977.000</w:t>
      </w:r>
    </w:p>
    <w:p>
      <w:r>
        <w:t>7.626.291</w:t>
      </w:r>
    </w:p>
    <w:p>
      <w:r>
        <w:t>7.529.291</w:t>
      </w:r>
    </w:p>
    <w:p>
      <w:r>
        <w:t>233</w:t>
      </w:r>
    </w:p>
    <w:p>
      <w:r>
        <w:t>M104.0803</w:t>
      </w:r>
    </w:p>
    <w:p>
      <w:r>
        <w:t>60 t/h</w:t>
      </w:r>
    </w:p>
    <w:p>
      <w:r>
        <w:t>190</w:t>
      </w:r>
    </w:p>
    <w:p>
      <w:r>
        <w:t>15</w:t>
      </w:r>
    </w:p>
    <w:p>
      <w:r>
        <w:t>5,7</w:t>
      </w:r>
    </w:p>
    <w:p>
      <w:r>
        <w:t>5</w:t>
      </w:r>
    </w:p>
    <w:p>
      <w:r>
        <w:t>324 kWh</w:t>
      </w:r>
    </w:p>
    <w:p>
      <w:r>
        <w:t>682.710</w:t>
      </w:r>
    </w:p>
    <w:p>
      <w:r>
        <w:t>2x4/7+1x5/7+1x 6/7</w:t>
      </w:r>
    </w:p>
    <w:p>
      <w:r>
        <w:t>5.422.748</w:t>
      </w:r>
    </w:p>
    <w:p>
      <w:r>
        <w:t>1.375.000</w:t>
      </w:r>
    </w:p>
    <w:p>
      <w:r>
        <w:t>1.251.000</w:t>
      </w:r>
    </w:p>
    <w:p>
      <w:r>
        <w:t>8.964.578</w:t>
      </w:r>
    </w:p>
    <w:p>
      <w:r>
        <w:t>8.840.578</w:t>
      </w:r>
    </w:p>
    <w:p>
      <w:r>
        <w:t>234</w:t>
      </w:r>
    </w:p>
    <w:p>
      <w:r>
        <w:t>M104.0804</w:t>
      </w:r>
    </w:p>
    <w:p>
      <w:r>
        <w:t>80 t/h</w:t>
      </w:r>
    </w:p>
    <w:p>
      <w:r>
        <w:t>190</w:t>
      </w:r>
    </w:p>
    <w:p>
      <w:r>
        <w:t>15</w:t>
      </w:r>
    </w:p>
    <w:p>
      <w:r>
        <w:t>5,5</w:t>
      </w:r>
    </w:p>
    <w:p>
      <w:r>
        <w:t>5</w:t>
      </w:r>
    </w:p>
    <w:p>
      <w:r>
        <w:t>384 kWh</w:t>
      </w:r>
    </w:p>
    <w:p>
      <w:r>
        <w:t>809.138</w:t>
      </w:r>
    </w:p>
    <w:p>
      <w:r>
        <w:t>2x4/7+2x5/7+1x 6/7</w:t>
      </w:r>
    </w:p>
    <w:p>
      <w:r>
        <w:t>6.094.486</w:t>
      </w:r>
    </w:p>
    <w:p>
      <w:r>
        <w:t>1.729.000</w:t>
      </w:r>
    </w:p>
    <w:p>
      <w:r>
        <w:t>1.573.000</w:t>
      </w:r>
    </w:p>
    <w:p>
      <w:r>
        <w:t>10.236.436</w:t>
      </w:r>
    </w:p>
    <w:p>
      <w:r>
        <w:t>10.080.436</w:t>
      </w:r>
    </w:p>
    <w:p>
      <w:r>
        <w:t>235</w:t>
      </w:r>
    </w:p>
    <w:p>
      <w:r>
        <w:t>M104.0805</w:t>
      </w:r>
    </w:p>
    <w:p>
      <w:r>
        <w:t>120 t/h</w:t>
      </w:r>
    </w:p>
    <w:p>
      <w:r>
        <w:t>190</w:t>
      </w:r>
    </w:p>
    <w:p>
      <w:r>
        <w:t>15</w:t>
      </w:r>
    </w:p>
    <w:p>
      <w:r>
        <w:t>5,5</w:t>
      </w:r>
    </w:p>
    <w:p>
      <w:r>
        <w:t>5</w:t>
      </w:r>
    </w:p>
    <w:p>
      <w:r>
        <w:t>714 kWh</w:t>
      </w:r>
    </w:p>
    <w:p>
      <w:r>
        <w:t>1.504.490</w:t>
      </w:r>
    </w:p>
    <w:p>
      <w:r>
        <w:t>2x4/7+2x5/7+1x 6/7</w:t>
      </w:r>
    </w:p>
    <w:p>
      <w:r>
        <w:t>6.737.442</w:t>
      </w:r>
    </w:p>
    <w:p>
      <w:r>
        <w:t>1.729.000</w:t>
      </w:r>
    </w:p>
    <w:p>
      <w:r>
        <w:t>1.573.000</w:t>
      </w:r>
    </w:p>
    <w:p>
      <w:r>
        <w:t>11.743.944</w:t>
      </w:r>
    </w:p>
    <w:p>
      <w:r>
        <w:t>11.587.944</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 lít diezel</w:t>
      </w:r>
    </w:p>
    <w:p>
      <w:r>
        <w:t>1.082.378</w:t>
      </w:r>
    </w:p>
    <w:p>
      <w:r>
        <w:t>1x1/4+1x3/4 lái xe</w:t>
      </w:r>
    </w:p>
    <w:p>
      <w:r>
        <w:t>930.161</w:t>
      </w:r>
    </w:p>
    <w:p>
      <w:r>
        <w:t>600.000</w:t>
      </w:r>
    </w:p>
    <w:p>
      <w:r>
        <w:t>578.000</w:t>
      </w:r>
    </w:p>
    <w:p>
      <w:r>
        <w:t>3.127.228</w:t>
      </w:r>
    </w:p>
    <w:p>
      <w:r>
        <w:t>3.105.228</w:t>
      </w:r>
    </w:p>
    <w:p>
      <w:r>
        <w:t>M105.0200</w:t>
      </w:r>
    </w:p>
    <w:p>
      <w:r>
        <w:t>Máy rải hỗn hợp bê tông nhựa - năng suất:</w:t>
      </w:r>
    </w:p>
    <w:p>
      <w:r>
        <w:t>237</w:t>
      </w:r>
    </w:p>
    <w:p>
      <w:r>
        <w:t>M105.0201</w:t>
      </w:r>
    </w:p>
    <w:p>
      <w:r>
        <w:t>65 t/h</w:t>
      </w:r>
    </w:p>
    <w:p>
      <w:r>
        <w:t>180</w:t>
      </w:r>
    </w:p>
    <w:p>
      <w:r>
        <w:t>14</w:t>
      </w:r>
    </w:p>
    <w:p>
      <w:r>
        <w:t>6,4</w:t>
      </w:r>
    </w:p>
    <w:p>
      <w:r>
        <w:t>5</w:t>
      </w:r>
    </w:p>
    <w:p>
      <w:r>
        <w:t>34 lít diezel</w:t>
      </w:r>
    </w:p>
    <w:p>
      <w:r>
        <w:t>645.629</w:t>
      </w:r>
    </w:p>
    <w:p>
      <w:r>
        <w:t>1x3/7+1x5/7</w:t>
      </w:r>
    </w:p>
    <w:p>
      <w:r>
        <w:t>1.284.890</w:t>
      </w:r>
    </w:p>
    <w:p>
      <w:r>
        <w:t>607.000</w:t>
      </w:r>
    </w:p>
    <w:p>
      <w:r>
        <w:t>552.000</w:t>
      </w:r>
    </w:p>
    <w:p>
      <w:r>
        <w:t>2.965.815</w:t>
      </w:r>
    </w:p>
    <w:p>
      <w:r>
        <w:t>2.910.815</w:t>
      </w:r>
    </w:p>
    <w:p>
      <w:r>
        <w:t>238</w:t>
      </w:r>
    </w:p>
    <w:p>
      <w:r>
        <w:t>M105.0202</w:t>
      </w:r>
    </w:p>
    <w:p>
      <w:r>
        <w:t>100 t/h</w:t>
      </w:r>
    </w:p>
    <w:p>
      <w:r>
        <w:t>180</w:t>
      </w:r>
    </w:p>
    <w:p>
      <w:r>
        <w:t>14</w:t>
      </w:r>
    </w:p>
    <w:p>
      <w:r>
        <w:t>6,4</w:t>
      </w:r>
    </w:p>
    <w:p>
      <w:r>
        <w:t>5</w:t>
      </w:r>
    </w:p>
    <w:p>
      <w:r>
        <w:t>50 lít diezel</w:t>
      </w:r>
    </w:p>
    <w:p>
      <w:r>
        <w:t>949.454</w:t>
      </w:r>
    </w:p>
    <w:p>
      <w:r>
        <w:t>1x3/7+1x5/7</w:t>
      </w:r>
    </w:p>
    <w:p>
      <w:r>
        <w:t>1.520.612</w:t>
      </w:r>
    </w:p>
    <w:p>
      <w:r>
        <w:t>607.000</w:t>
      </w:r>
    </w:p>
    <w:p>
      <w:r>
        <w:t>552.000</w:t>
      </w:r>
    </w:p>
    <w:p>
      <w:r>
        <w:t>3.583.937</w:t>
      </w:r>
    </w:p>
    <w:p>
      <w:r>
        <w:t>3.528.937</w:t>
      </w:r>
    </w:p>
    <w:p>
      <w:r>
        <w:t>239</w:t>
      </w:r>
    </w:p>
    <w:p>
      <w:r>
        <w:t>M105.0203</w:t>
      </w:r>
    </w:p>
    <w:p>
      <w:r>
        <w:t>130 cv - 140 cv</w:t>
      </w:r>
    </w:p>
    <w:p>
      <w:r>
        <w:t>180</w:t>
      </w:r>
    </w:p>
    <w:p>
      <w:r>
        <w:t>14</w:t>
      </w:r>
    </w:p>
    <w:p>
      <w:r>
        <w:t>3,8</w:t>
      </w:r>
    </w:p>
    <w:p>
      <w:r>
        <w:t>5</w:t>
      </w:r>
    </w:p>
    <w:p>
      <w:r>
        <w:t>63 lít diezel</w:t>
      </w:r>
    </w:p>
    <w:p>
      <w:r>
        <w:t>1.196.312</w:t>
      </w:r>
    </w:p>
    <w:p>
      <w:r>
        <w:t>1x3/7+1x5/7</w:t>
      </w:r>
    </w:p>
    <w:p>
      <w:r>
        <w:t>2.991.351</w:t>
      </w:r>
    </w:p>
    <w:p>
      <w:r>
        <w:t>607.000</w:t>
      </w:r>
    </w:p>
    <w:p>
      <w:r>
        <w:t>552.000</w:t>
      </w:r>
    </w:p>
    <w:p>
      <w:r>
        <w:t>5.359.696</w:t>
      </w:r>
    </w:p>
    <w:p>
      <w:r>
        <w:t>5.304.696</w:t>
      </w:r>
    </w:p>
    <w:p>
      <w:r>
        <w:t>240</w:t>
      </w:r>
    </w:p>
    <w:p>
      <w:r>
        <w:t>M105.0301</w:t>
      </w:r>
    </w:p>
    <w:p>
      <w:r>
        <w:t>Máy rải Novachip 170 cv</w:t>
      </w:r>
    </w:p>
    <w:p>
      <w:r>
        <w:t>180</w:t>
      </w:r>
    </w:p>
    <w:p>
      <w:r>
        <w:t>14</w:t>
      </w:r>
    </w:p>
    <w:p>
      <w:r>
        <w:t>3,8</w:t>
      </w:r>
    </w:p>
    <w:p>
      <w:r>
        <w:t>5</w:t>
      </w:r>
    </w:p>
    <w:p>
      <w:r>
        <w:t>79 lít diezel</w:t>
      </w:r>
    </w:p>
    <w:p>
      <w:r>
        <w:t>1.500.137</w:t>
      </w:r>
    </w:p>
    <w:p>
      <w:r>
        <w:t>1x3/7+1x5/7</w:t>
      </w:r>
    </w:p>
    <w:p>
      <w:r>
        <w:t>13.200.000</w:t>
      </w:r>
    </w:p>
    <w:p>
      <w:r>
        <w:t>607.000</w:t>
      </w:r>
    </w:p>
    <w:p>
      <w:r>
        <w:t>552.000</w:t>
      </w:r>
    </w:p>
    <w:p>
      <w:r>
        <w:t>17.800.471</w:t>
      </w:r>
    </w:p>
    <w:p>
      <w:r>
        <w:t>17.745.471</w:t>
      </w:r>
    </w:p>
    <w:p>
      <w:r>
        <w:t>241</w:t>
      </w:r>
    </w:p>
    <w:p>
      <w:r>
        <w:t>M105.0401</w:t>
      </w:r>
    </w:p>
    <w:p>
      <w:r>
        <w:t>Máy rải cấp phối đá dăm, năng suất 50 m 3 /h - 60 m 3 /h</w:t>
      </w:r>
    </w:p>
    <w:p>
      <w:r>
        <w:t>180</w:t>
      </w:r>
    </w:p>
    <w:p>
      <w:r>
        <w:t>14</w:t>
      </w:r>
    </w:p>
    <w:p>
      <w:r>
        <w:t>4,2</w:t>
      </w:r>
    </w:p>
    <w:p>
      <w:r>
        <w:t>5</w:t>
      </w:r>
    </w:p>
    <w:p>
      <w:r>
        <w:t>30 lít diezel</w:t>
      </w:r>
    </w:p>
    <w:p>
      <w:r>
        <w:t>569.672</w:t>
      </w:r>
    </w:p>
    <w:p>
      <w:r>
        <w:t>1x3/7+1x5/7</w:t>
      </w:r>
    </w:p>
    <w:p>
      <w:r>
        <w:t>2.043.419</w:t>
      </w:r>
    </w:p>
    <w:p>
      <w:r>
        <w:t>607.000</w:t>
      </w:r>
    </w:p>
    <w:p>
      <w:r>
        <w:t>552.000</w:t>
      </w:r>
    </w:p>
    <w:p>
      <w:r>
        <w:t>3.651.480</w:t>
      </w:r>
    </w:p>
    <w:p>
      <w:r>
        <w:t>3.596.480</w:t>
      </w:r>
    </w:p>
    <w:p>
      <w:r>
        <w:t>242</w:t>
      </w:r>
    </w:p>
    <w:p>
      <w:r>
        <w:t>M105.0402</w:t>
      </w:r>
    </w:p>
    <w:p>
      <w:r>
        <w:t>Máy rải xi măng SW16TC (16 m 3 )</w:t>
      </w:r>
    </w:p>
    <w:p>
      <w:r>
        <w:t>180</w:t>
      </w:r>
    </w:p>
    <w:p>
      <w:r>
        <w:t>14</w:t>
      </w:r>
    </w:p>
    <w:p>
      <w:r>
        <w:t>5,6</w:t>
      </w:r>
    </w:p>
    <w:p>
      <w:r>
        <w:t>6</w:t>
      </w:r>
    </w:p>
    <w:p>
      <w:r>
        <w:t>57 lít diezel</w:t>
      </w:r>
    </w:p>
    <w:p>
      <w:r>
        <w:t>1.082.378</w:t>
      </w:r>
    </w:p>
    <w:p>
      <w:r>
        <w:t>1x3/7+1x5/7</w:t>
      </w:r>
    </w:p>
    <w:p>
      <w:r>
        <w:t>6.500.000</w:t>
      </w:r>
    </w:p>
    <w:p>
      <w:r>
        <w:t>607.000</w:t>
      </w:r>
    </w:p>
    <w:p>
      <w:r>
        <w:t>552.000</w:t>
      </w:r>
    </w:p>
    <w:p>
      <w:r>
        <w:t>10.428.266</w:t>
      </w:r>
    </w:p>
    <w:p>
      <w:r>
        <w:t>10.373.266</w:t>
      </w:r>
    </w:p>
    <w:p>
      <w:r>
        <w:t>M105.0500</w:t>
      </w:r>
    </w:p>
    <w:p>
      <w:r>
        <w:t>Máy cào bóc</w:t>
      </w:r>
    </w:p>
    <w:p>
      <w:r>
        <w:t>243</w:t>
      </w:r>
    </w:p>
    <w:p>
      <w:r>
        <w:t>M105.0501</w:t>
      </w:r>
    </w:p>
    <w:p>
      <w:r>
        <w:t>Máy cào bóc đường Wirtgen - 1000C</w:t>
      </w:r>
    </w:p>
    <w:p>
      <w:r>
        <w:t>220</w:t>
      </w:r>
    </w:p>
    <w:p>
      <w:r>
        <w:t>16</w:t>
      </w:r>
    </w:p>
    <w:p>
      <w:r>
        <w:t>5,8</w:t>
      </w:r>
    </w:p>
    <w:p>
      <w:r>
        <w:t>5</w:t>
      </w:r>
    </w:p>
    <w:p>
      <w:r>
        <w:t>92 lít diezel</w:t>
      </w:r>
    </w:p>
    <w:p>
      <w:r>
        <w:t>1.746.995</w:t>
      </w:r>
    </w:p>
    <w:p>
      <w:r>
        <w:t>1x4/7+1x5/7</w:t>
      </w:r>
    </w:p>
    <w:p>
      <w:r>
        <w:t>3.128.588</w:t>
      </w:r>
    </w:p>
    <w:p>
      <w:r>
        <w:t>655.000</w:t>
      </w:r>
    </w:p>
    <w:p>
      <w:r>
        <w:t>596.000</w:t>
      </w:r>
    </w:p>
    <w:p>
      <w:r>
        <w:t>5.985.651</w:t>
      </w:r>
    </w:p>
    <w:p>
      <w:r>
        <w:t>5.926.651</w:t>
      </w:r>
    </w:p>
    <w:p>
      <w:r>
        <w:t>244</w:t>
      </w:r>
    </w:p>
    <w:p>
      <w:r>
        <w:t>M105.0502</w:t>
      </w:r>
    </w:p>
    <w:p>
      <w:r>
        <w:t>Máy cào bóc tái sinh, Wigent 2400</w:t>
      </w:r>
    </w:p>
    <w:p>
      <w:r>
        <w:t>180</w:t>
      </w:r>
    </w:p>
    <w:p>
      <w:r>
        <w:t>16</w:t>
      </w:r>
    </w:p>
    <w:p>
      <w:r>
        <w:t>5,8</w:t>
      </w:r>
    </w:p>
    <w:p>
      <w:r>
        <w:t>5</w:t>
      </w:r>
    </w:p>
    <w:p>
      <w:r>
        <w:t>340 lít diezel</w:t>
      </w:r>
    </w:p>
    <w:p>
      <w:r>
        <w:t>6.456.287</w:t>
      </w:r>
    </w:p>
    <w:p>
      <w:r>
        <w:t>1x4/7+1x7/7</w:t>
      </w:r>
    </w:p>
    <w:p>
      <w:r>
        <w:t>24.432.515</w:t>
      </w:r>
    </w:p>
    <w:p>
      <w:r>
        <w:t>795.000</w:t>
      </w:r>
    </w:p>
    <w:p>
      <w:r>
        <w:t>723.000</w:t>
      </w:r>
    </w:p>
    <w:p>
      <w:r>
        <w:t>41.456.808</w:t>
      </w:r>
    </w:p>
    <w:p>
      <w:r>
        <w:t>41.384.808</w:t>
      </w:r>
    </w:p>
    <w:p>
      <w:r>
        <w:t>245</w:t>
      </w:r>
    </w:p>
    <w:p>
      <w:r>
        <w:t>M105.0503</w:t>
      </w:r>
    </w:p>
    <w:p>
      <w:r>
        <w:t>Máy cào bóc tái sinh, công suất &gt; 450 HP</w:t>
      </w:r>
    </w:p>
    <w:p>
      <w:r>
        <w:t>180</w:t>
      </w:r>
    </w:p>
    <w:p>
      <w:r>
        <w:t>16</w:t>
      </w:r>
    </w:p>
    <w:p>
      <w:r>
        <w:t>5,8</w:t>
      </w:r>
    </w:p>
    <w:p>
      <w:r>
        <w:t>5</w:t>
      </w:r>
    </w:p>
    <w:p>
      <w:r>
        <w:t>523 lít diezel</w:t>
      </w:r>
    </w:p>
    <w:p>
      <w:r>
        <w:t>9.931.289</w:t>
      </w:r>
    </w:p>
    <w:p>
      <w:r>
        <w:t>1x4/7+1x7/7</w:t>
      </w:r>
    </w:p>
    <w:p>
      <w:r>
        <w:t>17.000.000</w:t>
      </w:r>
    </w:p>
    <w:p>
      <w:r>
        <w:t>795.000</w:t>
      </w:r>
    </w:p>
    <w:p>
      <w:r>
        <w:t>723.000</w:t>
      </w:r>
    </w:p>
    <w:p>
      <w:r>
        <w:t>34.526.289</w:t>
      </w:r>
    </w:p>
    <w:p>
      <w:r>
        <w:t>34.454.289</w:t>
      </w:r>
    </w:p>
    <w:p>
      <w:r>
        <w:t>246</w:t>
      </w:r>
    </w:p>
    <w:p>
      <w:r>
        <w:t>M105.0601</w:t>
      </w:r>
    </w:p>
    <w:p>
      <w:r>
        <w:t>Thiết bị sơn kẻ vạch YHK 10A</w:t>
      </w:r>
    </w:p>
    <w:p>
      <w:r>
        <w:t>200</w:t>
      </w:r>
    </w:p>
    <w:p>
      <w:r>
        <w:t>20</w:t>
      </w:r>
    </w:p>
    <w:p>
      <w:r>
        <w:t>3,5</w:t>
      </w:r>
    </w:p>
    <w:p>
      <w:r>
        <w:t>5</w:t>
      </w:r>
    </w:p>
    <w:p>
      <w:r>
        <w:t>1x4/7</w:t>
      </w:r>
    </w:p>
    <w:p>
      <w:r>
        <w:t>57.211</w:t>
      </w:r>
    </w:p>
    <w:p>
      <w:r>
        <w:t>301.000</w:t>
      </w:r>
    </w:p>
    <w:p>
      <w:r>
        <w:t>274.000</w:t>
      </w:r>
    </w:p>
    <w:p>
      <w:r>
        <w:t>376.805</w:t>
      </w:r>
    </w:p>
    <w:p>
      <w:r>
        <w:t>349.805</w:t>
      </w:r>
    </w:p>
    <w:p>
      <w:r>
        <w:t>247</w:t>
      </w:r>
    </w:p>
    <w:p>
      <w:r>
        <w:t>M105.0701</w:t>
      </w:r>
    </w:p>
    <w:p>
      <w:r>
        <w:t>Lò nấu sơn YHK 3A, lò nung keo</w:t>
      </w:r>
    </w:p>
    <w:p>
      <w:r>
        <w:t>200</w:t>
      </w:r>
    </w:p>
    <w:p>
      <w:r>
        <w:t>17</w:t>
      </w:r>
    </w:p>
    <w:p>
      <w:r>
        <w:t>3,6</w:t>
      </w:r>
    </w:p>
    <w:p>
      <w:r>
        <w:t>5</w:t>
      </w:r>
    </w:p>
    <w:p>
      <w:r>
        <w:t>11 lít diezel</w:t>
      </w:r>
    </w:p>
    <w:p>
      <w:r>
        <w:t>208.880</w:t>
      </w:r>
    </w:p>
    <w:p>
      <w:r>
        <w:t>1x4/7</w:t>
      </w:r>
    </w:p>
    <w:p>
      <w:r>
        <w:t>324.920</w:t>
      </w:r>
    </w:p>
    <w:p>
      <w:r>
        <w:t>301.000</w:t>
      </w:r>
    </w:p>
    <w:p>
      <w:r>
        <w:t>274.000</w:t>
      </w:r>
    </w:p>
    <w:p>
      <w:r>
        <w:t>898.159</w:t>
      </w:r>
    </w:p>
    <w:p>
      <w:r>
        <w:t>871.159</w:t>
      </w:r>
    </w:p>
    <w:p>
      <w:r>
        <w:t>248</w:t>
      </w:r>
    </w:p>
    <w:p>
      <w:r>
        <w:t>M105.0801</w:t>
      </w:r>
    </w:p>
    <w:p>
      <w:r>
        <w:t>Máy rót mastic</w:t>
      </w:r>
    </w:p>
    <w:p>
      <w:r>
        <w:t>200</w:t>
      </w:r>
    </w:p>
    <w:p>
      <w:r>
        <w:t>17</w:t>
      </w:r>
    </w:p>
    <w:p>
      <w:r>
        <w:t>4,5</w:t>
      </w:r>
    </w:p>
    <w:p>
      <w:r>
        <w:t>5</w:t>
      </w:r>
    </w:p>
    <w:p>
      <w:r>
        <w:t>4 lít xăng</w:t>
      </w:r>
    </w:p>
    <w:p>
      <w:r>
        <w:t>80.449</w:t>
      </w:r>
    </w:p>
    <w:p>
      <w:r>
        <w:t>1x4/7</w:t>
      </w:r>
    </w:p>
    <w:p>
      <w:r>
        <w:t>34.166</w:t>
      </w:r>
    </w:p>
    <w:p>
      <w:r>
        <w:t>301.000</w:t>
      </w:r>
    </w:p>
    <w:p>
      <w:r>
        <w:t>274.000</w:t>
      </w:r>
    </w:p>
    <w:p>
      <w:r>
        <w:t>423.815</w:t>
      </w:r>
    </w:p>
    <w:p>
      <w:r>
        <w:t>396.815</w:t>
      </w:r>
    </w:p>
    <w:p>
      <w:r>
        <w:t>249</w:t>
      </w:r>
    </w:p>
    <w:p>
      <w:r>
        <w:t>M105.0901</w:t>
      </w:r>
    </w:p>
    <w:p>
      <w:r>
        <w:t>Thiết bị nấu nhựa 500 lít</w:t>
      </w:r>
    </w:p>
    <w:p>
      <w:r>
        <w:t>200</w:t>
      </w:r>
    </w:p>
    <w:p>
      <w:r>
        <w:t>25</w:t>
      </w:r>
    </w:p>
    <w:p>
      <w:r>
        <w:t>10</w:t>
      </w:r>
    </w:p>
    <w:p>
      <w:r>
        <w:t>5</w:t>
      </w:r>
    </w:p>
    <w:p>
      <w:r>
        <w:t>1x4/7</w:t>
      </w:r>
    </w:p>
    <w:p>
      <w:r>
        <w:t>45.516</w:t>
      </w:r>
    </w:p>
    <w:p>
      <w:r>
        <w:t>301.000</w:t>
      </w:r>
    </w:p>
    <w:p>
      <w:r>
        <w:t>274.000</w:t>
      </w:r>
    </w:p>
    <w:p>
      <w:r>
        <w:t>386.343</w:t>
      </w:r>
    </w:p>
    <w:p>
      <w:r>
        <w:t>359.343</w:t>
      </w:r>
    </w:p>
    <w:p>
      <w:r>
        <w:t>250</w:t>
      </w:r>
    </w:p>
    <w:p>
      <w:r>
        <w:t>M105.1001</w:t>
      </w:r>
    </w:p>
    <w:p>
      <w:r>
        <w:t>Máy rải bê tông SP500</w:t>
      </w:r>
    </w:p>
    <w:p>
      <w:r>
        <w:t>200</w:t>
      </w:r>
    </w:p>
    <w:p>
      <w:r>
        <w:t>14</w:t>
      </w:r>
    </w:p>
    <w:p>
      <w:r>
        <w:t>4,2</w:t>
      </w:r>
    </w:p>
    <w:p>
      <w:r>
        <w:t>5</w:t>
      </w:r>
    </w:p>
    <w:p>
      <w:r>
        <w:t>73 lít diezel</w:t>
      </w:r>
    </w:p>
    <w:p>
      <w:r>
        <w:t>1.386.203</w:t>
      </w:r>
    </w:p>
    <w:p>
      <w:r>
        <w:t>1x3/7+1x5/7</w:t>
      </w:r>
    </w:p>
    <w:p>
      <w:r>
        <w:t>7.369.287</w:t>
      </w:r>
    </w:p>
    <w:p>
      <w:r>
        <w:t>607.000</w:t>
      </w:r>
    </w:p>
    <w:p>
      <w:r>
        <w:t>552.000</w:t>
      </w:r>
    </w:p>
    <w:p>
      <w:r>
        <w:t>10.025.726</w:t>
      </w:r>
    </w:p>
    <w:p>
      <w:r>
        <w:t>9.970.726</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 lít xăng</w:t>
      </w:r>
    </w:p>
    <w:p>
      <w:r>
        <w:t>100.562</w:t>
      </w:r>
    </w:p>
    <w:p>
      <w:r>
        <w:t>1x2/4 lái xe</w:t>
      </w:r>
    </w:p>
    <w:p>
      <w:r>
        <w:t>106.420</w:t>
      </w:r>
    </w:p>
    <w:p>
      <w:r>
        <w:t>295.000</w:t>
      </w:r>
    </w:p>
    <w:p>
      <w:r>
        <w:t>284.000</w:t>
      </w:r>
    </w:p>
    <w:p>
      <w:r>
        <w:t>516.455</w:t>
      </w:r>
    </w:p>
    <w:p>
      <w:r>
        <w:t>505.455</w:t>
      </w:r>
    </w:p>
    <w:p>
      <w:r>
        <w:t>252</w:t>
      </w:r>
    </w:p>
    <w:p>
      <w:r>
        <w:t>M106.0102</w:t>
      </w:r>
    </w:p>
    <w:p>
      <w:r>
        <w:t>1,5 t</w:t>
      </w:r>
    </w:p>
    <w:p>
      <w:r>
        <w:t>250</w:t>
      </w:r>
    </w:p>
    <w:p>
      <w:r>
        <w:t>18</w:t>
      </w:r>
    </w:p>
    <w:p>
      <w:r>
        <w:t>6,2</w:t>
      </w:r>
    </w:p>
    <w:p>
      <w:r>
        <w:t>6</w:t>
      </w:r>
    </w:p>
    <w:p>
      <w:r>
        <w:t>7 lít xăng</w:t>
      </w:r>
    </w:p>
    <w:p>
      <w:r>
        <w:t>140.787</w:t>
      </w:r>
    </w:p>
    <w:p>
      <w:r>
        <w:t>1x2/4 lái xe</w:t>
      </w:r>
    </w:p>
    <w:p>
      <w:r>
        <w:t>157.562</w:t>
      </w:r>
    </w:p>
    <w:p>
      <w:r>
        <w:t>295.000</w:t>
      </w:r>
    </w:p>
    <w:p>
      <w:r>
        <w:t>284.000</w:t>
      </w:r>
    </w:p>
    <w:p>
      <w:r>
        <w:t>614.777</w:t>
      </w:r>
    </w:p>
    <w:p>
      <w:r>
        <w:t>603.777</w:t>
      </w:r>
    </w:p>
    <w:p>
      <w:r>
        <w:t>253</w:t>
      </w:r>
    </w:p>
    <w:p>
      <w:r>
        <w:t>M106.0103</w:t>
      </w:r>
    </w:p>
    <w:p>
      <w:r>
        <w:t>2 t</w:t>
      </w:r>
    </w:p>
    <w:p>
      <w:r>
        <w:t>250</w:t>
      </w:r>
    </w:p>
    <w:p>
      <w:r>
        <w:t>18</w:t>
      </w:r>
    </w:p>
    <w:p>
      <w:r>
        <w:t>6,2</w:t>
      </w:r>
    </w:p>
    <w:p>
      <w:r>
        <w:t>6</w:t>
      </w:r>
    </w:p>
    <w:p>
      <w:r>
        <w:t>12 lít xăng</w:t>
      </w:r>
    </w:p>
    <w:p>
      <w:r>
        <w:t>241.348</w:t>
      </w:r>
    </w:p>
    <w:p>
      <w:r>
        <w:t>1x2/4 lái xe</w:t>
      </w:r>
    </w:p>
    <w:p>
      <w:r>
        <w:t>183.212</w:t>
      </w:r>
    </w:p>
    <w:p>
      <w:r>
        <w:t>295.000</w:t>
      </w:r>
    </w:p>
    <w:p>
      <w:r>
        <w:t>284.000</w:t>
      </w:r>
    </w:p>
    <w:p>
      <w:r>
        <w:t>744.477</w:t>
      </w:r>
    </w:p>
    <w:p>
      <w:r>
        <w:t>733.477</w:t>
      </w:r>
    </w:p>
    <w:p>
      <w:r>
        <w:t>254</w:t>
      </w:r>
    </w:p>
    <w:p>
      <w:r>
        <w:t>M106.0104</w:t>
      </w:r>
    </w:p>
    <w:p>
      <w:r>
        <w:t>2,5 t</w:t>
      </w:r>
    </w:p>
    <w:p>
      <w:r>
        <w:t>250</w:t>
      </w:r>
    </w:p>
    <w:p>
      <w:r>
        <w:t>17</w:t>
      </w:r>
    </w:p>
    <w:p>
      <w:r>
        <w:t>6,2</w:t>
      </w:r>
    </w:p>
    <w:p>
      <w:r>
        <w:t>6</w:t>
      </w:r>
    </w:p>
    <w:p>
      <w:r>
        <w:t>13 lít xăng</w:t>
      </w:r>
    </w:p>
    <w:p>
      <w:r>
        <w:t>261.461</w:t>
      </w:r>
    </w:p>
    <w:p>
      <w:r>
        <w:t>1x2/4 lái xe</w:t>
      </w:r>
    </w:p>
    <w:p>
      <w:r>
        <w:t>218.983</w:t>
      </w:r>
    </w:p>
    <w:p>
      <w:r>
        <w:t>295.000</w:t>
      </w:r>
    </w:p>
    <w:p>
      <w:r>
        <w:t>284.000</w:t>
      </w:r>
    </w:p>
    <w:p>
      <w:r>
        <w:t>797.342</w:t>
      </w:r>
    </w:p>
    <w:p>
      <w:r>
        <w:t>786.342</w:t>
      </w:r>
    </w:p>
    <w:p>
      <w:r>
        <w:t>255</w:t>
      </w:r>
    </w:p>
    <w:p>
      <w:r>
        <w:t>M106.0105</w:t>
      </w:r>
    </w:p>
    <w:p>
      <w:r>
        <w:t>5 t</w:t>
      </w:r>
    </w:p>
    <w:p>
      <w:r>
        <w:t>250</w:t>
      </w:r>
    </w:p>
    <w:p>
      <w:r>
        <w:t>17</w:t>
      </w:r>
    </w:p>
    <w:p>
      <w:r>
        <w:t>6,2</w:t>
      </w:r>
    </w:p>
    <w:p>
      <w:r>
        <w:t>6</w:t>
      </w:r>
    </w:p>
    <w:p>
      <w:r>
        <w:t>25 lít diezel</w:t>
      </w:r>
    </w:p>
    <w:p>
      <w:r>
        <w:t>474.727</w:t>
      </w:r>
    </w:p>
    <w:p>
      <w:r>
        <w:t>1x2/4 lái xe</w:t>
      </w:r>
    </w:p>
    <w:p>
      <w:r>
        <w:t>317.869</w:t>
      </w:r>
    </w:p>
    <w:p>
      <w:r>
        <w:t>295.000</w:t>
      </w:r>
    </w:p>
    <w:p>
      <w:r>
        <w:t>284.000</w:t>
      </w:r>
    </w:p>
    <w:p>
      <w:r>
        <w:t>1.119.383</w:t>
      </w:r>
    </w:p>
    <w:p>
      <w:r>
        <w:t>1.108.383</w:t>
      </w:r>
    </w:p>
    <w:p>
      <w:r>
        <w:t>256</w:t>
      </w:r>
    </w:p>
    <w:p>
      <w:r>
        <w:t>M106.0106</w:t>
      </w:r>
    </w:p>
    <w:p>
      <w:r>
        <w:t>7 t</w:t>
      </w:r>
    </w:p>
    <w:p>
      <w:r>
        <w:t>250</w:t>
      </w:r>
    </w:p>
    <w:p>
      <w:r>
        <w:t>17</w:t>
      </w:r>
    </w:p>
    <w:p>
      <w:r>
        <w:t>6,2</w:t>
      </w:r>
    </w:p>
    <w:p>
      <w:r>
        <w:t>6</w:t>
      </w:r>
    </w:p>
    <w:p>
      <w:r>
        <w:t>31 lít diezel</w:t>
      </w:r>
    </w:p>
    <w:p>
      <w:r>
        <w:t>588.661</w:t>
      </w:r>
    </w:p>
    <w:p>
      <w:r>
        <w:t>1x2/4 lái xe</w:t>
      </w:r>
    </w:p>
    <w:p>
      <w:r>
        <w:t>427.131</w:t>
      </w:r>
    </w:p>
    <w:p>
      <w:r>
        <w:t>295.000</w:t>
      </w:r>
    </w:p>
    <w:p>
      <w:r>
        <w:t>284.000</w:t>
      </w:r>
    </w:p>
    <w:p>
      <w:r>
        <w:t>1.353.506</w:t>
      </w:r>
    </w:p>
    <w:p>
      <w:r>
        <w:t>1.342.506</w:t>
      </w:r>
    </w:p>
    <w:p>
      <w:r>
        <w:t>257</w:t>
      </w:r>
    </w:p>
    <w:p>
      <w:r>
        <w:t>M106.0107</w:t>
      </w:r>
    </w:p>
    <w:p>
      <w:r>
        <w:t>10 t</w:t>
      </w:r>
    </w:p>
    <w:p>
      <w:r>
        <w:t>250</w:t>
      </w:r>
    </w:p>
    <w:p>
      <w:r>
        <w:t>16</w:t>
      </w:r>
    </w:p>
    <w:p>
      <w:r>
        <w:t>6,2</w:t>
      </w:r>
    </w:p>
    <w:p>
      <w:r>
        <w:t>6</w:t>
      </w:r>
    </w:p>
    <w:p>
      <w:r>
        <w:t>38 lít diezel</w:t>
      </w:r>
    </w:p>
    <w:p>
      <w:r>
        <w:t>721.585</w:t>
      </w:r>
    </w:p>
    <w:p>
      <w:r>
        <w:t>1x2/4 lái xe</w:t>
      </w:r>
    </w:p>
    <w:p>
      <w:r>
        <w:t>560.241</w:t>
      </w:r>
    </w:p>
    <w:p>
      <w:r>
        <w:t>295.000</w:t>
      </w:r>
    </w:p>
    <w:p>
      <w:r>
        <w:t>284.000</w:t>
      </w:r>
    </w:p>
    <w:p>
      <w:r>
        <w:t>1.612.681</w:t>
      </w:r>
    </w:p>
    <w:p>
      <w:r>
        <w:t>1.601.681</w:t>
      </w:r>
    </w:p>
    <w:p>
      <w:r>
        <w:t>258</w:t>
      </w:r>
    </w:p>
    <w:p>
      <w:r>
        <w:t>M106.0108</w:t>
      </w:r>
    </w:p>
    <w:p>
      <w:r>
        <w:t>12 t</w:t>
      </w:r>
    </w:p>
    <w:p>
      <w:r>
        <w:t>260</w:t>
      </w:r>
    </w:p>
    <w:p>
      <w:r>
        <w:t>16</w:t>
      </w:r>
    </w:p>
    <w:p>
      <w:r>
        <w:t>6,2</w:t>
      </w:r>
    </w:p>
    <w:p>
      <w:r>
        <w:t>6</w:t>
      </w:r>
    </w:p>
    <w:p>
      <w:r>
        <w:t>41 lít diezel</w:t>
      </w:r>
    </w:p>
    <w:p>
      <w:r>
        <w:t>778.552</w:t>
      </w:r>
    </w:p>
    <w:p>
      <w:r>
        <w:t>1x3/4 lái xe</w:t>
      </w:r>
    </w:p>
    <w:p>
      <w:r>
        <w:t>606.044</w:t>
      </w:r>
    </w:p>
    <w:p>
      <w:r>
        <w:t>350.000</w:t>
      </w:r>
    </w:p>
    <w:p>
      <w:r>
        <w:t>337.000</w:t>
      </w:r>
    </w:p>
    <w:p>
      <w:r>
        <w:t>1.748.582</w:t>
      </w:r>
    </w:p>
    <w:p>
      <w:r>
        <w:t>1.735.582</w:t>
      </w:r>
    </w:p>
    <w:p>
      <w:r>
        <w:t>259</w:t>
      </w:r>
    </w:p>
    <w:p>
      <w:r>
        <w:t>M106.0109</w:t>
      </w:r>
    </w:p>
    <w:p>
      <w:r>
        <w:t>15 t</w:t>
      </w:r>
    </w:p>
    <w:p>
      <w:r>
        <w:t>260</w:t>
      </w:r>
    </w:p>
    <w:p>
      <w:r>
        <w:t>16</w:t>
      </w:r>
    </w:p>
    <w:p>
      <w:r>
        <w:t>6,2</w:t>
      </w:r>
    </w:p>
    <w:p>
      <w:r>
        <w:t>6</w:t>
      </w:r>
    </w:p>
    <w:p>
      <w:r>
        <w:t>46 lít diezel</w:t>
      </w:r>
    </w:p>
    <w:p>
      <w:r>
        <w:t>873.498</w:t>
      </w:r>
    </w:p>
    <w:p>
      <w:r>
        <w:t>1x3/4 lái xe</w:t>
      </w:r>
    </w:p>
    <w:p>
      <w:r>
        <w:t>739.497</w:t>
      </w:r>
    </w:p>
    <w:p>
      <w:r>
        <w:t>350.000</w:t>
      </w:r>
    </w:p>
    <w:p>
      <w:r>
        <w:t>337.000</w:t>
      </w:r>
    </w:p>
    <w:p>
      <w:r>
        <w:t>1.980.060</w:t>
      </w:r>
    </w:p>
    <w:p>
      <w:r>
        <w:t>1.967.060</w:t>
      </w:r>
    </w:p>
    <w:p>
      <w:r>
        <w:t>260</w:t>
      </w:r>
    </w:p>
    <w:p>
      <w:r>
        <w:t>M106.0110</w:t>
      </w:r>
    </w:p>
    <w:p>
      <w:r>
        <w:t>20 t</w:t>
      </w:r>
    </w:p>
    <w:p>
      <w:r>
        <w:t>270</w:t>
      </w:r>
    </w:p>
    <w:p>
      <w:r>
        <w:t>14</w:t>
      </w:r>
    </w:p>
    <w:p>
      <w:r>
        <w:t>5,4</w:t>
      </w:r>
    </w:p>
    <w:p>
      <w:r>
        <w:t>6</w:t>
      </w:r>
    </w:p>
    <w:p>
      <w:r>
        <w:t>56 lít diezel</w:t>
      </w:r>
    </w:p>
    <w:p>
      <w:r>
        <w:t>1.063.388</w:t>
      </w:r>
    </w:p>
    <w:p>
      <w:r>
        <w:t>1x3/4 lái xe</w:t>
      </w:r>
    </w:p>
    <w:p>
      <w:r>
        <w:t>1.248.374</w:t>
      </w:r>
    </w:p>
    <w:p>
      <w:r>
        <w:t>350.000</w:t>
      </w:r>
    </w:p>
    <w:p>
      <w:r>
        <w:t>337.000</w:t>
      </w:r>
    </w:p>
    <w:p>
      <w:r>
        <w:t>2.523.054</w:t>
      </w:r>
    </w:p>
    <w:p>
      <w:r>
        <w:t>2.510.054</w:t>
      </w:r>
    </w:p>
    <w:p>
      <w:r>
        <w:t>261</w:t>
      </w:r>
    </w:p>
    <w:p>
      <w:r>
        <w:t>M106.0111</w:t>
      </w:r>
    </w:p>
    <w:p>
      <w:r>
        <w:t>32 t</w:t>
      </w:r>
    </w:p>
    <w:p>
      <w:r>
        <w:t>270</w:t>
      </w:r>
    </w:p>
    <w:p>
      <w:r>
        <w:t>14</w:t>
      </w:r>
    </w:p>
    <w:p>
      <w:r>
        <w:t>5,4</w:t>
      </w:r>
    </w:p>
    <w:p>
      <w:r>
        <w:t>6</w:t>
      </w:r>
    </w:p>
    <w:p>
      <w:r>
        <w:t>62 lít diezel</w:t>
      </w:r>
    </w:p>
    <w:p>
      <w:r>
        <w:t>1.177.323</w:t>
      </w:r>
    </w:p>
    <w:p>
      <w:r>
        <w:t>1x3/4 lái xe</w:t>
      </w:r>
    </w:p>
    <w:p>
      <w:r>
        <w:t>1.976.364</w:t>
      </w:r>
    </w:p>
    <w:p>
      <w:r>
        <w:t>350.000</w:t>
      </w:r>
    </w:p>
    <w:p>
      <w:r>
        <w:t>337.000</w:t>
      </w:r>
    </w:p>
    <w:p>
      <w:r>
        <w:t>3.284.091</w:t>
      </w:r>
    </w:p>
    <w:p>
      <w:r>
        <w:t>3.271.091</w:t>
      </w:r>
    </w:p>
    <w:p>
      <w:r>
        <w:t>M106.0200</w:t>
      </w:r>
    </w:p>
    <w:p>
      <w:r>
        <w:t>Ô tô tự đổ -   trọng tải:</w:t>
      </w:r>
    </w:p>
    <w:p>
      <w:r>
        <w:t>262</w:t>
      </w:r>
    </w:p>
    <w:p>
      <w:r>
        <w:t>M106.0201</w:t>
      </w:r>
    </w:p>
    <w:p>
      <w:r>
        <w:t>2,5 t</w:t>
      </w:r>
    </w:p>
    <w:p>
      <w:r>
        <w:t>260</w:t>
      </w:r>
    </w:p>
    <w:p>
      <w:r>
        <w:t>17</w:t>
      </w:r>
    </w:p>
    <w:p>
      <w:r>
        <w:t>7,5</w:t>
      </w:r>
    </w:p>
    <w:p>
      <w:r>
        <w:t>6</w:t>
      </w:r>
    </w:p>
    <w:p>
      <w:r>
        <w:t>19 lít xăng</w:t>
      </w:r>
    </w:p>
    <w:p>
      <w:r>
        <w:t>382.135</w:t>
      </w:r>
    </w:p>
    <w:p>
      <w:r>
        <w:t>1x2/4 lái xe</w:t>
      </w:r>
    </w:p>
    <w:p>
      <w:r>
        <w:t>248.104</w:t>
      </w:r>
    </w:p>
    <w:p>
      <w:r>
        <w:t>295.000</w:t>
      </w:r>
    </w:p>
    <w:p>
      <w:r>
        <w:t>284.000</w:t>
      </w:r>
    </w:p>
    <w:p>
      <w:r>
        <w:t>951.958</w:t>
      </w:r>
    </w:p>
    <w:p>
      <w:r>
        <w:t>940.958</w:t>
      </w:r>
    </w:p>
    <w:p>
      <w:r>
        <w:t>263</w:t>
      </w:r>
    </w:p>
    <w:p>
      <w:r>
        <w:t>M106.0202</w:t>
      </w:r>
    </w:p>
    <w:p>
      <w:r>
        <w:t>5 t</w:t>
      </w:r>
    </w:p>
    <w:p>
      <w:r>
        <w:t>260</w:t>
      </w:r>
    </w:p>
    <w:p>
      <w:r>
        <w:t>17</w:t>
      </w:r>
    </w:p>
    <w:p>
      <w:r>
        <w:t>7,5</w:t>
      </w:r>
    </w:p>
    <w:p>
      <w:r>
        <w:t>6</w:t>
      </w:r>
    </w:p>
    <w:p>
      <w:r>
        <w:t>41 lít diezel</w:t>
      </w:r>
    </w:p>
    <w:p>
      <w:r>
        <w:t>778.552</w:t>
      </w:r>
    </w:p>
    <w:p>
      <w:r>
        <w:t>1x2/4 lái xe</w:t>
      </w:r>
    </w:p>
    <w:p>
      <w:r>
        <w:t>437.559</w:t>
      </w:r>
    </w:p>
    <w:p>
      <w:r>
        <w:t>295.000</w:t>
      </w:r>
    </w:p>
    <w:p>
      <w:r>
        <w:t>284.000</w:t>
      </w:r>
    </w:p>
    <w:p>
      <w:r>
        <w:t>1.558.233</w:t>
      </w:r>
    </w:p>
    <w:p>
      <w:r>
        <w:t>1.547.233</w:t>
      </w:r>
    </w:p>
    <w:p>
      <w:r>
        <w:t>264</w:t>
      </w:r>
    </w:p>
    <w:p>
      <w:r>
        <w:t>M106.0203</w:t>
      </w:r>
    </w:p>
    <w:p>
      <w:r>
        <w:t>7 t</w:t>
      </w:r>
    </w:p>
    <w:p>
      <w:r>
        <w:t>260</w:t>
      </w:r>
    </w:p>
    <w:p>
      <w:r>
        <w:t>17</w:t>
      </w:r>
    </w:p>
    <w:p>
      <w:r>
        <w:t>7,3</w:t>
      </w:r>
    </w:p>
    <w:p>
      <w:r>
        <w:t>6</w:t>
      </w:r>
    </w:p>
    <w:p>
      <w:r>
        <w:t>46 lít diezel</w:t>
      </w:r>
    </w:p>
    <w:p>
      <w:r>
        <w:t>873.498</w:t>
      </w:r>
    </w:p>
    <w:p>
      <w:r>
        <w:t>1x2/4 lái xe</w:t>
      </w:r>
    </w:p>
    <w:p>
      <w:r>
        <w:t>616.643</w:t>
      </w:r>
    </w:p>
    <w:p>
      <w:r>
        <w:t>295.000</w:t>
      </w:r>
    </w:p>
    <w:p>
      <w:r>
        <w:t>284.000</w:t>
      </w:r>
    </w:p>
    <w:p>
      <w:r>
        <w:t>1.846.805</w:t>
      </w:r>
    </w:p>
    <w:p>
      <w:r>
        <w:t>1.835.805</w:t>
      </w:r>
    </w:p>
    <w:p>
      <w:r>
        <w:t>265</w:t>
      </w:r>
    </w:p>
    <w:p>
      <w:r>
        <w:t>M106.0204</w:t>
      </w:r>
    </w:p>
    <w:p>
      <w:r>
        <w:t>10 t</w:t>
      </w:r>
    </w:p>
    <w:p>
      <w:r>
        <w:t>280</w:t>
      </w:r>
    </w:p>
    <w:p>
      <w:r>
        <w:t>17</w:t>
      </w:r>
    </w:p>
    <w:p>
      <w:r>
        <w:t>7,3</w:t>
      </w:r>
    </w:p>
    <w:p>
      <w:r>
        <w:t>6</w:t>
      </w:r>
    </w:p>
    <w:p>
      <w:r>
        <w:t>57 lít diezel</w:t>
      </w:r>
    </w:p>
    <w:p>
      <w:r>
        <w:t>1.082.378</w:t>
      </w:r>
    </w:p>
    <w:p>
      <w:r>
        <w:t>1x2/4 lái xe</w:t>
      </w:r>
    </w:p>
    <w:p>
      <w:r>
        <w:t>704.070</w:t>
      </w:r>
    </w:p>
    <w:p>
      <w:r>
        <w:t>295.000</w:t>
      </w:r>
    </w:p>
    <w:p>
      <w:r>
        <w:t>284.000</w:t>
      </w:r>
    </w:p>
    <w:p>
      <w:r>
        <w:t>2.096.535</w:t>
      </w:r>
    </w:p>
    <w:p>
      <w:r>
        <w:t>2.085.535</w:t>
      </w:r>
    </w:p>
    <w:p>
      <w:r>
        <w:t>266</w:t>
      </w:r>
    </w:p>
    <w:p>
      <w:r>
        <w:t>M106.0205</w:t>
      </w:r>
    </w:p>
    <w:p>
      <w:r>
        <w:t>12 t</w:t>
      </w:r>
    </w:p>
    <w:p>
      <w:r>
        <w:t>280</w:t>
      </w:r>
    </w:p>
    <w:p>
      <w:r>
        <w:t>17</w:t>
      </w:r>
    </w:p>
    <w:p>
      <w:r>
        <w:t>7,3</w:t>
      </w:r>
    </w:p>
    <w:p>
      <w:r>
        <w:t>6</w:t>
      </w:r>
    </w:p>
    <w:p>
      <w:r>
        <w:t>65 lít diezel</w:t>
      </w:r>
    </w:p>
    <w:p>
      <w:r>
        <w:t>1.234.290</w:t>
      </w:r>
    </w:p>
    <w:p>
      <w:r>
        <w:t>1x3/4 lái xe</w:t>
      </w:r>
    </w:p>
    <w:p>
      <w:r>
        <w:t>812.415</w:t>
      </w:r>
    </w:p>
    <w:p>
      <w:r>
        <w:t>350.000</w:t>
      </w:r>
    </w:p>
    <w:p>
      <w:r>
        <w:t>337.000</w:t>
      </w:r>
    </w:p>
    <w:p>
      <w:r>
        <w:t>2.414.114</w:t>
      </w:r>
    </w:p>
    <w:p>
      <w:r>
        <w:t>2.401.114</w:t>
      </w:r>
    </w:p>
    <w:p>
      <w:r>
        <w:t>267</w:t>
      </w:r>
    </w:p>
    <w:p>
      <w:r>
        <w:t>M106.0206</w:t>
      </w:r>
    </w:p>
    <w:p>
      <w:r>
        <w:t>15 t</w:t>
      </w:r>
    </w:p>
    <w:p>
      <w:r>
        <w:t>300</w:t>
      </w:r>
    </w:p>
    <w:p>
      <w:r>
        <w:t>16</w:t>
      </w:r>
    </w:p>
    <w:p>
      <w:r>
        <w:t>6,8</w:t>
      </w:r>
    </w:p>
    <w:p>
      <w:r>
        <w:t>6</w:t>
      </w:r>
    </w:p>
    <w:p>
      <w:r>
        <w:t>73 lít diezel</w:t>
      </w:r>
    </w:p>
    <w:p>
      <w:r>
        <w:t>1.386.203</w:t>
      </w:r>
    </w:p>
    <w:p>
      <w:r>
        <w:t>1x3/4 lái xe</w:t>
      </w:r>
    </w:p>
    <w:p>
      <w:r>
        <w:t>1.035.410</w:t>
      </w:r>
    </w:p>
    <w:p>
      <w:r>
        <w:t>350.000</w:t>
      </w:r>
    </w:p>
    <w:p>
      <w:r>
        <w:t>337.000</w:t>
      </w:r>
    </w:p>
    <w:p>
      <w:r>
        <w:t>2.674.975</w:t>
      </w:r>
    </w:p>
    <w:p>
      <w:r>
        <w:t>2.661.975</w:t>
      </w:r>
    </w:p>
    <w:p>
      <w:r>
        <w:t>268</w:t>
      </w:r>
    </w:p>
    <w:p>
      <w:r>
        <w:t>M106.0207</w:t>
      </w:r>
    </w:p>
    <w:p>
      <w:r>
        <w:t>20 t</w:t>
      </w:r>
    </w:p>
    <w:p>
      <w:r>
        <w:t>300</w:t>
      </w:r>
    </w:p>
    <w:p>
      <w:r>
        <w:t>16</w:t>
      </w:r>
    </w:p>
    <w:p>
      <w:r>
        <w:t>6,8</w:t>
      </w:r>
    </w:p>
    <w:p>
      <w:r>
        <w:t>6</w:t>
      </w:r>
    </w:p>
    <w:p>
      <w:r>
        <w:t>76 lít diezel</w:t>
      </w:r>
    </w:p>
    <w:p>
      <w:r>
        <w:t>1.443.170</w:t>
      </w:r>
    </w:p>
    <w:p>
      <w:r>
        <w:t>1x3/4 lái xe</w:t>
      </w:r>
    </w:p>
    <w:p>
      <w:r>
        <w:t>1.540.447</w:t>
      </w:r>
    </w:p>
    <w:p>
      <w:r>
        <w:t>350.000</w:t>
      </w:r>
    </w:p>
    <w:p>
      <w:r>
        <w:t>337.000</w:t>
      </w:r>
    </w:p>
    <w:p>
      <w:r>
        <w:t>3.189.842</w:t>
      </w:r>
    </w:p>
    <w:p>
      <w:r>
        <w:t>3.176.842</w:t>
      </w:r>
    </w:p>
    <w:p>
      <w:r>
        <w:t>269</w:t>
      </w:r>
    </w:p>
    <w:p>
      <w:r>
        <w:t>M106.0208</w:t>
      </w:r>
    </w:p>
    <w:p>
      <w:r>
        <w:t>22 t</w:t>
      </w:r>
    </w:p>
    <w:p>
      <w:r>
        <w:t>300</w:t>
      </w:r>
    </w:p>
    <w:p>
      <w:r>
        <w:t>14</w:t>
      </w:r>
    </w:p>
    <w:p>
      <w:r>
        <w:t>6,8</w:t>
      </w:r>
    </w:p>
    <w:p>
      <w:r>
        <w:t>6</w:t>
      </w:r>
    </w:p>
    <w:p>
      <w:r>
        <w:t>77 lít diezel</w:t>
      </w:r>
    </w:p>
    <w:p>
      <w:r>
        <w:t>1.462.159</w:t>
      </w:r>
    </w:p>
    <w:p>
      <w:r>
        <w:t>1x3/4 lái xe</w:t>
      </w:r>
    </w:p>
    <w:p>
      <w:r>
        <w:t>1.802.194</w:t>
      </w:r>
    </w:p>
    <w:p>
      <w:r>
        <w:t>350.000</w:t>
      </w:r>
    </w:p>
    <w:p>
      <w:r>
        <w:t>337.000</w:t>
      </w:r>
    </w:p>
    <w:p>
      <w:r>
        <w:t>3.338.017</w:t>
      </w:r>
    </w:p>
    <w:p>
      <w:r>
        <w:t>3.325.017</w:t>
      </w:r>
    </w:p>
    <w:p>
      <w:r>
        <w:t>270</w:t>
      </w:r>
    </w:p>
    <w:p>
      <w:r>
        <w:t>M106.0209</w:t>
      </w:r>
    </w:p>
    <w:p>
      <w:r>
        <w:t>25 t</w:t>
      </w:r>
    </w:p>
    <w:p>
      <w:r>
        <w:t>340</w:t>
      </w:r>
    </w:p>
    <w:p>
      <w:r>
        <w:t>13</w:t>
      </w:r>
    </w:p>
    <w:p>
      <w:r>
        <w:t>6,8</w:t>
      </w:r>
    </w:p>
    <w:p>
      <w:r>
        <w:t>6</w:t>
      </w:r>
    </w:p>
    <w:p>
      <w:r>
        <w:t>81 lít diezel</w:t>
      </w:r>
    </w:p>
    <w:p>
      <w:r>
        <w:t>1.538.115</w:t>
      </w:r>
    </w:p>
    <w:p>
      <w:r>
        <w:t>1x3/4 lái xe</w:t>
      </w:r>
    </w:p>
    <w:p>
      <w:r>
        <w:t>2.341.396</w:t>
      </w:r>
    </w:p>
    <w:p>
      <w:r>
        <w:t>350.000</w:t>
      </w:r>
    </w:p>
    <w:p>
      <w:r>
        <w:t>337.000</w:t>
      </w:r>
    </w:p>
    <w:p>
      <w:r>
        <w:t>3.575.298</w:t>
      </w:r>
    </w:p>
    <w:p>
      <w:r>
        <w:t>3.562.298</w:t>
      </w:r>
    </w:p>
    <w:p>
      <w:r>
        <w:t>271</w:t>
      </w:r>
    </w:p>
    <w:p>
      <w:r>
        <w:t>M106.0210</w:t>
      </w:r>
    </w:p>
    <w:p>
      <w:r>
        <w:t>27 t</w:t>
      </w:r>
    </w:p>
    <w:p>
      <w:r>
        <w:t>340</w:t>
      </w:r>
    </w:p>
    <w:p>
      <w:r>
        <w:t>13</w:t>
      </w:r>
    </w:p>
    <w:p>
      <w:r>
        <w:t>6,6</w:t>
      </w:r>
    </w:p>
    <w:p>
      <w:r>
        <w:t>6</w:t>
      </w:r>
    </w:p>
    <w:p>
      <w:r>
        <w:t>86 lít diezel</w:t>
      </w:r>
    </w:p>
    <w:p>
      <w:r>
        <w:t>1.633.061</w:t>
      </w:r>
    </w:p>
    <w:p>
      <w:r>
        <w:t>1x3/4 lái xe</w:t>
      </w:r>
    </w:p>
    <w:p>
      <w:r>
        <w:t>2.505.849</w:t>
      </w:r>
    </w:p>
    <w:p>
      <w:r>
        <w:t>0</w:t>
      </w:r>
    </w:p>
    <w:p>
      <w:r>
        <w:t>0</w:t>
      </w:r>
    </w:p>
    <w:p>
      <w:r>
        <w:t>3.424.006</w:t>
      </w:r>
    </w:p>
    <w:p>
      <w:r>
        <w:t>3.424.006</w:t>
      </w:r>
    </w:p>
    <w:p>
      <w:r>
        <w:t>M106.0300</w:t>
      </w:r>
    </w:p>
    <w:p>
      <w:r>
        <w:t>Ô tô đầu kéo -   công suất:</w:t>
      </w:r>
    </w:p>
    <w:p>
      <w:r>
        <w:t>272</w:t>
      </w:r>
    </w:p>
    <w:p>
      <w:r>
        <w:t>M106.0301</w:t>
      </w:r>
    </w:p>
    <w:p>
      <w:r>
        <w:t>150 cv</w:t>
      </w:r>
    </w:p>
    <w:p>
      <w:r>
        <w:t>200</w:t>
      </w:r>
    </w:p>
    <w:p>
      <w:r>
        <w:t>13</w:t>
      </w:r>
    </w:p>
    <w:p>
      <w:r>
        <w:t>4,9</w:t>
      </w:r>
    </w:p>
    <w:p>
      <w:r>
        <w:t>6</w:t>
      </w:r>
    </w:p>
    <w:p>
      <w:r>
        <w:t>30 lít diezel</w:t>
      </w:r>
    </w:p>
    <w:p>
      <w:r>
        <w:t>569.672</w:t>
      </w:r>
    </w:p>
    <w:p>
      <w:r>
        <w:t>1x3/4 lái xe</w:t>
      </w:r>
    </w:p>
    <w:p>
      <w:r>
        <w:t>448.050</w:t>
      </w:r>
    </w:p>
    <w:p>
      <w:r>
        <w:t>350.000</w:t>
      </w:r>
    </w:p>
    <w:p>
      <w:r>
        <w:t>337.000</w:t>
      </w:r>
    </w:p>
    <w:p>
      <w:r>
        <w:t>1.425.969</w:t>
      </w:r>
    </w:p>
    <w:p>
      <w:r>
        <w:t>1.412.969</w:t>
      </w:r>
    </w:p>
    <w:p>
      <w:r>
        <w:t>273</w:t>
      </w:r>
    </w:p>
    <w:p>
      <w:r>
        <w:t>M106.0302</w:t>
      </w:r>
    </w:p>
    <w:p>
      <w:r>
        <w:t>200 cv</w:t>
      </w:r>
    </w:p>
    <w:p>
      <w:r>
        <w:t>200</w:t>
      </w:r>
    </w:p>
    <w:p>
      <w:r>
        <w:t>13</w:t>
      </w:r>
    </w:p>
    <w:p>
      <w:r>
        <w:t>4,9</w:t>
      </w:r>
    </w:p>
    <w:p>
      <w:r>
        <w:t>6</w:t>
      </w:r>
    </w:p>
    <w:p>
      <w:r>
        <w:t>40 lít diezel</w:t>
      </w:r>
    </w:p>
    <w:p>
      <w:r>
        <w:t>759.563</w:t>
      </w:r>
    </w:p>
    <w:p>
      <w:r>
        <w:t>1x3/4 lái xe</w:t>
      </w:r>
    </w:p>
    <w:p>
      <w:r>
        <w:t>618.750</w:t>
      </w:r>
    </w:p>
    <w:p>
      <w:r>
        <w:t>350.000</w:t>
      </w:r>
    </w:p>
    <w:p>
      <w:r>
        <w:t>337.000</w:t>
      </w:r>
    </w:p>
    <w:p>
      <w:r>
        <w:t>1.808.751</w:t>
      </w:r>
    </w:p>
    <w:p>
      <w:r>
        <w:t>1.795.751</w:t>
      </w:r>
    </w:p>
    <w:p>
      <w:r>
        <w:t>274</w:t>
      </w:r>
    </w:p>
    <w:p>
      <w:r>
        <w:t>M106.0303</w:t>
      </w:r>
    </w:p>
    <w:p>
      <w:r>
        <w:t>255 cv</w:t>
      </w:r>
    </w:p>
    <w:p>
      <w:r>
        <w:t>200</w:t>
      </w:r>
    </w:p>
    <w:p>
      <w:r>
        <w:t>12</w:t>
      </w:r>
    </w:p>
    <w:p>
      <w:r>
        <w:t>4,4</w:t>
      </w:r>
    </w:p>
    <w:p>
      <w:r>
        <w:t>6</w:t>
      </w:r>
    </w:p>
    <w:p>
      <w:r>
        <w:t>51 lít diezel</w:t>
      </w:r>
    </w:p>
    <w:p>
      <w:r>
        <w:t>968.443</w:t>
      </w:r>
    </w:p>
    <w:p>
      <w:r>
        <w:t>1x3/4 lái xe</w:t>
      </w:r>
    </w:p>
    <w:p>
      <w:r>
        <w:t>878.300</w:t>
      </w:r>
    </w:p>
    <w:p>
      <w:r>
        <w:t>350.000</w:t>
      </w:r>
    </w:p>
    <w:p>
      <w:r>
        <w:t>337.000</w:t>
      </w:r>
    </w:p>
    <w:p>
      <w:r>
        <w:t>2.249.441</w:t>
      </w:r>
    </w:p>
    <w:p>
      <w:r>
        <w:t>2.236.441</w:t>
      </w:r>
    </w:p>
    <w:p>
      <w:r>
        <w:t>275</w:t>
      </w:r>
    </w:p>
    <w:p>
      <w:r>
        <w:t>M106.0304</w:t>
      </w:r>
    </w:p>
    <w:p>
      <w:r>
        <w:t>272 cv</w:t>
      </w:r>
    </w:p>
    <w:p>
      <w:r>
        <w:t>260</w:t>
      </w:r>
    </w:p>
    <w:p>
      <w:r>
        <w:t>11</w:t>
      </w:r>
    </w:p>
    <w:p>
      <w:r>
        <w:t>4</w:t>
      </w:r>
    </w:p>
    <w:p>
      <w:r>
        <w:t>6</w:t>
      </w:r>
    </w:p>
    <w:p>
      <w:r>
        <w:t>56 lít diezel</w:t>
      </w:r>
    </w:p>
    <w:p>
      <w:r>
        <w:t>1.063.388</w:t>
      </w:r>
    </w:p>
    <w:p>
      <w:r>
        <w:t>1x3/4 lái xe</w:t>
      </w:r>
    </w:p>
    <w:p>
      <w:r>
        <w:t>1.079.950</w:t>
      </w:r>
    </w:p>
    <w:p>
      <w:r>
        <w:t>350.000</w:t>
      </w:r>
    </w:p>
    <w:p>
      <w:r>
        <w:t>337.000</w:t>
      </w:r>
    </w:p>
    <w:p>
      <w:r>
        <w:t>2.239.966</w:t>
      </w:r>
    </w:p>
    <w:p>
      <w:r>
        <w:t>2.226.966</w:t>
      </w:r>
    </w:p>
    <w:p>
      <w:r>
        <w:t>276</w:t>
      </w:r>
    </w:p>
    <w:p>
      <w:r>
        <w:t>M106.0305</w:t>
      </w:r>
    </w:p>
    <w:p>
      <w:r>
        <w:t>360 cv</w:t>
      </w:r>
    </w:p>
    <w:p>
      <w:r>
        <w:t>260</w:t>
      </w:r>
    </w:p>
    <w:p>
      <w:r>
        <w:t>11</w:t>
      </w:r>
    </w:p>
    <w:p>
      <w:r>
        <w:t>3,8</w:t>
      </w:r>
    </w:p>
    <w:p>
      <w:r>
        <w:t>6</w:t>
      </w:r>
    </w:p>
    <w:p>
      <w:r>
        <w:t>68 lít diezel</w:t>
      </w:r>
    </w:p>
    <w:p>
      <w:r>
        <w:t>1.291.257</w:t>
      </w:r>
    </w:p>
    <w:p>
      <w:r>
        <w:t>1x3/4 lái xe</w:t>
      </w:r>
    </w:p>
    <w:p>
      <w:r>
        <w:t>1.136.368</w:t>
      </w:r>
    </w:p>
    <w:p>
      <w:r>
        <w:t>350.000</w:t>
      </w:r>
    </w:p>
    <w:p>
      <w:r>
        <w:t>337.000</w:t>
      </w:r>
    </w:p>
    <w:p>
      <w:r>
        <w:t>2.502.275</w:t>
      </w:r>
    </w:p>
    <w:p>
      <w:r>
        <w:t>2.489.275</w:t>
      </w:r>
    </w:p>
    <w:p>
      <w:r>
        <w:t>M106.0400</w:t>
      </w:r>
    </w:p>
    <w:p>
      <w:r>
        <w:t>Ô tô chuyển trộn bê tông -   dung tích thùng   trộn:</w:t>
      </w:r>
    </w:p>
    <w:p>
      <w:r>
        <w:t>277</w:t>
      </w:r>
    </w:p>
    <w:p>
      <w:r>
        <w:t>M106.0401</w:t>
      </w:r>
    </w:p>
    <w:p>
      <w:r>
        <w:t>6 m 3</w:t>
      </w:r>
    </w:p>
    <w:p>
      <w:r>
        <w:t>260</w:t>
      </w:r>
    </w:p>
    <w:p>
      <w:r>
        <w:t>14</w:t>
      </w:r>
    </w:p>
    <w:p>
      <w:r>
        <w:t>5,7</w:t>
      </w:r>
    </w:p>
    <w:p>
      <w:r>
        <w:t>6</w:t>
      </w:r>
    </w:p>
    <w:p>
      <w:r>
        <w:t>43 lít diezel</w:t>
      </w:r>
    </w:p>
    <w:p>
      <w:r>
        <w:t>816.530</w:t>
      </w:r>
    </w:p>
    <w:p>
      <w:r>
        <w:t>1x1/4+1x3/4 lái xe</w:t>
      </w:r>
    </w:p>
    <w:p>
      <w:r>
        <w:t>884.645</w:t>
      </w:r>
    </w:p>
    <w:p>
      <w:r>
        <w:t>600.000</w:t>
      </w:r>
    </w:p>
    <w:p>
      <w:r>
        <w:t>578.000</w:t>
      </w:r>
    </w:p>
    <w:p>
      <w:r>
        <w:t>2.243.333</w:t>
      </w:r>
    </w:p>
    <w:p>
      <w:r>
        <w:t>2.221.333</w:t>
      </w:r>
    </w:p>
    <w:p>
      <w:r>
        <w:t>278</w:t>
      </w:r>
    </w:p>
    <w:p>
      <w:r>
        <w:t>M106.0402</w:t>
      </w:r>
    </w:p>
    <w:p>
      <w:r>
        <w:t>10,7 m 3</w:t>
      </w:r>
    </w:p>
    <w:p>
      <w:r>
        <w:t>260</w:t>
      </w:r>
    </w:p>
    <w:p>
      <w:r>
        <w:t>14</w:t>
      </w:r>
    </w:p>
    <w:p>
      <w:r>
        <w:t>5,5</w:t>
      </w:r>
    </w:p>
    <w:p>
      <w:r>
        <w:t>6</w:t>
      </w:r>
    </w:p>
    <w:p>
      <w:r>
        <w:t>64 lít diezel</w:t>
      </w:r>
    </w:p>
    <w:p>
      <w:r>
        <w:t>1.215.301</w:t>
      </w:r>
    </w:p>
    <w:p>
      <w:r>
        <w:t>1x1/4+1x3/4 lái xe</w:t>
      </w:r>
    </w:p>
    <w:p>
      <w:r>
        <w:t>2.176.758</w:t>
      </w:r>
    </w:p>
    <w:p>
      <w:r>
        <w:t>600.000</w:t>
      </w:r>
    </w:p>
    <w:p>
      <w:r>
        <w:t>578.000</w:t>
      </w:r>
    </w:p>
    <w:p>
      <w:r>
        <w:t>3.832.988</w:t>
      </w:r>
    </w:p>
    <w:p>
      <w:r>
        <w:t>3.810.988</w:t>
      </w:r>
    </w:p>
    <w:p>
      <w:r>
        <w:t>279</w:t>
      </w:r>
    </w:p>
    <w:p>
      <w:r>
        <w:t>M106.0403</w:t>
      </w:r>
    </w:p>
    <w:p>
      <w:r>
        <w:t>14,5 m 3</w:t>
      </w:r>
    </w:p>
    <w:p>
      <w:r>
        <w:t>260</w:t>
      </w:r>
    </w:p>
    <w:p>
      <w:r>
        <w:t>14</w:t>
      </w:r>
    </w:p>
    <w:p>
      <w:r>
        <w:t>5,5</w:t>
      </w:r>
    </w:p>
    <w:p>
      <w:r>
        <w:t>6</w:t>
      </w:r>
    </w:p>
    <w:p>
      <w:r>
        <w:t>70 lít diezel</w:t>
      </w:r>
    </w:p>
    <w:p>
      <w:r>
        <w:t>1.329.236</w:t>
      </w:r>
    </w:p>
    <w:p>
      <w:r>
        <w:t>1x1/4+1x3/4 lái xe</w:t>
      </w:r>
    </w:p>
    <w:p>
      <w:r>
        <w:t>2.966.930</w:t>
      </w:r>
    </w:p>
    <w:p>
      <w:r>
        <w:t>600.000</w:t>
      </w:r>
    </w:p>
    <w:p>
      <w:r>
        <w:t>578.000</w:t>
      </w:r>
    </w:p>
    <w:p>
      <w:r>
        <w:t>4.679.351</w:t>
      </w:r>
    </w:p>
    <w:p>
      <w:r>
        <w:t>4.657.351</w:t>
      </w:r>
    </w:p>
    <w:p>
      <w:r>
        <w:t>M106.0500</w:t>
      </w:r>
    </w:p>
    <w:p>
      <w:r>
        <w:t>Ô tô tưới nước - dung tích:</w:t>
      </w:r>
    </w:p>
    <w:p>
      <w:r>
        <w:t>280</w:t>
      </w:r>
    </w:p>
    <w:p>
      <w:r>
        <w:t>M106.0501</w:t>
      </w:r>
    </w:p>
    <w:p>
      <w:r>
        <w:t>4 m 3</w:t>
      </w:r>
    </w:p>
    <w:p>
      <w:r>
        <w:t>260</w:t>
      </w:r>
    </w:p>
    <w:p>
      <w:r>
        <w:t>13</w:t>
      </w:r>
    </w:p>
    <w:p>
      <w:r>
        <w:t>4,8</w:t>
      </w:r>
    </w:p>
    <w:p>
      <w:r>
        <w:t>6</w:t>
      </w:r>
    </w:p>
    <w:p>
      <w:r>
        <w:t>20 lít diezel</w:t>
      </w:r>
    </w:p>
    <w:p>
      <w:r>
        <w:t>379.782</w:t>
      </w:r>
    </w:p>
    <w:p>
      <w:r>
        <w:t>1x2/4 lái xe</w:t>
      </w:r>
    </w:p>
    <w:p>
      <w:r>
        <w:t>438.539</w:t>
      </w:r>
    </w:p>
    <w:p>
      <w:r>
        <w:t>295.000</w:t>
      </w:r>
    </w:p>
    <w:p>
      <w:r>
        <w:t>284.000</w:t>
      </w:r>
    </w:p>
    <w:p>
      <w:r>
        <w:t>1.054.287</w:t>
      </w:r>
    </w:p>
    <w:p>
      <w:r>
        <w:t>1.043.287</w:t>
      </w:r>
    </w:p>
    <w:p>
      <w:r>
        <w:t>281</w:t>
      </w:r>
    </w:p>
    <w:p>
      <w:r>
        <w:t>M106.0502</w:t>
      </w:r>
    </w:p>
    <w:p>
      <w:r>
        <w:t>5 m 3</w:t>
      </w:r>
    </w:p>
    <w:p>
      <w:r>
        <w:t>260</w:t>
      </w:r>
    </w:p>
    <w:p>
      <w:r>
        <w:t>12</w:t>
      </w:r>
    </w:p>
    <w:p>
      <w:r>
        <w:t>4,4</w:t>
      </w:r>
    </w:p>
    <w:p>
      <w:r>
        <w:t>6</w:t>
      </w:r>
    </w:p>
    <w:p>
      <w:r>
        <w:t>23 lít diezel</w:t>
      </w:r>
    </w:p>
    <w:p>
      <w:r>
        <w:t>436.749</w:t>
      </w:r>
    </w:p>
    <w:p>
      <w:r>
        <w:t>1x3/4 lái xe</w:t>
      </w:r>
    </w:p>
    <w:p>
      <w:r>
        <w:t>497.469</w:t>
      </w:r>
    </w:p>
    <w:p>
      <w:r>
        <w:t>350.000</w:t>
      </w:r>
    </w:p>
    <w:p>
      <w:r>
        <w:t>337.000</w:t>
      </w:r>
    </w:p>
    <w:p>
      <w:r>
        <w:t>1.192.377</w:t>
      </w:r>
    </w:p>
    <w:p>
      <w:r>
        <w:t>1.179.377</w:t>
      </w:r>
    </w:p>
    <w:p>
      <w:r>
        <w:t>282</w:t>
      </w:r>
    </w:p>
    <w:p>
      <w:r>
        <w:t>M106.0503</w:t>
      </w:r>
    </w:p>
    <w:p>
      <w:r>
        <w:t>6 m 3</w:t>
      </w:r>
    </w:p>
    <w:p>
      <w:r>
        <w:t>260</w:t>
      </w:r>
    </w:p>
    <w:p>
      <w:r>
        <w:t>12</w:t>
      </w:r>
    </w:p>
    <w:p>
      <w:r>
        <w:t>4,4</w:t>
      </w:r>
    </w:p>
    <w:p>
      <w:r>
        <w:t>6</w:t>
      </w:r>
    </w:p>
    <w:p>
      <w:r>
        <w:t>24 lít diezel</w:t>
      </w:r>
    </w:p>
    <w:p>
      <w:r>
        <w:t>455.738</w:t>
      </w:r>
    </w:p>
    <w:p>
      <w:r>
        <w:t>1x3/4 lái xe</w:t>
      </w:r>
    </w:p>
    <w:p>
      <w:r>
        <w:t>571.304</w:t>
      </w:r>
    </w:p>
    <w:p>
      <w:r>
        <w:t>350.000</w:t>
      </w:r>
    </w:p>
    <w:p>
      <w:r>
        <w:t>337.000</w:t>
      </w:r>
    </w:p>
    <w:p>
      <w:r>
        <w:t>1.271.570</w:t>
      </w:r>
    </w:p>
    <w:p>
      <w:r>
        <w:t>1.258.570</w:t>
      </w:r>
    </w:p>
    <w:p>
      <w:r>
        <w:t>283</w:t>
      </w:r>
    </w:p>
    <w:p>
      <w:r>
        <w:t>M106.0504</w:t>
      </w:r>
    </w:p>
    <w:p>
      <w:r>
        <w:t>7 m 3</w:t>
      </w:r>
    </w:p>
    <w:p>
      <w:r>
        <w:t>260</w:t>
      </w:r>
    </w:p>
    <w:p>
      <w:r>
        <w:t>11</w:t>
      </w:r>
    </w:p>
    <w:p>
      <w:r>
        <w:t>4,1</w:t>
      </w:r>
    </w:p>
    <w:p>
      <w:r>
        <w:t>6</w:t>
      </w:r>
    </w:p>
    <w:p>
      <w:r>
        <w:t>26 lít diezel</w:t>
      </w:r>
    </w:p>
    <w:p>
      <w:r>
        <w:t>493.716</w:t>
      </w:r>
    </w:p>
    <w:p>
      <w:r>
        <w:t>1x3/4 lái xe</w:t>
      </w:r>
    </w:p>
    <w:p>
      <w:r>
        <w:t>688.248</w:t>
      </w:r>
    </w:p>
    <w:p>
      <w:r>
        <w:t>350.000</w:t>
      </w:r>
    </w:p>
    <w:p>
      <w:r>
        <w:t>337.000</w:t>
      </w:r>
    </w:p>
    <w:p>
      <w:r>
        <w:t>1.373.138</w:t>
      </w:r>
    </w:p>
    <w:p>
      <w:r>
        <w:t>1.360.138</w:t>
      </w:r>
    </w:p>
    <w:p>
      <w:r>
        <w:t>284</w:t>
      </w:r>
    </w:p>
    <w:p>
      <w:r>
        <w:t>M106.0505</w:t>
      </w:r>
    </w:p>
    <w:p>
      <w:r>
        <w:t>9 m 3</w:t>
      </w:r>
    </w:p>
    <w:p>
      <w:r>
        <w:t>260</w:t>
      </w:r>
    </w:p>
    <w:p>
      <w:r>
        <w:t>11</w:t>
      </w:r>
    </w:p>
    <w:p>
      <w:r>
        <w:t>4,1</w:t>
      </w:r>
    </w:p>
    <w:p>
      <w:r>
        <w:t>6</w:t>
      </w:r>
    </w:p>
    <w:p>
      <w:r>
        <w:t>27 lít diezel</w:t>
      </w:r>
    </w:p>
    <w:p>
      <w:r>
        <w:t>512.705</w:t>
      </w:r>
    </w:p>
    <w:p>
      <w:r>
        <w:t>1x3/4 lái xe</w:t>
      </w:r>
    </w:p>
    <w:p>
      <w:r>
        <w:t>796.249</w:t>
      </w:r>
    </w:p>
    <w:p>
      <w:r>
        <w:t>350.000</w:t>
      </w:r>
    </w:p>
    <w:p>
      <w:r>
        <w:t>337.000</w:t>
      </w:r>
    </w:p>
    <w:p>
      <w:r>
        <w:t>1.475.204</w:t>
      </w:r>
    </w:p>
    <w:p>
      <w:r>
        <w:t>1.462.204</w:t>
      </w:r>
    </w:p>
    <w:p>
      <w:r>
        <w:t>285</w:t>
      </w:r>
    </w:p>
    <w:p>
      <w:r>
        <w:t>M106.0506</w:t>
      </w:r>
    </w:p>
    <w:p>
      <w:r>
        <w:t>10 m 3</w:t>
      </w:r>
    </w:p>
    <w:p>
      <w:r>
        <w:t>260</w:t>
      </w:r>
    </w:p>
    <w:p>
      <w:r>
        <w:t>11</w:t>
      </w:r>
    </w:p>
    <w:p>
      <w:r>
        <w:t>4,1</w:t>
      </w:r>
    </w:p>
    <w:p>
      <w:r>
        <w:t>6</w:t>
      </w:r>
    </w:p>
    <w:p>
      <w:r>
        <w:t>30 lít diezel</w:t>
      </w:r>
    </w:p>
    <w:p>
      <w:r>
        <w:t>569.672</w:t>
      </w:r>
    </w:p>
    <w:p>
      <w:r>
        <w:t>1x3/4 lái xe</w:t>
      </w:r>
    </w:p>
    <w:p>
      <w:r>
        <w:t>866.135</w:t>
      </w:r>
    </w:p>
    <w:p>
      <w:r>
        <w:t>350.000</w:t>
      </w:r>
    </w:p>
    <w:p>
      <w:r>
        <w:t>337.000</w:t>
      </w:r>
    </w:p>
    <w:p>
      <w:r>
        <w:t>1.585.930</w:t>
      </w:r>
    </w:p>
    <w:p>
      <w:r>
        <w:t>1.572.930</w:t>
      </w:r>
    </w:p>
    <w:p>
      <w:r>
        <w:t>286</w:t>
      </w:r>
    </w:p>
    <w:p>
      <w:r>
        <w:t>M106.0507</w:t>
      </w:r>
    </w:p>
    <w:p>
      <w:r>
        <w:t>16 m 3</w:t>
      </w:r>
    </w:p>
    <w:p>
      <w:r>
        <w:t>270</w:t>
      </w:r>
    </w:p>
    <w:p>
      <w:r>
        <w:t>11</w:t>
      </w:r>
    </w:p>
    <w:p>
      <w:r>
        <w:t>4,1</w:t>
      </w:r>
    </w:p>
    <w:p>
      <w:r>
        <w:t>6</w:t>
      </w:r>
    </w:p>
    <w:p>
      <w:r>
        <w:t>35 lít diezel</w:t>
      </w:r>
    </w:p>
    <w:p>
      <w:r>
        <w:t>664.618</w:t>
      </w:r>
    </w:p>
    <w:p>
      <w:r>
        <w:t>1x3/4 lái xe</w:t>
      </w:r>
    </w:p>
    <w:p>
      <w:r>
        <w:t>1.114.405</w:t>
      </w:r>
    </w:p>
    <w:p>
      <w:r>
        <w:t>350.000</w:t>
      </w:r>
    </w:p>
    <w:p>
      <w:r>
        <w:t>337.000</w:t>
      </w:r>
    </w:p>
    <w:p>
      <w:r>
        <w:t>1.840.103</w:t>
      </w:r>
    </w:p>
    <w:p>
      <w:r>
        <w:t>1.827.103</w:t>
      </w:r>
    </w:p>
    <w:p>
      <w:r>
        <w:t>M106.0600</w:t>
      </w:r>
    </w:p>
    <w:p>
      <w:r>
        <w:t>Ô tô hút bùn, hút mùn khoan,   dung tích:</w:t>
      </w:r>
    </w:p>
    <w:p>
      <w:r>
        <w:t>287</w:t>
      </w:r>
    </w:p>
    <w:p>
      <w:r>
        <w:t>M106.0601</w:t>
      </w:r>
    </w:p>
    <w:p>
      <w:r>
        <w:t>2 m 3</w:t>
      </w:r>
    </w:p>
    <w:p>
      <w:r>
        <w:t>260</w:t>
      </w:r>
    </w:p>
    <w:p>
      <w:r>
        <w:t>13</w:t>
      </w:r>
    </w:p>
    <w:p>
      <w:r>
        <w:t>5,2</w:t>
      </w:r>
    </w:p>
    <w:p>
      <w:r>
        <w:t>6</w:t>
      </w:r>
    </w:p>
    <w:p>
      <w:r>
        <w:t>19 lít diezel</w:t>
      </w:r>
    </w:p>
    <w:p>
      <w:r>
        <w:t>360.793</w:t>
      </w:r>
    </w:p>
    <w:p>
      <w:r>
        <w:t>1x2/4 lái xe</w:t>
      </w:r>
    </w:p>
    <w:p>
      <w:r>
        <w:t>435.615</w:t>
      </w:r>
    </w:p>
    <w:p>
      <w:r>
        <w:t>295.000</w:t>
      </w:r>
    </w:p>
    <w:p>
      <w:r>
        <w:t>284.000</w:t>
      </w:r>
    </w:p>
    <w:p>
      <w:r>
        <w:t>1.039.469</w:t>
      </w:r>
    </w:p>
    <w:p>
      <w:r>
        <w:t>1.028.469</w:t>
      </w:r>
    </w:p>
    <w:p>
      <w:r>
        <w:t>288</w:t>
      </w:r>
    </w:p>
    <w:p>
      <w:r>
        <w:t>M106.0602</w:t>
      </w:r>
    </w:p>
    <w:p>
      <w:r>
        <w:t>3 m 3</w:t>
      </w:r>
    </w:p>
    <w:p>
      <w:r>
        <w:t>260</w:t>
      </w:r>
    </w:p>
    <w:p>
      <w:r>
        <w:t>13</w:t>
      </w:r>
    </w:p>
    <w:p>
      <w:r>
        <w:t>5,2</w:t>
      </w:r>
    </w:p>
    <w:p>
      <w:r>
        <w:t>6</w:t>
      </w:r>
    </w:p>
    <w:p>
      <w:r>
        <w:t>27 lít diezel</w:t>
      </w:r>
    </w:p>
    <w:p>
      <w:r>
        <w:t>512.705</w:t>
      </w:r>
    </w:p>
    <w:p>
      <w:r>
        <w:t>1x3/4 lái xe</w:t>
      </w:r>
    </w:p>
    <w:p>
      <w:r>
        <w:t>642.388</w:t>
      </w:r>
    </w:p>
    <w:p>
      <w:r>
        <w:t>350.000</w:t>
      </w:r>
    </w:p>
    <w:p>
      <w:r>
        <w:t>337.000</w:t>
      </w:r>
    </w:p>
    <w:p>
      <w:r>
        <w:t>1.428.501</w:t>
      </w:r>
    </w:p>
    <w:p>
      <w:r>
        <w:t>1.415.501</w:t>
      </w:r>
    </w:p>
    <w:p>
      <w:r>
        <w:t>M106.0700</w:t>
      </w:r>
    </w:p>
    <w:p>
      <w:r>
        <w:t>Ô tô bán tải -   trọng tải:</w:t>
      </w:r>
    </w:p>
    <w:p>
      <w:r>
        <w:t>289</w:t>
      </w:r>
    </w:p>
    <w:p>
      <w:r>
        <w:t>M106.0701</w:t>
      </w:r>
    </w:p>
    <w:p>
      <w:r>
        <w:t>1,5 t</w:t>
      </w:r>
    </w:p>
    <w:p>
      <w:r>
        <w:t>250</w:t>
      </w:r>
    </w:p>
    <w:p>
      <w:r>
        <w:t>16</w:t>
      </w:r>
    </w:p>
    <w:p>
      <w:r>
        <w:t>4,5</w:t>
      </w:r>
    </w:p>
    <w:p>
      <w:r>
        <w:t>6</w:t>
      </w:r>
    </w:p>
    <w:p>
      <w:r>
        <w:t>18 lít xăng</w:t>
      </w:r>
    </w:p>
    <w:p>
      <w:r>
        <w:t>362.022</w:t>
      </w:r>
    </w:p>
    <w:p>
      <w:r>
        <w:t>1x2/4 lái xe</w:t>
      </w:r>
    </w:p>
    <w:p>
      <w:r>
        <w:t>359.717</w:t>
      </w:r>
    </w:p>
    <w:p>
      <w:r>
        <w:t>295.000</w:t>
      </w:r>
    </w:p>
    <w:p>
      <w:r>
        <w:t>284.000</w:t>
      </w:r>
    </w:p>
    <w:p>
      <w:r>
        <w:t>1.015.301</w:t>
      </w:r>
    </w:p>
    <w:p>
      <w:r>
        <w:t>1.004.301</w:t>
      </w:r>
    </w:p>
    <w:p>
      <w:r>
        <w:t>M106.0800</w:t>
      </w:r>
    </w:p>
    <w:p>
      <w:r>
        <w:t>Rơ mooc - trọng tải:</w:t>
      </w:r>
    </w:p>
    <w:p>
      <w:r>
        <w:t>290</w:t>
      </w:r>
    </w:p>
    <w:p>
      <w:r>
        <w:t>M106.0801</w:t>
      </w:r>
    </w:p>
    <w:p>
      <w:r>
        <w:t>15 t</w:t>
      </w:r>
    </w:p>
    <w:p>
      <w:r>
        <w:t>240</w:t>
      </w:r>
    </w:p>
    <w:p>
      <w:r>
        <w:t>13</w:t>
      </w:r>
    </w:p>
    <w:p>
      <w:r>
        <w:t>3,7</w:t>
      </w:r>
    </w:p>
    <w:p>
      <w:r>
        <w:t>6</w:t>
      </w:r>
    </w:p>
    <w:p>
      <w:r>
        <w:t>160.855</w:t>
      </w:r>
    </w:p>
    <w:p>
      <w:r>
        <w:t>0</w:t>
      </w:r>
    </w:p>
    <w:p>
      <w:r>
        <w:t>0</w:t>
      </w:r>
    </w:p>
    <w:p>
      <w:r>
        <w:t>143.429</w:t>
      </w:r>
    </w:p>
    <w:p>
      <w:r>
        <w:t>143.429</w:t>
      </w:r>
    </w:p>
    <w:p>
      <w:r>
        <w:t>291</w:t>
      </w:r>
    </w:p>
    <w:p>
      <w:r>
        <w:t>M106.0802</w:t>
      </w:r>
    </w:p>
    <w:p>
      <w:r>
        <w:t>21t</w:t>
      </w:r>
    </w:p>
    <w:p>
      <w:r>
        <w:t>240</w:t>
      </w:r>
    </w:p>
    <w:p>
      <w:r>
        <w:t>13</w:t>
      </w:r>
    </w:p>
    <w:p>
      <w:r>
        <w:t>3,7</w:t>
      </w:r>
    </w:p>
    <w:p>
      <w:r>
        <w:t>6</w:t>
      </w:r>
    </w:p>
    <w:p>
      <w:r>
        <w:t>186.651</w:t>
      </w:r>
    </w:p>
    <w:p>
      <w:r>
        <w:t>0</w:t>
      </w:r>
    </w:p>
    <w:p>
      <w:r>
        <w:t>0</w:t>
      </w:r>
    </w:p>
    <w:p>
      <w:r>
        <w:t>166.430</w:t>
      </w:r>
    </w:p>
    <w:p>
      <w:r>
        <w:t>166.430</w:t>
      </w:r>
    </w:p>
    <w:p>
      <w:r>
        <w:t>292</w:t>
      </w:r>
    </w:p>
    <w:p>
      <w:r>
        <w:t>M106.0803</w:t>
      </w:r>
    </w:p>
    <w:p>
      <w:r>
        <w:t>30 t</w:t>
      </w:r>
    </w:p>
    <w:p>
      <w:r>
        <w:t>240</w:t>
      </w:r>
    </w:p>
    <w:p>
      <w:r>
        <w:t>13</w:t>
      </w:r>
    </w:p>
    <w:p>
      <w:r>
        <w:t>3,1</w:t>
      </w:r>
    </w:p>
    <w:p>
      <w:r>
        <w:t>6</w:t>
      </w:r>
    </w:p>
    <w:p>
      <w:r>
        <w:t>251.560</w:t>
      </w:r>
    </w:p>
    <w:p>
      <w:r>
        <w:t>0</w:t>
      </w:r>
    </w:p>
    <w:p>
      <w:r>
        <w:t>0</w:t>
      </w:r>
    </w:p>
    <w:p>
      <w:r>
        <w:t>218.019</w:t>
      </w:r>
    </w:p>
    <w:p>
      <w:r>
        <w:t>218.019</w:t>
      </w:r>
    </w:p>
    <w:p>
      <w:r>
        <w:t>293</w:t>
      </w:r>
    </w:p>
    <w:p>
      <w:r>
        <w:t>M106.0804</w:t>
      </w:r>
    </w:p>
    <w:p>
      <w:r>
        <w:t>40 t</w:t>
      </w:r>
    </w:p>
    <w:p>
      <w:r>
        <w:t>240</w:t>
      </w:r>
    </w:p>
    <w:p>
      <w:r>
        <w:t>13</w:t>
      </w:r>
    </w:p>
    <w:p>
      <w:r>
        <w:t>3,1</w:t>
      </w:r>
    </w:p>
    <w:p>
      <w:r>
        <w:t>6</w:t>
      </w:r>
    </w:p>
    <w:p>
      <w:r>
        <w:t>297.117</w:t>
      </w:r>
    </w:p>
    <w:p>
      <w:r>
        <w:t>0</w:t>
      </w:r>
    </w:p>
    <w:p>
      <w:r>
        <w:t>0</w:t>
      </w:r>
    </w:p>
    <w:p>
      <w:r>
        <w:t>257.501</w:t>
      </w:r>
    </w:p>
    <w:p>
      <w:r>
        <w:t>257.501</w:t>
      </w:r>
    </w:p>
    <w:p>
      <w:r>
        <w:t>294</w:t>
      </w:r>
    </w:p>
    <w:p>
      <w:r>
        <w:t>M106.0805</w:t>
      </w:r>
    </w:p>
    <w:p>
      <w:r>
        <w:t>60 t</w:t>
      </w:r>
    </w:p>
    <w:p>
      <w:r>
        <w:t>240</w:t>
      </w:r>
    </w:p>
    <w:p>
      <w:r>
        <w:t>13</w:t>
      </w:r>
    </w:p>
    <w:p>
      <w:r>
        <w:t>3,1</w:t>
      </w:r>
    </w:p>
    <w:p>
      <w:r>
        <w:t>6</w:t>
      </w:r>
    </w:p>
    <w:p>
      <w:r>
        <w:t>333.817</w:t>
      </w:r>
    </w:p>
    <w:p>
      <w:r>
        <w:t>0</w:t>
      </w:r>
    </w:p>
    <w:p>
      <w:r>
        <w:t>0</w:t>
      </w:r>
    </w:p>
    <w:p>
      <w:r>
        <w:t>289.308</w:t>
      </w:r>
    </w:p>
    <w:p>
      <w:r>
        <w:t>289.308</w:t>
      </w:r>
    </w:p>
    <w:p>
      <w:r>
        <w:t>295</w:t>
      </w:r>
    </w:p>
    <w:p>
      <w:r>
        <w:t>M106.0806</w:t>
      </w:r>
    </w:p>
    <w:p>
      <w:r>
        <w:t>100 t</w:t>
      </w:r>
    </w:p>
    <w:p>
      <w:r>
        <w:t>240</w:t>
      </w:r>
    </w:p>
    <w:p>
      <w:r>
        <w:t>13</w:t>
      </w:r>
    </w:p>
    <w:p>
      <w:r>
        <w:t>3,1</w:t>
      </w:r>
    </w:p>
    <w:p>
      <w:r>
        <w:t>6</w:t>
      </w:r>
    </w:p>
    <w:p>
      <w:r>
        <w:t>537.425</w:t>
      </w:r>
    </w:p>
    <w:p>
      <w:r>
        <w:t>0</w:t>
      </w:r>
    </w:p>
    <w:p>
      <w:r>
        <w:t>0</w:t>
      </w:r>
    </w:p>
    <w:p>
      <w:r>
        <w:t>465.768</w:t>
      </w:r>
    </w:p>
    <w:p>
      <w:r>
        <w:t>465.768</w:t>
      </w:r>
    </w:p>
    <w:p>
      <w:r>
        <w:t>296</w:t>
      </w:r>
    </w:p>
    <w:p>
      <w:r>
        <w:t>M106.0807</w:t>
      </w:r>
    </w:p>
    <w:p>
      <w:r>
        <w:t>125 t</w:t>
      </w:r>
    </w:p>
    <w:p>
      <w:r>
        <w:t>240</w:t>
      </w:r>
    </w:p>
    <w:p>
      <w:r>
        <w:t>13</w:t>
      </w:r>
    </w:p>
    <w:p>
      <w:r>
        <w:t>3,1</w:t>
      </w:r>
    </w:p>
    <w:p>
      <w:r>
        <w:t>6</w:t>
      </w:r>
    </w:p>
    <w:p>
      <w:r>
        <w:t>601.973</w:t>
      </w:r>
    </w:p>
    <w:p>
      <w:r>
        <w:t>0</w:t>
      </w:r>
    </w:p>
    <w:p>
      <w:r>
        <w:t>0</w:t>
      </w:r>
    </w:p>
    <w:p>
      <w:r>
        <w:t>521.710</w:t>
      </w:r>
    </w:p>
    <w:p>
      <w:r>
        <w:t>521.710</w:t>
      </w:r>
    </w:p>
    <w:p>
      <w:r>
        <w:t>M106.0900</w:t>
      </w:r>
    </w:p>
    <w:p>
      <w:r>
        <w:t>Xe bồn chuyên dụng</w:t>
      </w:r>
    </w:p>
    <w:p>
      <w:r>
        <w:t>297</w:t>
      </w:r>
    </w:p>
    <w:p>
      <w:r>
        <w:t>M106.0901</w:t>
      </w:r>
    </w:p>
    <w:p>
      <w:r>
        <w:t>30 t</w:t>
      </w:r>
    </w:p>
    <w:p>
      <w:r>
        <w:t>240</w:t>
      </w:r>
    </w:p>
    <w:p>
      <w:r>
        <w:t>13</w:t>
      </w:r>
    </w:p>
    <w:p>
      <w:r>
        <w:t>3,1</w:t>
      </w:r>
    </w:p>
    <w:p>
      <w:r>
        <w:t>6</w:t>
      </w:r>
    </w:p>
    <w:p>
      <w:r>
        <w:t>93 lít diezel</w:t>
      </w:r>
    </w:p>
    <w:p>
      <w:r>
        <w:t>1.765.984</w:t>
      </w:r>
    </w:p>
    <w:p>
      <w:r>
        <w:t>1x3/4 lái xe</w:t>
      </w:r>
    </w:p>
    <w:p>
      <w:r>
        <w:t>1.340.000</w:t>
      </w:r>
    </w:p>
    <w:p>
      <w:r>
        <w:t>350.000</w:t>
      </w:r>
    </w:p>
    <w:p>
      <w:r>
        <w:t>337.000</w:t>
      </w:r>
    </w:p>
    <w:p>
      <w:r>
        <w:t>3.277.318</w:t>
      </w:r>
    </w:p>
    <w:p>
      <w:r>
        <w:t>3.264.318</w:t>
      </w:r>
    </w:p>
    <w:p>
      <w:r>
        <w:t>298</w:t>
      </w:r>
    </w:p>
    <w:p>
      <w:r>
        <w:t>M106.0902</w:t>
      </w:r>
    </w:p>
    <w:p>
      <w:r>
        <w:t>Xe bồn 13-14 m 3  (chở bitum, polymer)</w:t>
      </w:r>
    </w:p>
    <w:p>
      <w:r>
        <w:t>180</w:t>
      </w:r>
    </w:p>
    <w:p>
      <w:r>
        <w:t>14</w:t>
      </w:r>
    </w:p>
    <w:p>
      <w:r>
        <w:t>5,6</w:t>
      </w:r>
    </w:p>
    <w:p>
      <w:r>
        <w:t>6</w:t>
      </w:r>
    </w:p>
    <w:p>
      <w:r>
        <w:t>35 lít diezel</w:t>
      </w:r>
    </w:p>
    <w:p>
      <w:r>
        <w:t>664.618</w:t>
      </w:r>
    </w:p>
    <w:p>
      <w:r>
        <w:t>1x1/4+1x3/4 lái xe</w:t>
      </w:r>
    </w:p>
    <w:p>
      <w:r>
        <w:t>3.243.150</w:t>
      </w:r>
    </w:p>
    <w:p>
      <w:r>
        <w:t>600.000</w:t>
      </w:r>
    </w:p>
    <w:p>
      <w:r>
        <w:t>578.000</w:t>
      </w:r>
    </w:p>
    <w:p>
      <w:r>
        <w:t>5.624.853</w:t>
      </w:r>
    </w:p>
    <w:p>
      <w:r>
        <w:t>5.602.853</w:t>
      </w:r>
    </w:p>
    <w:p>
      <w:r>
        <w:t>299</w:t>
      </w:r>
    </w:p>
    <w:p>
      <w:r>
        <w:t>M106.0903</w:t>
      </w:r>
    </w:p>
    <w:p>
      <w:r>
        <w:t>Ô tô cấp nhũ tương 5 m3</w:t>
      </w:r>
    </w:p>
    <w:p>
      <w:r>
        <w:t>180</w:t>
      </w:r>
    </w:p>
    <w:p>
      <w:r>
        <w:t>12</w:t>
      </w:r>
    </w:p>
    <w:p>
      <w:r>
        <w:t>4,4</w:t>
      </w:r>
    </w:p>
    <w:p>
      <w:r>
        <w:t>6</w:t>
      </w:r>
    </w:p>
    <w:p>
      <w:r>
        <w:t>23 lít diezel</w:t>
      </w:r>
    </w:p>
    <w:p>
      <w:r>
        <w:t>436.749</w:t>
      </w:r>
    </w:p>
    <w:p>
      <w:r>
        <w:t>1x3/4 lái xe</w:t>
      </w:r>
    </w:p>
    <w:p>
      <w:r>
        <w:t>931.000</w:t>
      </w:r>
    </w:p>
    <w:p>
      <w:r>
        <w:t>350.000</w:t>
      </w:r>
    </w:p>
    <w:p>
      <w:r>
        <w:t>337.000</w:t>
      </w:r>
    </w:p>
    <w:p>
      <w:r>
        <w:t>1.883.260</w:t>
      </w:r>
    </w:p>
    <w:p>
      <w:r>
        <w:t>1.870.260</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 kWh</w:t>
      </w:r>
    </w:p>
    <w:p>
      <w:r>
        <w:t>10.536</w:t>
      </w:r>
    </w:p>
    <w:p>
      <w:r>
        <w:t>1x3/7</w:t>
      </w:r>
    </w:p>
    <w:p>
      <w:r>
        <w:t>13.471</w:t>
      </w:r>
    </w:p>
    <w:p>
      <w:r>
        <w:t>253.000</w:t>
      </w:r>
    </w:p>
    <w:p>
      <w:r>
        <w:t>230.000</w:t>
      </w:r>
    </w:p>
    <w:p>
      <w:r>
        <w:t>281.216</w:t>
      </w:r>
    </w:p>
    <w:p>
      <w:r>
        <w:t>258.216</w:t>
      </w:r>
    </w:p>
    <w:p>
      <w:r>
        <w:t>301</w:t>
      </w:r>
    </w:p>
    <w:p>
      <w:r>
        <w:t>M107.0102</w:t>
      </w:r>
    </w:p>
    <w:p>
      <w:r>
        <w:t>D ≤ 42 mm (truyền động khí nén - chưa tính khí nén)</w:t>
      </w:r>
    </w:p>
    <w:p>
      <w:r>
        <w:t>240</w:t>
      </w:r>
    </w:p>
    <w:p>
      <w:r>
        <w:t>18</w:t>
      </w:r>
    </w:p>
    <w:p>
      <w:r>
        <w:t>8,5</w:t>
      </w:r>
    </w:p>
    <w:p>
      <w:r>
        <w:t>5</w:t>
      </w:r>
    </w:p>
    <w:p>
      <w:r>
        <w:t>1x3/7</w:t>
      </w:r>
    </w:p>
    <w:p>
      <w:r>
        <w:t>26.484</w:t>
      </w:r>
    </w:p>
    <w:p>
      <w:r>
        <w:t>253.000</w:t>
      </w:r>
    </w:p>
    <w:p>
      <w:r>
        <w:t>230.000</w:t>
      </w:r>
    </w:p>
    <w:p>
      <w:r>
        <w:t>287.760</w:t>
      </w:r>
    </w:p>
    <w:p>
      <w:r>
        <w:t>264.760</w:t>
      </w:r>
    </w:p>
    <w:p>
      <w:r>
        <w:t>302</w:t>
      </w:r>
    </w:p>
    <w:p>
      <w:r>
        <w:t>M107.0103</w:t>
      </w:r>
    </w:p>
    <w:p>
      <w:r>
        <w:t>D ≤ 42 mm (khoan SIG - chưa tính khí nén)</w:t>
      </w:r>
    </w:p>
    <w:p>
      <w:r>
        <w:t>240</w:t>
      </w:r>
    </w:p>
    <w:p>
      <w:r>
        <w:t>18</w:t>
      </w:r>
    </w:p>
    <w:p>
      <w:r>
        <w:t>6,5</w:t>
      </w:r>
    </w:p>
    <w:p>
      <w:r>
        <w:t>5</w:t>
      </w:r>
    </w:p>
    <w:p>
      <w:r>
        <w:t>1x3/7</w:t>
      </w:r>
    </w:p>
    <w:p>
      <w:r>
        <w:t>126.804</w:t>
      </w:r>
    </w:p>
    <w:p>
      <w:r>
        <w:t>253.000</w:t>
      </w:r>
    </w:p>
    <w:p>
      <w:r>
        <w:t>230.000</w:t>
      </w:r>
    </w:p>
    <w:p>
      <w:r>
        <w:t>399.353</w:t>
      </w:r>
    </w:p>
    <w:p>
      <w:r>
        <w:t>376.353</w:t>
      </w:r>
    </w:p>
    <w:p>
      <w:r>
        <w:t>303</w:t>
      </w:r>
    </w:p>
    <w:p>
      <w:r>
        <w:t>M107.0104</w:t>
      </w:r>
    </w:p>
    <w:p>
      <w:r>
        <w:t>Búa chèn (truyền động khí nén - chưa tính khí nén)</w:t>
      </w:r>
    </w:p>
    <w:p>
      <w:r>
        <w:t>240</w:t>
      </w:r>
    </w:p>
    <w:p>
      <w:r>
        <w:t>18</w:t>
      </w:r>
    </w:p>
    <w:p>
      <w:r>
        <w:t>8,5</w:t>
      </w:r>
    </w:p>
    <w:p>
      <w:r>
        <w:t>5</w:t>
      </w:r>
    </w:p>
    <w:p>
      <w:r>
        <w:t>1x3/7</w:t>
      </w:r>
    </w:p>
    <w:p>
      <w:r>
        <w:t>6.134</w:t>
      </w:r>
    </w:p>
    <w:p>
      <w:r>
        <w:t>253.000</w:t>
      </w:r>
    </w:p>
    <w:p>
      <w:r>
        <w:t>230.000</w:t>
      </w:r>
    </w:p>
    <w:p>
      <w:r>
        <w:t>261.051</w:t>
      </w:r>
    </w:p>
    <w:p>
      <w:r>
        <w:t>238.051</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1x3/7+1x4/7</w:t>
      </w:r>
    </w:p>
    <w:p>
      <w:r>
        <w:t>1.101.564</w:t>
      </w:r>
    </w:p>
    <w:p>
      <w:r>
        <w:t>554.000</w:t>
      </w:r>
    </w:p>
    <w:p>
      <w:r>
        <w:t>504.000</w:t>
      </w:r>
    </w:p>
    <w:p>
      <w:r>
        <w:t>1.598.446</w:t>
      </w:r>
    </w:p>
    <w:p>
      <w:r>
        <w:t>1.548.446</w:t>
      </w:r>
    </w:p>
    <w:p>
      <w:r>
        <w:t>305</w:t>
      </w:r>
    </w:p>
    <w:p>
      <w:r>
        <w:t>M107.0202</w:t>
      </w:r>
    </w:p>
    <w:p>
      <w:r>
        <w:t>D105-110 mm</w:t>
      </w:r>
    </w:p>
    <w:p>
      <w:r>
        <w:t>270</w:t>
      </w:r>
    </w:p>
    <w:p>
      <w:r>
        <w:t>17</w:t>
      </w:r>
    </w:p>
    <w:p>
      <w:r>
        <w:t>5,3</w:t>
      </w:r>
    </w:p>
    <w:p>
      <w:r>
        <w:t>5</w:t>
      </w:r>
    </w:p>
    <w:p>
      <w:r>
        <w:t>1x3/7+1x4/7</w:t>
      </w:r>
    </w:p>
    <w:p>
      <w:r>
        <w:t>1.376.725</w:t>
      </w:r>
    </w:p>
    <w:p>
      <w:r>
        <w:t>554.000</w:t>
      </w:r>
    </w:p>
    <w:p>
      <w:r>
        <w:t>504.000</w:t>
      </w:r>
    </w:p>
    <w:p>
      <w:r>
        <w:t>1.859.339</w:t>
      </w:r>
    </w:p>
    <w:p>
      <w:r>
        <w:t>1.809.339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 lít diezel</w:t>
      </w:r>
    </w:p>
    <w:p>
      <w:r>
        <w:t>1.595.083</w:t>
      </w:r>
    </w:p>
    <w:p>
      <w:r>
        <w:t>1x4/7+1x7/7</w:t>
      </w:r>
    </w:p>
    <w:p>
      <w:r>
        <w:t>11.436.520</w:t>
      </w:r>
    </w:p>
    <w:p>
      <w:r>
        <w:t>795.000</w:t>
      </w:r>
    </w:p>
    <w:p>
      <w:r>
        <w:t>723.000</w:t>
      </w:r>
    </w:p>
    <w:p>
      <w:r>
        <w:t>11.057.761</w:t>
      </w:r>
    </w:p>
    <w:p>
      <w:r>
        <w:t>10.985.761</w:t>
      </w:r>
    </w:p>
    <w:p>
      <w:r>
        <w:t>307</w:t>
      </w:r>
    </w:p>
    <w:p>
      <w:r>
        <w:t>M107.0302</w:t>
      </w:r>
    </w:p>
    <w:p>
      <w:r>
        <w:t>D 45 mm (3 cần - 255 cv)</w:t>
      </w:r>
    </w:p>
    <w:p>
      <w:r>
        <w:t>285</w:t>
      </w:r>
    </w:p>
    <w:p>
      <w:r>
        <w:t>13</w:t>
      </w:r>
    </w:p>
    <w:p>
      <w:r>
        <w:t>3,9</w:t>
      </w:r>
    </w:p>
    <w:p>
      <w:r>
        <w:t>6</w:t>
      </w:r>
    </w:p>
    <w:p>
      <w:r>
        <w:t>138 lít diezel</w:t>
      </w:r>
    </w:p>
    <w:p>
      <w:r>
        <w:t>2.620.493</w:t>
      </w:r>
    </w:p>
    <w:p>
      <w:r>
        <w:t>1x4/7+1x7/7</w:t>
      </w:r>
    </w:p>
    <w:p>
      <w:r>
        <w:t>16.668.260</w:t>
      </w:r>
    </w:p>
    <w:p>
      <w:r>
        <w:t>795.000</w:t>
      </w:r>
    </w:p>
    <w:p>
      <w:r>
        <w:t>723.000</w:t>
      </w:r>
    </w:p>
    <w:p>
      <w:r>
        <w:t>16.048.280</w:t>
      </w:r>
    </w:p>
    <w:p>
      <w:r>
        <w:t>15.976.280</w:t>
      </w:r>
    </w:p>
    <w:p>
      <w:r>
        <w:t>M107.0400</w:t>
      </w:r>
    </w:p>
    <w:p>
      <w:r>
        <w:t>Máy khoan néo   - độ sâu khoan:</w:t>
      </w:r>
    </w:p>
    <w:p>
      <w:r>
        <w:t>308</w:t>
      </w:r>
    </w:p>
    <w:p>
      <w:r>
        <w:t>M107.0401</w:t>
      </w:r>
    </w:p>
    <w:p>
      <w:r>
        <w:t>H 3,5 m (80 cv)</w:t>
      </w:r>
    </w:p>
    <w:p>
      <w:r>
        <w:t>285</w:t>
      </w:r>
    </w:p>
    <w:p>
      <w:r>
        <w:t>13</w:t>
      </w:r>
    </w:p>
    <w:p>
      <w:r>
        <w:t>3,9</w:t>
      </w:r>
    </w:p>
    <w:p>
      <w:r>
        <w:t>6</w:t>
      </w:r>
    </w:p>
    <w:p>
      <w:r>
        <w:t>38 lít diezel</w:t>
      </w:r>
    </w:p>
    <w:p>
      <w:r>
        <w:t>721.585</w:t>
      </w:r>
    </w:p>
    <w:p>
      <w:r>
        <w:t>1x4/7+1x7/7</w:t>
      </w:r>
    </w:p>
    <w:p>
      <w:r>
        <w:t>12.651.359</w:t>
      </w:r>
    </w:p>
    <w:p>
      <w:r>
        <w:t>795.000</w:t>
      </w:r>
    </w:p>
    <w:p>
      <w:r>
        <w:t>723.000</w:t>
      </w:r>
    </w:p>
    <w:p>
      <w:r>
        <w:t>11.104.983</w:t>
      </w:r>
    </w:p>
    <w:p>
      <w:r>
        <w:t>11.032.983</w:t>
      </w:r>
    </w:p>
    <w:p>
      <w:r>
        <w:t>M107.0500</w:t>
      </w:r>
    </w:p>
    <w:p>
      <w:r>
        <w:t>Máy khoan ROBBIN, đường kính khoan:</w:t>
      </w:r>
    </w:p>
    <w:p>
      <w:r>
        <w:t>309</w:t>
      </w:r>
    </w:p>
    <w:p>
      <w:r>
        <w:t>M107.0501</w:t>
      </w:r>
    </w:p>
    <w:p>
      <w:r>
        <w:t>D 2,4 m (250 kW)</w:t>
      </w:r>
    </w:p>
    <w:p>
      <w:r>
        <w:t>240</w:t>
      </w:r>
    </w:p>
    <w:p>
      <w:r>
        <w:t>13</w:t>
      </w:r>
    </w:p>
    <w:p>
      <w:r>
        <w:t>3,2</w:t>
      </w:r>
    </w:p>
    <w:p>
      <w:r>
        <w:t>6</w:t>
      </w:r>
    </w:p>
    <w:p>
      <w:r>
        <w:t>675 kWh</w:t>
      </w:r>
    </w:p>
    <w:p>
      <w:r>
        <w:t>1.422.312</w:t>
      </w:r>
    </w:p>
    <w:p>
      <w:r>
        <w:t>1x4/7+1x7/7</w:t>
      </w:r>
    </w:p>
    <w:p>
      <w:r>
        <w:t>41.605.242</w:t>
      </w:r>
    </w:p>
    <w:p>
      <w:r>
        <w:t>795.000</w:t>
      </w:r>
    </w:p>
    <w:p>
      <w:r>
        <w:t>723.000</w:t>
      </w:r>
    </w:p>
    <w:p>
      <w:r>
        <w:t>38.448.544</w:t>
      </w:r>
    </w:p>
    <w:p>
      <w:r>
        <w:t>38.376.544</w:t>
      </w:r>
    </w:p>
    <w:p>
      <w:r>
        <w:t>M107.0600</w:t>
      </w:r>
    </w:p>
    <w:p>
      <w:r>
        <w:t>Tổ hợp dàn khoan neo, công suất:</w:t>
      </w:r>
    </w:p>
    <w:p>
      <w:r>
        <w:t>310</w:t>
      </w:r>
    </w:p>
    <w:p>
      <w:r>
        <w:t>M107.0601</w:t>
      </w:r>
    </w:p>
    <w:p>
      <w:r>
        <w:t>9 kW</w:t>
      </w:r>
    </w:p>
    <w:p>
      <w:r>
        <w:t>240</w:t>
      </w:r>
    </w:p>
    <w:p>
      <w:r>
        <w:t>18</w:t>
      </w:r>
    </w:p>
    <w:p>
      <w:r>
        <w:t>1,8</w:t>
      </w:r>
    </w:p>
    <w:p>
      <w:r>
        <w:t>6</w:t>
      </w:r>
    </w:p>
    <w:p>
      <w:r>
        <w:t>16 kWh</w:t>
      </w:r>
    </w:p>
    <w:p>
      <w:r>
        <w:t>33.714</w:t>
      </w:r>
    </w:p>
    <w:p>
      <w:r>
        <w:t>1x4/7</w:t>
      </w:r>
    </w:p>
    <w:p>
      <w:r>
        <w:t>2.207.026</w:t>
      </w:r>
    </w:p>
    <w:p>
      <w:r>
        <w:t>301.000</w:t>
      </w:r>
    </w:p>
    <w:p>
      <w:r>
        <w:t>274.000</w:t>
      </w:r>
    </w:p>
    <w:p>
      <w:r>
        <w:t>2.541.740</w:t>
      </w:r>
    </w:p>
    <w:p>
      <w:r>
        <w:t>2.514.740</w:t>
      </w:r>
    </w:p>
    <w:p>
      <w:r>
        <w:t>M107.0700</w:t>
      </w:r>
    </w:p>
    <w:p>
      <w:r>
        <w:t>Máy khoan tạo lỗ neo gia cố mái ta luy:</w:t>
      </w:r>
    </w:p>
    <w:p>
      <w:r>
        <w:t>311</w:t>
      </w:r>
    </w:p>
    <w:p>
      <w:r>
        <w:t>M107.0701</w:t>
      </w:r>
    </w:p>
    <w:p>
      <w:r>
        <w:t>YG 60</w:t>
      </w:r>
    </w:p>
    <w:p>
      <w:r>
        <w:t>250</w:t>
      </w:r>
    </w:p>
    <w:p>
      <w:r>
        <w:t>13</w:t>
      </w:r>
    </w:p>
    <w:p>
      <w:r>
        <w:t>4,5</w:t>
      </w:r>
    </w:p>
    <w:p>
      <w:r>
        <w:t>5</w:t>
      </w:r>
    </w:p>
    <w:p>
      <w:r>
        <w:t>28 lít diezel</w:t>
      </w:r>
    </w:p>
    <w:p>
      <w:r>
        <w:t>531.694</w:t>
      </w:r>
    </w:p>
    <w:p>
      <w:r>
        <w:t>1x3/7+1x4/7</w:t>
      </w:r>
    </w:p>
    <w:p>
      <w:r>
        <w:t>1.043.321</w:t>
      </w:r>
    </w:p>
    <w:p>
      <w:r>
        <w:t>554.000</w:t>
      </w:r>
    </w:p>
    <w:p>
      <w:r>
        <w:t>504.000</w:t>
      </w:r>
    </w:p>
    <w:p>
      <w:r>
        <w:t>1.970.430</w:t>
      </w:r>
    </w:p>
    <w:p>
      <w:r>
        <w:t>1.920.430</w:t>
      </w:r>
    </w:p>
    <w:p>
      <w:r>
        <w:t>M107.0800</w:t>
      </w:r>
    </w:p>
    <w:p>
      <w:r>
        <w:t>Máy khoan dẫn chuyên dụng</w:t>
      </w:r>
    </w:p>
    <w:p>
      <w:r>
        <w:t>312</w:t>
      </w:r>
    </w:p>
    <w:p>
      <w:r>
        <w:t>M107.0801</w:t>
      </w:r>
    </w:p>
    <w:p>
      <w:r>
        <w:t>HCR1200-EDII</w:t>
      </w:r>
    </w:p>
    <w:p>
      <w:r>
        <w:t>285</w:t>
      </w:r>
    </w:p>
    <w:p>
      <w:r>
        <w:t>13</w:t>
      </w:r>
    </w:p>
    <w:p>
      <w:r>
        <w:t>5,2</w:t>
      </w:r>
    </w:p>
    <w:p>
      <w:r>
        <w:t>5</w:t>
      </w:r>
    </w:p>
    <w:p>
      <w:r>
        <w:t>332 lít diezel</w:t>
      </w:r>
    </w:p>
    <w:p>
      <w:r>
        <w:t>6.304.375</w:t>
      </w:r>
    </w:p>
    <w:p>
      <w:r>
        <w:t>1x4/7</w:t>
      </w:r>
    </w:p>
    <w:p>
      <w:r>
        <w:t>5.660.000</w:t>
      </w:r>
    </w:p>
    <w:p>
      <w:r>
        <w:t>301.000</w:t>
      </w:r>
    </w:p>
    <w:p>
      <w:r>
        <w:t>274.000</w:t>
      </w:r>
    </w:p>
    <w:p>
      <w:r>
        <w:t>10.954.638</w:t>
      </w:r>
    </w:p>
    <w:p>
      <w:r>
        <w:t>10.927.638</w:t>
      </w:r>
    </w:p>
    <w:p>
      <w:r>
        <w:t>313</w:t>
      </w:r>
    </w:p>
    <w:p>
      <w:r>
        <w:t>M107.0803</w:t>
      </w:r>
    </w:p>
    <w:p>
      <w:r>
        <w:t>Máy khoan XY- 1A (phục vụ công tác xây dựng)</w:t>
      </w:r>
    </w:p>
    <w:p>
      <w:r>
        <w:t>180</w:t>
      </w:r>
    </w:p>
    <w:p>
      <w:r>
        <w:t>10</w:t>
      </w:r>
    </w:p>
    <w:p>
      <w:r>
        <w:t>5</w:t>
      </w:r>
    </w:p>
    <w:p>
      <w:r>
        <w:t>5</w:t>
      </w:r>
    </w:p>
    <w:p>
      <w:r>
        <w:t>20,4 lít diezel</w:t>
      </w:r>
    </w:p>
    <w:p>
      <w:r>
        <w:t>387.377</w:t>
      </w:r>
    </w:p>
    <w:p>
      <w:r>
        <w:t>1x4/7</w:t>
      </w:r>
    </w:p>
    <w:p>
      <w:r>
        <w:t>102.500</w:t>
      </w:r>
    </w:p>
    <w:p>
      <w:r>
        <w:t>301.000</w:t>
      </w:r>
    </w:p>
    <w:p>
      <w:r>
        <w:t>274.000</w:t>
      </w:r>
    </w:p>
    <w:p>
      <w:r>
        <w:t>796.572</w:t>
      </w:r>
    </w:p>
    <w:p>
      <w:r>
        <w:t>769.572</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 lít diezel</w:t>
      </w:r>
    </w:p>
    <w:p>
      <w:r>
        <w:t>37.978</w:t>
      </w:r>
    </w:p>
    <w:p>
      <w:r>
        <w:t>1x3/7</w:t>
      </w:r>
    </w:p>
    <w:p>
      <w:r>
        <w:t>8.369</w:t>
      </w:r>
    </w:p>
    <w:p>
      <w:r>
        <w:t>253.000</w:t>
      </w:r>
    </w:p>
    <w:p>
      <w:r>
        <w:t>230.000</w:t>
      </w:r>
    </w:p>
    <w:p>
      <w:r>
        <w:t>301.907</w:t>
      </w:r>
    </w:p>
    <w:p>
      <w:r>
        <w:t>278.907</w:t>
      </w:r>
    </w:p>
    <w:p>
      <w:r>
        <w:t>315</w:t>
      </w:r>
    </w:p>
    <w:p>
      <w:r>
        <w:t>M108.0102</w:t>
      </w:r>
    </w:p>
    <w:p>
      <w:r>
        <w:t>6,25 kVA</w:t>
      </w:r>
    </w:p>
    <w:p>
      <w:r>
        <w:t>170</w:t>
      </w:r>
    </w:p>
    <w:p>
      <w:r>
        <w:t>13</w:t>
      </w:r>
    </w:p>
    <w:p>
      <w:r>
        <w:t>4,2</w:t>
      </w:r>
    </w:p>
    <w:p>
      <w:r>
        <w:t>5</w:t>
      </w:r>
    </w:p>
    <w:p>
      <w:r>
        <w:t>5 lít diezel</w:t>
      </w:r>
    </w:p>
    <w:p>
      <w:r>
        <w:t>94.945</w:t>
      </w:r>
    </w:p>
    <w:p>
      <w:r>
        <w:t>1x3/7</w:t>
      </w:r>
    </w:p>
    <w:p>
      <w:r>
        <w:t>28.433</w:t>
      </w:r>
    </w:p>
    <w:p>
      <w:r>
        <w:t>253.000</w:t>
      </w:r>
    </w:p>
    <w:p>
      <w:r>
        <w:t>230.000</w:t>
      </w:r>
    </w:p>
    <w:p>
      <w:r>
        <w:t>385.076</w:t>
      </w:r>
    </w:p>
    <w:p>
      <w:r>
        <w:t>362.076</w:t>
      </w:r>
    </w:p>
    <w:p>
      <w:r>
        <w:t>316</w:t>
      </w:r>
    </w:p>
    <w:p>
      <w:r>
        <w:t>M108.0103</w:t>
      </w:r>
    </w:p>
    <w:p>
      <w:r>
        <w:t>37,5 kVA</w:t>
      </w:r>
    </w:p>
    <w:p>
      <w:r>
        <w:t>170</w:t>
      </w:r>
    </w:p>
    <w:p>
      <w:r>
        <w:t>12</w:t>
      </w:r>
    </w:p>
    <w:p>
      <w:r>
        <w:t>3,9</w:t>
      </w:r>
    </w:p>
    <w:p>
      <w:r>
        <w:t>5</w:t>
      </w:r>
    </w:p>
    <w:p>
      <w:r>
        <w:t>24 lít diezel</w:t>
      </w:r>
    </w:p>
    <w:p>
      <w:r>
        <w:t>455.738</w:t>
      </w:r>
    </w:p>
    <w:p>
      <w:r>
        <w:t>1x3/7</w:t>
      </w:r>
    </w:p>
    <w:p>
      <w:r>
        <w:t>117.173</w:t>
      </w:r>
    </w:p>
    <w:p>
      <w:r>
        <w:t>253.000</w:t>
      </w:r>
    </w:p>
    <w:p>
      <w:r>
        <w:t>230.000</w:t>
      </w:r>
    </w:p>
    <w:p>
      <w:r>
        <w:t>844.521</w:t>
      </w:r>
    </w:p>
    <w:p>
      <w:r>
        <w:t>821.521</w:t>
      </w:r>
    </w:p>
    <w:p>
      <w:r>
        <w:t>317</w:t>
      </w:r>
    </w:p>
    <w:p>
      <w:r>
        <w:t>M108.0104</w:t>
      </w:r>
    </w:p>
    <w:p>
      <w:r>
        <w:t>62,5 kVA</w:t>
      </w:r>
    </w:p>
    <w:p>
      <w:r>
        <w:t>170</w:t>
      </w:r>
    </w:p>
    <w:p>
      <w:r>
        <w:t>12</w:t>
      </w:r>
    </w:p>
    <w:p>
      <w:r>
        <w:t>3,9</w:t>
      </w:r>
    </w:p>
    <w:p>
      <w:r>
        <w:t>5</w:t>
      </w:r>
    </w:p>
    <w:p>
      <w:r>
        <w:t>36 lít diezel</w:t>
      </w:r>
    </w:p>
    <w:p>
      <w:r>
        <w:t>683.607</w:t>
      </w:r>
    </w:p>
    <w:p>
      <w:r>
        <w:t>1x3/7</w:t>
      </w:r>
    </w:p>
    <w:p>
      <w:r>
        <w:t>172.893</w:t>
      </w:r>
    </w:p>
    <w:p>
      <w:r>
        <w:t>253.000</w:t>
      </w:r>
    </w:p>
    <w:p>
      <w:r>
        <w:t>230.000</w:t>
      </w:r>
    </w:p>
    <w:p>
      <w:r>
        <w:t>1.136.959</w:t>
      </w:r>
    </w:p>
    <w:p>
      <w:r>
        <w:t>1.113.959</w:t>
      </w:r>
    </w:p>
    <w:p>
      <w:r>
        <w:t>318</w:t>
      </w:r>
    </w:p>
    <w:p>
      <w:r>
        <w:t>M108.0105</w:t>
      </w:r>
    </w:p>
    <w:p>
      <w:r>
        <w:t>93,75 kVA</w:t>
      </w:r>
    </w:p>
    <w:p>
      <w:r>
        <w:t>170</w:t>
      </w:r>
    </w:p>
    <w:p>
      <w:r>
        <w:t>11</w:t>
      </w:r>
    </w:p>
    <w:p>
      <w:r>
        <w:t>3,6</w:t>
      </w:r>
    </w:p>
    <w:p>
      <w:r>
        <w:t>5</w:t>
      </w:r>
    </w:p>
    <w:p>
      <w:r>
        <w:t>45 lít diezel</w:t>
      </w:r>
    </w:p>
    <w:p>
      <w:r>
        <w:t>854.509</w:t>
      </w:r>
    </w:p>
    <w:p>
      <w:r>
        <w:t>1x4/7</w:t>
      </w:r>
    </w:p>
    <w:p>
      <w:r>
        <w:t>244.894</w:t>
      </w:r>
    </w:p>
    <w:p>
      <w:r>
        <w:t>301.000</w:t>
      </w:r>
    </w:p>
    <w:p>
      <w:r>
        <w:t>274.000</w:t>
      </w:r>
    </w:p>
    <w:p>
      <w:r>
        <w:t>1.422.011</w:t>
      </w:r>
    </w:p>
    <w:p>
      <w:r>
        <w:t>1.395.011</w:t>
      </w:r>
    </w:p>
    <w:p>
      <w:r>
        <w:t>319</w:t>
      </w:r>
    </w:p>
    <w:p>
      <w:r>
        <w:t>M108.0106</w:t>
      </w:r>
    </w:p>
    <w:p>
      <w:r>
        <w:t>150kVA</w:t>
      </w:r>
    </w:p>
    <w:p>
      <w:r>
        <w:t>170</w:t>
      </w:r>
    </w:p>
    <w:p>
      <w:r>
        <w:t>10</w:t>
      </w:r>
    </w:p>
    <w:p>
      <w:r>
        <w:t>3,3</w:t>
      </w:r>
    </w:p>
    <w:p>
      <w:r>
        <w:t>5</w:t>
      </w:r>
    </w:p>
    <w:p>
      <w:r>
        <w:t>76 lít diezel</w:t>
      </w:r>
    </w:p>
    <w:p>
      <w:r>
        <w:t>1.443.170</w:t>
      </w:r>
    </w:p>
    <w:p>
      <w:r>
        <w:t>1x4/7</w:t>
      </w:r>
    </w:p>
    <w:p>
      <w:r>
        <w:t>320.678</w:t>
      </w:r>
    </w:p>
    <w:p>
      <w:r>
        <w:t>301.000</w:t>
      </w:r>
    </w:p>
    <w:p>
      <w:r>
        <w:t>274.000</w:t>
      </w:r>
    </w:p>
    <w:p>
      <w:r>
        <w:t>2.070.507</w:t>
      </w:r>
    </w:p>
    <w:p>
      <w:r>
        <w:t>2.043.507</w:t>
      </w:r>
    </w:p>
    <w:p>
      <w:r>
        <w:t>320</w:t>
      </w:r>
    </w:p>
    <w:p>
      <w:r>
        <w:t>M108.0107</w:t>
      </w:r>
    </w:p>
    <w:p>
      <w:r>
        <w:t>250 kVA</w:t>
      </w:r>
    </w:p>
    <w:p>
      <w:r>
        <w:t>170</w:t>
      </w:r>
    </w:p>
    <w:p>
      <w:r>
        <w:t>10</w:t>
      </w:r>
    </w:p>
    <w:p>
      <w:r>
        <w:t>3,3</w:t>
      </w:r>
    </w:p>
    <w:p>
      <w:r>
        <w:t>5</w:t>
      </w:r>
    </w:p>
    <w:p>
      <w:r>
        <w:t>106 lít diezel</w:t>
      </w:r>
    </w:p>
    <w:p>
      <w:r>
        <w:t>2.012.842</w:t>
      </w:r>
    </w:p>
    <w:p>
      <w:r>
        <w:t>1x4/7</w:t>
      </w:r>
    </w:p>
    <w:p>
      <w:r>
        <w:t>335.697</w:t>
      </w:r>
    </w:p>
    <w:p>
      <w:r>
        <w:t>301.000</w:t>
      </w:r>
    </w:p>
    <w:p>
      <w:r>
        <w:t>274.000</w:t>
      </w:r>
    </w:p>
    <w:p>
      <w:r>
        <w:t>2.655.464</w:t>
      </w:r>
    </w:p>
    <w:p>
      <w:r>
        <w:t>2.628.464</w:t>
      </w:r>
    </w:p>
    <w:p>
      <w:r>
        <w:t>M108.0200</w:t>
      </w:r>
    </w:p>
    <w:p>
      <w:r>
        <w:t>Máy nén khí,   động cơ xăng -   năng suất:</w:t>
      </w:r>
    </w:p>
    <w:p>
      <w:r>
        <w:t>321</w:t>
      </w:r>
    </w:p>
    <w:p>
      <w:r>
        <w:t>M108.0201</w:t>
      </w:r>
    </w:p>
    <w:p>
      <w:r>
        <w:t>120 m 3 /h</w:t>
      </w:r>
    </w:p>
    <w:p>
      <w:r>
        <w:t>180</w:t>
      </w:r>
    </w:p>
    <w:p>
      <w:r>
        <w:t>11</w:t>
      </w:r>
    </w:p>
    <w:p>
      <w:r>
        <w:t>5</w:t>
      </w:r>
    </w:p>
    <w:p>
      <w:r>
        <w:t>5</w:t>
      </w:r>
    </w:p>
    <w:p>
      <w:r>
        <w:t>14 lít xăng</w:t>
      </w:r>
    </w:p>
    <w:p>
      <w:r>
        <w:t>281.573</w:t>
      </w:r>
    </w:p>
    <w:p>
      <w:r>
        <w:t>1x4/7</w:t>
      </w:r>
    </w:p>
    <w:p>
      <w:r>
        <w:t>71.198</w:t>
      </w:r>
    </w:p>
    <w:p>
      <w:r>
        <w:t>301.000</w:t>
      </w:r>
    </w:p>
    <w:p>
      <w:r>
        <w:t>274.000</w:t>
      </w:r>
    </w:p>
    <w:p>
      <w:r>
        <w:t>661.286</w:t>
      </w:r>
    </w:p>
    <w:p>
      <w:r>
        <w:t>634.286</w:t>
      </w:r>
    </w:p>
    <w:p>
      <w:r>
        <w:t>322</w:t>
      </w:r>
    </w:p>
    <w:p>
      <w:r>
        <w:t>M108.0202</w:t>
      </w:r>
    </w:p>
    <w:p>
      <w:r>
        <w:t>600 m 3 /h</w:t>
      </w:r>
    </w:p>
    <w:p>
      <w:r>
        <w:t>180</w:t>
      </w:r>
    </w:p>
    <w:p>
      <w:r>
        <w:t>10</w:t>
      </w:r>
    </w:p>
    <w:p>
      <w:r>
        <w:t>4,6</w:t>
      </w:r>
    </w:p>
    <w:p>
      <w:r>
        <w:t>5</w:t>
      </w:r>
    </w:p>
    <w:p>
      <w:r>
        <w:t>46 lít xăng</w:t>
      </w:r>
    </w:p>
    <w:p>
      <w:r>
        <w:t>925.169</w:t>
      </w:r>
    </w:p>
    <w:p>
      <w:r>
        <w:t>1x4/7</w:t>
      </w:r>
    </w:p>
    <w:p>
      <w:r>
        <w:t>374.105</w:t>
      </w:r>
    </w:p>
    <w:p>
      <w:r>
        <w:t>301.000</w:t>
      </w:r>
    </w:p>
    <w:p>
      <w:r>
        <w:t>274.000</w:t>
      </w:r>
    </w:p>
    <w:p>
      <w:r>
        <w:t>1.612.744</w:t>
      </w:r>
    </w:p>
    <w:p>
      <w:r>
        <w:t>1.585.744</w:t>
      </w:r>
    </w:p>
    <w:p>
      <w:r>
        <w:t>M108.0300</w:t>
      </w:r>
    </w:p>
    <w:p>
      <w:r>
        <w:t>Máy nén khí,   động cơ diezel -   năng suất:</w:t>
      </w:r>
    </w:p>
    <w:p>
      <w:r>
        <w:t>323</w:t>
      </w:r>
    </w:p>
    <w:p>
      <w:r>
        <w:t>M108.0301</w:t>
      </w:r>
    </w:p>
    <w:p>
      <w:r>
        <w:t>120 m 3 /h</w:t>
      </w:r>
    </w:p>
    <w:p>
      <w:r>
        <w:t>180</w:t>
      </w:r>
    </w:p>
    <w:p>
      <w:r>
        <w:t>11</w:t>
      </w:r>
    </w:p>
    <w:p>
      <w:r>
        <w:t>5,4</w:t>
      </w:r>
    </w:p>
    <w:p>
      <w:r>
        <w:t>5</w:t>
      </w:r>
    </w:p>
    <w:p>
      <w:r>
        <w:t>14 lít diezel</w:t>
      </w:r>
    </w:p>
    <w:p>
      <w:r>
        <w:t>265.847</w:t>
      </w:r>
    </w:p>
    <w:p>
      <w:r>
        <w:t>1x4/7</w:t>
      </w:r>
    </w:p>
    <w:p>
      <w:r>
        <w:t>77.045</w:t>
      </w:r>
    </w:p>
    <w:p>
      <w:r>
        <w:t>301.000</w:t>
      </w:r>
    </w:p>
    <w:p>
      <w:r>
        <w:t>274.000</w:t>
      </w:r>
    </w:p>
    <w:p>
      <w:r>
        <w:t>653.737</w:t>
      </w:r>
    </w:p>
    <w:p>
      <w:r>
        <w:t>626.737</w:t>
      </w:r>
    </w:p>
    <w:p>
      <w:r>
        <w:t>324</w:t>
      </w:r>
    </w:p>
    <w:p>
      <w:r>
        <w:t>M108.0302</w:t>
      </w:r>
    </w:p>
    <w:p>
      <w:r>
        <w:t>240 m 3 /h</w:t>
      </w:r>
    </w:p>
    <w:p>
      <w:r>
        <w:t>180</w:t>
      </w:r>
    </w:p>
    <w:p>
      <w:r>
        <w:t>11</w:t>
      </w:r>
    </w:p>
    <w:p>
      <w:r>
        <w:t>5,4</w:t>
      </w:r>
    </w:p>
    <w:p>
      <w:r>
        <w:t>5</w:t>
      </w:r>
    </w:p>
    <w:p>
      <w:r>
        <w:t>28 lít diezel</w:t>
      </w:r>
    </w:p>
    <w:p>
      <w:r>
        <w:t>531.694</w:t>
      </w:r>
    </w:p>
    <w:p>
      <w:r>
        <w:t>1x4/7</w:t>
      </w:r>
    </w:p>
    <w:p>
      <w:r>
        <w:t>156.842</w:t>
      </w:r>
    </w:p>
    <w:p>
      <w:r>
        <w:t>301.000</w:t>
      </w:r>
    </w:p>
    <w:p>
      <w:r>
        <w:t>274.000</w:t>
      </w:r>
    </w:p>
    <w:p>
      <w:r>
        <w:t>1.009.577</w:t>
      </w:r>
    </w:p>
    <w:p>
      <w:r>
        <w:t>982.577</w:t>
      </w:r>
    </w:p>
    <w:p>
      <w:r>
        <w:t>325</w:t>
      </w:r>
    </w:p>
    <w:p>
      <w:r>
        <w:t>M108.0303</w:t>
      </w:r>
    </w:p>
    <w:p>
      <w:r>
        <w:t>360 m 3 /h</w:t>
      </w:r>
    </w:p>
    <w:p>
      <w:r>
        <w:t>180</w:t>
      </w:r>
    </w:p>
    <w:p>
      <w:r>
        <w:t>11</w:t>
      </w:r>
    </w:p>
    <w:p>
      <w:r>
        <w:t>5,4</w:t>
      </w:r>
    </w:p>
    <w:p>
      <w:r>
        <w:t>5</w:t>
      </w:r>
    </w:p>
    <w:p>
      <w:r>
        <w:t>35 lít diezel</w:t>
      </w:r>
    </w:p>
    <w:p>
      <w:r>
        <w:t>664.618</w:t>
      </w:r>
    </w:p>
    <w:p>
      <w:r>
        <w:t>1x4/7</w:t>
      </w:r>
    </w:p>
    <w:p>
      <w:r>
        <w:t>217.034</w:t>
      </w:r>
    </w:p>
    <w:p>
      <w:r>
        <w:t>301.000</w:t>
      </w:r>
    </w:p>
    <w:p>
      <w:r>
        <w:t>274.000</w:t>
      </w:r>
    </w:p>
    <w:p>
      <w:r>
        <w:t>1.210.384</w:t>
      </w:r>
    </w:p>
    <w:p>
      <w:r>
        <w:t>1.183.384</w:t>
      </w:r>
    </w:p>
    <w:p>
      <w:r>
        <w:t>326</w:t>
      </w:r>
    </w:p>
    <w:p>
      <w:r>
        <w:t>M108.0304</w:t>
      </w:r>
    </w:p>
    <w:p>
      <w:r>
        <w:t>420 m 3 /h</w:t>
      </w:r>
    </w:p>
    <w:p>
      <w:r>
        <w:t>180</w:t>
      </w:r>
    </w:p>
    <w:p>
      <w:r>
        <w:t>11</w:t>
      </w:r>
    </w:p>
    <w:p>
      <w:r>
        <w:t>5,4</w:t>
      </w:r>
    </w:p>
    <w:p>
      <w:r>
        <w:t>5</w:t>
      </w:r>
    </w:p>
    <w:p>
      <w:r>
        <w:t>38 lít diezel</w:t>
      </w:r>
    </w:p>
    <w:p>
      <w:r>
        <w:t>721.585</w:t>
      </w:r>
    </w:p>
    <w:p>
      <w:r>
        <w:t>1x4/7</w:t>
      </w:r>
    </w:p>
    <w:p>
      <w:r>
        <w:t>281.811</w:t>
      </w:r>
    </w:p>
    <w:p>
      <w:r>
        <w:t>301.000</w:t>
      </w:r>
    </w:p>
    <w:p>
      <w:r>
        <w:t>274.000</w:t>
      </w:r>
    </w:p>
    <w:p>
      <w:r>
        <w:t>1.340.405</w:t>
      </w:r>
    </w:p>
    <w:p>
      <w:r>
        <w:t>1.313.405</w:t>
      </w:r>
    </w:p>
    <w:p>
      <w:r>
        <w:t>327</w:t>
      </w:r>
    </w:p>
    <w:p>
      <w:r>
        <w:t>M108.0305</w:t>
      </w:r>
    </w:p>
    <w:p>
      <w:r>
        <w:t>540 m 3 /h</w:t>
      </w:r>
    </w:p>
    <w:p>
      <w:r>
        <w:t>180</w:t>
      </w:r>
    </w:p>
    <w:p>
      <w:r>
        <w:t>11</w:t>
      </w:r>
    </w:p>
    <w:p>
      <w:r>
        <w:t>5,4</w:t>
      </w:r>
    </w:p>
    <w:p>
      <w:r>
        <w:t>5</w:t>
      </w:r>
    </w:p>
    <w:p>
      <w:r>
        <w:t>44 lít diezel</w:t>
      </w:r>
    </w:p>
    <w:p>
      <w:r>
        <w:t>835.520</w:t>
      </w:r>
    </w:p>
    <w:p>
      <w:r>
        <w:t>1x4/7</w:t>
      </w:r>
    </w:p>
    <w:p>
      <w:r>
        <w:t>321.366</w:t>
      </w:r>
    </w:p>
    <w:p>
      <w:r>
        <w:t>301.000</w:t>
      </w:r>
    </w:p>
    <w:p>
      <w:r>
        <w:t>274.000</w:t>
      </w:r>
    </w:p>
    <w:p>
      <w:r>
        <w:t>1.498.949</w:t>
      </w:r>
    </w:p>
    <w:p>
      <w:r>
        <w:t>1.471.949</w:t>
      </w:r>
    </w:p>
    <w:p>
      <w:r>
        <w:t>328</w:t>
      </w:r>
    </w:p>
    <w:p>
      <w:r>
        <w:t>M108.0306</w:t>
      </w:r>
    </w:p>
    <w:p>
      <w:r>
        <w:t>600 m 3 /h</w:t>
      </w:r>
    </w:p>
    <w:p>
      <w:r>
        <w:t>180</w:t>
      </w:r>
    </w:p>
    <w:p>
      <w:r>
        <w:t>10</w:t>
      </w:r>
    </w:p>
    <w:p>
      <w:r>
        <w:t>5</w:t>
      </w:r>
    </w:p>
    <w:p>
      <w:r>
        <w:t>5</w:t>
      </w:r>
    </w:p>
    <w:p>
      <w:r>
        <w:t>47 lít diezel</w:t>
      </w:r>
    </w:p>
    <w:p>
      <w:r>
        <w:t>892.487</w:t>
      </w:r>
    </w:p>
    <w:p>
      <w:r>
        <w:t>1x4/7</w:t>
      </w:r>
    </w:p>
    <w:p>
      <w:r>
        <w:t>410.793</w:t>
      </w:r>
    </w:p>
    <w:p>
      <w:r>
        <w:t>301.000</w:t>
      </w:r>
    </w:p>
    <w:p>
      <w:r>
        <w:t>274.000</w:t>
      </w:r>
    </w:p>
    <w:p>
      <w:r>
        <w:t>1.627.102</w:t>
      </w:r>
    </w:p>
    <w:p>
      <w:r>
        <w:t>1.600.102</w:t>
      </w:r>
    </w:p>
    <w:p>
      <w:r>
        <w:t>329</w:t>
      </w:r>
    </w:p>
    <w:p>
      <w:r>
        <w:t>M108.0307</w:t>
      </w:r>
    </w:p>
    <w:p>
      <w:r>
        <w:t>660 m 3 /h</w:t>
      </w:r>
    </w:p>
    <w:p>
      <w:r>
        <w:t>180</w:t>
      </w:r>
    </w:p>
    <w:p>
      <w:r>
        <w:t>10</w:t>
      </w:r>
    </w:p>
    <w:p>
      <w:r>
        <w:t>5</w:t>
      </w:r>
    </w:p>
    <w:p>
      <w:r>
        <w:t>5</w:t>
      </w:r>
    </w:p>
    <w:p>
      <w:r>
        <w:t>50 lít diezel</w:t>
      </w:r>
    </w:p>
    <w:p>
      <w:r>
        <w:t>949.454</w:t>
      </w:r>
    </w:p>
    <w:p>
      <w:r>
        <w:t>1x4/7</w:t>
      </w:r>
    </w:p>
    <w:p>
      <w:r>
        <w:t>478.552</w:t>
      </w:r>
    </w:p>
    <w:p>
      <w:r>
        <w:t>301.000</w:t>
      </w:r>
    </w:p>
    <w:p>
      <w:r>
        <w:t>274.000</w:t>
      </w:r>
    </w:p>
    <w:p>
      <w:r>
        <w:t>1.755.592</w:t>
      </w:r>
    </w:p>
    <w:p>
      <w:r>
        <w:t>1.728.592</w:t>
      </w:r>
    </w:p>
    <w:p>
      <w:r>
        <w:t>330</w:t>
      </w:r>
    </w:p>
    <w:p>
      <w:r>
        <w:t>M108.0308</w:t>
      </w:r>
    </w:p>
    <w:p>
      <w:r>
        <w:t>1200 m 3 /h</w:t>
      </w:r>
    </w:p>
    <w:p>
      <w:r>
        <w:t>180</w:t>
      </w:r>
    </w:p>
    <w:p>
      <w:r>
        <w:t>10</w:t>
      </w:r>
    </w:p>
    <w:p>
      <w:r>
        <w:t>3,9</w:t>
      </w:r>
    </w:p>
    <w:p>
      <w:r>
        <w:t>5</w:t>
      </w:r>
    </w:p>
    <w:p>
      <w:r>
        <w:t>75 lít diezel</w:t>
      </w:r>
    </w:p>
    <w:p>
      <w:r>
        <w:t>1.424.181</w:t>
      </w:r>
    </w:p>
    <w:p>
      <w:r>
        <w:t>1x4/7</w:t>
      </w:r>
    </w:p>
    <w:p>
      <w:r>
        <w:t>959.970</w:t>
      </w:r>
    </w:p>
    <w:p>
      <w:r>
        <w:t>301.000</w:t>
      </w:r>
    </w:p>
    <w:p>
      <w:r>
        <w:t>274.000</w:t>
      </w:r>
    </w:p>
    <w:p>
      <w:r>
        <w:t>2.679.818</w:t>
      </w:r>
    </w:p>
    <w:p>
      <w:r>
        <w:t>2.652.818</w:t>
      </w:r>
    </w:p>
    <w:p>
      <w:r>
        <w:t>331</w:t>
      </w:r>
    </w:p>
    <w:p>
      <w:r>
        <w:t>M108.0309</w:t>
      </w:r>
    </w:p>
    <w:p>
      <w:r>
        <w:t>1260 m 3 /h</w:t>
      </w:r>
    </w:p>
    <w:p>
      <w:r>
        <w:t>180</w:t>
      </w:r>
    </w:p>
    <w:p>
      <w:r>
        <w:t>10</w:t>
      </w:r>
    </w:p>
    <w:p>
      <w:r>
        <w:t>3,5</w:t>
      </w:r>
    </w:p>
    <w:p>
      <w:r>
        <w:t>5</w:t>
      </w:r>
    </w:p>
    <w:p>
      <w:r>
        <w:t>78 lít diezel</w:t>
      </w:r>
    </w:p>
    <w:p>
      <w:r>
        <w:t>1.481.148</w:t>
      </w:r>
    </w:p>
    <w:p>
      <w:r>
        <w:t>1x4/7</w:t>
      </w:r>
    </w:p>
    <w:p>
      <w:r>
        <w:t>1.103.857</w:t>
      </w:r>
    </w:p>
    <w:p>
      <w:r>
        <w:t>301.000</w:t>
      </w:r>
    </w:p>
    <w:p>
      <w:r>
        <w:t>274.000</w:t>
      </w:r>
    </w:p>
    <w:p>
      <w:r>
        <w:t>2.855.343</w:t>
      </w:r>
    </w:p>
    <w:p>
      <w:r>
        <w:t>2.828.343</w:t>
      </w:r>
    </w:p>
    <w:p>
      <w:r>
        <w:t>M108.0400</w:t>
      </w:r>
    </w:p>
    <w:p>
      <w:r>
        <w:t>Máy nén khí, động cơ điện - năng suất:</w:t>
      </w:r>
    </w:p>
    <w:p>
      <w:r>
        <w:t>332</w:t>
      </w:r>
    </w:p>
    <w:p>
      <w:r>
        <w:t>M108.0401</w:t>
      </w:r>
    </w:p>
    <w:p>
      <w:r>
        <w:t>5 m 3 /h</w:t>
      </w:r>
    </w:p>
    <w:p>
      <w:r>
        <w:t>180</w:t>
      </w:r>
    </w:p>
    <w:p>
      <w:r>
        <w:t>12</w:t>
      </w:r>
    </w:p>
    <w:p>
      <w:r>
        <w:t>5,2</w:t>
      </w:r>
    </w:p>
    <w:p>
      <w:r>
        <w:t>5</w:t>
      </w:r>
    </w:p>
    <w:p>
      <w:r>
        <w:t>2 kWh</w:t>
      </w:r>
    </w:p>
    <w:p>
      <w:r>
        <w:t>4.214</w:t>
      </w:r>
    </w:p>
    <w:p>
      <w:r>
        <w:t>1x3/7</w:t>
      </w:r>
    </w:p>
    <w:p>
      <w:r>
        <w:t>2.866</w:t>
      </w:r>
    </w:p>
    <w:p>
      <w:r>
        <w:t>253.000</w:t>
      </w:r>
    </w:p>
    <w:p>
      <w:r>
        <w:t>230.000</w:t>
      </w:r>
    </w:p>
    <w:p>
      <w:r>
        <w:t>260.749</w:t>
      </w:r>
    </w:p>
    <w:p>
      <w:r>
        <w:t>237.749</w:t>
      </w:r>
    </w:p>
    <w:p>
      <w:r>
        <w:t>333</w:t>
      </w:r>
    </w:p>
    <w:p>
      <w:r>
        <w:t>M108.0402</w:t>
      </w:r>
    </w:p>
    <w:p>
      <w:r>
        <w:t>300 m 3 /h</w:t>
      </w:r>
    </w:p>
    <w:p>
      <w:r>
        <w:t>180</w:t>
      </w:r>
    </w:p>
    <w:p>
      <w:r>
        <w:t>11</w:t>
      </w:r>
    </w:p>
    <w:p>
      <w:r>
        <w:t>3,8</w:t>
      </w:r>
    </w:p>
    <w:p>
      <w:r>
        <w:t>5</w:t>
      </w:r>
    </w:p>
    <w:p>
      <w:r>
        <w:t>86 kWh</w:t>
      </w:r>
    </w:p>
    <w:p>
      <w:r>
        <w:t>181.213</w:t>
      </w:r>
    </w:p>
    <w:p>
      <w:r>
        <w:t>1x3/7</w:t>
      </w:r>
    </w:p>
    <w:p>
      <w:r>
        <w:t>143.199</w:t>
      </w:r>
    </w:p>
    <w:p>
      <w:r>
        <w:t>253.000</w:t>
      </w:r>
    </w:p>
    <w:p>
      <w:r>
        <w:t>230.000</w:t>
      </w:r>
    </w:p>
    <w:p>
      <w:r>
        <w:t>582.981</w:t>
      </w:r>
    </w:p>
    <w:p>
      <w:r>
        <w:t>559.981</w:t>
      </w:r>
    </w:p>
    <w:p>
      <w:r>
        <w:t>334</w:t>
      </w:r>
    </w:p>
    <w:p>
      <w:r>
        <w:t>M108.0403</w:t>
      </w:r>
    </w:p>
    <w:p>
      <w:r>
        <w:t>600 m 3 /h</w:t>
      </w:r>
    </w:p>
    <w:p>
      <w:r>
        <w:t>180</w:t>
      </w:r>
    </w:p>
    <w:p>
      <w:r>
        <w:t>11</w:t>
      </w:r>
    </w:p>
    <w:p>
      <w:r>
        <w:t>3,4</w:t>
      </w:r>
    </w:p>
    <w:p>
      <w:r>
        <w:t>5</w:t>
      </w:r>
    </w:p>
    <w:p>
      <w:r>
        <w:t>125 kWh</w:t>
      </w:r>
    </w:p>
    <w:p>
      <w:r>
        <w:t>263.391</w:t>
      </w:r>
    </w:p>
    <w:p>
      <w:r>
        <w:t>1x4/7</w:t>
      </w:r>
    </w:p>
    <w:p>
      <w:r>
        <w:t>309.098</w:t>
      </w:r>
    </w:p>
    <w:p>
      <w:r>
        <w:t>301.000</w:t>
      </w:r>
    </w:p>
    <w:p>
      <w:r>
        <w:t>274.000</w:t>
      </w:r>
    </w:p>
    <w:p>
      <w:r>
        <w:t>878.641</w:t>
      </w:r>
    </w:p>
    <w:p>
      <w:r>
        <w:t>851.641</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490.476</w:t>
      </w:r>
    </w:p>
    <w:p>
      <w:r>
        <w:t>0</w:t>
      </w:r>
    </w:p>
    <w:p>
      <w:r>
        <w:t>0</w:t>
      </w:r>
    </w:p>
    <w:p>
      <w:r>
        <w:t>411.245</w:t>
      </w:r>
    </w:p>
    <w:p>
      <w:r>
        <w:t>411.245</w:t>
      </w:r>
    </w:p>
    <w:p>
      <w:r>
        <w:t>336</w:t>
      </w:r>
    </w:p>
    <w:p>
      <w:r>
        <w:t>M109.0102</w:t>
      </w:r>
    </w:p>
    <w:p>
      <w:r>
        <w:t>200 t</w:t>
      </w:r>
    </w:p>
    <w:p>
      <w:r>
        <w:t>290</w:t>
      </w:r>
    </w:p>
    <w:p>
      <w:r>
        <w:t>11</w:t>
      </w:r>
    </w:p>
    <w:p>
      <w:r>
        <w:t>5,9</w:t>
      </w:r>
    </w:p>
    <w:p>
      <w:r>
        <w:t>6</w:t>
      </w:r>
    </w:p>
    <w:p>
      <w:r>
        <w:t>721.153</w:t>
      </w:r>
    </w:p>
    <w:p>
      <w:r>
        <w:t>0</w:t>
      </w:r>
    </w:p>
    <w:p>
      <w:r>
        <w:t>0</w:t>
      </w:r>
    </w:p>
    <w:p>
      <w:r>
        <w:t>542.108</w:t>
      </w:r>
    </w:p>
    <w:p>
      <w:r>
        <w:t>542.108</w:t>
      </w:r>
    </w:p>
    <w:p>
      <w:r>
        <w:t>337</w:t>
      </w:r>
    </w:p>
    <w:p>
      <w:r>
        <w:t>M109.0103</w:t>
      </w:r>
    </w:p>
    <w:p>
      <w:r>
        <w:t>250 t</w:t>
      </w:r>
    </w:p>
    <w:p>
      <w:r>
        <w:t>290</w:t>
      </w:r>
    </w:p>
    <w:p>
      <w:r>
        <w:t>11</w:t>
      </w:r>
    </w:p>
    <w:p>
      <w:r>
        <w:t>5,9</w:t>
      </w:r>
    </w:p>
    <w:p>
      <w:r>
        <w:t>6</w:t>
      </w:r>
    </w:p>
    <w:p>
      <w:r>
        <w:t>901.384</w:t>
      </w:r>
    </w:p>
    <w:p>
      <w:r>
        <w:t>0</w:t>
      </w:r>
    </w:p>
    <w:p>
      <w:r>
        <w:t>0</w:t>
      </w:r>
    </w:p>
    <w:p>
      <w:r>
        <w:t>677.592</w:t>
      </w:r>
    </w:p>
    <w:p>
      <w:r>
        <w:t>677.592</w:t>
      </w:r>
    </w:p>
    <w:p>
      <w:r>
        <w:t>338</w:t>
      </w:r>
    </w:p>
    <w:p>
      <w:r>
        <w:t>M109.0104</w:t>
      </w:r>
    </w:p>
    <w:p>
      <w:r>
        <w:t>400 t</w:t>
      </w:r>
    </w:p>
    <w:p>
      <w:r>
        <w:t>290</w:t>
      </w:r>
    </w:p>
    <w:p>
      <w:r>
        <w:t>11</w:t>
      </w:r>
    </w:p>
    <w:p>
      <w:r>
        <w:t>5,5</w:t>
      </w:r>
    </w:p>
    <w:p>
      <w:r>
        <w:t>6</w:t>
      </w:r>
    </w:p>
    <w:p>
      <w:r>
        <w:t>1.207.730</w:t>
      </w:r>
    </w:p>
    <w:p>
      <w:r>
        <w:t>0</w:t>
      </w:r>
    </w:p>
    <w:p>
      <w:r>
        <w:t>0</w:t>
      </w:r>
    </w:p>
    <w:p>
      <w:r>
        <w:t>891.221</w:t>
      </w:r>
    </w:p>
    <w:p>
      <w:r>
        <w:t>891.221</w:t>
      </w:r>
    </w:p>
    <w:p>
      <w:r>
        <w:t>339</w:t>
      </w:r>
    </w:p>
    <w:p>
      <w:r>
        <w:t>M109.0105</w:t>
      </w:r>
    </w:p>
    <w:p>
      <w:r>
        <w:t>600 t</w:t>
      </w:r>
    </w:p>
    <w:p>
      <w:r>
        <w:t>290</w:t>
      </w:r>
    </w:p>
    <w:p>
      <w:r>
        <w:t>11</w:t>
      </w:r>
    </w:p>
    <w:p>
      <w:r>
        <w:t>5,5</w:t>
      </w:r>
    </w:p>
    <w:p>
      <w:r>
        <w:t>6</w:t>
      </w:r>
    </w:p>
    <w:p>
      <w:r>
        <w:t>1.420.866</w:t>
      </w:r>
    </w:p>
    <w:p>
      <w:r>
        <w:t>0</w:t>
      </w:r>
    </w:p>
    <w:p>
      <w:r>
        <w:t>0</w:t>
      </w:r>
    </w:p>
    <w:p>
      <w:r>
        <w:t>1.048.501</w:t>
      </w:r>
    </w:p>
    <w:p>
      <w:r>
        <w:t>1.048.501</w:t>
      </w:r>
    </w:p>
    <w:p>
      <w:r>
        <w:t>340</w:t>
      </w:r>
    </w:p>
    <w:p>
      <w:r>
        <w:t>M109.0106</w:t>
      </w:r>
    </w:p>
    <w:p>
      <w:r>
        <w:t>800 t</w:t>
      </w:r>
    </w:p>
    <w:p>
      <w:r>
        <w:t>290</w:t>
      </w:r>
    </w:p>
    <w:p>
      <w:r>
        <w:t>11</w:t>
      </w:r>
    </w:p>
    <w:p>
      <w:r>
        <w:t>5,2</w:t>
      </w:r>
    </w:p>
    <w:p>
      <w:r>
        <w:t>6</w:t>
      </w:r>
    </w:p>
    <w:p>
      <w:r>
        <w:t>2.012.922</w:t>
      </w:r>
    </w:p>
    <w:p>
      <w:r>
        <w:t>0</w:t>
      </w:r>
    </w:p>
    <w:p>
      <w:r>
        <w:t>0</w:t>
      </w:r>
    </w:p>
    <w:p>
      <w:r>
        <w:t>1.464.574</w:t>
      </w:r>
    </w:p>
    <w:p>
      <w:r>
        <w:t>1.464.574</w:t>
      </w:r>
    </w:p>
    <w:p>
      <w:r>
        <w:t>341</w:t>
      </w:r>
    </w:p>
    <w:p>
      <w:r>
        <w:t>M109.0107</w:t>
      </w:r>
    </w:p>
    <w:p>
      <w:r>
        <w:t>1000 t</w:t>
      </w:r>
    </w:p>
    <w:p>
      <w:r>
        <w:t>290</w:t>
      </w:r>
    </w:p>
    <w:p>
      <w:r>
        <w:t>11</w:t>
      </w:r>
    </w:p>
    <w:p>
      <w:r>
        <w:t>5,2</w:t>
      </w:r>
    </w:p>
    <w:p>
      <w:r>
        <w:t>6</w:t>
      </w:r>
    </w:p>
    <w:p>
      <w:r>
        <w:t>2.368.110</w:t>
      </w:r>
    </w:p>
    <w:p>
      <w:r>
        <w:t>0</w:t>
      </w:r>
    </w:p>
    <w:p>
      <w:r>
        <w:t>0</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0</w:t>
      </w:r>
    </w:p>
    <w:p>
      <w:r>
        <w:t>0</w:t>
      </w:r>
    </w:p>
    <w:p>
      <w:r>
        <w:t>115.189</w:t>
      </w:r>
    </w:p>
    <w:p>
      <w:r>
        <w:t>115.189</w:t>
      </w:r>
    </w:p>
    <w:p>
      <w:r>
        <w:t>343</w:t>
      </w:r>
    </w:p>
    <w:p>
      <w:r>
        <w:t>M109.0202</w:t>
      </w:r>
    </w:p>
    <w:p>
      <w:r>
        <w:t>200 t</w:t>
      </w:r>
    </w:p>
    <w:p>
      <w:r>
        <w:t>230</w:t>
      </w:r>
    </w:p>
    <w:p>
      <w:r>
        <w:t>11</w:t>
      </w:r>
    </w:p>
    <w:p>
      <w:r>
        <w:t>5,9</w:t>
      </w:r>
    </w:p>
    <w:p>
      <w:r>
        <w:t>6</w:t>
      </w:r>
    </w:p>
    <w:p>
      <w:r>
        <w:t>211.645</w:t>
      </w:r>
    </w:p>
    <w:p>
      <w:r>
        <w:t>0</w:t>
      </w:r>
    </w:p>
    <w:p>
      <w:r>
        <w:t>0</w:t>
      </w:r>
    </w:p>
    <w:p>
      <w:r>
        <w:t>200.603</w:t>
      </w:r>
    </w:p>
    <w:p>
      <w:r>
        <w:t>200.603</w:t>
      </w:r>
    </w:p>
    <w:p>
      <w:r>
        <w:t>344</w:t>
      </w:r>
    </w:p>
    <w:p>
      <w:r>
        <w:t>M109.0203</w:t>
      </w:r>
    </w:p>
    <w:p>
      <w:r>
        <w:t>250 t</w:t>
      </w:r>
    </w:p>
    <w:p>
      <w:r>
        <w:t>230</w:t>
      </w:r>
    </w:p>
    <w:p>
      <w:r>
        <w:t>11</w:t>
      </w:r>
    </w:p>
    <w:p>
      <w:r>
        <w:t>5,9</w:t>
      </w:r>
    </w:p>
    <w:p>
      <w:r>
        <w:t>6</w:t>
      </w:r>
    </w:p>
    <w:p>
      <w:r>
        <w:t>222.193</w:t>
      </w:r>
    </w:p>
    <w:p>
      <w:r>
        <w:t>0</w:t>
      </w:r>
    </w:p>
    <w:p>
      <w:r>
        <w:t>0</w:t>
      </w:r>
    </w:p>
    <w:p>
      <w:r>
        <w:t>210.600</w:t>
      </w:r>
    </w:p>
    <w:p>
      <w:r>
        <w:t>210.600</w:t>
      </w:r>
    </w:p>
    <w:p>
      <w:r>
        <w:t>345</w:t>
      </w:r>
    </w:p>
    <w:p>
      <w:r>
        <w:t>M109.0301</w:t>
      </w:r>
    </w:p>
    <w:p>
      <w:r>
        <w:t>Pông tông</w:t>
      </w:r>
    </w:p>
    <w:p>
      <w:r>
        <w:t>230</w:t>
      </w:r>
    </w:p>
    <w:p>
      <w:r>
        <w:t>13</w:t>
      </w:r>
    </w:p>
    <w:p>
      <w:r>
        <w:t>5,2</w:t>
      </w:r>
    </w:p>
    <w:p>
      <w:r>
        <w:t>6</w:t>
      </w:r>
    </w:p>
    <w:p>
      <w:r>
        <w:t>343.952</w:t>
      </w:r>
    </w:p>
    <w:p>
      <w:r>
        <w:t>0</w:t>
      </w:r>
    </w:p>
    <w:p>
      <w:r>
        <w:t>0</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 lít diezel</w:t>
      </w:r>
    </w:p>
    <w:p>
      <w:r>
        <w:t>835.520</w:t>
      </w:r>
    </w:p>
    <w:p>
      <w:r>
        <w:t>1 thuyền trưởng 1/2</w:t>
      </w:r>
    </w:p>
    <w:p>
      <w:r>
        <w:t>258.000</w:t>
      </w:r>
    </w:p>
    <w:p>
      <w:r>
        <w:t>380.000</w:t>
      </w:r>
    </w:p>
    <w:p>
      <w:r>
        <w:t>380.000</w:t>
      </w:r>
    </w:p>
    <w:p>
      <w:r>
        <w:t>1.452.206</w:t>
      </w:r>
    </w:p>
    <w:p>
      <w:r>
        <w:t>1.452.206</w:t>
      </w:r>
    </w:p>
    <w:p>
      <w:r>
        <w:t>347</w:t>
      </w:r>
    </w:p>
    <w:p>
      <w:r>
        <w:t>M109.0402</w:t>
      </w:r>
    </w:p>
    <w:p>
      <w:r>
        <w:t>40 t</w:t>
      </w:r>
    </w:p>
    <w:p>
      <w:r>
        <w:t>230</w:t>
      </w:r>
    </w:p>
    <w:p>
      <w:r>
        <w:t>11</w:t>
      </w:r>
    </w:p>
    <w:p>
      <w:r>
        <w:t>5,2</w:t>
      </w:r>
    </w:p>
    <w:p>
      <w:r>
        <w:t>6</w:t>
      </w:r>
    </w:p>
    <w:p>
      <w:r>
        <w:t>131 lít diezel</w:t>
      </w:r>
    </w:p>
    <w:p>
      <w:r>
        <w:t>2.487.569</w:t>
      </w:r>
    </w:p>
    <w:p>
      <w:r>
        <w:t>1 thuyền trưởng 1/2 + 1 thủy thủ 1x3/4</w:t>
      </w:r>
    </w:p>
    <w:p>
      <w:r>
        <w:t>887.000</w:t>
      </w:r>
    </w:p>
    <w:p>
      <w:r>
        <w:t>721.000</w:t>
      </w:r>
    </w:p>
    <w:p>
      <w:r>
        <w:t>721.000</w:t>
      </w:r>
    </w:p>
    <w:p>
      <w:r>
        <w:t>4.022.296</w:t>
      </w:r>
    </w:p>
    <w:p>
      <w:r>
        <w:t>4.022.296</w:t>
      </w:r>
    </w:p>
    <w:p>
      <w:r>
        <w:t>M109.0500</w:t>
      </w:r>
    </w:p>
    <w:p>
      <w:r>
        <w:t>Ca nô - công   suất:</w:t>
      </w:r>
    </w:p>
    <w:p>
      <w:r>
        <w:t>348</w:t>
      </w:r>
    </w:p>
    <w:p>
      <w:r>
        <w:t>M109.0501</w:t>
      </w:r>
    </w:p>
    <w:p>
      <w:r>
        <w:t>12 cv</w:t>
      </w:r>
    </w:p>
    <w:p>
      <w:r>
        <w:t>260</w:t>
      </w:r>
    </w:p>
    <w:p>
      <w:r>
        <w:t>12</w:t>
      </w:r>
    </w:p>
    <w:p>
      <w:r>
        <w:t>6</w:t>
      </w:r>
    </w:p>
    <w:p>
      <w:r>
        <w:t>6</w:t>
      </w:r>
    </w:p>
    <w:p>
      <w:r>
        <w:t>3 lít diezel</w:t>
      </w:r>
    </w:p>
    <w:p>
      <w:r>
        <w:t>56.967</w:t>
      </w:r>
    </w:p>
    <w:p>
      <w:r>
        <w:t>1 thuyền trưởng 1/2</w:t>
      </w:r>
    </w:p>
    <w:p>
      <w:r>
        <w:t>94.701</w:t>
      </w:r>
    </w:p>
    <w:p>
      <w:r>
        <w:t>380.000</w:t>
      </w:r>
    </w:p>
    <w:p>
      <w:r>
        <w:t>380.000</w:t>
      </w:r>
    </w:p>
    <w:p>
      <w:r>
        <w:t>520.013</w:t>
      </w:r>
    </w:p>
    <w:p>
      <w:r>
        <w:t>520.013</w:t>
      </w:r>
    </w:p>
    <w:p>
      <w:r>
        <w:t>349</w:t>
      </w:r>
    </w:p>
    <w:p>
      <w:r>
        <w:t>M109.0502</w:t>
      </w:r>
    </w:p>
    <w:p>
      <w:r>
        <w:t>23 cv</w:t>
      </w:r>
    </w:p>
    <w:p>
      <w:r>
        <w:t>260</w:t>
      </w:r>
    </w:p>
    <w:p>
      <w:r>
        <w:t>12</w:t>
      </w:r>
    </w:p>
    <w:p>
      <w:r>
        <w:t>6</w:t>
      </w:r>
    </w:p>
    <w:p>
      <w:r>
        <w:t>6</w:t>
      </w:r>
    </w:p>
    <w:p>
      <w:r>
        <w:t>5 lít diezel</w:t>
      </w:r>
    </w:p>
    <w:p>
      <w:r>
        <w:t>94.945</w:t>
      </w:r>
    </w:p>
    <w:p>
      <w:r>
        <w:t>1 thuyền trưởng 1/2</w:t>
      </w:r>
    </w:p>
    <w:p>
      <w:r>
        <w:t>103.988</w:t>
      </w:r>
    </w:p>
    <w:p>
      <w:r>
        <w:t>380.000</w:t>
      </w:r>
    </w:p>
    <w:p>
      <w:r>
        <w:t>380.000</w:t>
      </w:r>
    </w:p>
    <w:p>
      <w:r>
        <w:t>566.135</w:t>
      </w:r>
    </w:p>
    <w:p>
      <w:r>
        <w:t>566.135</w:t>
      </w:r>
    </w:p>
    <w:p>
      <w:r>
        <w:t>350</w:t>
      </w:r>
    </w:p>
    <w:p>
      <w:r>
        <w:t>M109.0503</w:t>
      </w:r>
    </w:p>
    <w:p>
      <w:r>
        <w:t>30 cv</w:t>
      </w:r>
    </w:p>
    <w:p>
      <w:r>
        <w:t>260</w:t>
      </w:r>
    </w:p>
    <w:p>
      <w:r>
        <w:t>12</w:t>
      </w:r>
    </w:p>
    <w:p>
      <w:r>
        <w:t>5,4</w:t>
      </w:r>
    </w:p>
    <w:p>
      <w:r>
        <w:t>6</w:t>
      </w:r>
    </w:p>
    <w:p>
      <w:r>
        <w:t>6 lít diezel</w:t>
      </w:r>
    </w:p>
    <w:p>
      <w:r>
        <w:t>113.934</w:t>
      </w:r>
    </w:p>
    <w:p>
      <w:r>
        <w:t>1 thuyền trưởng 1/2</w:t>
      </w:r>
    </w:p>
    <w:p>
      <w:r>
        <w:t>112.816</w:t>
      </w:r>
    </w:p>
    <w:p>
      <w:r>
        <w:t>380.000</w:t>
      </w:r>
    </w:p>
    <w:p>
      <w:r>
        <w:t>380.000</w:t>
      </w:r>
    </w:p>
    <w:p>
      <w:r>
        <w:t>590.262</w:t>
      </w:r>
    </w:p>
    <w:p>
      <w:r>
        <w:t>590.262</w:t>
      </w:r>
    </w:p>
    <w:p>
      <w:r>
        <w:t>351</w:t>
      </w:r>
    </w:p>
    <w:p>
      <w:r>
        <w:t>M109.0504</w:t>
      </w:r>
    </w:p>
    <w:p>
      <w:r>
        <w:t>54 cv</w:t>
      </w:r>
    </w:p>
    <w:p>
      <w:r>
        <w:t>260</w:t>
      </w:r>
    </w:p>
    <w:p>
      <w:r>
        <w:t>12</w:t>
      </w:r>
    </w:p>
    <w:p>
      <w:r>
        <w:t>5,4</w:t>
      </w:r>
    </w:p>
    <w:p>
      <w:r>
        <w:t>6</w:t>
      </w:r>
    </w:p>
    <w:p>
      <w:r>
        <w:t>10 lít diezel</w:t>
      </w:r>
    </w:p>
    <w:p>
      <w:r>
        <w:t>189.891</w:t>
      </w:r>
    </w:p>
    <w:p>
      <w:r>
        <w:t>1 thuyền trưởng 1/2 + 1 thủy thủ 2/4</w:t>
      </w:r>
    </w:p>
    <w:p>
      <w:r>
        <w:t>144.918</w:t>
      </w:r>
    </w:p>
    <w:p>
      <w:r>
        <w:t>676.000</w:t>
      </w:r>
    </w:p>
    <w:p>
      <w:r>
        <w:t>676.000</w:t>
      </w:r>
    </w:p>
    <w:p>
      <w:r>
        <w:t>989.628</w:t>
      </w:r>
    </w:p>
    <w:p>
      <w:r>
        <w:t>989.628</w:t>
      </w:r>
    </w:p>
    <w:p>
      <w:r>
        <w:t>352</w:t>
      </w:r>
    </w:p>
    <w:p>
      <w:r>
        <w:t>M109.0505</w:t>
      </w:r>
    </w:p>
    <w:p>
      <w:r>
        <w:t>75 cv</w:t>
      </w:r>
    </w:p>
    <w:p>
      <w:r>
        <w:t>260</w:t>
      </w:r>
    </w:p>
    <w:p>
      <w:r>
        <w:t>11</w:t>
      </w:r>
    </w:p>
    <w:p>
      <w:r>
        <w:t>4,6</w:t>
      </w:r>
    </w:p>
    <w:p>
      <w:r>
        <w:t>6</w:t>
      </w:r>
    </w:p>
    <w:p>
      <w:r>
        <w:t>14 lít diezel</w:t>
      </w:r>
    </w:p>
    <w:p>
      <w:r>
        <w:t>265.847</w:t>
      </w:r>
    </w:p>
    <w:p>
      <w:r>
        <w:t>1 thuyền trưởng 1/2 + 1 thủy thủ 2/4</w:t>
      </w:r>
    </w:p>
    <w:p>
      <w:r>
        <w:t>207.403</w:t>
      </w:r>
    </w:p>
    <w:p>
      <w:r>
        <w:t>676.000</w:t>
      </w:r>
    </w:p>
    <w:p>
      <w:r>
        <w:t>676.000</w:t>
      </w:r>
    </w:p>
    <w:p>
      <w:r>
        <w:t>1.105.376</w:t>
      </w:r>
    </w:p>
    <w:p>
      <w:r>
        <w:t>1.105.376</w:t>
      </w:r>
    </w:p>
    <w:p>
      <w:r>
        <w:t>353</w:t>
      </w:r>
    </w:p>
    <w:p>
      <w:r>
        <w:t>M109.0506</w:t>
      </w:r>
    </w:p>
    <w:p>
      <w:r>
        <w:t>90 cv</w:t>
      </w:r>
    </w:p>
    <w:p>
      <w:r>
        <w:t>260</w:t>
      </w:r>
    </w:p>
    <w:p>
      <w:r>
        <w:t>11</w:t>
      </w:r>
    </w:p>
    <w:p>
      <w:r>
        <w:t>4,6</w:t>
      </w:r>
    </w:p>
    <w:p>
      <w:r>
        <w:t>6</w:t>
      </w:r>
    </w:p>
    <w:p>
      <w:r>
        <w:t>19 lít diezel</w:t>
      </w:r>
    </w:p>
    <w:p>
      <w:r>
        <w:t>360.793</w:t>
      </w:r>
    </w:p>
    <w:p>
      <w:r>
        <w:t>1 thuyền trưởng 1/2 + 1 thủy thủ 2/4</w:t>
      </w:r>
    </w:p>
    <w:p>
      <w:r>
        <w:t>278.115</w:t>
      </w:r>
    </w:p>
    <w:p>
      <w:r>
        <w:t>676.000</w:t>
      </w:r>
    </w:p>
    <w:p>
      <w:r>
        <w:t>676.000</w:t>
      </w:r>
    </w:p>
    <w:p>
      <w:r>
        <w:t>1.256.076</w:t>
      </w:r>
    </w:p>
    <w:p>
      <w:r>
        <w:t>1.256.076</w:t>
      </w:r>
    </w:p>
    <w:p>
      <w:r>
        <w:t>354</w:t>
      </w:r>
    </w:p>
    <w:p>
      <w:r>
        <w:t>M109.0507</w:t>
      </w:r>
    </w:p>
    <w:p>
      <w:r>
        <w:t>150 cv</w:t>
      </w:r>
    </w:p>
    <w:p>
      <w:r>
        <w:t>260</w:t>
      </w:r>
    </w:p>
    <w:p>
      <w:r>
        <w:t>11</w:t>
      </w:r>
    </w:p>
    <w:p>
      <w:r>
        <w:t>4,6</w:t>
      </w:r>
    </w:p>
    <w:p>
      <w:r>
        <w:t>6</w:t>
      </w:r>
    </w:p>
    <w:p>
      <w:r>
        <w:t>23 lít diezel</w:t>
      </w:r>
    </w:p>
    <w:p>
      <w:r>
        <w:t>436.749</w:t>
      </w:r>
    </w:p>
    <w:p>
      <w:r>
        <w:t>1 thuyền trưởng 1/2 + 1 máy I 1/2 +1 thủy thủ 2/4</w:t>
      </w:r>
    </w:p>
    <w:p>
      <w:r>
        <w:t>364.360</w:t>
      </w:r>
    </w:p>
    <w:p>
      <w:r>
        <w:t>1.032.000</w:t>
      </w:r>
    </w:p>
    <w:p>
      <w:r>
        <w:t>999.000</w:t>
      </w:r>
    </w:p>
    <w:p>
      <w:r>
        <w:t>1.756.033</w:t>
      </w:r>
    </w:p>
    <w:p>
      <w:r>
        <w:t>1.723.033</w:t>
      </w:r>
    </w:p>
    <w:p>
      <w:r>
        <w:t>M109.0700</w:t>
      </w:r>
    </w:p>
    <w:p>
      <w:r>
        <w:t>Tầu kéo và phục vụ thi công thuỷ   (làm neo, cấp   dầu,...) - công   suất:</w:t>
      </w:r>
    </w:p>
    <w:p>
      <w:r>
        <w:t>355</w:t>
      </w:r>
    </w:p>
    <w:p>
      <w:r>
        <w:t>M109.0701</w:t>
      </w:r>
    </w:p>
    <w:p>
      <w:r>
        <w:t>75 cv</w:t>
      </w:r>
    </w:p>
    <w:p>
      <w:r>
        <w:t>260</w:t>
      </w:r>
    </w:p>
    <w:p>
      <w:r>
        <w:t>9,5</w:t>
      </w:r>
    </w:p>
    <w:p>
      <w:r>
        <w:t>5,2</w:t>
      </w:r>
    </w:p>
    <w:p>
      <w:r>
        <w:t>6</w:t>
      </w:r>
    </w:p>
    <w:p>
      <w:r>
        <w:t>68 lít diezel</w:t>
      </w:r>
    </w:p>
    <w:p>
      <w:r>
        <w:t>1.291.257</w:t>
      </w:r>
    </w:p>
    <w:p>
      <w:r>
        <w:t>1 thuyền trưởng 1/2 + 2 thợ máy (1x2/4+1x3/4) + 1 thợ điện 2/4 + 2 thuỷ thủ 2/4</w:t>
      </w:r>
    </w:p>
    <w:p>
      <w:r>
        <w:t>258.000</w:t>
      </w:r>
    </w:p>
    <w:p>
      <w:r>
        <w:t>1.905.000</w:t>
      </w:r>
    </w:p>
    <w:p>
      <w:r>
        <w:t>1.905.000</w:t>
      </w:r>
    </w:p>
    <w:p>
      <w:r>
        <w:t>3.392.238</w:t>
      </w:r>
    </w:p>
    <w:p>
      <w:r>
        <w:t>3.392.238</w:t>
      </w:r>
    </w:p>
    <w:p>
      <w:r>
        <w:t>356</w:t>
      </w:r>
    </w:p>
    <w:p>
      <w:r>
        <w:t>M109.0702</w:t>
      </w:r>
    </w:p>
    <w:p>
      <w:r>
        <w:t>150 cv</w:t>
      </w:r>
    </w:p>
    <w:p>
      <w:r>
        <w:t>260</w:t>
      </w:r>
    </w:p>
    <w:p>
      <w:r>
        <w:t>9,5</w:t>
      </w:r>
    </w:p>
    <w:p>
      <w:r>
        <w:t>5</w:t>
      </w:r>
    </w:p>
    <w:p>
      <w:r>
        <w:t>6</w:t>
      </w:r>
    </w:p>
    <w:p>
      <w:r>
        <w:t>95 lít diezel</w:t>
      </w:r>
    </w:p>
    <w:p>
      <w:r>
        <w:t>1.803.963</w:t>
      </w:r>
    </w:p>
    <w:p>
      <w:r>
        <w:t>1 thuyền trưởng 2/2 + 1 thuyền phó 1/2 + 1 máy I 1/2 + 2 thợ máy (1x3/4+1x2/4) + 2 thuỷ thủ (1x2/4+1x3/4)</w:t>
      </w:r>
    </w:p>
    <w:p>
      <w:r>
        <w:t>612.500</w:t>
      </w:r>
    </w:p>
    <w:p>
      <w:r>
        <w:t>2.408.000</w:t>
      </w:r>
    </w:p>
    <w:p>
      <w:r>
        <w:t>2.375.000</w:t>
      </w:r>
    </w:p>
    <w:p>
      <w:r>
        <w:t>4.672.515</w:t>
      </w:r>
    </w:p>
    <w:p>
      <w:r>
        <w:t>4.639.515</w:t>
      </w:r>
    </w:p>
    <w:p>
      <w:r>
        <w:t>357</w:t>
      </w:r>
    </w:p>
    <w:p>
      <w:r>
        <w:t>M109.0703</w:t>
      </w:r>
    </w:p>
    <w:p>
      <w:r>
        <w:t>250 cv</w:t>
      </w:r>
    </w:p>
    <w:p>
      <w:r>
        <w:t>260</w:t>
      </w:r>
    </w:p>
    <w:p>
      <w:r>
        <w:t>9,5</w:t>
      </w:r>
    </w:p>
    <w:p>
      <w:r>
        <w:t>5</w:t>
      </w:r>
    </w:p>
    <w:p>
      <w:r>
        <w:t>6</w:t>
      </w:r>
    </w:p>
    <w:p>
      <w:r>
        <w:t>148 lít diezel</w:t>
      </w:r>
    </w:p>
    <w:p>
      <w:r>
        <w:t>2.810.384</w:t>
      </w:r>
    </w:p>
    <w:p>
      <w:r>
        <w:t>1 thuyền trưởng 2/2 + 1 thuyền phó 1/2 + 1 máy I 1/2 + 2 thợ máy (1x3/4+1x2/4) + 2 thuỷ thủ (1x2/4+1x3/4)</w:t>
      </w:r>
    </w:p>
    <w:p>
      <w:r>
        <w:t>787.238</w:t>
      </w:r>
    </w:p>
    <w:p>
      <w:r>
        <w:t>2.408.000</w:t>
      </w:r>
    </w:p>
    <w:p>
      <w:r>
        <w:t>2.375.000</w:t>
      </w:r>
    </w:p>
    <w:p>
      <w:r>
        <w:t>5.810.326</w:t>
      </w:r>
    </w:p>
    <w:p>
      <w:r>
        <w:t>5.777.326</w:t>
      </w:r>
    </w:p>
    <w:p>
      <w:r>
        <w:t>358</w:t>
      </w:r>
    </w:p>
    <w:p>
      <w:r>
        <w:t>M109.0704</w:t>
      </w:r>
    </w:p>
    <w:p>
      <w:r>
        <w:t>360 cv</w:t>
      </w:r>
    </w:p>
    <w:p>
      <w:r>
        <w:t>260</w:t>
      </w:r>
    </w:p>
    <w:p>
      <w:r>
        <w:t>9,5</w:t>
      </w:r>
    </w:p>
    <w:p>
      <w:r>
        <w:t>5</w:t>
      </w:r>
    </w:p>
    <w:p>
      <w:r>
        <w:t>6</w:t>
      </w:r>
    </w:p>
    <w:p>
      <w:r>
        <w:t>202 lít diezel</w:t>
      </w:r>
    </w:p>
    <w:p>
      <w:r>
        <w:t>3.835.794</w:t>
      </w:r>
    </w:p>
    <w:p>
      <w:r>
        <w:t>1 thuyền trưởng 2/2 + 1 thuyền phó 1/2 + 1 máy I 1/2 + 2 thợ máy (1x3/4+1x2/4) + 2 thuỷ thủ (1x2/4+1x3/4)</w:t>
      </w:r>
    </w:p>
    <w:p>
      <w:r>
        <w:t>887.000</w:t>
      </w:r>
    </w:p>
    <w:p>
      <w:r>
        <w:t>2.408.000</w:t>
      </w:r>
    </w:p>
    <w:p>
      <w:r>
        <w:t>2.375.000</w:t>
      </w:r>
    </w:p>
    <w:p>
      <w:r>
        <w:t>6.910.750</w:t>
      </w:r>
    </w:p>
    <w:p>
      <w:r>
        <w:t>6.877.750</w:t>
      </w:r>
    </w:p>
    <w:p>
      <w:r>
        <w:t>359</w:t>
      </w:r>
    </w:p>
    <w:p>
      <w:r>
        <w:t>M109.0705</w:t>
      </w:r>
    </w:p>
    <w:p>
      <w:r>
        <w:t>600 cv</w:t>
      </w:r>
    </w:p>
    <w:p>
      <w:r>
        <w:t>260</w:t>
      </w:r>
    </w:p>
    <w:p>
      <w:r>
        <w:t>9,5</w:t>
      </w:r>
    </w:p>
    <w:p>
      <w:r>
        <w:t>4,2</w:t>
      </w:r>
    </w:p>
    <w:p>
      <w:r>
        <w:t>6</w:t>
      </w:r>
    </w:p>
    <w:p>
      <w:r>
        <w:t>315 lít diezel</w:t>
      </w:r>
    </w:p>
    <w:p>
      <w:r>
        <w:t>5.981.560</w:t>
      </w:r>
    </w:p>
    <w:p>
      <w:r>
        <w:t>1 thuyền trưởng 2/2 + 1 thuyền phó 2/2 + 1 máy I 2/2 + 3 thợ máy (2x3/4 + 1x2/4) + 4 thuỷ thủ (3x3/4+1x4/4)</w:t>
      </w:r>
    </w:p>
    <w:p>
      <w:r>
        <w:t>1.318.800</w:t>
      </w:r>
    </w:p>
    <w:p>
      <w:r>
        <w:t>3.556.000</w:t>
      </w:r>
    </w:p>
    <w:p>
      <w:r>
        <w:t>3.525.000</w:t>
      </w:r>
    </w:p>
    <w:p>
      <w:r>
        <w:t>10.488.618</w:t>
      </w:r>
    </w:p>
    <w:p>
      <w:r>
        <w:t>10.457.618</w:t>
      </w:r>
    </w:p>
    <w:p>
      <w:r>
        <w:t>360</w:t>
      </w:r>
    </w:p>
    <w:p>
      <w:r>
        <w:t>M109.0706</w:t>
      </w:r>
    </w:p>
    <w:p>
      <w:r>
        <w:t>1200 cv (tầu kéo biển)</w:t>
      </w:r>
    </w:p>
    <w:p>
      <w:r>
        <w:t>270</w:t>
      </w:r>
    </w:p>
    <w:p>
      <w:r>
        <w:t>9,5</w:t>
      </w:r>
    </w:p>
    <w:p>
      <w:r>
        <w:t>3,8</w:t>
      </w:r>
    </w:p>
    <w:p>
      <w:r>
        <w:t>6</w:t>
      </w:r>
    </w:p>
    <w:p>
      <w:r>
        <w:t>714 lít diezel</w:t>
      </w:r>
    </w:p>
    <w:p>
      <w:r>
        <w:t>13.558.203</w:t>
      </w:r>
    </w:p>
    <w:p>
      <w:r>
        <w:t>1 thuyền trưởng 2/2 + 1 thuyền phó I 2/2 + 1 máy I 2/2 + 3 thợ máy (2x3/4+1x2/4) + 4 thuỷ thủ (3x3/4+1x4/4)</w:t>
      </w:r>
    </w:p>
    <w:p>
      <w:r>
        <w:t>9.851.500</w:t>
      </w:r>
    </w:p>
    <w:p>
      <w:r>
        <w:t>3.556.000</w:t>
      </w:r>
    </w:p>
    <w:p>
      <w:r>
        <w:t>3.525.000</w:t>
      </w:r>
    </w:p>
    <w:p>
      <w:r>
        <w:t>23.809.574</w:t>
      </w:r>
    </w:p>
    <w:p>
      <w:r>
        <w:t>23.778.574</w:t>
      </w:r>
    </w:p>
    <w:p>
      <w:r>
        <w:t>M109.0800</w:t>
      </w:r>
    </w:p>
    <w:p>
      <w:r>
        <w:t>Tàu cuốc sông-   công suất:</w:t>
      </w:r>
    </w:p>
    <w:p>
      <w:r>
        <w:t>361</w:t>
      </w:r>
    </w:p>
    <w:p>
      <w:r>
        <w:t>M109.0801</w:t>
      </w:r>
    </w:p>
    <w:p>
      <w:r>
        <w:t>495 cv</w:t>
      </w:r>
    </w:p>
    <w:p>
      <w:r>
        <w:t>290</w:t>
      </w:r>
    </w:p>
    <w:p>
      <w:r>
        <w:t>7</w:t>
      </w:r>
    </w:p>
    <w:p>
      <w:r>
        <w:t>5,1</w:t>
      </w:r>
    </w:p>
    <w:p>
      <w:r>
        <w:t>6</w:t>
      </w:r>
    </w:p>
    <w:p>
      <w:r>
        <w:t>520 lít diezel</w:t>
      </w:r>
    </w:p>
    <w:p>
      <w:r>
        <w:t>9.874.322</w:t>
      </w:r>
    </w:p>
    <w:p>
      <w:r>
        <w:t>1 thuyền trưởng 2/2 + 1 thuyền phó 2/2 + 1 máy trưởng 2/2 + 1 máy II 2/2 + 1 điện trưởng 2/2 + 1 kỹ thuật viên cuốc I 2/2 + 2 kỹ thuật viên cuốc II 2/2 + 4 thợ máy (3x3/4+1x4/4) + 4 thuỷ thủ (3x3/4+1x4/4)</w:t>
      </w:r>
    </w:p>
    <w:p>
      <w:r>
        <w:t>11.237.300</w:t>
      </w:r>
    </w:p>
    <w:p>
      <w:r>
        <w:t>5.880.000</w:t>
      </w:r>
    </w:p>
    <w:p>
      <w:r>
        <w:t>5.670.000</w:t>
      </w:r>
    </w:p>
    <w:p>
      <w:r>
        <w:t>22.496.702</w:t>
      </w:r>
    </w:p>
    <w:p>
      <w:r>
        <w:t>22.286.702</w:t>
      </w:r>
    </w:p>
    <w:p>
      <w:r>
        <w:t>M109.0900</w:t>
      </w:r>
    </w:p>
    <w:p>
      <w:r>
        <w:t>Tàu cuốc biển -   công suất:</w:t>
      </w:r>
    </w:p>
    <w:p>
      <w:r>
        <w:t>362</w:t>
      </w:r>
    </w:p>
    <w:p>
      <w:r>
        <w:t>M109.0901</w:t>
      </w:r>
    </w:p>
    <w:p>
      <w:r>
        <w:t>2085 cv</w:t>
      </w:r>
    </w:p>
    <w:p>
      <w:r>
        <w:t>290</w:t>
      </w:r>
    </w:p>
    <w:p>
      <w:r>
        <w:t>7</w:t>
      </w:r>
    </w:p>
    <w:p>
      <w:r>
        <w:t>4,5</w:t>
      </w:r>
    </w:p>
    <w:p>
      <w:r>
        <w:t>6</w:t>
      </w:r>
    </w:p>
    <w:p>
      <w:r>
        <w:t>1751 lít diezel</w:t>
      </w:r>
    </w:p>
    <w:p>
      <w:r>
        <w:t>33.249.879</w:t>
      </w:r>
    </w:p>
    <w:p>
      <w:r>
        <w:t>1 thuyền trưởng 2/2 + 1 thuyền phó 2/2 + 1 máy trưởng 2/2 + 1 máy II 2/2 + 1 điện trưởng 2/2 + 1 kỹ thuật viên cuốc I 2/2 + 2 kỹ thuật viên cuốc II 2/2 + 4 thợ máy (3x3/4+1x4/4) + 4 thuỷ thủ (3x3/4+1x4/4)</w:t>
      </w:r>
    </w:p>
    <w:p>
      <w:r>
        <w:t>34.650.000</w:t>
      </w:r>
    </w:p>
    <w:p>
      <w:r>
        <w:t>5.856.000</w:t>
      </w:r>
    </w:p>
    <w:p>
      <w:r>
        <w:t>5.670.000</w:t>
      </w:r>
    </w:p>
    <w:p>
      <w:r>
        <w:t>59.178.983</w:t>
      </w:r>
    </w:p>
    <w:p>
      <w:r>
        <w:t>58.992.983</w:t>
      </w:r>
    </w:p>
    <w:p>
      <w:r>
        <w:t>M109.1000</w:t>
      </w:r>
    </w:p>
    <w:p>
      <w:r>
        <w:t>Tàu hút - công   suất:</w:t>
      </w:r>
    </w:p>
    <w:p>
      <w:r>
        <w:t>363</w:t>
      </w:r>
    </w:p>
    <w:p>
      <w:r>
        <w:t>M109.1001</w:t>
      </w:r>
    </w:p>
    <w:p>
      <w:r>
        <w:t>585 cv</w:t>
      </w:r>
    </w:p>
    <w:p>
      <w:r>
        <w:t>290</w:t>
      </w:r>
    </w:p>
    <w:p>
      <w:r>
        <w:t>9</w:t>
      </w:r>
    </w:p>
    <w:p>
      <w:r>
        <w:t>4,1</w:t>
      </w:r>
    </w:p>
    <w:p>
      <w:r>
        <w:t>6</w:t>
      </w:r>
    </w:p>
    <w:p>
      <w:r>
        <w:t>573 lít diezel</w:t>
      </w:r>
    </w:p>
    <w:p>
      <w:r>
        <w:t>10.880.743</w:t>
      </w:r>
    </w:p>
    <w:p>
      <w:r>
        <w:t>1 thuyền trưởng 2/2 + 1 thuyền phó 2/2 + 1 máy trưởng 2/2 + 1 máy II 2/2 + 1 kỹ thuật viên cuốc I 2/2 + 1 kỹ thuật viên cuốc II 2/2 + 2 thợ máy (1x3/4+1x4/4) + 4 thuỷ thủ (3x3/4+1x4/4)</w:t>
      </w:r>
    </w:p>
    <w:p>
      <w:r>
        <w:t>7.685.500</w:t>
      </w:r>
    </w:p>
    <w:p>
      <w:r>
        <w:t>4.442.000</w:t>
      </w:r>
    </w:p>
    <w:p>
      <w:r>
        <w:t>4.302.000</w:t>
      </w:r>
    </w:p>
    <w:p>
      <w:r>
        <w:t>20.146.057</w:t>
      </w:r>
    </w:p>
    <w:p>
      <w:r>
        <w:t>20.006.057</w:t>
      </w:r>
    </w:p>
    <w:p>
      <w:r>
        <w:t>364</w:t>
      </w:r>
    </w:p>
    <w:p>
      <w:r>
        <w:t>M109.1002</w:t>
      </w:r>
    </w:p>
    <w:p>
      <w:r>
        <w:t>1200 cv</w:t>
      </w:r>
    </w:p>
    <w:p>
      <w:r>
        <w:t>290</w:t>
      </w:r>
    </w:p>
    <w:p>
      <w:r>
        <w:t>7</w:t>
      </w:r>
    </w:p>
    <w:p>
      <w:r>
        <w:t>3,75</w:t>
      </w:r>
    </w:p>
    <w:p>
      <w:r>
        <w:t>6</w:t>
      </w:r>
    </w:p>
    <w:p>
      <w:r>
        <w:t>1008 lít diezel</w:t>
      </w:r>
    </w:p>
    <w:p>
      <w:r>
        <w:t>19.140.993</w:t>
      </w:r>
    </w:p>
    <w:p>
      <w:r>
        <w:t>1 thuyền trưởng 2/2 + 1 thuyền phó 2/2 + 1 máy trưởng 2/2 + 1 máy II 2/2 + 1 điện trưởng 2/2 + 1 kỹ thuật viên cuốc I 2/2 + 1 kỹ thuật viên cuốc II 2/2 + 6 thợ máy (5x3/4 + 1x4/4) + 2 thuỷ thủ (1x3/4 + 1x4/4)</w:t>
      </w:r>
    </w:p>
    <w:p>
      <w:r>
        <w:t>20.115.500</w:t>
      </w:r>
    </w:p>
    <w:p>
      <w:r>
        <w:t>5.502.000</w:t>
      </w:r>
    </w:p>
    <w:p>
      <w:r>
        <w:t>5.327.000</w:t>
      </w:r>
    </w:p>
    <w:p>
      <w:r>
        <w:t>35.775.881</w:t>
      </w:r>
    </w:p>
    <w:p>
      <w:r>
        <w:t>35.600.881</w:t>
      </w:r>
    </w:p>
    <w:p>
      <w:r>
        <w:t>365</w:t>
      </w:r>
    </w:p>
    <w:p>
      <w:r>
        <w:t>M109.1003</w:t>
      </w:r>
    </w:p>
    <w:p>
      <w:r>
        <w:t>3958 cv ÷ 4170 cv</w:t>
      </w:r>
    </w:p>
    <w:p>
      <w:r>
        <w:t>290</w:t>
      </w:r>
    </w:p>
    <w:p>
      <w:r>
        <w:t>7</w:t>
      </w:r>
    </w:p>
    <w:p>
      <w:r>
        <w:t>2,4</w:t>
      </w:r>
    </w:p>
    <w:p>
      <w:r>
        <w:t>6</w:t>
      </w:r>
    </w:p>
    <w:p>
      <w:r>
        <w:t>3211 lít diezel</w:t>
      </w:r>
    </w:p>
    <w:p>
      <w:r>
        <w:t>60.973.936</w:t>
      </w:r>
    </w:p>
    <w:p>
      <w:r>
        <w:t>1 thuyền trưởng 2/2 + 1 thuyền phó 2/2 + 1 máy trưởng 2/2 + 1 máy II 2/2 + 1 điện trưởng 2/2 + 1 kỹ thuật viên cuốc I 2/2 + 3 kỹ thuật viên cuốc II 2/2 + 6 thợ máy (5x3/4 + 1x4/4) + 4 thuỷ thủ (3x3/4 + 1x4/4)</w:t>
      </w:r>
    </w:p>
    <w:p>
      <w:r>
        <w:t>101.976.100</w:t>
      </w:r>
    </w:p>
    <w:p>
      <w:r>
        <w:t>6.940.000</w:t>
      </w:r>
    </w:p>
    <w:p>
      <w:r>
        <w:t>6.695.000</w:t>
      </w:r>
    </w:p>
    <w:p>
      <w:r>
        <w:t>119.605.269</w:t>
      </w:r>
    </w:p>
    <w:p>
      <w:r>
        <w:t>119.360.269</w:t>
      </w:r>
    </w:p>
    <w:p>
      <w:r>
        <w:t>M109.1100</w:t>
      </w:r>
    </w:p>
    <w:p>
      <w:r>
        <w:t>Tàu hút bụng tự   hành - công   suất:</w:t>
      </w:r>
    </w:p>
    <w:p>
      <w:r>
        <w:t>366</w:t>
      </w:r>
    </w:p>
    <w:p>
      <w:r>
        <w:t>M109.1101</w:t>
      </w:r>
    </w:p>
    <w:p>
      <w:r>
        <w:t>1390 cv</w:t>
      </w:r>
    </w:p>
    <w:p>
      <w:r>
        <w:t>290</w:t>
      </w:r>
    </w:p>
    <w:p>
      <w:r>
        <w:t>7</w:t>
      </w:r>
    </w:p>
    <w:p>
      <w:r>
        <w:t>6,5</w:t>
      </w:r>
    </w:p>
    <w:p>
      <w:r>
        <w:t>6</w:t>
      </w:r>
    </w:p>
    <w:p>
      <w:r>
        <w:t>1446 lít diezel</w:t>
      </w:r>
    </w:p>
    <w:p>
      <w:r>
        <w:t>27.458.210</w:t>
      </w:r>
    </w:p>
    <w:p>
      <w:r>
        <w:t>1 thuyền trưởng 2/2 + 1 thuyền phó 2/2 + 1 máy trưởng 2/2 + 1 máy II 2/2 + 1 điện trưởng 2/2 + 1 kỹ thuật viên cuốc I 2/2 + 1 kỹ thuật viên cuốc II 2/2 + 2 thợ máy (1x3/4 + 1x4/4) + 4 thuỷ thủ (3x3/4 + 1x4/4)</w:t>
      </w:r>
    </w:p>
    <w:p>
      <w:r>
        <w:t>11.388.400</w:t>
      </w:r>
    </w:p>
    <w:p>
      <w:r>
        <w:t>4.820.000</w:t>
      </w:r>
    </w:p>
    <w:p>
      <w:r>
        <w:t>4.645.000</w:t>
      </w:r>
    </w:p>
    <w:p>
      <w:r>
        <w:t>39.661.035</w:t>
      </w:r>
    </w:p>
    <w:p>
      <w:r>
        <w:t>39.486.035</w:t>
      </w:r>
    </w:p>
    <w:p>
      <w:r>
        <w:t>367</w:t>
      </w:r>
    </w:p>
    <w:p>
      <w:r>
        <w:t>M109.1102</w:t>
      </w:r>
    </w:p>
    <w:p>
      <w:r>
        <w:t>5945 cv</w:t>
      </w:r>
    </w:p>
    <w:p>
      <w:r>
        <w:t>290</w:t>
      </w:r>
    </w:p>
    <w:p>
      <w:r>
        <w:t>7</w:t>
      </w:r>
    </w:p>
    <w:p>
      <w:r>
        <w:t>6</w:t>
      </w:r>
    </w:p>
    <w:p>
      <w:r>
        <w:t>6</w:t>
      </w:r>
    </w:p>
    <w:p>
      <w:r>
        <w:t>5232 lít diezel</w:t>
      </w:r>
    </w:p>
    <w:p>
      <w:r>
        <w:t>99.350.867</w:t>
      </w:r>
    </w:p>
    <w:p>
      <w:r>
        <w:t>1 thuyền trưởng 2/2 + 1 thuyền phó 2/2 + 1 máy trưởng 2/2 + 1 máy II 2/2 + 1 điện trưởng 2/2 + 1 kỹ thuật viên cuốc I 2/2 + 1 kỹ thuật viên cuốc II 2/2 + 2 thợ máy (1x3/4 + 1x4/4) + 4 thuỷ thủ (3x3/4 + 1x4/4)</w:t>
      </w:r>
    </w:p>
    <w:p>
      <w:r>
        <w:t>65.840.000</w:t>
      </w:r>
    </w:p>
    <w:p>
      <w:r>
        <w:t>4.820.000</w:t>
      </w:r>
    </w:p>
    <w:p>
      <w:r>
        <w:t>4.645.000</w:t>
      </w:r>
    </w:p>
    <w:p>
      <w:r>
        <w:t>145.718.177</w:t>
      </w:r>
    </w:p>
    <w:p>
      <w:r>
        <w:t>145.543.177</w:t>
      </w:r>
    </w:p>
    <w:p>
      <w:r>
        <w:t>M109.1200</w:t>
      </w:r>
    </w:p>
    <w:p>
      <w:r>
        <w:t>Tầu ngoạm (có tính năng phá   đá ngầm), công suất 3170 CV - dung tích gầu:</w:t>
      </w:r>
    </w:p>
    <w:p>
      <w:r>
        <w:t>368</w:t>
      </w:r>
    </w:p>
    <w:p>
      <w:r>
        <w:t>M109.1201</w:t>
      </w:r>
    </w:p>
    <w:p>
      <w:r>
        <w:t>17 m 3</w:t>
      </w:r>
    </w:p>
    <w:p>
      <w:r>
        <w:t>290</w:t>
      </w:r>
    </w:p>
    <w:p>
      <w:r>
        <w:t>9</w:t>
      </w:r>
    </w:p>
    <w:p>
      <w:r>
        <w:t>5,5</w:t>
      </w:r>
    </w:p>
    <w:p>
      <w:r>
        <w:t>6</w:t>
      </w:r>
    </w:p>
    <w:p>
      <w:r>
        <w:t>2663 lít diezel</w:t>
      </w:r>
    </w:p>
    <w:p>
      <w:r>
        <w:t>50.567.920</w:t>
      </w:r>
    </w:p>
    <w:p>
      <w:r>
        <w:t>1 thuyền trưởng 2/2 + 1 thuyền phó 2/2 + 1 máy trưởng 2/2 + 1 máy II 2/2 + 1 kỹ thuật viên cuốc I 2/2 + 3 kỹ thuật viên cuốc II 2/2 + 4 thợ máy (3x3/4 + 1x4/4) + 4 thuỷ thủ (3x3/4 + 1x4/4)</w:t>
      </w:r>
    </w:p>
    <w:p>
      <w:r>
        <w:t>38.478.500</w:t>
      </w:r>
    </w:p>
    <w:p>
      <w:r>
        <w:t>5.880.000</w:t>
      </w:r>
    </w:p>
    <w:p>
      <w:r>
        <w:t>5.670.000</w:t>
      </w:r>
    </w:p>
    <w:p>
      <w:r>
        <w:t>82.454.079</w:t>
      </w:r>
    </w:p>
    <w:p>
      <w:r>
        <w:t>82.244.079</w:t>
      </w:r>
    </w:p>
    <w:p>
      <w:r>
        <w:t>M109.1300</w:t>
      </w:r>
    </w:p>
    <w:p>
      <w:r>
        <w:t>Máy xáng cạp -   dung tích gầu:</w:t>
      </w:r>
    </w:p>
    <w:p>
      <w:r>
        <w:t>369</w:t>
      </w:r>
    </w:p>
    <w:p>
      <w:r>
        <w:t>M109.1301</w:t>
      </w:r>
    </w:p>
    <w:p>
      <w:r>
        <w:t>1,25 m 3</w:t>
      </w:r>
    </w:p>
    <w:p>
      <w:r>
        <w:t>250</w:t>
      </w:r>
    </w:p>
    <w:p>
      <w:r>
        <w:t>10</w:t>
      </w:r>
    </w:p>
    <w:p>
      <w:r>
        <w:t>5,2</w:t>
      </w:r>
    </w:p>
    <w:p>
      <w:r>
        <w:t>6</w:t>
      </w:r>
    </w:p>
    <w:p>
      <w:r>
        <w:t>70 lít diezel</w:t>
      </w:r>
    </w:p>
    <w:p>
      <w:r>
        <w:t>1.329.236</w:t>
      </w:r>
    </w:p>
    <w:p>
      <w:r>
        <w:t>1x5/7</w:t>
      </w:r>
    </w:p>
    <w:p>
      <w:r>
        <w:t>1.699.696</w:t>
      </w:r>
    </w:p>
    <w:p>
      <w:r>
        <w:t>354.000</w:t>
      </w:r>
    </w:p>
    <w:p>
      <w:r>
        <w:t>322.000</w:t>
      </w:r>
    </w:p>
    <w:p>
      <w:r>
        <w:t>3.056.590</w:t>
      </w:r>
    </w:p>
    <w:p>
      <w:r>
        <w:t>3.024.590</w:t>
      </w:r>
    </w:p>
    <w:p>
      <w:r>
        <w:t>370</w:t>
      </w:r>
    </w:p>
    <w:p>
      <w:r>
        <w:t>M109.1401</w:t>
      </w:r>
    </w:p>
    <w:p>
      <w:r>
        <w:t>Trạm lặn</w:t>
      </w:r>
    </w:p>
    <w:p>
      <w:r>
        <w:t>170</w:t>
      </w:r>
    </w:p>
    <w:p>
      <w:r>
        <w:t>25</w:t>
      </w:r>
    </w:p>
    <w:p>
      <w:r>
        <w:t>7,5</w:t>
      </w:r>
    </w:p>
    <w:p>
      <w:r>
        <w:t>8</w:t>
      </w:r>
    </w:p>
    <w:p>
      <w:r>
        <w:t>1 thợ lặn cấp I 1/2 + 1 thợ lặn 2/4</w:t>
      </w:r>
    </w:p>
    <w:p>
      <w:r>
        <w:t>77.160</w:t>
      </w:r>
    </w:p>
    <w:p>
      <w:r>
        <w:t>1.068.000</w:t>
      </w:r>
    </w:p>
    <w:p>
      <w:r>
        <w:t>1.018.000</w:t>
      </w:r>
    </w:p>
    <w:p>
      <w:r>
        <w:t>1.240.475</w:t>
      </w:r>
    </w:p>
    <w:p>
      <w:r>
        <w:t>1.190.475</w:t>
      </w:r>
    </w:p>
    <w:p>
      <w:r>
        <w:t>M110.0000</w:t>
      </w:r>
    </w:p>
    <w:p>
      <w:r>
        <w:t>MÁY VÀ THIẾT BỊ THI CÔNG TRONG HẦM</w:t>
      </w:r>
    </w:p>
    <w:p>
      <w:r>
        <w:t>M110.0100</w:t>
      </w:r>
    </w:p>
    <w:p>
      <w:r>
        <w:t>Máy xúc chuyên   dùng trong hầm   - dung tích gầu:</w:t>
      </w:r>
    </w:p>
    <w:p>
      <w:r>
        <w:t>371</w:t>
      </w:r>
    </w:p>
    <w:p>
      <w:r>
        <w:t>M110.0101</w:t>
      </w:r>
    </w:p>
    <w:p>
      <w:r>
        <w:t>0,9 m3</w:t>
      </w:r>
    </w:p>
    <w:p>
      <w:r>
        <w:t>290</w:t>
      </w:r>
    </w:p>
    <w:p>
      <w:r>
        <w:t>13</w:t>
      </w:r>
    </w:p>
    <w:p>
      <w:r>
        <w:t>4,8</w:t>
      </w:r>
    </w:p>
    <w:p>
      <w:r>
        <w:t>6</w:t>
      </w:r>
    </w:p>
    <w:p>
      <w:r>
        <w:t>52 lít diezel</w:t>
      </w:r>
    </w:p>
    <w:p>
      <w:r>
        <w:t>987.432</w:t>
      </w:r>
    </w:p>
    <w:p>
      <w:r>
        <w:t>1x4/7</w:t>
      </w:r>
    </w:p>
    <w:p>
      <w:r>
        <w:t>3.125.148</w:t>
      </w:r>
    </w:p>
    <w:p>
      <w:r>
        <w:t>301.000</w:t>
      </w:r>
    </w:p>
    <w:p>
      <w:r>
        <w:t>274.000</w:t>
      </w:r>
    </w:p>
    <w:p>
      <w:r>
        <w:t>3.713.116</w:t>
      </w:r>
    </w:p>
    <w:p>
      <w:r>
        <w:t>3.686.116</w:t>
      </w:r>
    </w:p>
    <w:p>
      <w:r>
        <w:t>372</w:t>
      </w:r>
    </w:p>
    <w:p>
      <w:r>
        <w:t>M110.0102</w:t>
      </w:r>
    </w:p>
    <w:p>
      <w:r>
        <w:t>1,65 m3</w:t>
      </w:r>
    </w:p>
    <w:p>
      <w:r>
        <w:t>290</w:t>
      </w:r>
    </w:p>
    <w:p>
      <w:r>
        <w:t>13</w:t>
      </w:r>
    </w:p>
    <w:p>
      <w:r>
        <w:t>4,8</w:t>
      </w:r>
    </w:p>
    <w:p>
      <w:r>
        <w:t>6</w:t>
      </w:r>
    </w:p>
    <w:p>
      <w:r>
        <w:t>65 lít diezel</w:t>
      </w:r>
    </w:p>
    <w:p>
      <w:r>
        <w:t>1.234.290</w:t>
      </w:r>
    </w:p>
    <w:p>
      <w:r>
        <w:t>1x4/7</w:t>
      </w:r>
    </w:p>
    <w:p>
      <w:r>
        <w:t>3.593.955</w:t>
      </w:r>
    </w:p>
    <w:p>
      <w:r>
        <w:t>301.000</w:t>
      </w:r>
    </w:p>
    <w:p>
      <w:r>
        <w:t>274.000</w:t>
      </w:r>
    </w:p>
    <w:p>
      <w:r>
        <w:t>4.323.704</w:t>
      </w:r>
    </w:p>
    <w:p>
      <w:r>
        <w:t>4.296.704</w:t>
      </w:r>
    </w:p>
    <w:p>
      <w:r>
        <w:t>M110.0200</w:t>
      </w:r>
    </w:p>
    <w:p>
      <w:r>
        <w:t>Máy cào đá, động cơ điện - năng suất:</w:t>
      </w:r>
    </w:p>
    <w:p>
      <w:r>
        <w:t>373</w:t>
      </w:r>
    </w:p>
    <w:p>
      <w:r>
        <w:t>M110.0201</w:t>
      </w:r>
    </w:p>
    <w:p>
      <w:r>
        <w:t>3 m3/ph</w:t>
      </w:r>
    </w:p>
    <w:p>
      <w:r>
        <w:t>290</w:t>
      </w:r>
    </w:p>
    <w:p>
      <w:r>
        <w:t>12</w:t>
      </w:r>
    </w:p>
    <w:p>
      <w:r>
        <w:t>5,3</w:t>
      </w:r>
    </w:p>
    <w:p>
      <w:r>
        <w:t>6</w:t>
      </w:r>
    </w:p>
    <w:p>
      <w:r>
        <w:t>248 kWh</w:t>
      </w:r>
    </w:p>
    <w:p>
      <w:r>
        <w:t>522.568</w:t>
      </w:r>
    </w:p>
    <w:p>
      <w:r>
        <w:t>1x3/7</w:t>
      </w:r>
    </w:p>
    <w:p>
      <w:r>
        <w:t>975.792</w:t>
      </w:r>
    </w:p>
    <w:p>
      <w:r>
        <w:t>253.000</w:t>
      </w:r>
    </w:p>
    <w:p>
      <w:r>
        <w:t>230.000</w:t>
      </w:r>
    </w:p>
    <w:p>
      <w:r>
        <w:t>1.519.189</w:t>
      </w:r>
    </w:p>
    <w:p>
      <w:r>
        <w:t>1.496.189</w:t>
      </w:r>
    </w:p>
    <w:p>
      <w:r>
        <w:t>M110.0300</w:t>
      </w:r>
    </w:p>
    <w:p>
      <w:r>
        <w:t>Thiết bị phục vụ   vận chuyển đá nổ mìn trong hầm:</w:t>
      </w:r>
    </w:p>
    <w:p>
      <w:r>
        <w:t>374</w:t>
      </w:r>
    </w:p>
    <w:p>
      <w:r>
        <w:t>M110.0301</w:t>
      </w:r>
    </w:p>
    <w:p>
      <w:r>
        <w:t>Tời ma nơ - 13 kW</w:t>
      </w:r>
    </w:p>
    <w:p>
      <w:r>
        <w:t>300</w:t>
      </w:r>
    </w:p>
    <w:p>
      <w:r>
        <w:t>14</w:t>
      </w:r>
    </w:p>
    <w:p>
      <w:r>
        <w:t>4,3</w:t>
      </w:r>
    </w:p>
    <w:p>
      <w:r>
        <w:t>6</w:t>
      </w:r>
    </w:p>
    <w:p>
      <w:r>
        <w:t>43 kWh</w:t>
      </w:r>
    </w:p>
    <w:p>
      <w:r>
        <w:t>90.607</w:t>
      </w:r>
    </w:p>
    <w:p>
      <w:r>
        <w:t>1x4/7</w:t>
      </w:r>
    </w:p>
    <w:p>
      <w:r>
        <w:t>29.121</w:t>
      </w:r>
    </w:p>
    <w:p>
      <w:r>
        <w:t>301.000</w:t>
      </w:r>
    </w:p>
    <w:p>
      <w:r>
        <w:t>274.000</w:t>
      </w:r>
    </w:p>
    <w:p>
      <w:r>
        <w:t>415.195</w:t>
      </w:r>
    </w:p>
    <w:p>
      <w:r>
        <w:t>388.195</w:t>
      </w:r>
    </w:p>
    <w:p>
      <w:r>
        <w:t>375</w:t>
      </w:r>
    </w:p>
    <w:p>
      <w:r>
        <w:t>M110.0302</w:t>
      </w:r>
    </w:p>
    <w:p>
      <w:r>
        <w:t>Xe goòng 3 t</w:t>
      </w:r>
    </w:p>
    <w:p>
      <w:r>
        <w:t>300</w:t>
      </w:r>
    </w:p>
    <w:p>
      <w:r>
        <w:t>14</w:t>
      </w:r>
    </w:p>
    <w:p>
      <w:r>
        <w:t>4,3</w:t>
      </w:r>
    </w:p>
    <w:p>
      <w:r>
        <w:t>6</w:t>
      </w:r>
    </w:p>
    <w:p>
      <w:r>
        <w:t>1x4/7</w:t>
      </w:r>
    </w:p>
    <w:p>
      <w:r>
        <w:t>30.956</w:t>
      </w:r>
    </w:p>
    <w:p>
      <w:r>
        <w:t>301.000</w:t>
      </w:r>
    </w:p>
    <w:p>
      <w:r>
        <w:t>274.000</w:t>
      </w:r>
    </w:p>
    <w:p>
      <w:r>
        <w:t>324.630</w:t>
      </w:r>
    </w:p>
    <w:p>
      <w:r>
        <w:t>297.630</w:t>
      </w:r>
    </w:p>
    <w:p>
      <w:r>
        <w:t>376</w:t>
      </w:r>
    </w:p>
    <w:p>
      <w:r>
        <w:t>M110.0303</w:t>
      </w:r>
    </w:p>
    <w:p>
      <w:r>
        <w:t>Đầu kéo 30 t</w:t>
      </w:r>
    </w:p>
    <w:p>
      <w:r>
        <w:t>300</w:t>
      </w:r>
    </w:p>
    <w:p>
      <w:r>
        <w:t>11</w:t>
      </w:r>
    </w:p>
    <w:p>
      <w:r>
        <w:t>3,8</w:t>
      </w:r>
    </w:p>
    <w:p>
      <w:r>
        <w:t>6</w:t>
      </w:r>
    </w:p>
    <w:p>
      <w:r>
        <w:t>37 lít diezel</w:t>
      </w:r>
    </w:p>
    <w:p>
      <w:r>
        <w:t>702.596</w:t>
      </w:r>
    </w:p>
    <w:p>
      <w:r>
        <w:t>1x4/7</w:t>
      </w:r>
    </w:p>
    <w:p>
      <w:r>
        <w:t>3.107.721</w:t>
      </w:r>
    </w:p>
    <w:p>
      <w:r>
        <w:t>301.000</w:t>
      </w:r>
    </w:p>
    <w:p>
      <w:r>
        <w:t>274.000</w:t>
      </w:r>
    </w:p>
    <w:p>
      <w:r>
        <w:t>3.044.333</w:t>
      </w:r>
    </w:p>
    <w:p>
      <w:r>
        <w:t>3.017.333</w:t>
      </w:r>
    </w:p>
    <w:p>
      <w:r>
        <w:t>377</w:t>
      </w:r>
    </w:p>
    <w:p>
      <w:r>
        <w:t>M110.0304</w:t>
      </w:r>
    </w:p>
    <w:p>
      <w:r>
        <w:t>Quang lật 360 t/h</w:t>
      </w:r>
    </w:p>
    <w:p>
      <w:r>
        <w:t>300</w:t>
      </w:r>
    </w:p>
    <w:p>
      <w:r>
        <w:t>14</w:t>
      </w:r>
    </w:p>
    <w:p>
      <w:r>
        <w:t>4,3</w:t>
      </w:r>
    </w:p>
    <w:p>
      <w:r>
        <w:t>6</w:t>
      </w:r>
    </w:p>
    <w:p>
      <w:r>
        <w:t>27 kWh</w:t>
      </w:r>
    </w:p>
    <w:p>
      <w:r>
        <w:t>56.892</w:t>
      </w:r>
    </w:p>
    <w:p>
      <w:r>
        <w:t>1x4/7</w:t>
      </w:r>
    </w:p>
    <w:p>
      <w:r>
        <w:t>247.875</w:t>
      </w:r>
    </w:p>
    <w:p>
      <w:r>
        <w:t>301.000</w:t>
      </w:r>
    </w:p>
    <w:p>
      <w:r>
        <w:t>274.000</w:t>
      </w:r>
    </w:p>
    <w:p>
      <w:r>
        <w:t>547.104</w:t>
      </w:r>
    </w:p>
    <w:p>
      <w:r>
        <w:t>520.104</w:t>
      </w:r>
    </w:p>
    <w:p>
      <w:r>
        <w:t>M110.0400</w:t>
      </w:r>
    </w:p>
    <w:p>
      <w:r>
        <w:t>Máy nâng phục vụ thi công hầm   - công suất:</w:t>
      </w:r>
    </w:p>
    <w:p>
      <w:r>
        <w:t>378</w:t>
      </w:r>
    </w:p>
    <w:p>
      <w:r>
        <w:t>M110.0401</w:t>
      </w:r>
    </w:p>
    <w:p>
      <w:r>
        <w:t>135 cv</w:t>
      </w:r>
    </w:p>
    <w:p>
      <w:r>
        <w:t>270</w:t>
      </w:r>
    </w:p>
    <w:p>
      <w:r>
        <w:t>12</w:t>
      </w:r>
    </w:p>
    <w:p>
      <w:r>
        <w:t>3,1</w:t>
      </w:r>
    </w:p>
    <w:p>
      <w:r>
        <w:t>6</w:t>
      </w:r>
    </w:p>
    <w:p>
      <w:r>
        <w:t>45 lít diezel</w:t>
      </w:r>
    </w:p>
    <w:p>
      <w:r>
        <w:t>854.509</w:t>
      </w:r>
    </w:p>
    <w:p>
      <w:r>
        <w:t>1x4/7</w:t>
      </w:r>
    </w:p>
    <w:p>
      <w:r>
        <w:t>781.918</w:t>
      </w:r>
    </w:p>
    <w:p>
      <w:r>
        <w:t>301.000</w:t>
      </w:r>
    </w:p>
    <w:p>
      <w:r>
        <w:t>274.000</w:t>
      </w:r>
    </w:p>
    <w:p>
      <w:r>
        <w:t>1.731.811</w:t>
      </w:r>
    </w:p>
    <w:p>
      <w:r>
        <w:t>1.704.811</w:t>
      </w:r>
    </w:p>
    <w:p>
      <w:r>
        <w:t>M111.0000</w:t>
      </w:r>
    </w:p>
    <w:p>
      <w:r>
        <w:t>MÁY VÀ THIẾT BỊ THI CÔNG ĐƯỜNG ỐNG, ĐƯỜNG   CÁP NGẦM</w:t>
      </w:r>
    </w:p>
    <w:p>
      <w:r>
        <w:t>M111.0100</w:t>
      </w:r>
    </w:p>
    <w:p>
      <w:r>
        <w:t>Máy và thiết bị khoan đặt</w:t>
      </w:r>
    </w:p>
    <w:p>
      <w:r>
        <w:t>đường ống:</w:t>
      </w:r>
    </w:p>
    <w:p>
      <w:r>
        <w:t>379</w:t>
      </w:r>
    </w:p>
    <w:p>
      <w:r>
        <w:t>M111.0101</w:t>
      </w:r>
    </w:p>
    <w:p>
      <w:r>
        <w:t>Máy nâng TO- 12-24, sức nâng 15 t</w:t>
      </w:r>
    </w:p>
    <w:p>
      <w:r>
        <w:t>180</w:t>
      </w:r>
    </w:p>
    <w:p>
      <w:r>
        <w:t>16</w:t>
      </w:r>
    </w:p>
    <w:p>
      <w:r>
        <w:t>4,2</w:t>
      </w:r>
    </w:p>
    <w:p>
      <w:r>
        <w:t>6</w:t>
      </w:r>
    </w:p>
    <w:p>
      <w:r>
        <w:t>53 lít diezel</w:t>
      </w:r>
    </w:p>
    <w:p>
      <w:r>
        <w:t>1.006.421</w:t>
      </w:r>
    </w:p>
    <w:p>
      <w:r>
        <w:t>1x4/7+1x7/7</w:t>
      </w:r>
    </w:p>
    <w:p>
      <w:r>
        <w:t>1.091.245</w:t>
      </w:r>
    </w:p>
    <w:p>
      <w:r>
        <w:t>795.000</w:t>
      </w:r>
    </w:p>
    <w:p>
      <w:r>
        <w:t>723.000</w:t>
      </w:r>
    </w:p>
    <w:p>
      <w:r>
        <w:t>3.292.789</w:t>
      </w:r>
    </w:p>
    <w:p>
      <w:r>
        <w:t>3.220.789</w:t>
      </w:r>
    </w:p>
    <w:p>
      <w:r>
        <w:t>380</w:t>
      </w:r>
    </w:p>
    <w:p>
      <w:r>
        <w:t>M111.0102</w:t>
      </w:r>
    </w:p>
    <w:p>
      <w:r>
        <w:t>Máy khoan ngang UĐB-4</w:t>
      </w:r>
    </w:p>
    <w:p>
      <w:r>
        <w:t>150</w:t>
      </w:r>
    </w:p>
    <w:p>
      <w:r>
        <w:t>17</w:t>
      </w:r>
    </w:p>
    <w:p>
      <w:r>
        <w:t>4,2</w:t>
      </w:r>
    </w:p>
    <w:p>
      <w:r>
        <w:t>6</w:t>
      </w:r>
    </w:p>
    <w:p>
      <w:r>
        <w:t>33 lít xăng</w:t>
      </w:r>
    </w:p>
    <w:p>
      <w:r>
        <w:t>663.708</w:t>
      </w:r>
    </w:p>
    <w:p>
      <w:r>
        <w:t>1x4/7+1x7/7</w:t>
      </w:r>
    </w:p>
    <w:p>
      <w:r>
        <w:t>464.335</w:t>
      </w:r>
    </w:p>
    <w:p>
      <w:r>
        <w:t>795.000</w:t>
      </w:r>
    </w:p>
    <w:p>
      <w:r>
        <w:t>723.000</w:t>
      </w:r>
    </w:p>
    <w:p>
      <w:r>
        <w:t>2.248.077</w:t>
      </w:r>
    </w:p>
    <w:p>
      <w:r>
        <w:t>2.176.077</w:t>
      </w:r>
    </w:p>
    <w:p>
      <w:r>
        <w:t>M111.0200</w:t>
      </w:r>
    </w:p>
    <w:p>
      <w:r>
        <w:t>Máy và thiết bị khoan đặt đường cáp ngầm:</w:t>
      </w:r>
    </w:p>
    <w:p>
      <w:r>
        <w:t>381</w:t>
      </w:r>
    </w:p>
    <w:p>
      <w:r>
        <w:t>M111.0201</w:t>
      </w:r>
    </w:p>
    <w:p>
      <w:r>
        <w:t>Máy khoan ngầm có định hướng</w:t>
      </w:r>
    </w:p>
    <w:p>
      <w:r>
        <w:t>260</w:t>
      </w:r>
    </w:p>
    <w:p>
      <w:r>
        <w:t>15</w:t>
      </w:r>
    </w:p>
    <w:p>
      <w:r>
        <w:t>3,5</w:t>
      </w:r>
    </w:p>
    <w:p>
      <w:r>
        <w:t>6</w:t>
      </w:r>
    </w:p>
    <w:p>
      <w:r>
        <w:t>201 kWh</w:t>
      </w:r>
    </w:p>
    <w:p>
      <w:r>
        <w:t>423.533</w:t>
      </w:r>
    </w:p>
    <w:p>
      <w:r>
        <w:t>1x4/7+1x7/7</w:t>
      </w:r>
    </w:p>
    <w:p>
      <w:r>
        <w:t>5.938.103</w:t>
      </w:r>
    </w:p>
    <w:p>
      <w:r>
        <w:t>795.000</w:t>
      </w:r>
    </w:p>
    <w:p>
      <w:r>
        <w:t>723.000</w:t>
      </w:r>
    </w:p>
    <w:p>
      <w:r>
        <w:t>6.471.470</w:t>
      </w:r>
    </w:p>
    <w:p>
      <w:r>
        <w:t>6.399.470</w:t>
      </w:r>
    </w:p>
    <w:p>
      <w:r>
        <w:t>382</w:t>
      </w:r>
    </w:p>
    <w:p>
      <w:r>
        <w:t>M111.0202</w:t>
      </w:r>
    </w:p>
    <w:p>
      <w:r>
        <w:t>Hệ thống STS (phục vụ khoan ngầm có định hướng khi khoan qua sông nước)</w:t>
      </w:r>
    </w:p>
    <w:p>
      <w:r>
        <w:t>150</w:t>
      </w:r>
    </w:p>
    <w:p>
      <w:r>
        <w:t>15</w:t>
      </w:r>
    </w:p>
    <w:p>
      <w:r>
        <w:t>3,5</w:t>
      </w:r>
    </w:p>
    <w:p>
      <w:r>
        <w:t>6</w:t>
      </w:r>
    </w:p>
    <w:p>
      <w:r>
        <w:t>2 kWh</w:t>
      </w:r>
    </w:p>
    <w:p>
      <w:r>
        <w:t>4.214</w:t>
      </w:r>
    </w:p>
    <w:p>
      <w:r>
        <w:t>1x6/7+1x4/7</w:t>
      </w:r>
    </w:p>
    <w:p>
      <w:r>
        <w:t>1.755.761</w:t>
      </w:r>
    </w:p>
    <w:p>
      <w:r>
        <w:t>913.000</w:t>
      </w:r>
    </w:p>
    <w:p>
      <w:r>
        <w:t>830.000</w:t>
      </w:r>
    </w:p>
    <w:p>
      <w:r>
        <w:t>3.609.381</w:t>
      </w:r>
    </w:p>
    <w:p>
      <w:r>
        <w:t>3.526.381</w:t>
      </w:r>
    </w:p>
    <w:p>
      <w:r>
        <w:t>M112.0000</w:t>
      </w:r>
    </w:p>
    <w:p>
      <w:r>
        <w:t>MÁY VÀ THIẾT BỊ THI CÔNG KHÁC</w:t>
      </w:r>
    </w:p>
    <w:p>
      <w:r>
        <w:t>M112.0100</w:t>
      </w:r>
    </w:p>
    <w:p>
      <w:r>
        <w:t>Máy bơm nước, động cơ điện - công suất:</w:t>
      </w:r>
    </w:p>
    <w:p>
      <w:r>
        <w:t>383</w:t>
      </w:r>
    </w:p>
    <w:p>
      <w:r>
        <w:t>M112.0101</w:t>
      </w:r>
    </w:p>
    <w:p>
      <w:r>
        <w:t>1,1 kW</w:t>
      </w:r>
    </w:p>
    <w:p>
      <w:r>
        <w:t>190</w:t>
      </w:r>
    </w:p>
    <w:p>
      <w:r>
        <w:t>17</w:t>
      </w:r>
    </w:p>
    <w:p>
      <w:r>
        <w:t>4,7</w:t>
      </w:r>
    </w:p>
    <w:p>
      <w:r>
        <w:t>5</w:t>
      </w:r>
    </w:p>
    <w:p>
      <w:r>
        <w:t>3 kWh</w:t>
      </w:r>
    </w:p>
    <w:p>
      <w:r>
        <w:t>6.321</w:t>
      </w:r>
    </w:p>
    <w:p>
      <w:r>
        <w:t>3.440</w:t>
      </w:r>
    </w:p>
    <w:p>
      <w:r>
        <w:t>0</w:t>
      </w:r>
    </w:p>
    <w:p>
      <w:r>
        <w:t>0</w:t>
      </w:r>
    </w:p>
    <w:p>
      <w:r>
        <w:t>11.155</w:t>
      </w:r>
    </w:p>
    <w:p>
      <w:r>
        <w:t>11.155</w:t>
      </w:r>
    </w:p>
    <w:p>
      <w:r>
        <w:t>384</w:t>
      </w:r>
    </w:p>
    <w:p>
      <w:r>
        <w:t>M112.0102</w:t>
      </w:r>
    </w:p>
    <w:p>
      <w:r>
        <w:t>2 kW</w:t>
      </w:r>
    </w:p>
    <w:p>
      <w:r>
        <w:t>190</w:t>
      </w:r>
    </w:p>
    <w:p>
      <w:r>
        <w:t>17</w:t>
      </w:r>
    </w:p>
    <w:p>
      <w:r>
        <w:t>4,7</w:t>
      </w:r>
    </w:p>
    <w:p>
      <w:r>
        <w:t>5</w:t>
      </w:r>
    </w:p>
    <w:p>
      <w:r>
        <w:t>5 kWh</w:t>
      </w:r>
    </w:p>
    <w:p>
      <w:r>
        <w:t>10.536</w:t>
      </w:r>
    </w:p>
    <w:p>
      <w:r>
        <w:t>3.898</w:t>
      </w:r>
    </w:p>
    <w:p>
      <w:r>
        <w:t>0</w:t>
      </w:r>
    </w:p>
    <w:p>
      <w:r>
        <w:t>0</w:t>
      </w:r>
    </w:p>
    <w:p>
      <w:r>
        <w:t>16.013</w:t>
      </w:r>
    </w:p>
    <w:p>
      <w:r>
        <w:t>16.013</w:t>
      </w:r>
    </w:p>
    <w:p>
      <w:r>
        <w:t>385</w:t>
      </w:r>
    </w:p>
    <w:p>
      <w:r>
        <w:t>M112.0103</w:t>
      </w:r>
    </w:p>
    <w:p>
      <w:r>
        <w:t>2,8 kW</w:t>
      </w:r>
    </w:p>
    <w:p>
      <w:r>
        <w:t>190</w:t>
      </w:r>
    </w:p>
    <w:p>
      <w:r>
        <w:t>17</w:t>
      </w:r>
    </w:p>
    <w:p>
      <w:r>
        <w:t>4,7</w:t>
      </w:r>
    </w:p>
    <w:p>
      <w:r>
        <w:t>5</w:t>
      </w:r>
    </w:p>
    <w:p>
      <w:r>
        <w:t>8 kWh</w:t>
      </w:r>
    </w:p>
    <w:p>
      <w:r>
        <w:t>16.857</w:t>
      </w:r>
    </w:p>
    <w:p>
      <w:r>
        <w:t>4.586</w:t>
      </w:r>
    </w:p>
    <w:p>
      <w:r>
        <w:t>0</w:t>
      </w:r>
    </w:p>
    <w:p>
      <w:r>
        <w:t>0</w:t>
      </w:r>
    </w:p>
    <w:p>
      <w:r>
        <w:t>23.302</w:t>
      </w:r>
    </w:p>
    <w:p>
      <w:r>
        <w:t>23.302</w:t>
      </w:r>
    </w:p>
    <w:p>
      <w:r>
        <w:t>386</w:t>
      </w:r>
    </w:p>
    <w:p>
      <w:r>
        <w:t>M112.0104</w:t>
      </w:r>
    </w:p>
    <w:p>
      <w:r>
        <w:t>7 kW ÷ 7,5 kW</w:t>
      </w:r>
    </w:p>
    <w:p>
      <w:r>
        <w:t>180</w:t>
      </w:r>
    </w:p>
    <w:p>
      <w:r>
        <w:t>17</w:t>
      </w:r>
    </w:p>
    <w:p>
      <w:r>
        <w:t>4,7</w:t>
      </w:r>
    </w:p>
    <w:p>
      <w:r>
        <w:t>5</w:t>
      </w:r>
    </w:p>
    <w:p>
      <w:r>
        <w:t>10 kWh</w:t>
      </w:r>
    </w:p>
    <w:p>
      <w:r>
        <w:t>21.071</w:t>
      </w:r>
    </w:p>
    <w:p>
      <w:r>
        <w:t>10.663</w:t>
      </w:r>
    </w:p>
    <w:p>
      <w:r>
        <w:t>0</w:t>
      </w:r>
    </w:p>
    <w:p>
      <w:r>
        <w:t>0</w:t>
      </w:r>
    </w:p>
    <w:p>
      <w:r>
        <w:t>36.888</w:t>
      </w:r>
    </w:p>
    <w:p>
      <w:r>
        <w:t>36.888</w:t>
      </w:r>
    </w:p>
    <w:p>
      <w:r>
        <w:t>387</w:t>
      </w:r>
    </w:p>
    <w:p>
      <w:r>
        <w:t>M112.0105</w:t>
      </w:r>
    </w:p>
    <w:p>
      <w:r>
        <w:t>14 kW</w:t>
      </w:r>
    </w:p>
    <w:p>
      <w:r>
        <w:t>180</w:t>
      </w:r>
    </w:p>
    <w:p>
      <w:r>
        <w:t>16</w:t>
      </w:r>
    </w:p>
    <w:p>
      <w:r>
        <w:t>4,5</w:t>
      </w:r>
    </w:p>
    <w:p>
      <w:r>
        <w:t>5</w:t>
      </w:r>
    </w:p>
    <w:p>
      <w:r>
        <w:t>34 kWh</w:t>
      </w:r>
    </w:p>
    <w:p>
      <w:r>
        <w:t>71.642</w:t>
      </w:r>
    </w:p>
    <w:p>
      <w:r>
        <w:t>17.198</w:t>
      </w:r>
    </w:p>
    <w:p>
      <w:r>
        <w:t>0</w:t>
      </w:r>
    </w:p>
    <w:p>
      <w:r>
        <w:t>0</w:t>
      </w:r>
    </w:p>
    <w:p>
      <w:r>
        <w:t>96.006</w:t>
      </w:r>
    </w:p>
    <w:p>
      <w:r>
        <w:t>96.006</w:t>
      </w:r>
    </w:p>
    <w:p>
      <w:r>
        <w:t>388</w:t>
      </w:r>
    </w:p>
    <w:p>
      <w:r>
        <w:t>M112.0106</w:t>
      </w:r>
    </w:p>
    <w:p>
      <w:r>
        <w:t>20 kW</w:t>
      </w:r>
    </w:p>
    <w:p>
      <w:r>
        <w:t>180</w:t>
      </w:r>
    </w:p>
    <w:p>
      <w:r>
        <w:t>16</w:t>
      </w:r>
    </w:p>
    <w:p>
      <w:r>
        <w:t>4,2</w:t>
      </w:r>
    </w:p>
    <w:p>
      <w:r>
        <w:t>5</w:t>
      </w:r>
    </w:p>
    <w:p>
      <w:r>
        <w:t>48 kWh</w:t>
      </w:r>
    </w:p>
    <w:p>
      <w:r>
        <w:t>101.142</w:t>
      </w:r>
    </w:p>
    <w:p>
      <w:r>
        <w:t>27.860</w:t>
      </w:r>
    </w:p>
    <w:p>
      <w:r>
        <w:t>0</w:t>
      </w:r>
    </w:p>
    <w:p>
      <w:r>
        <w:t>0</w:t>
      </w:r>
    </w:p>
    <w:p>
      <w:r>
        <w:t>140.146</w:t>
      </w:r>
    </w:p>
    <w:p>
      <w:r>
        <w:t>140.146</w:t>
      </w:r>
    </w:p>
    <w:p>
      <w:r>
        <w:t>M112.0200</w:t>
      </w:r>
    </w:p>
    <w:p>
      <w:r>
        <w:t>Máy bơm nước, động cơ diezel - công suất:</w:t>
      </w:r>
    </w:p>
    <w:p>
      <w:r>
        <w:t>389</w:t>
      </w:r>
    </w:p>
    <w:p>
      <w:r>
        <w:t>M112.0201</w:t>
      </w:r>
    </w:p>
    <w:p>
      <w:r>
        <w:t>5 cv</w:t>
      </w:r>
    </w:p>
    <w:p>
      <w:r>
        <w:t>150</w:t>
      </w:r>
    </w:p>
    <w:p>
      <w:r>
        <w:t>20</w:t>
      </w:r>
    </w:p>
    <w:p>
      <w:r>
        <w:t>5,4</w:t>
      </w:r>
    </w:p>
    <w:p>
      <w:r>
        <w:t>5</w:t>
      </w:r>
    </w:p>
    <w:p>
      <w:r>
        <w:t>2,7 lít diezel</w:t>
      </w:r>
    </w:p>
    <w:p>
      <w:r>
        <w:t>51.271</w:t>
      </w:r>
    </w:p>
    <w:p>
      <w:r>
        <w:t>12.956</w:t>
      </w:r>
    </w:p>
    <w:p>
      <w:r>
        <w:t>0</w:t>
      </w:r>
    </w:p>
    <w:p>
      <w:r>
        <w:t>0</w:t>
      </w:r>
    </w:p>
    <w:p>
      <w:r>
        <w:t>77.528</w:t>
      </w:r>
    </w:p>
    <w:p>
      <w:r>
        <w:t>77.528</w:t>
      </w:r>
    </w:p>
    <w:p>
      <w:r>
        <w:t>390</w:t>
      </w:r>
    </w:p>
    <w:p>
      <w:r>
        <w:t>M112.0202</w:t>
      </w:r>
    </w:p>
    <w:p>
      <w:r>
        <w:t>5,5 cv</w:t>
      </w:r>
    </w:p>
    <w:p>
      <w:r>
        <w:t>150</w:t>
      </w:r>
    </w:p>
    <w:p>
      <w:r>
        <w:t>20</w:t>
      </w:r>
    </w:p>
    <w:p>
      <w:r>
        <w:t>5,4</w:t>
      </w:r>
    </w:p>
    <w:p>
      <w:r>
        <w:t>5</w:t>
      </w:r>
    </w:p>
    <w:p>
      <w:r>
        <w:t>3 lít diezel</w:t>
      </w:r>
    </w:p>
    <w:p>
      <w:r>
        <w:t>56.967</w:t>
      </w:r>
    </w:p>
    <w:p>
      <w:r>
        <w:t>15.478</w:t>
      </w:r>
    </w:p>
    <w:p>
      <w:r>
        <w:t>0</w:t>
      </w:r>
    </w:p>
    <w:p>
      <w:r>
        <w:t>0</w:t>
      </w:r>
    </w:p>
    <w:p>
      <w:r>
        <w:t>88.336</w:t>
      </w:r>
    </w:p>
    <w:p>
      <w:r>
        <w:t>88.336</w:t>
      </w:r>
    </w:p>
    <w:p>
      <w:r>
        <w:t>391</w:t>
      </w:r>
    </w:p>
    <w:p>
      <w:r>
        <w:t>M112.0203</w:t>
      </w:r>
    </w:p>
    <w:p>
      <w:r>
        <w:t>10 cv</w:t>
      </w:r>
    </w:p>
    <w:p>
      <w:r>
        <w:t>150</w:t>
      </w:r>
    </w:p>
    <w:p>
      <w:r>
        <w:t>20</w:t>
      </w:r>
    </w:p>
    <w:p>
      <w:r>
        <w:t>5,4</w:t>
      </w:r>
    </w:p>
    <w:p>
      <w:r>
        <w:t>5</w:t>
      </w:r>
    </w:p>
    <w:p>
      <w:r>
        <w:t>5 lít diezel</w:t>
      </w:r>
    </w:p>
    <w:p>
      <w:r>
        <w:t>94.945</w:t>
      </w:r>
    </w:p>
    <w:p>
      <w:r>
        <w:t>26.943</w:t>
      </w:r>
    </w:p>
    <w:p>
      <w:r>
        <w:t>0</w:t>
      </w:r>
    </w:p>
    <w:p>
      <w:r>
        <w:t>0</w:t>
      </w:r>
    </w:p>
    <w:p>
      <w:r>
        <w:t>149.550</w:t>
      </w:r>
    </w:p>
    <w:p>
      <w:r>
        <w:t>149.550</w:t>
      </w:r>
    </w:p>
    <w:p>
      <w:r>
        <w:t>392</w:t>
      </w:r>
    </w:p>
    <w:p>
      <w:r>
        <w:t>M112.0204</w:t>
      </w:r>
    </w:p>
    <w:p>
      <w:r>
        <w:t>20 cv</w:t>
      </w:r>
    </w:p>
    <w:p>
      <w:r>
        <w:t>150</w:t>
      </w:r>
    </w:p>
    <w:p>
      <w:r>
        <w:t>18</w:t>
      </w:r>
    </w:p>
    <w:p>
      <w:r>
        <w:t>4,7</w:t>
      </w:r>
    </w:p>
    <w:p>
      <w:r>
        <w:t>5</w:t>
      </w:r>
    </w:p>
    <w:p>
      <w:r>
        <w:t>10 lít diezel</w:t>
      </w:r>
    </w:p>
    <w:p>
      <w:r>
        <w:t>189.891</w:t>
      </w:r>
    </w:p>
    <w:p>
      <w:r>
        <w:t>65.809</w:t>
      </w:r>
    </w:p>
    <w:p>
      <w:r>
        <w:t>0</w:t>
      </w:r>
    </w:p>
    <w:p>
      <w:r>
        <w:t>0</w:t>
      </w:r>
    </w:p>
    <w:p>
      <w:r>
        <w:t>303.521</w:t>
      </w:r>
    </w:p>
    <w:p>
      <w:r>
        <w:t>303.521</w:t>
      </w:r>
    </w:p>
    <w:p>
      <w:r>
        <w:t>393</w:t>
      </w:r>
    </w:p>
    <w:p>
      <w:r>
        <w:t>M112.0205</w:t>
      </w:r>
    </w:p>
    <w:p>
      <w:r>
        <w:t>25 cv</w:t>
      </w:r>
    </w:p>
    <w:p>
      <w:r>
        <w:t>150</w:t>
      </w:r>
    </w:p>
    <w:p>
      <w:r>
        <w:t>17</w:t>
      </w:r>
    </w:p>
    <w:p>
      <w:r>
        <w:t>4</w:t>
      </w:r>
    </w:p>
    <w:p>
      <w:r>
        <w:t>5</w:t>
      </w:r>
    </w:p>
    <w:p>
      <w:r>
        <w:t>11 lít diezel</w:t>
      </w:r>
    </w:p>
    <w:p>
      <w:r>
        <w:t>208.880</w:t>
      </w:r>
    </w:p>
    <w:p>
      <w:r>
        <w:t>73.720</w:t>
      </w:r>
    </w:p>
    <w:p>
      <w:r>
        <w:t>0</w:t>
      </w:r>
    </w:p>
    <w:p>
      <w:r>
        <w:t>0</w:t>
      </w:r>
    </w:p>
    <w:p>
      <w:r>
        <w:t>328.306</w:t>
      </w:r>
    </w:p>
    <w:p>
      <w:r>
        <w:t>328.306</w:t>
      </w:r>
    </w:p>
    <w:p>
      <w:r>
        <w:t>394</w:t>
      </w:r>
    </w:p>
    <w:p>
      <w:r>
        <w:t>M112.0206</w:t>
      </w:r>
    </w:p>
    <w:p>
      <w:r>
        <w:t>30 cv</w:t>
      </w:r>
    </w:p>
    <w:p>
      <w:r>
        <w:t>150</w:t>
      </w:r>
    </w:p>
    <w:p>
      <w:r>
        <w:t>17</w:t>
      </w:r>
    </w:p>
    <w:p>
      <w:r>
        <w:t>4</w:t>
      </w:r>
    </w:p>
    <w:p>
      <w:r>
        <w:t>5</w:t>
      </w:r>
    </w:p>
    <w:p>
      <w:r>
        <w:t>15 lít diezel</w:t>
      </w:r>
    </w:p>
    <w:p>
      <w:r>
        <w:t>284.836</w:t>
      </w:r>
    </w:p>
    <w:p>
      <w:r>
        <w:t>89.198</w:t>
      </w:r>
    </w:p>
    <w:p>
      <w:r>
        <w:t>0</w:t>
      </w:r>
    </w:p>
    <w:p>
      <w:r>
        <w:t>0</w:t>
      </w:r>
    </w:p>
    <w:p>
      <w:r>
        <w:t>429.337</w:t>
      </w:r>
    </w:p>
    <w:p>
      <w:r>
        <w:t>429.337</w:t>
      </w:r>
    </w:p>
    <w:p>
      <w:r>
        <w:t>395</w:t>
      </w:r>
    </w:p>
    <w:p>
      <w:r>
        <w:t>M112.0207</w:t>
      </w:r>
    </w:p>
    <w:p>
      <w:r>
        <w:t>40 cv</w:t>
      </w:r>
    </w:p>
    <w:p>
      <w:r>
        <w:t>150</w:t>
      </w:r>
    </w:p>
    <w:p>
      <w:r>
        <w:t>17</w:t>
      </w:r>
    </w:p>
    <w:p>
      <w:r>
        <w:t>4,4</w:t>
      </w:r>
    </w:p>
    <w:p>
      <w:r>
        <w:t>5</w:t>
      </w:r>
    </w:p>
    <w:p>
      <w:r>
        <w:t>20 lít diezel</w:t>
      </w:r>
    </w:p>
    <w:p>
      <w:r>
        <w:t>379.782</w:t>
      </w:r>
    </w:p>
    <w:p>
      <w:r>
        <w:t>114.952</w:t>
      </w:r>
    </w:p>
    <w:p>
      <w:r>
        <w:t>0</w:t>
      </w:r>
    </w:p>
    <w:p>
      <w:r>
        <w:t>0</w:t>
      </w:r>
    </w:p>
    <w:p>
      <w:r>
        <w:t>569.069</w:t>
      </w:r>
    </w:p>
    <w:p>
      <w:r>
        <w:t>569.069</w:t>
      </w:r>
    </w:p>
    <w:p>
      <w:r>
        <w:t>396</w:t>
      </w:r>
    </w:p>
    <w:p>
      <w:r>
        <w:t>M112.0208</w:t>
      </w:r>
    </w:p>
    <w:p>
      <w:r>
        <w:t>75 cv</w:t>
      </w:r>
    </w:p>
    <w:p>
      <w:r>
        <w:t>150</w:t>
      </w:r>
    </w:p>
    <w:p>
      <w:r>
        <w:t>16</w:t>
      </w:r>
    </w:p>
    <w:p>
      <w:r>
        <w:t>3,8</w:t>
      </w:r>
    </w:p>
    <w:p>
      <w:r>
        <w:t>5</w:t>
      </w:r>
    </w:p>
    <w:p>
      <w:r>
        <w:t>36 lít diezel</w:t>
      </w:r>
    </w:p>
    <w:p>
      <w:r>
        <w:t>683.607</w:t>
      </w:r>
    </w:p>
    <w:p>
      <w:r>
        <w:t>237.442</w:t>
      </w:r>
    </w:p>
    <w:p>
      <w:r>
        <w:t>0</w:t>
      </w:r>
    </w:p>
    <w:p>
      <w:r>
        <w:t>0</w:t>
      </w:r>
    </w:p>
    <w:p>
      <w:r>
        <w:t>1.050.851</w:t>
      </w:r>
    </w:p>
    <w:p>
      <w:r>
        <w:t>1.050.851</w:t>
      </w:r>
    </w:p>
    <w:p>
      <w:r>
        <w:t>397</w:t>
      </w:r>
    </w:p>
    <w:p>
      <w:r>
        <w:t>M112.0209</w:t>
      </w:r>
    </w:p>
    <w:p>
      <w:r>
        <w:t>120 cv</w:t>
      </w:r>
    </w:p>
    <w:p>
      <w:r>
        <w:t>150</w:t>
      </w:r>
    </w:p>
    <w:p>
      <w:r>
        <w:t>16</w:t>
      </w:r>
    </w:p>
    <w:p>
      <w:r>
        <w:t>3,8</w:t>
      </w:r>
    </w:p>
    <w:p>
      <w:r>
        <w:t>5</w:t>
      </w:r>
    </w:p>
    <w:p>
      <w:r>
        <w:t>53 lít diezel</w:t>
      </w:r>
    </w:p>
    <w:p>
      <w:r>
        <w:t>1.006.421</w:t>
      </w:r>
    </w:p>
    <w:p>
      <w:r>
        <w:t>267.801</w:t>
      </w:r>
    </w:p>
    <w:p>
      <w:r>
        <w:t>0</w:t>
      </w:r>
    </w:p>
    <w:p>
      <w:r>
        <w:t>0</w:t>
      </w:r>
    </w:p>
    <w:p>
      <w:r>
        <w:t>1.420.620</w:t>
      </w:r>
    </w:p>
    <w:p>
      <w:r>
        <w:t>1.420.620</w:t>
      </w:r>
    </w:p>
    <w:p>
      <w:r>
        <w:t>M112.0300</w:t>
      </w:r>
    </w:p>
    <w:p>
      <w:r>
        <w:t>Máy bơm nước, động cơ xăng -   công suất:</w:t>
      </w:r>
    </w:p>
    <w:p>
      <w:r>
        <w:t>398</w:t>
      </w:r>
    </w:p>
    <w:p>
      <w:r>
        <w:t>M112.0301</w:t>
      </w:r>
    </w:p>
    <w:p>
      <w:r>
        <w:t>3 cv</w:t>
      </w:r>
    </w:p>
    <w:p>
      <w:r>
        <w:t>150</w:t>
      </w:r>
    </w:p>
    <w:p>
      <w:r>
        <w:t>20</w:t>
      </w:r>
    </w:p>
    <w:p>
      <w:r>
        <w:t>5,8</w:t>
      </w:r>
    </w:p>
    <w:p>
      <w:r>
        <w:t>5</w:t>
      </w:r>
    </w:p>
    <w:p>
      <w:r>
        <w:t>1,6 lít xăng</w:t>
      </w:r>
    </w:p>
    <w:p>
      <w:r>
        <w:t>32.180</w:t>
      </w:r>
    </w:p>
    <w:p>
      <w:r>
        <w:t>9.860</w:t>
      </w:r>
    </w:p>
    <w:p>
      <w:r>
        <w:t>0</w:t>
      </w:r>
    </w:p>
    <w:p>
      <w:r>
        <w:t>0</w:t>
      </w:r>
    </w:p>
    <w:p>
      <w:r>
        <w:t>52.426</w:t>
      </w:r>
    </w:p>
    <w:p>
      <w:r>
        <w:t>52.426</w:t>
      </w:r>
    </w:p>
    <w:p>
      <w:r>
        <w:t>399</w:t>
      </w:r>
    </w:p>
    <w:p>
      <w:r>
        <w:t>M112.0302</w:t>
      </w:r>
    </w:p>
    <w:p>
      <w:r>
        <w:t>6 cv</w:t>
      </w:r>
    </w:p>
    <w:p>
      <w:r>
        <w:t>150</w:t>
      </w:r>
    </w:p>
    <w:p>
      <w:r>
        <w:t>20</w:t>
      </w:r>
    </w:p>
    <w:p>
      <w:r>
        <w:t>5,8</w:t>
      </w:r>
    </w:p>
    <w:p>
      <w:r>
        <w:t>5</w:t>
      </w:r>
    </w:p>
    <w:p>
      <w:r>
        <w:t>3 lít xăng</w:t>
      </w:r>
    </w:p>
    <w:p>
      <w:r>
        <w:t>60.337</w:t>
      </w:r>
    </w:p>
    <w:p>
      <w:r>
        <w:t>16.854</w:t>
      </w:r>
    </w:p>
    <w:p>
      <w:r>
        <w:t>0</w:t>
      </w:r>
    </w:p>
    <w:p>
      <w:r>
        <w:t>0</w:t>
      </w:r>
    </w:p>
    <w:p>
      <w:r>
        <w:t>94.944</w:t>
      </w:r>
    </w:p>
    <w:p>
      <w:r>
        <w:t>94.944</w:t>
      </w:r>
    </w:p>
    <w:p>
      <w:r>
        <w:t>400</w:t>
      </w:r>
    </w:p>
    <w:p>
      <w:r>
        <w:t>M112.0303</w:t>
      </w:r>
    </w:p>
    <w:p>
      <w:r>
        <w:t>8 cv</w:t>
      </w:r>
    </w:p>
    <w:p>
      <w:r>
        <w:t>150</w:t>
      </w:r>
    </w:p>
    <w:p>
      <w:r>
        <w:t>20</w:t>
      </w:r>
    </w:p>
    <w:p>
      <w:r>
        <w:t>5,8</w:t>
      </w:r>
    </w:p>
    <w:p>
      <w:r>
        <w:t>5</w:t>
      </w:r>
    </w:p>
    <w:p>
      <w:r>
        <w:t>4 lít xăng</w:t>
      </w:r>
    </w:p>
    <w:p>
      <w:r>
        <w:t>80.449</w:t>
      </w:r>
    </w:p>
    <w:p>
      <w:r>
        <w:t>22.013</w:t>
      </w:r>
    </w:p>
    <w:p>
      <w:r>
        <w:t>0</w:t>
      </w:r>
    </w:p>
    <w:p>
      <w:r>
        <w:t>0</w:t>
      </w:r>
    </w:p>
    <w:p>
      <w:r>
        <w:t>125.649</w:t>
      </w:r>
    </w:p>
    <w:p>
      <w:r>
        <w:t>125.649</w:t>
      </w:r>
    </w:p>
    <w:p>
      <w:r>
        <w:t>401</w:t>
      </w:r>
    </w:p>
    <w:p>
      <w:r>
        <w:t>M112.0401</w:t>
      </w:r>
    </w:p>
    <w:p>
      <w:r>
        <w:t>Máy bơm chân không 7,5 kW</w:t>
      </w:r>
    </w:p>
    <w:p>
      <w:r>
        <w:t>280</w:t>
      </w:r>
    </w:p>
    <w:p>
      <w:r>
        <w:t>13</w:t>
      </w:r>
    </w:p>
    <w:p>
      <w:r>
        <w:t>3,6</w:t>
      </w:r>
    </w:p>
    <w:p>
      <w:r>
        <w:t>5</w:t>
      </w:r>
    </w:p>
    <w:p>
      <w:r>
        <w:t>22 kWh</w:t>
      </w:r>
    </w:p>
    <w:p>
      <w:r>
        <w:t>46.357</w:t>
      </w:r>
    </w:p>
    <w:p>
      <w:r>
        <w:t>252.231</w:t>
      </w:r>
    </w:p>
    <w:p>
      <w:r>
        <w:t>0</w:t>
      </w:r>
    </w:p>
    <w:p>
      <w:r>
        <w:t>0</w:t>
      </w:r>
    </w:p>
    <w:p>
      <w:r>
        <w:t>229.224</w:t>
      </w:r>
    </w:p>
    <w:p>
      <w:r>
        <w:t>229.224</w:t>
      </w:r>
    </w:p>
    <w:p>
      <w:r>
        <w:t>402</w:t>
      </w:r>
    </w:p>
    <w:p>
      <w:r>
        <w:t>M112.0402</w:t>
      </w:r>
    </w:p>
    <w:p>
      <w:r>
        <w:t>Máy bơm xói 4MC (75 kW)</w:t>
      </w:r>
    </w:p>
    <w:p>
      <w:r>
        <w:t>180</w:t>
      </w:r>
    </w:p>
    <w:p>
      <w:r>
        <w:t>13</w:t>
      </w:r>
    </w:p>
    <w:p>
      <w:r>
        <w:t>3,6</w:t>
      </w:r>
    </w:p>
    <w:p>
      <w:r>
        <w:t>5</w:t>
      </w:r>
    </w:p>
    <w:p>
      <w:r>
        <w:t>180 kWh</w:t>
      </w:r>
    </w:p>
    <w:p>
      <w:r>
        <w:t>379.283</w:t>
      </w:r>
    </w:p>
    <w:p>
      <w:r>
        <w:t>1x3/7</w:t>
      </w:r>
    </w:p>
    <w:p>
      <w:r>
        <w:t>120.039</w:t>
      </w:r>
    </w:p>
    <w:p>
      <w:r>
        <w:t>253.000</w:t>
      </w:r>
    </w:p>
    <w:p>
      <w:r>
        <w:t>230.000</w:t>
      </w:r>
    </w:p>
    <w:p>
      <w:r>
        <w:t>767.661</w:t>
      </w:r>
    </w:p>
    <w:p>
      <w:r>
        <w:t>744.661</w:t>
      </w:r>
    </w:p>
    <w:p>
      <w:r>
        <w:t>403</w:t>
      </w:r>
    </w:p>
    <w:p>
      <w:r>
        <w:t>M112.0501</w:t>
      </w:r>
    </w:p>
    <w:p>
      <w:r>
        <w:t>Máy bơm áp lực xói nước đầu cọc (300 cv)</w:t>
      </w:r>
    </w:p>
    <w:p>
      <w:r>
        <w:t>180</w:t>
      </w:r>
    </w:p>
    <w:p>
      <w:r>
        <w:t>13</w:t>
      </w:r>
    </w:p>
    <w:p>
      <w:r>
        <w:t>2,2</w:t>
      </w:r>
    </w:p>
    <w:p>
      <w:r>
        <w:t>5</w:t>
      </w:r>
    </w:p>
    <w:p>
      <w:r>
        <w:t>111 lít diezel</w:t>
      </w:r>
    </w:p>
    <w:p>
      <w:r>
        <w:t>2.107.788</w:t>
      </w:r>
    </w:p>
    <w:p>
      <w:r>
        <w:t>1x3/7</w:t>
      </w:r>
    </w:p>
    <w:p>
      <w:r>
        <w:t>1.158.316</w:t>
      </w:r>
    </w:p>
    <w:p>
      <w:r>
        <w:t>253.000</w:t>
      </w:r>
    </w:p>
    <w:p>
      <w:r>
        <w:t>230.000</w:t>
      </w:r>
    </w:p>
    <w:p>
      <w:r>
        <w:t>3.577.020</w:t>
      </w:r>
    </w:p>
    <w:p>
      <w:r>
        <w:t>3.554.020</w:t>
      </w:r>
    </w:p>
    <w:p>
      <w:r>
        <w:t>M112.0600</w:t>
      </w:r>
    </w:p>
    <w:p>
      <w:r>
        <w:t>Máy bơm vữa -   năng suất:</w:t>
      </w:r>
    </w:p>
    <w:p>
      <w:r>
        <w:t>404</w:t>
      </w:r>
    </w:p>
    <w:p>
      <w:r>
        <w:t>M112.0601</w:t>
      </w:r>
    </w:p>
    <w:p>
      <w:r>
        <w:t>6 m 3 /h</w:t>
      </w:r>
    </w:p>
    <w:p>
      <w:r>
        <w:t>150</w:t>
      </w:r>
    </w:p>
    <w:p>
      <w:r>
        <w:t>18</w:t>
      </w:r>
    </w:p>
    <w:p>
      <w:r>
        <w:t>6,6</w:t>
      </w:r>
    </w:p>
    <w:p>
      <w:r>
        <w:t>5</w:t>
      </w:r>
    </w:p>
    <w:p>
      <w:r>
        <w:t>19 kWh</w:t>
      </w:r>
    </w:p>
    <w:p>
      <w:r>
        <w:t>40.035</w:t>
      </w:r>
    </w:p>
    <w:p>
      <w:r>
        <w:t>1x4/7</w:t>
      </w:r>
    </w:p>
    <w:p>
      <w:r>
        <w:t>103.415</w:t>
      </w:r>
    </w:p>
    <w:p>
      <w:r>
        <w:t>301.000</w:t>
      </w:r>
    </w:p>
    <w:p>
      <w:r>
        <w:t>274.000</w:t>
      </w:r>
    </w:p>
    <w:p>
      <w:r>
        <w:t>532.698</w:t>
      </w:r>
    </w:p>
    <w:p>
      <w:r>
        <w:t>505.698</w:t>
      </w:r>
    </w:p>
    <w:p>
      <w:r>
        <w:t>405</w:t>
      </w:r>
    </w:p>
    <w:p>
      <w:r>
        <w:t>M112.0602</w:t>
      </w:r>
    </w:p>
    <w:p>
      <w:r>
        <w:t>9 m 3 /h</w:t>
      </w:r>
    </w:p>
    <w:p>
      <w:r>
        <w:t>150</w:t>
      </w:r>
    </w:p>
    <w:p>
      <w:r>
        <w:t>18</w:t>
      </w:r>
    </w:p>
    <w:p>
      <w:r>
        <w:t>6,6</w:t>
      </w:r>
    </w:p>
    <w:p>
      <w:r>
        <w:t>5</w:t>
      </w:r>
    </w:p>
    <w:p>
      <w:r>
        <w:t>34 kWh</w:t>
      </w:r>
    </w:p>
    <w:p>
      <w:r>
        <w:t>71.642</w:t>
      </w:r>
    </w:p>
    <w:p>
      <w:r>
        <w:t>1x4/7</w:t>
      </w:r>
    </w:p>
    <w:p>
      <w:r>
        <w:t>129.899</w:t>
      </w:r>
    </w:p>
    <w:p>
      <w:r>
        <w:t>301.000</w:t>
      </w:r>
    </w:p>
    <w:p>
      <w:r>
        <w:t>274.000</w:t>
      </w:r>
    </w:p>
    <w:p>
      <w:r>
        <w:t>613.389</w:t>
      </w:r>
    </w:p>
    <w:p>
      <w:r>
        <w:t>586.389</w:t>
      </w:r>
    </w:p>
    <w:p>
      <w:r>
        <w:t>406</w:t>
      </w:r>
    </w:p>
    <w:p>
      <w:r>
        <w:t>M112.0603</w:t>
      </w:r>
    </w:p>
    <w:p>
      <w:r>
        <w:t>32 - 50 m 3 /h</w:t>
      </w:r>
    </w:p>
    <w:p>
      <w:r>
        <w:t>150</w:t>
      </w:r>
    </w:p>
    <w:p>
      <w:r>
        <w:t>18</w:t>
      </w:r>
    </w:p>
    <w:p>
      <w:r>
        <w:t>6,1</w:t>
      </w:r>
    </w:p>
    <w:p>
      <w:r>
        <w:t>5</w:t>
      </w:r>
    </w:p>
    <w:p>
      <w:r>
        <w:t>72 kWh</w:t>
      </w:r>
    </w:p>
    <w:p>
      <w:r>
        <w:t>151.713</w:t>
      </w:r>
    </w:p>
    <w:p>
      <w:r>
        <w:t>1x4/7</w:t>
      </w:r>
    </w:p>
    <w:p>
      <w:r>
        <w:t>170.830</w:t>
      </w:r>
    </w:p>
    <w:p>
      <w:r>
        <w:t>301.000</w:t>
      </w:r>
    </w:p>
    <w:p>
      <w:r>
        <w:t>274.000</w:t>
      </w:r>
    </w:p>
    <w:p>
      <w:r>
        <w:t>763.624</w:t>
      </w:r>
    </w:p>
    <w:p>
      <w:r>
        <w:t>736.624</w:t>
      </w:r>
    </w:p>
    <w:p>
      <w:r>
        <w:t>M112.0700</w:t>
      </w:r>
    </w:p>
    <w:p>
      <w:r>
        <w:t>Máy bơm cát, động cơ diezel -   công suất:</w:t>
      </w:r>
    </w:p>
    <w:p>
      <w:r>
        <w:t>407</w:t>
      </w:r>
    </w:p>
    <w:p>
      <w:r>
        <w:t>M112.0701</w:t>
      </w:r>
    </w:p>
    <w:p>
      <w:r>
        <w:t>126 cv</w:t>
      </w:r>
    </w:p>
    <w:p>
      <w:r>
        <w:t>200</w:t>
      </w:r>
    </w:p>
    <w:p>
      <w:r>
        <w:t>12</w:t>
      </w:r>
    </w:p>
    <w:p>
      <w:r>
        <w:t>3,8</w:t>
      </w:r>
    </w:p>
    <w:p>
      <w:r>
        <w:t>5</w:t>
      </w:r>
    </w:p>
    <w:p>
      <w:r>
        <w:t>54 lít diezel</w:t>
      </w:r>
    </w:p>
    <w:p>
      <w:r>
        <w:t>1.025.410</w:t>
      </w:r>
    </w:p>
    <w:p>
      <w:r>
        <w:t>1x5/7</w:t>
      </w:r>
    </w:p>
    <w:p>
      <w:r>
        <w:t>240.684</w:t>
      </w:r>
    </w:p>
    <w:p>
      <w:r>
        <w:t>354.000</w:t>
      </w:r>
    </w:p>
    <w:p>
      <w:r>
        <w:t>322.000</w:t>
      </w:r>
    </w:p>
    <w:p>
      <w:r>
        <w:t>1.615.281</w:t>
      </w:r>
    </w:p>
    <w:p>
      <w:r>
        <w:t>1.583.281</w:t>
      </w:r>
    </w:p>
    <w:p>
      <w:r>
        <w:t>408</w:t>
      </w:r>
    </w:p>
    <w:p>
      <w:r>
        <w:t>M112.0702</w:t>
      </w:r>
    </w:p>
    <w:p>
      <w:r>
        <w:t>350 cv</w:t>
      </w:r>
    </w:p>
    <w:p>
      <w:r>
        <w:t>200</w:t>
      </w:r>
    </w:p>
    <w:p>
      <w:r>
        <w:t>12</w:t>
      </w:r>
    </w:p>
    <w:p>
      <w:r>
        <w:t>3,5</w:t>
      </w:r>
    </w:p>
    <w:p>
      <w:r>
        <w:t>5</w:t>
      </w:r>
    </w:p>
    <w:p>
      <w:r>
        <w:t>127 lít diezel</w:t>
      </w:r>
    </w:p>
    <w:p>
      <w:r>
        <w:t>2.411.613</w:t>
      </w:r>
    </w:p>
    <w:p>
      <w:r>
        <w:t>1x5/7</w:t>
      </w:r>
    </w:p>
    <w:p>
      <w:r>
        <w:t>505.900</w:t>
      </w:r>
    </w:p>
    <w:p>
      <w:r>
        <w:t>354.000</w:t>
      </w:r>
    </w:p>
    <w:p>
      <w:r>
        <w:t>322.000</w:t>
      </w:r>
    </w:p>
    <w:p>
      <w:r>
        <w:t>3.253.807</w:t>
      </w:r>
    </w:p>
    <w:p>
      <w:r>
        <w:t>3.221.807</w:t>
      </w:r>
    </w:p>
    <w:p>
      <w:r>
        <w:t>409</w:t>
      </w:r>
    </w:p>
    <w:p>
      <w:r>
        <w:t>M112.0703</w:t>
      </w:r>
    </w:p>
    <w:p>
      <w:r>
        <w:t>380 cv</w:t>
      </w:r>
    </w:p>
    <w:p>
      <w:r>
        <w:t>200</w:t>
      </w:r>
    </w:p>
    <w:p>
      <w:r>
        <w:t>12</w:t>
      </w:r>
    </w:p>
    <w:p>
      <w:r>
        <w:t>3,3</w:t>
      </w:r>
    </w:p>
    <w:p>
      <w:r>
        <w:t>5</w:t>
      </w:r>
    </w:p>
    <w:p>
      <w:r>
        <w:t>136 lít diezel</w:t>
      </w:r>
    </w:p>
    <w:p>
      <w:r>
        <w:t>2.582.515</w:t>
      </w:r>
    </w:p>
    <w:p>
      <w:r>
        <w:t>1x5/7</w:t>
      </w:r>
    </w:p>
    <w:p>
      <w:r>
        <w:t>541.420</w:t>
      </w:r>
    </w:p>
    <w:p>
      <w:r>
        <w:t>354.000</w:t>
      </w:r>
    </w:p>
    <w:p>
      <w:r>
        <w:t>322.000</w:t>
      </w:r>
    </w:p>
    <w:p>
      <w:r>
        <w:t>3.453.571</w:t>
      </w:r>
    </w:p>
    <w:p>
      <w:r>
        <w:t>3.421.571</w:t>
      </w:r>
    </w:p>
    <w:p>
      <w:r>
        <w:t>410</w:t>
      </w:r>
    </w:p>
    <w:p>
      <w:r>
        <w:t>M112.0704</w:t>
      </w:r>
    </w:p>
    <w:p>
      <w:r>
        <w:t>480 cv</w:t>
      </w:r>
    </w:p>
    <w:p>
      <w:r>
        <w:t>200</w:t>
      </w:r>
    </w:p>
    <w:p>
      <w:r>
        <w:t>12</w:t>
      </w:r>
    </w:p>
    <w:p>
      <w:r>
        <w:t>3,1</w:t>
      </w:r>
    </w:p>
    <w:p>
      <w:r>
        <w:t>5</w:t>
      </w:r>
    </w:p>
    <w:p>
      <w:r>
        <w:t>168 lít diezel</w:t>
      </w:r>
    </w:p>
    <w:p>
      <w:r>
        <w:t>3.190.165</w:t>
      </w:r>
    </w:p>
    <w:p>
      <w:r>
        <w:t>1x5/7</w:t>
      </w:r>
    </w:p>
    <w:p>
      <w:r>
        <w:t>659.820</w:t>
      </w:r>
    </w:p>
    <w:p>
      <w:r>
        <w:t>354.000</w:t>
      </w:r>
    </w:p>
    <w:p>
      <w:r>
        <w:t>322.000</w:t>
      </w:r>
    </w:p>
    <w:p>
      <w:r>
        <w:t>4.167.695</w:t>
      </w:r>
    </w:p>
    <w:p>
      <w:r>
        <w:t>4.135.695</w:t>
      </w:r>
    </w:p>
    <w:p>
      <w:r>
        <w:t>M112.0800</w:t>
      </w:r>
    </w:p>
    <w:p>
      <w:r>
        <w:t>Xe bơm bê tông, tự hành - năng suất:</w:t>
      </w:r>
    </w:p>
    <w:p>
      <w:r>
        <w:t>411</w:t>
      </w:r>
    </w:p>
    <w:p>
      <w:r>
        <w:t>M112.0801</w:t>
      </w:r>
    </w:p>
    <w:p>
      <w:r>
        <w:t>50 m 3 /h</w:t>
      </w:r>
    </w:p>
    <w:p>
      <w:r>
        <w:t>260</w:t>
      </w:r>
    </w:p>
    <w:p>
      <w:r>
        <w:t>13</w:t>
      </w:r>
    </w:p>
    <w:p>
      <w:r>
        <w:t>5,4</w:t>
      </w:r>
    </w:p>
    <w:p>
      <w:r>
        <w:t>6</w:t>
      </w:r>
    </w:p>
    <w:p>
      <w:r>
        <w:t>53 lít diezel</w:t>
      </w:r>
    </w:p>
    <w:p>
      <w:r>
        <w:t>1.006.421</w:t>
      </w:r>
    </w:p>
    <w:p>
      <w:r>
        <w:t>1x1/4+1x3/4 lái xe</w:t>
      </w:r>
    </w:p>
    <w:p>
      <w:r>
        <w:t>2.508.786</w:t>
      </w:r>
    </w:p>
    <w:p>
      <w:r>
        <w:t>600.000</w:t>
      </w:r>
    </w:p>
    <w:p>
      <w:r>
        <w:t>578.000</w:t>
      </w:r>
    </w:p>
    <w:p>
      <w:r>
        <w:t>3.835.381</w:t>
      </w:r>
    </w:p>
    <w:p>
      <w:r>
        <w:t>3.813.381</w:t>
      </w:r>
    </w:p>
    <w:p>
      <w:r>
        <w:t>412</w:t>
      </w:r>
    </w:p>
    <w:p>
      <w:r>
        <w:t>M112.0802</w:t>
      </w:r>
    </w:p>
    <w:p>
      <w:r>
        <w:t>60 m 3 /h</w:t>
      </w:r>
    </w:p>
    <w:p>
      <w:r>
        <w:t>260</w:t>
      </w:r>
    </w:p>
    <w:p>
      <w:r>
        <w:t>13</w:t>
      </w:r>
    </w:p>
    <w:p>
      <w:r>
        <w:t>5</w:t>
      </w:r>
    </w:p>
    <w:p>
      <w:r>
        <w:t>6</w:t>
      </w:r>
    </w:p>
    <w:p>
      <w:r>
        <w:t>60 lít diezel</w:t>
      </w:r>
    </w:p>
    <w:p>
      <w:r>
        <w:t>1.139.345</w:t>
      </w:r>
    </w:p>
    <w:p>
      <w:r>
        <w:t>1x1/4+1x3/4 lái xe</w:t>
      </w:r>
    </w:p>
    <w:p>
      <w:r>
        <w:t>2.809.744</w:t>
      </w:r>
    </w:p>
    <w:p>
      <w:r>
        <w:t>600.000</w:t>
      </w:r>
    </w:p>
    <w:p>
      <w:r>
        <w:t>578.000</w:t>
      </w:r>
    </w:p>
    <w:p>
      <w:r>
        <w:t>4.192.467</w:t>
      </w:r>
    </w:p>
    <w:p>
      <w:r>
        <w:t>4.170.467</w:t>
      </w:r>
    </w:p>
    <w:p>
      <w:r>
        <w:t>M112.0900</w:t>
      </w:r>
    </w:p>
    <w:p>
      <w:r>
        <w:t>Máy bơm bê tông - năng suất:</w:t>
      </w:r>
    </w:p>
    <w:p>
      <w:r>
        <w:t>413</w:t>
      </w:r>
    </w:p>
    <w:p>
      <w:r>
        <w:t>M112.0901</w:t>
      </w:r>
    </w:p>
    <w:p>
      <w:r>
        <w:t>40 - 60 m 3 /h</w:t>
      </w:r>
    </w:p>
    <w:p>
      <w:r>
        <w:t>220</w:t>
      </w:r>
    </w:p>
    <w:p>
      <w:r>
        <w:t>13</w:t>
      </w:r>
    </w:p>
    <w:p>
      <w:r>
        <w:t>6,5</w:t>
      </w:r>
    </w:p>
    <w:p>
      <w:r>
        <w:t>5</w:t>
      </w:r>
    </w:p>
    <w:p>
      <w:r>
        <w:t>182 kWh</w:t>
      </w:r>
    </w:p>
    <w:p>
      <w:r>
        <w:t>383.498</w:t>
      </w:r>
    </w:p>
    <w:p>
      <w:r>
        <w:t>1x3/7+1x5/7</w:t>
      </w:r>
    </w:p>
    <w:p>
      <w:r>
        <w:t>1.245.106</w:t>
      </w:r>
    </w:p>
    <w:p>
      <w:r>
        <w:t>607.000</w:t>
      </w:r>
    </w:p>
    <w:p>
      <w:r>
        <w:t>552.000</w:t>
      </w:r>
    </w:p>
    <w:p>
      <w:r>
        <w:t>2.303.518</w:t>
      </w:r>
    </w:p>
    <w:p>
      <w:r>
        <w:t>2.248.518</w:t>
      </w:r>
    </w:p>
    <w:p>
      <w:r>
        <w:t>414</w:t>
      </w:r>
    </w:p>
    <w:p>
      <w:r>
        <w:t>M112.0902</w:t>
      </w:r>
    </w:p>
    <w:p>
      <w:r>
        <w:t>60 - 90 m 3 /h</w:t>
      </w:r>
    </w:p>
    <w:p>
      <w:r>
        <w:t>220</w:t>
      </w:r>
    </w:p>
    <w:p>
      <w:r>
        <w:t>13</w:t>
      </w:r>
    </w:p>
    <w:p>
      <w:r>
        <w:t>6,5</w:t>
      </w:r>
    </w:p>
    <w:p>
      <w:r>
        <w:t>5</w:t>
      </w:r>
    </w:p>
    <w:p>
      <w:r>
        <w:t>248 kWh</w:t>
      </w:r>
    </w:p>
    <w:p>
      <w:r>
        <w:t>522.568</w:t>
      </w:r>
    </w:p>
    <w:p>
      <w:r>
        <w:t>1x4/7+1x5/7</w:t>
      </w:r>
    </w:p>
    <w:p>
      <w:r>
        <w:t>1.711.849</w:t>
      </w:r>
    </w:p>
    <w:p>
      <w:r>
        <w:t>655.000</w:t>
      </w:r>
    </w:p>
    <w:p>
      <w:r>
        <w:t>596.000</w:t>
      </w:r>
    </w:p>
    <w:p>
      <w:r>
        <w:t>2.982.791</w:t>
      </w:r>
    </w:p>
    <w:p>
      <w:r>
        <w:t>2.923.791</w:t>
      </w:r>
    </w:p>
    <w:p>
      <w:r>
        <w:t>M112.1000</w:t>
      </w:r>
    </w:p>
    <w:p>
      <w:r>
        <w:t>Máy phun vẩy -   năng suất:</w:t>
      </w:r>
    </w:p>
    <w:p>
      <w:r>
        <w:t>415</w:t>
      </w:r>
    </w:p>
    <w:p>
      <w:r>
        <w:t>M112.1001</w:t>
      </w:r>
    </w:p>
    <w:p>
      <w:r>
        <w:t>9 m 3 /h (AL 285)</w:t>
      </w:r>
    </w:p>
    <w:p>
      <w:r>
        <w:t>200</w:t>
      </w:r>
    </w:p>
    <w:p>
      <w:r>
        <w:t>13</w:t>
      </w:r>
    </w:p>
    <w:p>
      <w:r>
        <w:t>4,9</w:t>
      </w:r>
    </w:p>
    <w:p>
      <w:r>
        <w:t>6</w:t>
      </w:r>
    </w:p>
    <w:p>
      <w:r>
        <w:t>54 kWh</w:t>
      </w:r>
    </w:p>
    <w:p>
      <w:r>
        <w:t>113.785</w:t>
      </w:r>
    </w:p>
    <w:p>
      <w:r>
        <w:t>1x4/7</w:t>
      </w:r>
    </w:p>
    <w:p>
      <w:r>
        <w:t>1.734.436</w:t>
      </w:r>
    </w:p>
    <w:p>
      <w:r>
        <w:t>301.000</w:t>
      </w:r>
    </w:p>
    <w:p>
      <w:r>
        <w:t>274.000</w:t>
      </w:r>
    </w:p>
    <w:p>
      <w:r>
        <w:t>2.374.698</w:t>
      </w:r>
    </w:p>
    <w:p>
      <w:r>
        <w:t>2.347.698</w:t>
      </w:r>
    </w:p>
    <w:p>
      <w:r>
        <w:t>416</w:t>
      </w:r>
    </w:p>
    <w:p>
      <w:r>
        <w:t>M112.1002</w:t>
      </w:r>
    </w:p>
    <w:p>
      <w:r>
        <w:t>16 m 3 /h (AL 500)</w:t>
      </w:r>
    </w:p>
    <w:p>
      <w:r>
        <w:t>200</w:t>
      </w:r>
    </w:p>
    <w:p>
      <w:r>
        <w:t>13</w:t>
      </w:r>
    </w:p>
    <w:p>
      <w:r>
        <w:t>4,5</w:t>
      </w:r>
    </w:p>
    <w:p>
      <w:r>
        <w:t>6</w:t>
      </w:r>
    </w:p>
    <w:p>
      <w:r>
        <w:t>429 kWh</w:t>
      </w:r>
    </w:p>
    <w:p>
      <w:r>
        <w:t>903.959</w:t>
      </w:r>
    </w:p>
    <w:p>
      <w:r>
        <w:t>1x4/7</w:t>
      </w:r>
    </w:p>
    <w:p>
      <w:r>
        <w:t>6.737.447</w:t>
      </w:r>
    </w:p>
    <w:p>
      <w:r>
        <w:t>301.000</w:t>
      </w:r>
    </w:p>
    <w:p>
      <w:r>
        <w:t>274.000</w:t>
      </w:r>
    </w:p>
    <w:p>
      <w:r>
        <w:t>8.683.525</w:t>
      </w:r>
    </w:p>
    <w:p>
      <w:r>
        <w:t>8.656.525</w:t>
      </w:r>
    </w:p>
    <w:p>
      <w:r>
        <w:t>M112.1100</w:t>
      </w:r>
    </w:p>
    <w:p>
      <w:r>
        <w:t>Máy đầm bê tông, đầm bàn -   công suất:</w:t>
      </w:r>
    </w:p>
    <w:p>
      <w:r>
        <w:t>417</w:t>
      </w:r>
    </w:p>
    <w:p>
      <w:r>
        <w:t>M112.1101</w:t>
      </w:r>
    </w:p>
    <w:p>
      <w:r>
        <w:t>1,0 kW</w:t>
      </w:r>
    </w:p>
    <w:p>
      <w:r>
        <w:t>150</w:t>
      </w:r>
    </w:p>
    <w:p>
      <w:r>
        <w:t>25</w:t>
      </w:r>
    </w:p>
    <w:p>
      <w:r>
        <w:t>8,8</w:t>
      </w:r>
    </w:p>
    <w:p>
      <w:r>
        <w:t>4</w:t>
      </w:r>
    </w:p>
    <w:p>
      <w:r>
        <w:t>5 kWh</w:t>
      </w:r>
    </w:p>
    <w:p>
      <w:r>
        <w:t>10.536</w:t>
      </w:r>
    </w:p>
    <w:p>
      <w:r>
        <w:t>1x3/7</w:t>
      </w:r>
    </w:p>
    <w:p>
      <w:r>
        <w:t>6.420</w:t>
      </w:r>
    </w:p>
    <w:p>
      <w:r>
        <w:t>253.000</w:t>
      </w:r>
    </w:p>
    <w:p>
      <w:r>
        <w:t>230.000</w:t>
      </w:r>
    </w:p>
    <w:p>
      <w:r>
        <w:t>279.714</w:t>
      </w:r>
    </w:p>
    <w:p>
      <w:r>
        <w:t>256.714</w:t>
      </w:r>
    </w:p>
    <w:p>
      <w:r>
        <w:t>M112.1200</w:t>
      </w:r>
    </w:p>
    <w:p>
      <w:r>
        <w:t>Máy đầm bê tông, đầm cạnh - công suất:</w:t>
      </w:r>
    </w:p>
    <w:p>
      <w:r>
        <w:t>418</w:t>
      </w:r>
    </w:p>
    <w:p>
      <w:r>
        <w:t>M112.1201</w:t>
      </w:r>
    </w:p>
    <w:p>
      <w:r>
        <w:t>1,0 kW</w:t>
      </w:r>
    </w:p>
    <w:p>
      <w:r>
        <w:t>150</w:t>
      </w:r>
    </w:p>
    <w:p>
      <w:r>
        <w:t>25</w:t>
      </w:r>
    </w:p>
    <w:p>
      <w:r>
        <w:t>8,8</w:t>
      </w:r>
    </w:p>
    <w:p>
      <w:r>
        <w:t>4</w:t>
      </w:r>
    </w:p>
    <w:p>
      <w:r>
        <w:t>5 kWh</w:t>
      </w:r>
    </w:p>
    <w:p>
      <w:r>
        <w:t>10.536</w:t>
      </w:r>
    </w:p>
    <w:p>
      <w:r>
        <w:t>5.045</w:t>
      </w:r>
    </w:p>
    <w:p>
      <w:r>
        <w:t>0</w:t>
      </w:r>
    </w:p>
    <w:p>
      <w:r>
        <w:t>0</w:t>
      </w:r>
    </w:p>
    <w:p>
      <w:r>
        <w:t>23.249</w:t>
      </w:r>
    </w:p>
    <w:p>
      <w:r>
        <w:t>23.249</w:t>
      </w:r>
    </w:p>
    <w:p>
      <w:r>
        <w:t>M112.1300</w:t>
      </w:r>
    </w:p>
    <w:p>
      <w:r>
        <w:t>Máy đầm bê tông, dầm dùi -   công suất:</w:t>
      </w:r>
    </w:p>
    <w:p>
      <w:r>
        <w:t>419</w:t>
      </w:r>
    </w:p>
    <w:p>
      <w:r>
        <w:t>M112.1301</w:t>
      </w:r>
    </w:p>
    <w:p>
      <w:r>
        <w:t>1,5 kW</w:t>
      </w:r>
    </w:p>
    <w:p>
      <w:r>
        <w:t>150</w:t>
      </w:r>
    </w:p>
    <w:p>
      <w:r>
        <w:t>20</w:t>
      </w:r>
    </w:p>
    <w:p>
      <w:r>
        <w:t>8,8</w:t>
      </w:r>
    </w:p>
    <w:p>
      <w:r>
        <w:t>4</w:t>
      </w:r>
    </w:p>
    <w:p>
      <w:r>
        <w:t>7 kWh</w:t>
      </w:r>
    </w:p>
    <w:p>
      <w:r>
        <w:t>14.750</w:t>
      </w:r>
    </w:p>
    <w:p>
      <w:r>
        <w:t>1x3/7</w:t>
      </w:r>
    </w:p>
    <w:p>
      <w:r>
        <w:t>7.395</w:t>
      </w:r>
    </w:p>
    <w:p>
      <w:r>
        <w:t>253.000</w:t>
      </w:r>
    </w:p>
    <w:p>
      <w:r>
        <w:t>230.000</w:t>
      </w:r>
    </w:p>
    <w:p>
      <w:r>
        <w:t>283.920</w:t>
      </w:r>
    </w:p>
    <w:p>
      <w:r>
        <w:t>260.920</w:t>
      </w:r>
    </w:p>
    <w:p>
      <w:r>
        <w:t>420</w:t>
      </w:r>
    </w:p>
    <w:p>
      <w:r>
        <w:t>M112.1302</w:t>
      </w:r>
    </w:p>
    <w:p>
      <w:r>
        <w:t>3,5 kW</w:t>
      </w:r>
    </w:p>
    <w:p>
      <w:r>
        <w:t>150</w:t>
      </w:r>
    </w:p>
    <w:p>
      <w:r>
        <w:t>20</w:t>
      </w:r>
    </w:p>
    <w:p>
      <w:r>
        <w:t>6,5</w:t>
      </w:r>
    </w:p>
    <w:p>
      <w:r>
        <w:t>4</w:t>
      </w:r>
    </w:p>
    <w:p>
      <w:r>
        <w:t>16 kWh</w:t>
      </w:r>
    </w:p>
    <w:p>
      <w:r>
        <w:t>33.714</w:t>
      </w:r>
    </w:p>
    <w:p>
      <w:r>
        <w:t>1x3/7</w:t>
      </w:r>
    </w:p>
    <w:p>
      <w:r>
        <w:t>24.535</w:t>
      </w:r>
    </w:p>
    <w:p>
      <w:r>
        <w:t>253.000</w:t>
      </w:r>
    </w:p>
    <w:p>
      <w:r>
        <w:t>230.000</w:t>
      </w:r>
    </w:p>
    <w:p>
      <w:r>
        <w:t>336.602</w:t>
      </w:r>
    </w:p>
    <w:p>
      <w:r>
        <w:t>313.602</w:t>
      </w:r>
    </w:p>
    <w:p>
      <w:r>
        <w:t>M112.1400</w:t>
      </w:r>
    </w:p>
    <w:p>
      <w:r>
        <w:t>Máy phun (chưa   tính khí nén):</w:t>
      </w:r>
    </w:p>
    <w:p>
      <w:r>
        <w:t>421</w:t>
      </w:r>
    </w:p>
    <w:p>
      <w:r>
        <w:t>M112.1401</w:t>
      </w:r>
    </w:p>
    <w:p>
      <w:r>
        <w:t>Máy phun sơn 400 m 2 /h</w:t>
      </w:r>
    </w:p>
    <w:p>
      <w:r>
        <w:t>150</w:t>
      </w:r>
    </w:p>
    <w:p>
      <w:r>
        <w:t>22</w:t>
      </w:r>
    </w:p>
    <w:p>
      <w:r>
        <w:t>5,4</w:t>
      </w:r>
    </w:p>
    <w:p>
      <w:r>
        <w:t>4</w:t>
      </w:r>
    </w:p>
    <w:p>
      <w:r>
        <w:t>1x3/7</w:t>
      </w:r>
    </w:p>
    <w:p>
      <w:r>
        <w:t>8.026</w:t>
      </w:r>
    </w:p>
    <w:p>
      <w:r>
        <w:t>253.000</w:t>
      </w:r>
    </w:p>
    <w:p>
      <w:r>
        <w:t>230.000</w:t>
      </w:r>
    </w:p>
    <w:p>
      <w:r>
        <w:t>269.801</w:t>
      </w:r>
    </w:p>
    <w:p>
      <w:r>
        <w:t>246.801</w:t>
      </w:r>
    </w:p>
    <w:p>
      <w:r>
        <w:t>422</w:t>
      </w:r>
    </w:p>
    <w:p>
      <w:r>
        <w:t>M112.1402</w:t>
      </w:r>
    </w:p>
    <w:p>
      <w:r>
        <w:t>Máy phun chất tạo màng 5,5Hp</w:t>
      </w:r>
    </w:p>
    <w:p>
      <w:r>
        <w:t>150</w:t>
      </w:r>
    </w:p>
    <w:p>
      <w:r>
        <w:t>22</w:t>
      </w:r>
    </w:p>
    <w:p>
      <w:r>
        <w:t>5,4</w:t>
      </w:r>
    </w:p>
    <w:p>
      <w:r>
        <w:t>4</w:t>
      </w:r>
    </w:p>
    <w:p>
      <w:r>
        <w:t>1x3/7</w:t>
      </w:r>
    </w:p>
    <w:p>
      <w:r>
        <w:t>7.452</w:t>
      </w:r>
    </w:p>
    <w:p>
      <w:r>
        <w:t>253.000</w:t>
      </w:r>
    </w:p>
    <w:p>
      <w:r>
        <w:t>230.000</w:t>
      </w:r>
    </w:p>
    <w:p>
      <w:r>
        <w:t>268.600</w:t>
      </w:r>
    </w:p>
    <w:p>
      <w:r>
        <w:t>245.600</w:t>
      </w:r>
    </w:p>
    <w:p>
      <w:r>
        <w:t>423</w:t>
      </w:r>
    </w:p>
    <w:p>
      <w:r>
        <w:t>M112.1403</w:t>
      </w:r>
    </w:p>
    <w:p>
      <w:r>
        <w:t>Máy phun cát</w:t>
      </w:r>
    </w:p>
    <w:p>
      <w:r>
        <w:t>200</w:t>
      </w:r>
    </w:p>
    <w:p>
      <w:r>
        <w:t>22</w:t>
      </w:r>
    </w:p>
    <w:p>
      <w:r>
        <w:t>4,2</w:t>
      </w:r>
    </w:p>
    <w:p>
      <w:r>
        <w:t>4</w:t>
      </w:r>
    </w:p>
    <w:p>
      <w:r>
        <w:t>1x3/7</w:t>
      </w:r>
    </w:p>
    <w:p>
      <w:r>
        <w:t>16.510</w:t>
      </w:r>
    </w:p>
    <w:p>
      <w:r>
        <w:t>253.000</w:t>
      </w:r>
    </w:p>
    <w:p>
      <w:r>
        <w:t>230.000</w:t>
      </w:r>
    </w:p>
    <w:p>
      <w:r>
        <w:t>277.930</w:t>
      </w:r>
    </w:p>
    <w:p>
      <w:r>
        <w:t>254.930</w:t>
      </w:r>
    </w:p>
    <w:p>
      <w:r>
        <w:t>424</w:t>
      </w:r>
    </w:p>
    <w:p>
      <w:r>
        <w:t>M112.1404</w:t>
      </w:r>
    </w:p>
    <w:p>
      <w:r>
        <w:t>Máy phun bi 235 kW</w:t>
      </w:r>
    </w:p>
    <w:p>
      <w:r>
        <w:t>250</w:t>
      </w:r>
    </w:p>
    <w:p>
      <w:r>
        <w:t>22</w:t>
      </w:r>
    </w:p>
    <w:p>
      <w:r>
        <w:t>4,2</w:t>
      </w:r>
    </w:p>
    <w:p>
      <w:r>
        <w:t>4</w:t>
      </w:r>
    </w:p>
    <w:p>
      <w:r>
        <w:t>176 kWh</w:t>
      </w:r>
    </w:p>
    <w:p>
      <w:r>
        <w:t>370.855</w:t>
      </w:r>
    </w:p>
    <w:p>
      <w:r>
        <w:t>1x3/7+1x4/7</w:t>
      </w:r>
    </w:p>
    <w:p>
      <w:r>
        <w:t>3.123.015</w:t>
      </w:r>
    </w:p>
    <w:p>
      <w:r>
        <w:t>554.000</w:t>
      </w:r>
    </w:p>
    <w:p>
      <w:r>
        <w:t>504.000</w:t>
      </w:r>
    </w:p>
    <w:p>
      <w:r>
        <w:t>4.422.632</w:t>
      </w:r>
    </w:p>
    <w:p>
      <w:r>
        <w:t>4.372.632</w:t>
      </w:r>
    </w:p>
    <w:p>
      <w:r>
        <w:t>M112.1500</w:t>
      </w:r>
    </w:p>
    <w:p>
      <w:r>
        <w:t>Máy khoan đứng - công suất:</w:t>
      </w:r>
    </w:p>
    <w:p>
      <w:r>
        <w:t>425</w:t>
      </w:r>
    </w:p>
    <w:p>
      <w:r>
        <w:t>M112.1501</w:t>
      </w:r>
    </w:p>
    <w:p>
      <w:r>
        <w:t>2,5 kW</w:t>
      </w:r>
    </w:p>
    <w:p>
      <w:r>
        <w:t>220</w:t>
      </w:r>
    </w:p>
    <w:p>
      <w:r>
        <w:t>12,5</w:t>
      </w:r>
    </w:p>
    <w:p>
      <w:r>
        <w:t>4,1</w:t>
      </w:r>
    </w:p>
    <w:p>
      <w:r>
        <w:t>4</w:t>
      </w:r>
    </w:p>
    <w:p>
      <w:r>
        <w:t>5 kWh</w:t>
      </w:r>
    </w:p>
    <w:p>
      <w:r>
        <w:t>10.536</w:t>
      </w:r>
    </w:p>
    <w:p>
      <w:r>
        <w:t>42.900</w:t>
      </w:r>
    </w:p>
    <w:p>
      <w:r>
        <w:t>0</w:t>
      </w:r>
    </w:p>
    <w:p>
      <w:r>
        <w:t>0</w:t>
      </w:r>
    </w:p>
    <w:p>
      <w:r>
        <w:t>48.268</w:t>
      </w:r>
    </w:p>
    <w:p>
      <w:r>
        <w:t>48.268</w:t>
      </w:r>
    </w:p>
    <w:p>
      <w:r>
        <w:t>426</w:t>
      </w:r>
    </w:p>
    <w:p>
      <w:r>
        <w:t>M112.1502</w:t>
      </w:r>
    </w:p>
    <w:p>
      <w:r>
        <w:t>4,5 kW</w:t>
      </w:r>
    </w:p>
    <w:p>
      <w:r>
        <w:t>220</w:t>
      </w:r>
    </w:p>
    <w:p>
      <w:r>
        <w:t>12,5</w:t>
      </w:r>
    </w:p>
    <w:p>
      <w:r>
        <w:t>4,1</w:t>
      </w:r>
    </w:p>
    <w:p>
      <w:r>
        <w:t>4</w:t>
      </w:r>
    </w:p>
    <w:p>
      <w:r>
        <w:t>9 kWh</w:t>
      </w:r>
    </w:p>
    <w:p>
      <w:r>
        <w:t>18.964</w:t>
      </w:r>
    </w:p>
    <w:p>
      <w:r>
        <w:t>57.200</w:t>
      </w:r>
    </w:p>
    <w:p>
      <w:r>
        <w:t>0</w:t>
      </w:r>
    </w:p>
    <w:p>
      <w:r>
        <w:t>0</w:t>
      </w:r>
    </w:p>
    <w:p>
      <w:r>
        <w:t>69.274</w:t>
      </w:r>
    </w:p>
    <w:p>
      <w:r>
        <w:t>69.274</w:t>
      </w:r>
    </w:p>
    <w:p>
      <w:r>
        <w:t>M112.1600</w:t>
      </w:r>
    </w:p>
    <w:p>
      <w:r>
        <w:t>Máy khoan sắt cầm tay, đường kính khoan:</w:t>
      </w:r>
    </w:p>
    <w:p>
      <w:r>
        <w:t>427</w:t>
      </w:r>
    </w:p>
    <w:p>
      <w:r>
        <w:t>M112.1601</w:t>
      </w:r>
    </w:p>
    <w:p>
      <w:r>
        <w:t>1,7 kW</w:t>
      </w:r>
    </w:p>
    <w:p>
      <w:r>
        <w:t>130</w:t>
      </w:r>
    </w:p>
    <w:p>
      <w:r>
        <w:t>30</w:t>
      </w:r>
    </w:p>
    <w:p>
      <w:r>
        <w:t>8,4</w:t>
      </w:r>
    </w:p>
    <w:p>
      <w:r>
        <w:t>4</w:t>
      </w:r>
    </w:p>
    <w:p>
      <w:r>
        <w:t>3 kWh</w:t>
      </w:r>
    </w:p>
    <w:p>
      <w:r>
        <w:t>6.321</w:t>
      </w:r>
    </w:p>
    <w:p>
      <w:r>
        <w:t>4.150</w:t>
      </w:r>
    </w:p>
    <w:p>
      <w:r>
        <w:t>0</w:t>
      </w:r>
    </w:p>
    <w:p>
      <w:r>
        <w:t>0</w:t>
      </w:r>
    </w:p>
    <w:p>
      <w:r>
        <w:t>19.857</w:t>
      </w:r>
    </w:p>
    <w:p>
      <w:r>
        <w:t>19.857</w:t>
      </w:r>
    </w:p>
    <w:p>
      <w:r>
        <w:t>M112.1700</w:t>
      </w:r>
    </w:p>
    <w:p>
      <w:r>
        <w:t>Máy khoan bê   tông cầm tay -   công suất:</w:t>
      </w:r>
    </w:p>
    <w:p>
      <w:r>
        <w:t>428</w:t>
      </w:r>
    </w:p>
    <w:p>
      <w:r>
        <w:t>M112.1701</w:t>
      </w:r>
    </w:p>
    <w:p>
      <w:r>
        <w:t>0,62 kW</w:t>
      </w:r>
    </w:p>
    <w:p>
      <w:r>
        <w:t>150</w:t>
      </w:r>
    </w:p>
    <w:p>
      <w:r>
        <w:t>30</w:t>
      </w:r>
    </w:p>
    <w:p>
      <w:r>
        <w:t>7,5</w:t>
      </w:r>
    </w:p>
    <w:p>
      <w:r>
        <w:t>4</w:t>
      </w:r>
    </w:p>
    <w:p>
      <w:r>
        <w:t>0,9 kWh</w:t>
      </w:r>
    </w:p>
    <w:p>
      <w:r>
        <w:t>1.896</w:t>
      </w:r>
    </w:p>
    <w:p>
      <w:r>
        <w:t>4.800</w:t>
      </w:r>
    </w:p>
    <w:p>
      <w:r>
        <w:t>0</w:t>
      </w:r>
    </w:p>
    <w:p>
      <w:r>
        <w:t>0</w:t>
      </w:r>
    </w:p>
    <w:p>
      <w:r>
        <w:t>15.176</w:t>
      </w:r>
    </w:p>
    <w:p>
      <w:r>
        <w:t>15.176</w:t>
      </w:r>
    </w:p>
    <w:p>
      <w:r>
        <w:t>429</w:t>
      </w:r>
    </w:p>
    <w:p>
      <w:r>
        <w:t>M112.1702</w:t>
      </w:r>
    </w:p>
    <w:p>
      <w:r>
        <w:t>0,75 kW</w:t>
      </w:r>
    </w:p>
    <w:p>
      <w:r>
        <w:t>150</w:t>
      </w:r>
    </w:p>
    <w:p>
      <w:r>
        <w:t>20</w:t>
      </w:r>
    </w:p>
    <w:p>
      <w:r>
        <w:t>7,5</w:t>
      </w:r>
    </w:p>
    <w:p>
      <w:r>
        <w:t>4</w:t>
      </w:r>
    </w:p>
    <w:p>
      <w:r>
        <w:t>1,1 kWh</w:t>
      </w:r>
    </w:p>
    <w:p>
      <w:r>
        <w:t>2.318</w:t>
      </w:r>
    </w:p>
    <w:p>
      <w:r>
        <w:t>6.250</w:t>
      </w:r>
    </w:p>
    <w:p>
      <w:r>
        <w:t>0</w:t>
      </w:r>
    </w:p>
    <w:p>
      <w:r>
        <w:t>0</w:t>
      </w:r>
    </w:p>
    <w:p>
      <w:r>
        <w:t>15.443</w:t>
      </w:r>
    </w:p>
    <w:p>
      <w:r>
        <w:t>15.443</w:t>
      </w:r>
    </w:p>
    <w:p>
      <w:r>
        <w:t>430</w:t>
      </w:r>
    </w:p>
    <w:p>
      <w:r>
        <w:t>M112.1703</w:t>
      </w:r>
    </w:p>
    <w:p>
      <w:r>
        <w:t>0,85 kW</w:t>
      </w:r>
    </w:p>
    <w:p>
      <w:r>
        <w:t>150</w:t>
      </w:r>
    </w:p>
    <w:p>
      <w:r>
        <w:t>20</w:t>
      </w:r>
    </w:p>
    <w:p>
      <w:r>
        <w:t>7,5</w:t>
      </w:r>
    </w:p>
    <w:p>
      <w:r>
        <w:t>4</w:t>
      </w:r>
    </w:p>
    <w:p>
      <w:r>
        <w:t>1,3 kWh</w:t>
      </w:r>
    </w:p>
    <w:p>
      <w:r>
        <w:t>2.739</w:t>
      </w:r>
    </w:p>
    <w:p>
      <w:r>
        <w:t>6.750</w:t>
      </w:r>
    </w:p>
    <w:p>
      <w:r>
        <w:t>0</w:t>
      </w:r>
    </w:p>
    <w:p>
      <w:r>
        <w:t>0</w:t>
      </w:r>
    </w:p>
    <w:p>
      <w:r>
        <w:t>16.914</w:t>
      </w:r>
    </w:p>
    <w:p>
      <w:r>
        <w:t>16.914</w:t>
      </w:r>
    </w:p>
    <w:p>
      <w:r>
        <w:t>431</w:t>
      </w:r>
    </w:p>
    <w:p>
      <w:r>
        <w:t>M112.1704</w:t>
      </w:r>
    </w:p>
    <w:p>
      <w:r>
        <w:t>1,00 kW</w:t>
      </w:r>
    </w:p>
    <w:p>
      <w:r>
        <w:t>130</w:t>
      </w:r>
    </w:p>
    <w:p>
      <w:r>
        <w:t>20</w:t>
      </w:r>
    </w:p>
    <w:p>
      <w:r>
        <w:t>7,5</w:t>
      </w:r>
    </w:p>
    <w:p>
      <w:r>
        <w:t>4</w:t>
      </w:r>
    </w:p>
    <w:p>
      <w:r>
        <w:t>1,6 kWh</w:t>
      </w:r>
    </w:p>
    <w:p>
      <w:r>
        <w:t>3.371</w:t>
      </w:r>
    </w:p>
    <w:p>
      <w:r>
        <w:t>8.400</w:t>
      </w:r>
    </w:p>
    <w:p>
      <w:r>
        <w:t>0</w:t>
      </w:r>
    </w:p>
    <w:p>
      <w:r>
        <w:t>0</w:t>
      </w:r>
    </w:p>
    <w:p>
      <w:r>
        <w:t>23.725</w:t>
      </w:r>
    </w:p>
    <w:p>
      <w:r>
        <w:t>23.725</w:t>
      </w:r>
    </w:p>
    <w:p>
      <w:r>
        <w:t>432</w:t>
      </w:r>
    </w:p>
    <w:p>
      <w:r>
        <w:t>M112.1705</w:t>
      </w:r>
    </w:p>
    <w:p>
      <w:r>
        <w:t>1,50 kW</w:t>
      </w:r>
    </w:p>
    <w:p>
      <w:r>
        <w:t>110</w:t>
      </w:r>
    </w:p>
    <w:p>
      <w:r>
        <w:t>20</w:t>
      </w:r>
    </w:p>
    <w:p>
      <w:r>
        <w:t>7,5</w:t>
      </w:r>
    </w:p>
    <w:p>
      <w:r>
        <w:t>4</w:t>
      </w:r>
    </w:p>
    <w:p>
      <w:r>
        <w:t>2,3 kWh</w:t>
      </w:r>
    </w:p>
    <w:p>
      <w:r>
        <w:t>4.846</w:t>
      </w:r>
    </w:p>
    <w:p>
      <w:r>
        <w:t>10.400</w:t>
      </w:r>
    </w:p>
    <w:p>
      <w:r>
        <w:t>0</w:t>
      </w:r>
    </w:p>
    <w:p>
      <w:r>
        <w:t>0</w:t>
      </w:r>
    </w:p>
    <w:p>
      <w:r>
        <w:t>34.628</w:t>
      </w:r>
    </w:p>
    <w:p>
      <w:r>
        <w:t>34.628</w:t>
      </w:r>
    </w:p>
    <w:p>
      <w:r>
        <w:t>M112.1800</w:t>
      </w:r>
    </w:p>
    <w:p>
      <w:r>
        <w:t>Máy luồn cáp - công suất:</w:t>
      </w:r>
    </w:p>
    <w:p>
      <w:r>
        <w:t>433</w:t>
      </w:r>
    </w:p>
    <w:p>
      <w:r>
        <w:t>M112.1801</w:t>
      </w:r>
    </w:p>
    <w:p>
      <w:r>
        <w:t>15 kW</w:t>
      </w:r>
    </w:p>
    <w:p>
      <w:r>
        <w:t>240</w:t>
      </w:r>
    </w:p>
    <w:p>
      <w:r>
        <w:t>9</w:t>
      </w:r>
    </w:p>
    <w:p>
      <w:r>
        <w:t>2,2</w:t>
      </w:r>
    </w:p>
    <w:p>
      <w:r>
        <w:t>5</w:t>
      </w:r>
    </w:p>
    <w:p>
      <w:r>
        <w:t>27 kWh</w:t>
      </w:r>
    </w:p>
    <w:p>
      <w:r>
        <w:t>56.892</w:t>
      </w:r>
    </w:p>
    <w:p>
      <w:r>
        <w:t>1x3/7</w:t>
      </w:r>
    </w:p>
    <w:p>
      <w:r>
        <w:t>94.900</w:t>
      </w:r>
    </w:p>
    <w:p>
      <w:r>
        <w:t>253.000</w:t>
      </w:r>
    </w:p>
    <w:p>
      <w:r>
        <w:t>230.000</w:t>
      </w:r>
    </w:p>
    <w:p>
      <w:r>
        <w:t>370.391</w:t>
      </w:r>
    </w:p>
    <w:p>
      <w:r>
        <w:t>347.391</w:t>
      </w:r>
    </w:p>
    <w:p>
      <w:r>
        <w:t>M112.1900</w:t>
      </w:r>
    </w:p>
    <w:p>
      <w:r>
        <w:t>Máy cắt cáp -   công suất:</w:t>
      </w:r>
    </w:p>
    <w:p>
      <w:r>
        <w:t>434</w:t>
      </w:r>
    </w:p>
    <w:p>
      <w:r>
        <w:t>M112.1901</w:t>
      </w:r>
    </w:p>
    <w:p>
      <w:r>
        <w:t>10 kW</w:t>
      </w:r>
    </w:p>
    <w:p>
      <w:r>
        <w:t>230</w:t>
      </w:r>
    </w:p>
    <w:p>
      <w:r>
        <w:t>13,3</w:t>
      </w:r>
    </w:p>
    <w:p>
      <w:r>
        <w:t>3,5</w:t>
      </w:r>
    </w:p>
    <w:p>
      <w:r>
        <w:t>4</w:t>
      </w:r>
    </w:p>
    <w:p>
      <w:r>
        <w:t>13 kWh</w:t>
      </w:r>
    </w:p>
    <w:p>
      <w:r>
        <w:t>27.393</w:t>
      </w:r>
    </w:p>
    <w:p>
      <w:r>
        <w:t>1x3/7</w:t>
      </w:r>
    </w:p>
    <w:p>
      <w:r>
        <w:t>23.400</w:t>
      </w:r>
    </w:p>
    <w:p>
      <w:r>
        <w:t>253.000</w:t>
      </w:r>
    </w:p>
    <w:p>
      <w:r>
        <w:t>230.000</w:t>
      </w:r>
    </w:p>
    <w:p>
      <w:r>
        <w:t>301.554</w:t>
      </w:r>
    </w:p>
    <w:p>
      <w:r>
        <w:t>278.554</w:t>
      </w:r>
    </w:p>
    <w:p>
      <w:r>
        <w:t>M112.2000</w:t>
      </w:r>
    </w:p>
    <w:p>
      <w:r>
        <w:t>Máy cắt sắt cầm   tay - công suất:</w:t>
      </w:r>
    </w:p>
    <w:p>
      <w:r>
        <w:t>435</w:t>
      </w:r>
    </w:p>
    <w:p>
      <w:r>
        <w:t>M112.2001</w:t>
      </w:r>
    </w:p>
    <w:p>
      <w:r>
        <w:t>1,7 kW</w:t>
      </w:r>
    </w:p>
    <w:p>
      <w:r>
        <w:t>130</w:t>
      </w:r>
    </w:p>
    <w:p>
      <w:r>
        <w:t>30</w:t>
      </w:r>
    </w:p>
    <w:p>
      <w:r>
        <w:t>7,5</w:t>
      </w:r>
    </w:p>
    <w:p>
      <w:r>
        <w:t>4</w:t>
      </w:r>
    </w:p>
    <w:p>
      <w:r>
        <w:t>3 kWh</w:t>
      </w:r>
    </w:p>
    <w:p>
      <w:r>
        <w:t>6.321</w:t>
      </w:r>
    </w:p>
    <w:p>
      <w:r>
        <w:t>7.750</w:t>
      </w:r>
    </w:p>
    <w:p>
      <w:r>
        <w:t>0</w:t>
      </w:r>
    </w:p>
    <w:p>
      <w:r>
        <w:t>0</w:t>
      </w:r>
    </w:p>
    <w:p>
      <w:r>
        <w:t>31.062</w:t>
      </w:r>
    </w:p>
    <w:p>
      <w:r>
        <w:t>31.062</w:t>
      </w:r>
    </w:p>
    <w:p>
      <w:r>
        <w:t>M112.2100</w:t>
      </w:r>
    </w:p>
    <w:p>
      <w:r>
        <w:t>Máy cắt gạch đá   - công suất:</w:t>
      </w:r>
    </w:p>
    <w:p>
      <w:r>
        <w:t>436</w:t>
      </w:r>
    </w:p>
    <w:p>
      <w:r>
        <w:t>M112.2101</w:t>
      </w:r>
    </w:p>
    <w:p>
      <w:r>
        <w:t>1,5 kW</w:t>
      </w:r>
    </w:p>
    <w:p>
      <w:r>
        <w:t>120</w:t>
      </w:r>
    </w:p>
    <w:p>
      <w:r>
        <w:t>20</w:t>
      </w:r>
    </w:p>
    <w:p>
      <w:r>
        <w:t>5,5</w:t>
      </w:r>
    </w:p>
    <w:p>
      <w:r>
        <w:t>4</w:t>
      </w:r>
    </w:p>
    <w:p>
      <w:r>
        <w:t>2,7 kWh</w:t>
      </w:r>
    </w:p>
    <w:p>
      <w:r>
        <w:t>5.689</w:t>
      </w:r>
    </w:p>
    <w:p>
      <w:r>
        <w:t>8.750</w:t>
      </w:r>
    </w:p>
    <w:p>
      <w:r>
        <w:t>0</w:t>
      </w:r>
    </w:p>
    <w:p>
      <w:r>
        <w:t>0</w:t>
      </w:r>
    </w:p>
    <w:p>
      <w:r>
        <w:t>27.200</w:t>
      </w:r>
    </w:p>
    <w:p>
      <w:r>
        <w:t>27.200</w:t>
      </w:r>
    </w:p>
    <w:p>
      <w:r>
        <w:t>437</w:t>
      </w:r>
    </w:p>
    <w:p>
      <w:r>
        <w:t>M112.2102</w:t>
      </w:r>
    </w:p>
    <w:p>
      <w:r>
        <w:t>1,7 kW</w:t>
      </w:r>
    </w:p>
    <w:p>
      <w:r>
        <w:t>90</w:t>
      </w:r>
    </w:p>
    <w:p>
      <w:r>
        <w:t>14</w:t>
      </w:r>
    </w:p>
    <w:p>
      <w:r>
        <w:t>7</w:t>
      </w:r>
    </w:p>
    <w:p>
      <w:r>
        <w:t>4</w:t>
      </w:r>
    </w:p>
    <w:p>
      <w:r>
        <w:t>3 kWh</w:t>
      </w:r>
    </w:p>
    <w:p>
      <w:r>
        <w:t>6.321</w:t>
      </w:r>
    </w:p>
    <w:p>
      <w:r>
        <w:t>7.900</w:t>
      </w:r>
    </w:p>
    <w:p>
      <w:r>
        <w:t>0</w:t>
      </w:r>
    </w:p>
    <w:p>
      <w:r>
        <w:t>0</w:t>
      </w:r>
    </w:p>
    <w:p>
      <w:r>
        <w:t>28.266</w:t>
      </w:r>
    </w:p>
    <w:p>
      <w:r>
        <w:t>28.266</w:t>
      </w:r>
    </w:p>
    <w:p>
      <w:r>
        <w:t>M112.2200</w:t>
      </w:r>
    </w:p>
    <w:p>
      <w:r>
        <w:t>Máy cắt bê tông   - công suất:</w:t>
      </w:r>
    </w:p>
    <w:p>
      <w:r>
        <w:t>438</w:t>
      </w:r>
    </w:p>
    <w:p>
      <w:r>
        <w:t>M112.2201</w:t>
      </w:r>
    </w:p>
    <w:p>
      <w:r>
        <w:t>7,5 kW</w:t>
      </w:r>
    </w:p>
    <w:p>
      <w:r>
        <w:t>120</w:t>
      </w:r>
    </w:p>
    <w:p>
      <w:r>
        <w:t>20</w:t>
      </w:r>
    </w:p>
    <w:p>
      <w:r>
        <w:t>5,5</w:t>
      </w:r>
    </w:p>
    <w:p>
      <w:r>
        <w:t>4</w:t>
      </w:r>
    </w:p>
    <w:p>
      <w:r>
        <w:t>11 kWh</w:t>
      </w:r>
    </w:p>
    <w:p>
      <w:r>
        <w:t>23.178</w:t>
      </w:r>
    </w:p>
    <w:p>
      <w:r>
        <w:t>1x3/7</w:t>
      </w:r>
    </w:p>
    <w:p>
      <w:r>
        <w:t>17.400</w:t>
      </w:r>
    </w:p>
    <w:p>
      <w:r>
        <w:t>253.000</w:t>
      </w:r>
    </w:p>
    <w:p>
      <w:r>
        <w:t>230.000</w:t>
      </w:r>
    </w:p>
    <w:p>
      <w:r>
        <w:t>318.953</w:t>
      </w:r>
    </w:p>
    <w:p>
      <w:r>
        <w:t>295.953</w:t>
      </w:r>
    </w:p>
    <w:p>
      <w:r>
        <w:t>439</w:t>
      </w:r>
    </w:p>
    <w:p>
      <w:r>
        <w:t>M112.2202</w:t>
      </w:r>
    </w:p>
    <w:p>
      <w:r>
        <w:t>12 cv (MCD 218)</w:t>
      </w:r>
    </w:p>
    <w:p>
      <w:r>
        <w:t>120</w:t>
      </w:r>
    </w:p>
    <w:p>
      <w:r>
        <w:t>20</w:t>
      </w:r>
    </w:p>
    <w:p>
      <w:r>
        <w:t>4,5</w:t>
      </w:r>
    </w:p>
    <w:p>
      <w:r>
        <w:t>5</w:t>
      </w:r>
    </w:p>
    <w:p>
      <w:r>
        <w:t>8 lít xăng</w:t>
      </w:r>
    </w:p>
    <w:p>
      <w:r>
        <w:t>160.899</w:t>
      </w:r>
    </w:p>
    <w:p>
      <w:r>
        <w:t>1x3/7</w:t>
      </w:r>
    </w:p>
    <w:p>
      <w:r>
        <w:t>38.500</w:t>
      </w:r>
    </w:p>
    <w:p>
      <w:r>
        <w:t>253.000</w:t>
      </w:r>
    </w:p>
    <w:p>
      <w:r>
        <w:t>230.000</w:t>
      </w:r>
    </w:p>
    <w:p>
      <w:r>
        <w:t>502.128</w:t>
      </w:r>
    </w:p>
    <w:p>
      <w:r>
        <w:t>479.128</w:t>
      </w:r>
    </w:p>
    <w:p>
      <w:r>
        <w:t>M112.2300</w:t>
      </w:r>
    </w:p>
    <w:p>
      <w:r>
        <w:t>Máy cắt ống - công suất:</w:t>
      </w:r>
    </w:p>
    <w:p>
      <w:r>
        <w:t>440</w:t>
      </w:r>
    </w:p>
    <w:p>
      <w:r>
        <w:t>M112.2301</w:t>
      </w:r>
    </w:p>
    <w:p>
      <w:r>
        <w:t>5 kW</w:t>
      </w:r>
    </w:p>
    <w:p>
      <w:r>
        <w:t>240</w:t>
      </w:r>
    </w:p>
    <w:p>
      <w:r>
        <w:t>14</w:t>
      </w:r>
    </w:p>
    <w:p>
      <w:r>
        <w:t>4,5</w:t>
      </w:r>
    </w:p>
    <w:p>
      <w:r>
        <w:t>4</w:t>
      </w:r>
    </w:p>
    <w:p>
      <w:r>
        <w:t>9 kWh</w:t>
      </w:r>
    </w:p>
    <w:p>
      <w:r>
        <w:t>18.964</w:t>
      </w:r>
    </w:p>
    <w:p>
      <w:r>
        <w:t>1x3/7</w:t>
      </w:r>
    </w:p>
    <w:p>
      <w:r>
        <w:t>28.200</w:t>
      </w:r>
    </w:p>
    <w:p>
      <w:r>
        <w:t>253.000</w:t>
      </w:r>
    </w:p>
    <w:p>
      <w:r>
        <w:t>230.000</w:t>
      </w:r>
    </w:p>
    <w:p>
      <w:r>
        <w:t>298.402</w:t>
      </w:r>
    </w:p>
    <w:p>
      <w:r>
        <w:t>275.402</w:t>
      </w:r>
    </w:p>
    <w:p>
      <w:r>
        <w:t>M112.2400</w:t>
      </w:r>
    </w:p>
    <w:p>
      <w:r>
        <w:t>Máy cắt tôn -   công suất:</w:t>
      </w:r>
    </w:p>
    <w:p>
      <w:r>
        <w:t>441</w:t>
      </w:r>
    </w:p>
    <w:p>
      <w:r>
        <w:t>M112.2401</w:t>
      </w:r>
    </w:p>
    <w:p>
      <w:r>
        <w:t>5 kW</w:t>
      </w:r>
    </w:p>
    <w:p>
      <w:r>
        <w:t>240</w:t>
      </w:r>
    </w:p>
    <w:p>
      <w:r>
        <w:t>13</w:t>
      </w:r>
    </w:p>
    <w:p>
      <w:r>
        <w:t>3,8</w:t>
      </w:r>
    </w:p>
    <w:p>
      <w:r>
        <w:t>4</w:t>
      </w:r>
    </w:p>
    <w:p>
      <w:r>
        <w:t>10 kWh</w:t>
      </w:r>
    </w:p>
    <w:p>
      <w:r>
        <w:t>21.071</w:t>
      </w:r>
    </w:p>
    <w:p>
      <w:r>
        <w:t>1x3/7</w:t>
      </w:r>
    </w:p>
    <w:p>
      <w:r>
        <w:t>18.800</w:t>
      </w:r>
    </w:p>
    <w:p>
      <w:r>
        <w:t>253.000</w:t>
      </w:r>
    </w:p>
    <w:p>
      <w:r>
        <w:t>230.000</w:t>
      </w:r>
    </w:p>
    <w:p>
      <w:r>
        <w:t>290.365</w:t>
      </w:r>
    </w:p>
    <w:p>
      <w:r>
        <w:t>267.365</w:t>
      </w:r>
    </w:p>
    <w:p>
      <w:r>
        <w:t>442</w:t>
      </w:r>
    </w:p>
    <w:p>
      <w:r>
        <w:t>M112.2402</w:t>
      </w:r>
    </w:p>
    <w:p>
      <w:r>
        <w:t>15 kW</w:t>
      </w:r>
    </w:p>
    <w:p>
      <w:r>
        <w:t>240</w:t>
      </w:r>
    </w:p>
    <w:p>
      <w:r>
        <w:t>13</w:t>
      </w:r>
    </w:p>
    <w:p>
      <w:r>
        <w:t>3,9</w:t>
      </w:r>
    </w:p>
    <w:p>
      <w:r>
        <w:t>4</w:t>
      </w:r>
    </w:p>
    <w:p>
      <w:r>
        <w:t>27 kWh</w:t>
      </w:r>
    </w:p>
    <w:p>
      <w:r>
        <w:t>56.892</w:t>
      </w:r>
    </w:p>
    <w:p>
      <w:r>
        <w:t>1x3/7</w:t>
      </w:r>
    </w:p>
    <w:p>
      <w:r>
        <w:t>156.600</w:t>
      </w:r>
    </w:p>
    <w:p>
      <w:r>
        <w:t>253.000</w:t>
      </w:r>
    </w:p>
    <w:p>
      <w:r>
        <w:t>230.000</w:t>
      </w:r>
    </w:p>
    <w:p>
      <w:r>
        <w:t>437.782</w:t>
      </w:r>
    </w:p>
    <w:p>
      <w:r>
        <w:t>414.782</w:t>
      </w:r>
    </w:p>
    <w:p>
      <w:r>
        <w:t>M112.2500</w:t>
      </w:r>
    </w:p>
    <w:p>
      <w:r>
        <w:t>Máy cắt đột -   công suất:</w:t>
      </w:r>
    </w:p>
    <w:p>
      <w:r>
        <w:t>443</w:t>
      </w:r>
    </w:p>
    <w:p>
      <w:r>
        <w:t>M112.2501</w:t>
      </w:r>
    </w:p>
    <w:p>
      <w:r>
        <w:t>2,8 kW</w:t>
      </w:r>
    </w:p>
    <w:p>
      <w:r>
        <w:t>240</w:t>
      </w:r>
    </w:p>
    <w:p>
      <w:r>
        <w:t>14</w:t>
      </w:r>
    </w:p>
    <w:p>
      <w:r>
        <w:t>4,1</w:t>
      </w:r>
    </w:p>
    <w:p>
      <w:r>
        <w:t>4</w:t>
      </w:r>
    </w:p>
    <w:p>
      <w:r>
        <w:t>5 kWh</w:t>
      </w:r>
    </w:p>
    <w:p>
      <w:r>
        <w:t>10.536</w:t>
      </w:r>
    </w:p>
    <w:p>
      <w:r>
        <w:t>1x3/7</w:t>
      </w:r>
    </w:p>
    <w:p>
      <w:r>
        <w:t>41.700</w:t>
      </w:r>
    </w:p>
    <w:p>
      <w:r>
        <w:t>253.000</w:t>
      </w:r>
    </w:p>
    <w:p>
      <w:r>
        <w:t>230.000</w:t>
      </w:r>
    </w:p>
    <w:p>
      <w:r>
        <w:t>299.502</w:t>
      </w:r>
    </w:p>
    <w:p>
      <w:r>
        <w:t>276.502</w:t>
      </w:r>
    </w:p>
    <w:p>
      <w:r>
        <w:t>M112.2600</w:t>
      </w:r>
    </w:p>
    <w:p>
      <w:r>
        <w:t>Máy cắt uốn cốt   thép - công suất:</w:t>
      </w:r>
    </w:p>
    <w:p>
      <w:r>
        <w:t>444</w:t>
      </w:r>
    </w:p>
    <w:p>
      <w:r>
        <w:t>M112.2601</w:t>
      </w:r>
    </w:p>
    <w:p>
      <w:r>
        <w:t>5 kW</w:t>
      </w:r>
    </w:p>
    <w:p>
      <w:r>
        <w:t>240</w:t>
      </w:r>
    </w:p>
    <w:p>
      <w:r>
        <w:t>14</w:t>
      </w:r>
    </w:p>
    <w:p>
      <w:r>
        <w:t>4,1</w:t>
      </w:r>
    </w:p>
    <w:p>
      <w:r>
        <w:t>4</w:t>
      </w:r>
    </w:p>
    <w:p>
      <w:r>
        <w:t>9 kWh</w:t>
      </w:r>
    </w:p>
    <w:p>
      <w:r>
        <w:t>18.964</w:t>
      </w:r>
    </w:p>
    <w:p>
      <w:r>
        <w:t>1x3/7</w:t>
      </w:r>
    </w:p>
    <w:p>
      <w:r>
        <w:t>18.200</w:t>
      </w:r>
    </w:p>
    <w:p>
      <w:r>
        <w:t>253.000</w:t>
      </w:r>
    </w:p>
    <w:p>
      <w:r>
        <w:t>230.000</w:t>
      </w:r>
    </w:p>
    <w:p>
      <w:r>
        <w:t>288.723</w:t>
      </w:r>
    </w:p>
    <w:p>
      <w:r>
        <w:t>265.723</w:t>
      </w:r>
    </w:p>
    <w:p>
      <w:r>
        <w:t>M112.2700</w:t>
      </w:r>
    </w:p>
    <w:p>
      <w:r>
        <w:t>Máy cắt cỏ cầm   tay - công suất:</w:t>
      </w:r>
    </w:p>
    <w:p>
      <w:r>
        <w:t>445</w:t>
      </w:r>
    </w:p>
    <w:p>
      <w:r>
        <w:t>M112.2701</w:t>
      </w:r>
    </w:p>
    <w:p>
      <w:r>
        <w:t>0,8 kW</w:t>
      </w:r>
    </w:p>
    <w:p>
      <w:r>
        <w:t>190</w:t>
      </w:r>
    </w:p>
    <w:p>
      <w:r>
        <w:t>20,5</w:t>
      </w:r>
    </w:p>
    <w:p>
      <w:r>
        <w:t>10,5</w:t>
      </w:r>
    </w:p>
    <w:p>
      <w:r>
        <w:t>4</w:t>
      </w:r>
    </w:p>
    <w:p>
      <w:r>
        <w:t>2 kWh</w:t>
      </w:r>
    </w:p>
    <w:p>
      <w:r>
        <w:t>4.214</w:t>
      </w:r>
    </w:p>
    <w:p>
      <w:r>
        <w:t>4.600</w:t>
      </w:r>
    </w:p>
    <w:p>
      <w:r>
        <w:t>0</w:t>
      </w:r>
    </w:p>
    <w:p>
      <w:r>
        <w:t>0</w:t>
      </w:r>
    </w:p>
    <w:p>
      <w:r>
        <w:t>12.688</w:t>
      </w:r>
    </w:p>
    <w:p>
      <w:r>
        <w:t>12.688</w:t>
      </w:r>
    </w:p>
    <w:p>
      <w:r>
        <w:t>446</w:t>
      </w:r>
    </w:p>
    <w:p>
      <w:r>
        <w:t>M112.2801</w:t>
      </w:r>
    </w:p>
    <w:p>
      <w:r>
        <w:t>Máy cắt thép Plasma</w:t>
      </w:r>
    </w:p>
    <w:p>
      <w:r>
        <w:t>230</w:t>
      </w:r>
    </w:p>
    <w:p>
      <w:r>
        <w:t>13</w:t>
      </w:r>
    </w:p>
    <w:p>
      <w:r>
        <w:t>3,8</w:t>
      </w:r>
    </w:p>
    <w:p>
      <w:r>
        <w:t>4</w:t>
      </w:r>
    </w:p>
    <w:p>
      <w:r>
        <w:t>13 kWh</w:t>
      </w:r>
    </w:p>
    <w:p>
      <w:r>
        <w:t>27.393</w:t>
      </w:r>
    </w:p>
    <w:p>
      <w:r>
        <w:t>1x3/7</w:t>
      </w:r>
    </w:p>
    <w:p>
      <w:r>
        <w:t>68.900</w:t>
      </w:r>
    </w:p>
    <w:p>
      <w:r>
        <w:t>253.000</w:t>
      </w:r>
    </w:p>
    <w:p>
      <w:r>
        <w:t>230.000</w:t>
      </w:r>
    </w:p>
    <w:p>
      <w:r>
        <w:t>338.808</w:t>
      </w:r>
    </w:p>
    <w:p>
      <w:r>
        <w:t>315.808</w:t>
      </w:r>
    </w:p>
    <w:p>
      <w:r>
        <w:t>M112.2900</w:t>
      </w:r>
    </w:p>
    <w:p>
      <w:r>
        <w:t>Búa căn khí nén (chưa tính khí nén) - tiêu hao   khí nén:</w:t>
      </w:r>
    </w:p>
    <w:p>
      <w:r>
        <w:t>447</w:t>
      </w:r>
    </w:p>
    <w:p>
      <w:r>
        <w:t>M112.2901</w:t>
      </w:r>
    </w:p>
    <w:p>
      <w:r>
        <w:t>1,5 m 3 /ph</w:t>
      </w:r>
    </w:p>
    <w:p>
      <w:r>
        <w:t>120</w:t>
      </w:r>
    </w:p>
    <w:p>
      <w:r>
        <w:t>30</w:t>
      </w:r>
    </w:p>
    <w:p>
      <w:r>
        <w:t>6,6</w:t>
      </w:r>
    </w:p>
    <w:p>
      <w:r>
        <w:t>5</w:t>
      </w:r>
    </w:p>
    <w:p>
      <w:r>
        <w:t>5.400</w:t>
      </w:r>
    </w:p>
    <w:p>
      <w:r>
        <w:t>0</w:t>
      </w:r>
    </w:p>
    <w:p>
      <w:r>
        <w:t>0</w:t>
      </w:r>
    </w:p>
    <w:p>
      <w:r>
        <w:t>18.720</w:t>
      </w:r>
    </w:p>
    <w:p>
      <w:r>
        <w:t>18.720</w:t>
      </w:r>
    </w:p>
    <w:p>
      <w:r>
        <w:t>448</w:t>
      </w:r>
    </w:p>
    <w:p>
      <w:r>
        <w:t>M112.2902</w:t>
      </w:r>
    </w:p>
    <w:p>
      <w:r>
        <w:t>3,0 m 3 /ph</w:t>
      </w:r>
    </w:p>
    <w:p>
      <w:r>
        <w:t>120</w:t>
      </w:r>
    </w:p>
    <w:p>
      <w:r>
        <w:t>30</w:t>
      </w:r>
    </w:p>
    <w:p>
      <w:r>
        <w:t>6,6</w:t>
      </w:r>
    </w:p>
    <w:p>
      <w:r>
        <w:t>5</w:t>
      </w:r>
    </w:p>
    <w:p>
      <w:r>
        <w:t>6.100</w:t>
      </w:r>
    </w:p>
    <w:p>
      <w:r>
        <w:t>0</w:t>
      </w:r>
    </w:p>
    <w:p>
      <w:r>
        <w:t>0</w:t>
      </w:r>
    </w:p>
    <w:p>
      <w:r>
        <w:t>21.147</w:t>
      </w:r>
    </w:p>
    <w:p>
      <w:r>
        <w:t>21.147</w:t>
      </w:r>
    </w:p>
    <w:p>
      <w:r>
        <w:t>M112.3000</w:t>
      </w:r>
    </w:p>
    <w:p>
      <w:r>
        <w:t>Máy uốn ống -   công suất:</w:t>
      </w:r>
    </w:p>
    <w:p>
      <w:r>
        <w:t>449</w:t>
      </w:r>
    </w:p>
    <w:p>
      <w:r>
        <w:t>M112.3001</w:t>
      </w:r>
    </w:p>
    <w:p>
      <w:r>
        <w:t>2,0 kW÷2,8 kW</w:t>
      </w:r>
    </w:p>
    <w:p>
      <w:r>
        <w:t>230</w:t>
      </w:r>
    </w:p>
    <w:p>
      <w:r>
        <w:t>14</w:t>
      </w:r>
    </w:p>
    <w:p>
      <w:r>
        <w:t>4,5</w:t>
      </w:r>
    </w:p>
    <w:p>
      <w:r>
        <w:t>4</w:t>
      </w:r>
    </w:p>
    <w:p>
      <w:r>
        <w:t>5 kWh</w:t>
      </w:r>
    </w:p>
    <w:p>
      <w:r>
        <w:t>10.536</w:t>
      </w:r>
    </w:p>
    <w:p>
      <w:r>
        <w:t>1x3/7</w:t>
      </w:r>
    </w:p>
    <w:p>
      <w:r>
        <w:t>28.200</w:t>
      </w:r>
    </w:p>
    <w:p>
      <w:r>
        <w:t>253.000</w:t>
      </w:r>
    </w:p>
    <w:p>
      <w:r>
        <w:t>230.000</w:t>
      </w:r>
    </w:p>
    <w:p>
      <w:r>
        <w:t>291.123</w:t>
      </w:r>
    </w:p>
    <w:p>
      <w:r>
        <w:t>268.123</w:t>
      </w:r>
    </w:p>
    <w:p>
      <w:r>
        <w:t>M112.3100</w:t>
      </w:r>
    </w:p>
    <w:p>
      <w:r>
        <w:t>Máy lốc tôn -   công suất:</w:t>
      </w:r>
    </w:p>
    <w:p>
      <w:r>
        <w:t>450</w:t>
      </w:r>
    </w:p>
    <w:p>
      <w:r>
        <w:t>M112.3101</w:t>
      </w:r>
    </w:p>
    <w:p>
      <w:r>
        <w:t>5 kW</w:t>
      </w:r>
    </w:p>
    <w:p>
      <w:r>
        <w:t>230</w:t>
      </w:r>
    </w:p>
    <w:p>
      <w:r>
        <w:t>13</w:t>
      </w:r>
    </w:p>
    <w:p>
      <w:r>
        <w:t>3,9</w:t>
      </w:r>
    </w:p>
    <w:p>
      <w:r>
        <w:t>4</w:t>
      </w:r>
    </w:p>
    <w:p>
      <w:r>
        <w:t>10 kWh</w:t>
      </w:r>
    </w:p>
    <w:p>
      <w:r>
        <w:t>21.071</w:t>
      </w:r>
    </w:p>
    <w:p>
      <w:r>
        <w:t>1x3/7</w:t>
      </w:r>
    </w:p>
    <w:p>
      <w:r>
        <w:t>54.800</w:t>
      </w:r>
    </w:p>
    <w:p>
      <w:r>
        <w:t>253.000</w:t>
      </w:r>
    </w:p>
    <w:p>
      <w:r>
        <w:t>230.000</w:t>
      </w:r>
    </w:p>
    <w:p>
      <w:r>
        <w:t>320.770</w:t>
      </w:r>
    </w:p>
    <w:p>
      <w:r>
        <w:t>297.770</w:t>
      </w:r>
    </w:p>
    <w:p>
      <w:r>
        <w:t>M112.3200</w:t>
      </w:r>
    </w:p>
    <w:p>
      <w:r>
        <w:t>Máy cưa kim loại - công suất:</w:t>
      </w:r>
    </w:p>
    <w:p>
      <w:r>
        <w:t>451</w:t>
      </w:r>
    </w:p>
    <w:p>
      <w:r>
        <w:t>M112.3201</w:t>
      </w:r>
    </w:p>
    <w:p>
      <w:r>
        <w:t>1,7 kW</w:t>
      </w:r>
    </w:p>
    <w:p>
      <w:r>
        <w:t>230</w:t>
      </w:r>
    </w:p>
    <w:p>
      <w:r>
        <w:t>14</w:t>
      </w:r>
    </w:p>
    <w:p>
      <w:r>
        <w:t>4,1</w:t>
      </w:r>
    </w:p>
    <w:p>
      <w:r>
        <w:t>4</w:t>
      </w:r>
    </w:p>
    <w:p>
      <w:r>
        <w:t>4 kWh</w:t>
      </w:r>
    </w:p>
    <w:p>
      <w:r>
        <w:t>8.429</w:t>
      </w:r>
    </w:p>
    <w:p>
      <w:r>
        <w:t>22.700</w:t>
      </w:r>
    </w:p>
    <w:p>
      <w:r>
        <w:t>0</w:t>
      </w:r>
    </w:p>
    <w:p>
      <w:r>
        <w:t>0</w:t>
      </w:r>
    </w:p>
    <w:p>
      <w:r>
        <w:t>30.240</w:t>
      </w:r>
    </w:p>
    <w:p>
      <w:r>
        <w:t>30.240</w:t>
      </w:r>
    </w:p>
    <w:p>
      <w:r>
        <w:t>452</w:t>
      </w:r>
    </w:p>
    <w:p>
      <w:r>
        <w:t>M112.3202</w:t>
      </w:r>
    </w:p>
    <w:p>
      <w:r>
        <w:t>2,7 kW</w:t>
      </w:r>
    </w:p>
    <w:p>
      <w:r>
        <w:t>230</w:t>
      </w:r>
    </w:p>
    <w:p>
      <w:r>
        <w:t>14</w:t>
      </w:r>
    </w:p>
    <w:p>
      <w:r>
        <w:t>4,1</w:t>
      </w:r>
    </w:p>
    <w:p>
      <w:r>
        <w:t>4</w:t>
      </w:r>
    </w:p>
    <w:p>
      <w:r>
        <w:t>6 kWh</w:t>
      </w:r>
    </w:p>
    <w:p>
      <w:r>
        <w:t>12.643</w:t>
      </w:r>
    </w:p>
    <w:p>
      <w:r>
        <w:t>27.300</w:t>
      </w:r>
    </w:p>
    <w:p>
      <w:r>
        <w:t>0</w:t>
      </w:r>
    </w:p>
    <w:p>
      <w:r>
        <w:t>0</w:t>
      </w:r>
    </w:p>
    <w:p>
      <w:r>
        <w:t>38.875</w:t>
      </w:r>
    </w:p>
    <w:p>
      <w:r>
        <w:t>38.875</w:t>
      </w:r>
    </w:p>
    <w:p>
      <w:r>
        <w:t>M112.3300</w:t>
      </w:r>
    </w:p>
    <w:p>
      <w:r>
        <w:t>Máy tiện - công   suất:</w:t>
      </w:r>
    </w:p>
    <w:p>
      <w:r>
        <w:t>453</w:t>
      </w:r>
    </w:p>
    <w:p>
      <w:r>
        <w:t>M112.3301</w:t>
      </w:r>
    </w:p>
    <w:p>
      <w:r>
        <w:t>10 kW</w:t>
      </w:r>
    </w:p>
    <w:p>
      <w:r>
        <w:t>230</w:t>
      </w:r>
    </w:p>
    <w:p>
      <w:r>
        <w:t>14</w:t>
      </w:r>
    </w:p>
    <w:p>
      <w:r>
        <w:t>4,1</w:t>
      </w:r>
    </w:p>
    <w:p>
      <w:r>
        <w:t>4</w:t>
      </w:r>
    </w:p>
    <w:p>
      <w:r>
        <w:t>19 kWh</w:t>
      </w:r>
    </w:p>
    <w:p>
      <w:r>
        <w:t>40.035</w:t>
      </w:r>
    </w:p>
    <w:p>
      <w:r>
        <w:t>1x3/7</w:t>
      </w:r>
    </w:p>
    <w:p>
      <w:r>
        <w:t>111.400</w:t>
      </w:r>
    </w:p>
    <w:p>
      <w:r>
        <w:t>253.000</w:t>
      </w:r>
    </w:p>
    <w:p>
      <w:r>
        <w:t>230.000</w:t>
      </w:r>
    </w:p>
    <w:p>
      <w:r>
        <w:t>393.295</w:t>
      </w:r>
    </w:p>
    <w:p>
      <w:r>
        <w:t>370.295</w:t>
      </w:r>
    </w:p>
    <w:p>
      <w:r>
        <w:t>M112.3400</w:t>
      </w:r>
    </w:p>
    <w:p>
      <w:r>
        <w:t>Máy bào thép - công suất:</w:t>
      </w:r>
    </w:p>
    <w:p>
      <w:r>
        <w:t>454</w:t>
      </w:r>
    </w:p>
    <w:p>
      <w:r>
        <w:t>M112.3401</w:t>
      </w:r>
    </w:p>
    <w:p>
      <w:r>
        <w:t>7,5 kW</w:t>
      </w:r>
    </w:p>
    <w:p>
      <w:r>
        <w:t>230</w:t>
      </w:r>
    </w:p>
    <w:p>
      <w:r>
        <w:t>14</w:t>
      </w:r>
    </w:p>
    <w:p>
      <w:r>
        <w:t>4,1</w:t>
      </w:r>
    </w:p>
    <w:p>
      <w:r>
        <w:t>4</w:t>
      </w:r>
    </w:p>
    <w:p>
      <w:r>
        <w:t>16 kWh</w:t>
      </w:r>
    </w:p>
    <w:p>
      <w:r>
        <w:t>33.714</w:t>
      </w:r>
    </w:p>
    <w:p>
      <w:r>
        <w:t>1x3/7</w:t>
      </w:r>
    </w:p>
    <w:p>
      <w:r>
        <w:t>72.900</w:t>
      </w:r>
    </w:p>
    <w:p>
      <w:r>
        <w:t>253.000</w:t>
      </w:r>
    </w:p>
    <w:p>
      <w:r>
        <w:t>230.000</w:t>
      </w:r>
    </w:p>
    <w:p>
      <w:r>
        <w:t>352.324</w:t>
      </w:r>
    </w:p>
    <w:p>
      <w:r>
        <w:t>329.324</w:t>
      </w:r>
    </w:p>
    <w:p>
      <w:r>
        <w:t>M112.3500</w:t>
      </w:r>
    </w:p>
    <w:p>
      <w:r>
        <w:t>Máy phay - công   suất:</w:t>
      </w:r>
    </w:p>
    <w:p>
      <w:r>
        <w:t>455</w:t>
      </w:r>
    </w:p>
    <w:p>
      <w:r>
        <w:t>M112.3501</w:t>
      </w:r>
    </w:p>
    <w:p>
      <w:r>
        <w:t>7 kW</w:t>
      </w:r>
    </w:p>
    <w:p>
      <w:r>
        <w:t>230</w:t>
      </w:r>
    </w:p>
    <w:p>
      <w:r>
        <w:t>14</w:t>
      </w:r>
    </w:p>
    <w:p>
      <w:r>
        <w:t>4,1</w:t>
      </w:r>
    </w:p>
    <w:p>
      <w:r>
        <w:t>4</w:t>
      </w:r>
    </w:p>
    <w:p>
      <w:r>
        <w:t>15 kWh</w:t>
      </w:r>
    </w:p>
    <w:p>
      <w:r>
        <w:t>31.607</w:t>
      </w:r>
    </w:p>
    <w:p>
      <w:r>
        <w:t>1x3/7</w:t>
      </w:r>
    </w:p>
    <w:p>
      <w:r>
        <w:t>89.100</w:t>
      </w:r>
    </w:p>
    <w:p>
      <w:r>
        <w:t>253.000</w:t>
      </w:r>
    </w:p>
    <w:p>
      <w:r>
        <w:t>230.000</w:t>
      </w:r>
    </w:p>
    <w:p>
      <w:r>
        <w:t>364.797</w:t>
      </w:r>
    </w:p>
    <w:p>
      <w:r>
        <w:t>341.797</w:t>
      </w:r>
    </w:p>
    <w:p>
      <w:r>
        <w:t>M112.3600</w:t>
      </w:r>
    </w:p>
    <w:p>
      <w:r>
        <w:t>Máy ghép mí -   công suất:</w:t>
      </w:r>
    </w:p>
    <w:p>
      <w:r>
        <w:t>456</w:t>
      </w:r>
    </w:p>
    <w:p>
      <w:r>
        <w:t>M112.3601</w:t>
      </w:r>
    </w:p>
    <w:p>
      <w:r>
        <w:t>1,1 kW</w:t>
      </w:r>
    </w:p>
    <w:p>
      <w:r>
        <w:t>220</w:t>
      </w:r>
    </w:p>
    <w:p>
      <w:r>
        <w:t>14</w:t>
      </w:r>
    </w:p>
    <w:p>
      <w:r>
        <w:t>4,1</w:t>
      </w:r>
    </w:p>
    <w:p>
      <w:r>
        <w:t>4</w:t>
      </w:r>
    </w:p>
    <w:p>
      <w:r>
        <w:t>2 kWh</w:t>
      </w:r>
    </w:p>
    <w:p>
      <w:r>
        <w:t>4.214</w:t>
      </w:r>
    </w:p>
    <w:p>
      <w:r>
        <w:t>1x3/7</w:t>
      </w:r>
    </w:p>
    <w:p>
      <w:r>
        <w:t>6.100</w:t>
      </w:r>
    </w:p>
    <w:p>
      <w:r>
        <w:t>253.000</w:t>
      </w:r>
    </w:p>
    <w:p>
      <w:r>
        <w:t>230.000</w:t>
      </w:r>
    </w:p>
    <w:p>
      <w:r>
        <w:t>263.342</w:t>
      </w:r>
    </w:p>
    <w:p>
      <w:r>
        <w:t>240.342</w:t>
      </w:r>
    </w:p>
    <w:p>
      <w:r>
        <w:t>M112.3700</w:t>
      </w:r>
    </w:p>
    <w:p>
      <w:r>
        <w:t>Máy mài - công   suất:</w:t>
      </w:r>
    </w:p>
    <w:p>
      <w:r>
        <w:t>457</w:t>
      </w:r>
    </w:p>
    <w:p>
      <w:r>
        <w:t>M112.3701</w:t>
      </w:r>
    </w:p>
    <w:p>
      <w:r>
        <w:t>1,0 kW</w:t>
      </w:r>
    </w:p>
    <w:p>
      <w:r>
        <w:t>220</w:t>
      </w:r>
    </w:p>
    <w:p>
      <w:r>
        <w:t>14</w:t>
      </w:r>
    </w:p>
    <w:p>
      <w:r>
        <w:t>4,9</w:t>
      </w:r>
    </w:p>
    <w:p>
      <w:r>
        <w:t>4</w:t>
      </w:r>
    </w:p>
    <w:p>
      <w:r>
        <w:t>2 kWh</w:t>
      </w:r>
    </w:p>
    <w:p>
      <w:r>
        <w:t>4.214</w:t>
      </w:r>
    </w:p>
    <w:p>
      <w:r>
        <w:t>3.500</w:t>
      </w:r>
    </w:p>
    <w:p>
      <w:r>
        <w:t>0</w:t>
      </w:r>
    </w:p>
    <w:p>
      <w:r>
        <w:t>0</w:t>
      </w:r>
    </w:p>
    <w:p>
      <w:r>
        <w:t>7.857</w:t>
      </w:r>
    </w:p>
    <w:p>
      <w:r>
        <w:t>7.857</w:t>
      </w:r>
    </w:p>
    <w:p>
      <w:r>
        <w:t>458</w:t>
      </w:r>
    </w:p>
    <w:p>
      <w:r>
        <w:t>M112.3702</w:t>
      </w:r>
    </w:p>
    <w:p>
      <w:r>
        <w:t>1,7 kW</w:t>
      </w:r>
    </w:p>
    <w:p>
      <w:r>
        <w:t>220</w:t>
      </w:r>
    </w:p>
    <w:p>
      <w:r>
        <w:t>14</w:t>
      </w:r>
    </w:p>
    <w:p>
      <w:r>
        <w:t>4,9</w:t>
      </w:r>
    </w:p>
    <w:p>
      <w:r>
        <w:t>4</w:t>
      </w:r>
    </w:p>
    <w:p>
      <w:r>
        <w:t>3 kWh</w:t>
      </w:r>
    </w:p>
    <w:p>
      <w:r>
        <w:t>6.321</w:t>
      </w:r>
    </w:p>
    <w:p>
      <w:r>
        <w:t>7.400</w:t>
      </w:r>
    </w:p>
    <w:p>
      <w:r>
        <w:t>0</w:t>
      </w:r>
    </w:p>
    <w:p>
      <w:r>
        <w:t>0</w:t>
      </w:r>
    </w:p>
    <w:p>
      <w:r>
        <w:t>14.024</w:t>
      </w:r>
    </w:p>
    <w:p>
      <w:r>
        <w:t>14.024</w:t>
      </w:r>
    </w:p>
    <w:p>
      <w:r>
        <w:t>459</w:t>
      </w:r>
    </w:p>
    <w:p>
      <w:r>
        <w:t>M112.3703</w:t>
      </w:r>
    </w:p>
    <w:p>
      <w:r>
        <w:t>2,7 kW</w:t>
      </w:r>
    </w:p>
    <w:p>
      <w:r>
        <w:t>230</w:t>
      </w:r>
    </w:p>
    <w:p>
      <w:r>
        <w:t>14</w:t>
      </w:r>
    </w:p>
    <w:p>
      <w:r>
        <w:t>4,9</w:t>
      </w:r>
    </w:p>
    <w:p>
      <w:r>
        <w:t>4</w:t>
      </w:r>
    </w:p>
    <w:p>
      <w:r>
        <w:t>4 kWh</w:t>
      </w:r>
    </w:p>
    <w:p>
      <w:r>
        <w:t>8.429</w:t>
      </w:r>
    </w:p>
    <w:p>
      <w:r>
        <w:t>11.200</w:t>
      </w:r>
    </w:p>
    <w:p>
      <w:r>
        <w:t>0</w:t>
      </w:r>
    </w:p>
    <w:p>
      <w:r>
        <w:t>0</w:t>
      </w:r>
    </w:p>
    <w:p>
      <w:r>
        <w:t>19.580</w:t>
      </w:r>
    </w:p>
    <w:p>
      <w:r>
        <w:t>19.580</w:t>
      </w:r>
    </w:p>
    <w:p>
      <w:r>
        <w:t>M112.3800</w:t>
      </w:r>
    </w:p>
    <w:p>
      <w:r>
        <w:t>Máy cưa gỗ cầm   tay - công suất:</w:t>
      </w:r>
    </w:p>
    <w:p>
      <w:r>
        <w:t>460</w:t>
      </w:r>
    </w:p>
    <w:p>
      <w:r>
        <w:t>M112.3801</w:t>
      </w:r>
    </w:p>
    <w:p>
      <w:r>
        <w:t>1,3 kW</w:t>
      </w:r>
    </w:p>
    <w:p>
      <w:r>
        <w:t>180</w:t>
      </w:r>
    </w:p>
    <w:p>
      <w:r>
        <w:t>30</w:t>
      </w:r>
    </w:p>
    <w:p>
      <w:r>
        <w:t>10,5</w:t>
      </w:r>
    </w:p>
    <w:p>
      <w:r>
        <w:t>4</w:t>
      </w:r>
    </w:p>
    <w:p>
      <w:r>
        <w:t>3 kWh</w:t>
      </w:r>
    </w:p>
    <w:p>
      <w:r>
        <w:t>6.321</w:t>
      </w:r>
    </w:p>
    <w:p>
      <w:r>
        <w:t>7.600</w:t>
      </w:r>
    </w:p>
    <w:p>
      <w:r>
        <w:t>0</w:t>
      </w:r>
    </w:p>
    <w:p>
      <w:r>
        <w:t>0</w:t>
      </w:r>
    </w:p>
    <w:p>
      <w:r>
        <w:t>25.110</w:t>
      </w:r>
    </w:p>
    <w:p>
      <w:r>
        <w:t>25.110</w:t>
      </w:r>
    </w:p>
    <w:p>
      <w:r>
        <w:t>M112.3900</w:t>
      </w:r>
    </w:p>
    <w:p>
      <w:r>
        <w:t>Máy hàn một chiều - công   suất:</w:t>
      </w:r>
    </w:p>
    <w:p>
      <w:r>
        <w:t>461</w:t>
      </w:r>
    </w:p>
    <w:p>
      <w:r>
        <w:t>M112.3901</w:t>
      </w:r>
    </w:p>
    <w:p>
      <w:r>
        <w:t>50 kW</w:t>
      </w:r>
    </w:p>
    <w:p>
      <w:r>
        <w:t>200</w:t>
      </w:r>
    </w:p>
    <w:p>
      <w:r>
        <w:t>24</w:t>
      </w:r>
    </w:p>
    <w:p>
      <w:r>
        <w:t>4,5</w:t>
      </w:r>
    </w:p>
    <w:p>
      <w:r>
        <w:t>5</w:t>
      </w:r>
    </w:p>
    <w:p>
      <w:r>
        <w:t>105 kWh</w:t>
      </w:r>
    </w:p>
    <w:p>
      <w:r>
        <w:t>221.249</w:t>
      </w:r>
    </w:p>
    <w:p>
      <w:r>
        <w:t>1x4/7</w:t>
      </w:r>
    </w:p>
    <w:p>
      <w:r>
        <w:t>26.000</w:t>
      </w:r>
    </w:p>
    <w:p>
      <w:r>
        <w:t>301.000</w:t>
      </w:r>
    </w:p>
    <w:p>
      <w:r>
        <w:t>274.000</w:t>
      </w:r>
    </w:p>
    <w:p>
      <w:r>
        <w:t>565.799</w:t>
      </w:r>
    </w:p>
    <w:p>
      <w:r>
        <w:t>538.799</w:t>
      </w:r>
    </w:p>
    <w:p>
      <w:r>
        <w:t>M112.4000</w:t>
      </w:r>
    </w:p>
    <w:p>
      <w:r>
        <w:t>Máy hàn xoay chiều - công suất:</w:t>
      </w:r>
    </w:p>
    <w:p>
      <w:r>
        <w:t>462</w:t>
      </w:r>
    </w:p>
    <w:p>
      <w:r>
        <w:t>M112.4001</w:t>
      </w:r>
    </w:p>
    <w:p>
      <w:r>
        <w:t>7 kW</w:t>
      </w:r>
    </w:p>
    <w:p>
      <w:r>
        <w:t>200</w:t>
      </w:r>
    </w:p>
    <w:p>
      <w:r>
        <w:t>21</w:t>
      </w:r>
    </w:p>
    <w:p>
      <w:r>
        <w:t>4,8</w:t>
      </w:r>
    </w:p>
    <w:p>
      <w:r>
        <w:t>5</w:t>
      </w:r>
    </w:p>
    <w:p>
      <w:r>
        <w:t>15 kWh</w:t>
      </w:r>
    </w:p>
    <w:p>
      <w:r>
        <w:t>31.607</w:t>
      </w:r>
    </w:p>
    <w:p>
      <w:r>
        <w:t>1x4/7</w:t>
      </w:r>
    </w:p>
    <w:p>
      <w:r>
        <w:t>4.300</w:t>
      </w:r>
    </w:p>
    <w:p>
      <w:r>
        <w:t>301.000</w:t>
      </w:r>
    </w:p>
    <w:p>
      <w:r>
        <w:t>274.000</w:t>
      </w:r>
    </w:p>
    <w:p>
      <w:r>
        <w:t>339.229</w:t>
      </w:r>
    </w:p>
    <w:p>
      <w:r>
        <w:t>312.229</w:t>
      </w:r>
    </w:p>
    <w:p>
      <w:r>
        <w:t>463</w:t>
      </w:r>
    </w:p>
    <w:p>
      <w:r>
        <w:t>M112.4002</w:t>
      </w:r>
    </w:p>
    <w:p>
      <w:r>
        <w:t>14 kW ÷ 15 kW</w:t>
      </w:r>
    </w:p>
    <w:p>
      <w:r>
        <w:t>200</w:t>
      </w:r>
    </w:p>
    <w:p>
      <w:r>
        <w:t>21</w:t>
      </w:r>
    </w:p>
    <w:p>
      <w:r>
        <w:t>4,8</w:t>
      </w:r>
    </w:p>
    <w:p>
      <w:r>
        <w:t>5</w:t>
      </w:r>
    </w:p>
    <w:p>
      <w:r>
        <w:t>29 kWh</w:t>
      </w:r>
    </w:p>
    <w:p>
      <w:r>
        <w:t>61.107</w:t>
      </w:r>
    </w:p>
    <w:p>
      <w:r>
        <w:t>1x4/7</w:t>
      </w:r>
    </w:p>
    <w:p>
      <w:r>
        <w:t>8.600</w:t>
      </w:r>
    </w:p>
    <w:p>
      <w:r>
        <w:t>301.000</w:t>
      </w:r>
    </w:p>
    <w:p>
      <w:r>
        <w:t>274.000</w:t>
      </w:r>
    </w:p>
    <w:p>
      <w:r>
        <w:t>375.351</w:t>
      </w:r>
    </w:p>
    <w:p>
      <w:r>
        <w:t>348.351</w:t>
      </w:r>
    </w:p>
    <w:p>
      <w:r>
        <w:t>464</w:t>
      </w:r>
    </w:p>
    <w:p>
      <w:r>
        <w:t>M112.4003</w:t>
      </w:r>
    </w:p>
    <w:p>
      <w:r>
        <w:t>23 kW</w:t>
      </w:r>
    </w:p>
    <w:p>
      <w:r>
        <w:t>200</w:t>
      </w:r>
    </w:p>
    <w:p>
      <w:r>
        <w:t>21</w:t>
      </w:r>
    </w:p>
    <w:p>
      <w:r>
        <w:t>4,8</w:t>
      </w:r>
    </w:p>
    <w:p>
      <w:r>
        <w:t>5</w:t>
      </w:r>
    </w:p>
    <w:p>
      <w:r>
        <w:t>48 kWh</w:t>
      </w:r>
    </w:p>
    <w:p>
      <w:r>
        <w:t>101.142</w:t>
      </w:r>
    </w:p>
    <w:p>
      <w:r>
        <w:t>1x4/7</w:t>
      </w:r>
    </w:p>
    <w:p>
      <w:r>
        <w:t>16.000</w:t>
      </w:r>
    </w:p>
    <w:p>
      <w:r>
        <w:t>301.000</w:t>
      </w:r>
    </w:p>
    <w:p>
      <w:r>
        <w:t>274.000</w:t>
      </w:r>
    </w:p>
    <w:p>
      <w:r>
        <w:t>426.782</w:t>
      </w:r>
    </w:p>
    <w:p>
      <w:r>
        <w:t>399.782</w:t>
      </w:r>
    </w:p>
    <w:p>
      <w:r>
        <w:t>M112.4100</w:t>
      </w:r>
    </w:p>
    <w:p>
      <w:r>
        <w:t>Máy hàn hơi -   công suất:</w:t>
      </w:r>
    </w:p>
    <w:p>
      <w:r>
        <w:t>465</w:t>
      </w:r>
    </w:p>
    <w:p>
      <w:r>
        <w:t>M112.4101</w:t>
      </w:r>
    </w:p>
    <w:p>
      <w:r>
        <w:t>1000 l/h</w:t>
      </w:r>
    </w:p>
    <w:p>
      <w:r>
        <w:t>160</w:t>
      </w:r>
    </w:p>
    <w:p>
      <w:r>
        <w:t>21</w:t>
      </w:r>
    </w:p>
    <w:p>
      <w:r>
        <w:t>4,8</w:t>
      </w:r>
    </w:p>
    <w:p>
      <w:r>
        <w:t>5</w:t>
      </w:r>
    </w:p>
    <w:p>
      <w:r>
        <w:t>1x4/7</w:t>
      </w:r>
    </w:p>
    <w:p>
      <w:r>
        <w:t>3.400</w:t>
      </w:r>
    </w:p>
    <w:p>
      <w:r>
        <w:t>301.000</w:t>
      </w:r>
    </w:p>
    <w:p>
      <w:r>
        <w:t>274.000</w:t>
      </w:r>
    </w:p>
    <w:p>
      <w:r>
        <w:t>307.545</w:t>
      </w:r>
    </w:p>
    <w:p>
      <w:r>
        <w:t>280.545</w:t>
      </w:r>
    </w:p>
    <w:p>
      <w:r>
        <w:t>466</w:t>
      </w:r>
    </w:p>
    <w:p>
      <w:r>
        <w:t>M112.4102</w:t>
      </w:r>
    </w:p>
    <w:p>
      <w:r>
        <w:t>2000 l/h</w:t>
      </w:r>
    </w:p>
    <w:p>
      <w:r>
        <w:t>160</w:t>
      </w:r>
    </w:p>
    <w:p>
      <w:r>
        <w:t>21</w:t>
      </w:r>
    </w:p>
    <w:p>
      <w:r>
        <w:t>4,8</w:t>
      </w:r>
    </w:p>
    <w:p>
      <w:r>
        <w:t>5</w:t>
      </w:r>
    </w:p>
    <w:p>
      <w:r>
        <w:t>1x4/7</w:t>
      </w:r>
    </w:p>
    <w:p>
      <w:r>
        <w:t>5.200</w:t>
      </w:r>
    </w:p>
    <w:p>
      <w:r>
        <w:t>301.000</w:t>
      </w:r>
    </w:p>
    <w:p>
      <w:r>
        <w:t>274.000</w:t>
      </w:r>
    </w:p>
    <w:p>
      <w:r>
        <w:t>311.010</w:t>
      </w:r>
    </w:p>
    <w:p>
      <w:r>
        <w:t>284.010</w:t>
      </w:r>
    </w:p>
    <w:p>
      <w:r>
        <w:t>467</w:t>
      </w:r>
    </w:p>
    <w:p>
      <w:r>
        <w:t>M112.4201</w:t>
      </w:r>
    </w:p>
    <w:p>
      <w:r>
        <w:t>Máy hàn cắt dưới nước</w:t>
      </w:r>
    </w:p>
    <w:p>
      <w:r>
        <w:t>90</w:t>
      </w:r>
    </w:p>
    <w:p>
      <w:r>
        <w:t>21</w:t>
      </w:r>
    </w:p>
    <w:p>
      <w:r>
        <w:t>10</w:t>
      </w:r>
    </w:p>
    <w:p>
      <w:r>
        <w:t>5</w:t>
      </w:r>
    </w:p>
    <w:p>
      <w:r>
        <w:t>2 thợ lặn (1/4 + 2/4)</w:t>
      </w:r>
    </w:p>
    <w:p>
      <w:r>
        <w:t>106.900</w:t>
      </w:r>
    </w:p>
    <w:p>
      <w:r>
        <w:t>1.019.000</w:t>
      </w:r>
    </w:p>
    <w:p>
      <w:r>
        <w:t>972.000</w:t>
      </w:r>
    </w:p>
    <w:p>
      <w:r>
        <w:t>1.421.657</w:t>
      </w:r>
    </w:p>
    <w:p>
      <w:r>
        <w:t>1.374.657</w:t>
      </w:r>
    </w:p>
    <w:p>
      <w:r>
        <w:t>M112.4300</w:t>
      </w:r>
    </w:p>
    <w:p>
      <w:r>
        <w:t>Máy hàn nối ống nhựa:</w:t>
      </w:r>
    </w:p>
    <w:p>
      <w:r>
        <w:t>468</w:t>
      </w:r>
    </w:p>
    <w:p>
      <w:r>
        <w:t>M112.4301</w:t>
      </w:r>
    </w:p>
    <w:p>
      <w:r>
        <w:t>Máy hàn nhiệt cầm tay</w:t>
      </w:r>
    </w:p>
    <w:p>
      <w:r>
        <w:t>200</w:t>
      </w:r>
    </w:p>
    <w:p>
      <w:r>
        <w:t>21</w:t>
      </w:r>
    </w:p>
    <w:p>
      <w:r>
        <w:t>6,5</w:t>
      </w:r>
    </w:p>
    <w:p>
      <w:r>
        <w:t>5</w:t>
      </w:r>
    </w:p>
    <w:p>
      <w:r>
        <w:t>6 kWh</w:t>
      </w:r>
    </w:p>
    <w:p>
      <w:r>
        <w:t>12.643</w:t>
      </w:r>
    </w:p>
    <w:p>
      <w:r>
        <w:t>1.532</w:t>
      </w:r>
    </w:p>
    <w:p>
      <w:r>
        <w:t>0</w:t>
      </w:r>
    </w:p>
    <w:p>
      <w:r>
        <w:t>0</w:t>
      </w:r>
    </w:p>
    <w:p>
      <w:r>
        <w:t>15.132</w:t>
      </w:r>
    </w:p>
    <w:p>
      <w:r>
        <w:t>15.132</w:t>
      </w:r>
    </w:p>
    <w:p>
      <w:r>
        <w:t>469</w:t>
      </w:r>
    </w:p>
    <w:p>
      <w:r>
        <w:t>M112.4302</w:t>
      </w:r>
    </w:p>
    <w:p>
      <w:r>
        <w:t>Máy gia nhiệt D315mm</w:t>
      </w:r>
    </w:p>
    <w:p>
      <w:r>
        <w:t>200</w:t>
      </w:r>
    </w:p>
    <w:p>
      <w:r>
        <w:t>21</w:t>
      </w:r>
    </w:p>
    <w:p>
      <w:r>
        <w:t>6,5</w:t>
      </w:r>
    </w:p>
    <w:p>
      <w:r>
        <w:t>5</w:t>
      </w:r>
    </w:p>
    <w:p>
      <w:r>
        <w:t>8 kWh</w:t>
      </w:r>
    </w:p>
    <w:p>
      <w:r>
        <w:t>16.857</w:t>
      </w:r>
    </w:p>
    <w:p>
      <w:r>
        <w:t>1x4/7</w:t>
      </w:r>
    </w:p>
    <w:p>
      <w:r>
        <w:t>50.000</w:t>
      </w:r>
    </w:p>
    <w:p>
      <w:r>
        <w:t>301.000</w:t>
      </w:r>
    </w:p>
    <w:p>
      <w:r>
        <w:t>274.000</w:t>
      </w:r>
    </w:p>
    <w:p>
      <w:r>
        <w:t>393.857</w:t>
      </w:r>
    </w:p>
    <w:p>
      <w:r>
        <w:t>366.857</w:t>
      </w:r>
    </w:p>
    <w:p>
      <w:r>
        <w:t>470</w:t>
      </w:r>
    </w:p>
    <w:p>
      <w:r>
        <w:t>M112.4303</w:t>
      </w:r>
    </w:p>
    <w:p>
      <w:r>
        <w:t>Máy gia nhiệt D630mm</w:t>
      </w:r>
    </w:p>
    <w:p>
      <w:r>
        <w:t>200</w:t>
      </w:r>
    </w:p>
    <w:p>
      <w:r>
        <w:t>21</w:t>
      </w:r>
    </w:p>
    <w:p>
      <w:r>
        <w:t>6,5</w:t>
      </w:r>
    </w:p>
    <w:p>
      <w:r>
        <w:t>5</w:t>
      </w:r>
    </w:p>
    <w:p>
      <w:r>
        <w:t>12 kWh</w:t>
      </w:r>
    </w:p>
    <w:p>
      <w:r>
        <w:t>25.286</w:t>
      </w:r>
    </w:p>
    <w:p>
      <w:r>
        <w:t>1x4/7</w:t>
      </w:r>
    </w:p>
    <w:p>
      <w:r>
        <w:t>122.727</w:t>
      </w:r>
    </w:p>
    <w:p>
      <w:r>
        <w:t>301.000</w:t>
      </w:r>
    </w:p>
    <w:p>
      <w:r>
        <w:t>274.000</w:t>
      </w:r>
    </w:p>
    <w:p>
      <w:r>
        <w:t>512.831</w:t>
      </w:r>
    </w:p>
    <w:p>
      <w:r>
        <w:t>485.831</w:t>
      </w:r>
    </w:p>
    <w:p>
      <w:r>
        <w:t>471</w:t>
      </w:r>
    </w:p>
    <w:p>
      <w:r>
        <w:t>M112.4304</w:t>
      </w:r>
    </w:p>
    <w:p>
      <w:r>
        <w:t>Máy gia nhiệt D1200mm</w:t>
      </w:r>
    </w:p>
    <w:p>
      <w:r>
        <w:t>200</w:t>
      </w:r>
    </w:p>
    <w:p>
      <w:r>
        <w:t>21</w:t>
      </w:r>
    </w:p>
    <w:p>
      <w:r>
        <w:t>6,5</w:t>
      </w:r>
    </w:p>
    <w:p>
      <w:r>
        <w:t>5</w:t>
      </w:r>
    </w:p>
    <w:p>
      <w:r>
        <w:t>18 kWh</w:t>
      </w:r>
    </w:p>
    <w:p>
      <w:r>
        <w:t>37.928</w:t>
      </w:r>
    </w:p>
    <w:p>
      <w:r>
        <w:t>1x4/7</w:t>
      </w:r>
    </w:p>
    <w:p>
      <w:r>
        <w:t>170.909</w:t>
      </w:r>
    </w:p>
    <w:p>
      <w:r>
        <w:t>301.000</w:t>
      </w:r>
    </w:p>
    <w:p>
      <w:r>
        <w:t>274.000</w:t>
      </w:r>
    </w:p>
    <w:p>
      <w:r>
        <w:t>598.710</w:t>
      </w:r>
    </w:p>
    <w:p>
      <w:r>
        <w:t>571.710</w:t>
      </w:r>
    </w:p>
    <w:p>
      <w:r>
        <w:t>M112.4400</w:t>
      </w:r>
    </w:p>
    <w:p>
      <w:r>
        <w:t>Máy quạt gió -   công suất:</w:t>
      </w:r>
    </w:p>
    <w:p>
      <w:r>
        <w:t>472</w:t>
      </w:r>
    </w:p>
    <w:p>
      <w:r>
        <w:t>M112.4401</w:t>
      </w:r>
    </w:p>
    <w:p>
      <w:r>
        <w:t>2,5 kW</w:t>
      </w:r>
    </w:p>
    <w:p>
      <w:r>
        <w:t>160</w:t>
      </w:r>
    </w:p>
    <w:p>
      <w:r>
        <w:t>19</w:t>
      </w:r>
    </w:p>
    <w:p>
      <w:r>
        <w:t>1,7</w:t>
      </w:r>
    </w:p>
    <w:p>
      <w:r>
        <w:t>5</w:t>
      </w:r>
    </w:p>
    <w:p>
      <w:r>
        <w:t>16 kWh</w:t>
      </w:r>
    </w:p>
    <w:p>
      <w:r>
        <w:t>33.714</w:t>
      </w:r>
    </w:p>
    <w:p>
      <w:r>
        <w:t>3.600</w:t>
      </w:r>
    </w:p>
    <w:p>
      <w:r>
        <w:t>0</w:t>
      </w:r>
    </w:p>
    <w:p>
      <w:r>
        <w:t>0</w:t>
      </w:r>
    </w:p>
    <w:p>
      <w:r>
        <w:t>39.497</w:t>
      </w:r>
    </w:p>
    <w:p>
      <w:r>
        <w:t>39.497</w:t>
      </w:r>
    </w:p>
    <w:p>
      <w:r>
        <w:t>473</w:t>
      </w:r>
    </w:p>
    <w:p>
      <w:r>
        <w:t>M112.4402</w:t>
      </w:r>
    </w:p>
    <w:p>
      <w:r>
        <w:t>4,5 kW</w:t>
      </w:r>
    </w:p>
    <w:p>
      <w:r>
        <w:t>160</w:t>
      </w:r>
    </w:p>
    <w:p>
      <w:r>
        <w:t>19</w:t>
      </w:r>
    </w:p>
    <w:p>
      <w:r>
        <w:t>1,7</w:t>
      </w:r>
    </w:p>
    <w:p>
      <w:r>
        <w:t>5</w:t>
      </w:r>
    </w:p>
    <w:p>
      <w:r>
        <w:t>29 kWh</w:t>
      </w:r>
    </w:p>
    <w:p>
      <w:r>
        <w:t>61.107</w:t>
      </w:r>
    </w:p>
    <w:p>
      <w:r>
        <w:t>7.900</w:t>
      </w:r>
    </w:p>
    <w:p>
      <w:r>
        <w:t>0</w:t>
      </w:r>
    </w:p>
    <w:p>
      <w:r>
        <w:t>0</w:t>
      </w:r>
    </w:p>
    <w:p>
      <w:r>
        <w:t>73.796</w:t>
      </w:r>
    </w:p>
    <w:p>
      <w:r>
        <w:t>73.796</w:t>
      </w:r>
    </w:p>
    <w:p>
      <w:r>
        <w:t>M112.4500</w:t>
      </w:r>
    </w:p>
    <w:p>
      <w:r>
        <w:t>Máy khoan khoan đập cáp - công suất:</w:t>
      </w:r>
    </w:p>
    <w:p>
      <w:r>
        <w:t>474</w:t>
      </w:r>
    </w:p>
    <w:p>
      <w:r>
        <w:t>M112.4501</w:t>
      </w:r>
    </w:p>
    <w:p>
      <w:r>
        <w:t>40 kW</w:t>
      </w:r>
    </w:p>
    <w:p>
      <w:r>
        <w:t>200</w:t>
      </w:r>
    </w:p>
    <w:p>
      <w:r>
        <w:t>14</w:t>
      </w:r>
    </w:p>
    <w:p>
      <w:r>
        <w:t>6,4</w:t>
      </w:r>
    </w:p>
    <w:p>
      <w:r>
        <w:t>5</w:t>
      </w:r>
    </w:p>
    <w:p>
      <w:r>
        <w:t>144 kWh</w:t>
      </w:r>
    </w:p>
    <w:p>
      <w:r>
        <w:t>303.427</w:t>
      </w:r>
    </w:p>
    <w:p>
      <w:r>
        <w:t>1x4/7</w:t>
      </w:r>
    </w:p>
    <w:p>
      <w:r>
        <w:t>630.000</w:t>
      </w:r>
    </w:p>
    <w:p>
      <w:r>
        <w:t>301.000</w:t>
      </w:r>
    </w:p>
    <w:p>
      <w:r>
        <w:t>274.000</w:t>
      </w:r>
    </w:p>
    <w:p>
      <w:r>
        <w:t>1.360.427</w:t>
      </w:r>
    </w:p>
    <w:p>
      <w:r>
        <w:t>1.333.427</w:t>
      </w:r>
    </w:p>
    <w:p>
      <w:r>
        <w:t>M112.4600</w:t>
      </w:r>
    </w:p>
    <w:p>
      <w:r>
        <w:t>Máy khoan xoay   - công suất:</w:t>
      </w:r>
    </w:p>
    <w:p>
      <w:r>
        <w:t>475</w:t>
      </w:r>
    </w:p>
    <w:p>
      <w:r>
        <w:t>M112.4601</w:t>
      </w:r>
    </w:p>
    <w:p>
      <w:r>
        <w:t>54 cv</w:t>
      </w:r>
    </w:p>
    <w:p>
      <w:r>
        <w:t>230</w:t>
      </w:r>
    </w:p>
    <w:p>
      <w:r>
        <w:t>14</w:t>
      </w:r>
    </w:p>
    <w:p>
      <w:r>
        <w:t>6,5</w:t>
      </w:r>
    </w:p>
    <w:p>
      <w:r>
        <w:t>5</w:t>
      </w:r>
    </w:p>
    <w:p>
      <w:r>
        <w:t>19 lít diezel</w:t>
      </w:r>
    </w:p>
    <w:p>
      <w:r>
        <w:t>360.793</w:t>
      </w:r>
    </w:p>
    <w:p>
      <w:r>
        <w:t>1x4/7</w:t>
      </w:r>
    </w:p>
    <w:p>
      <w:r>
        <w:t>1.117.200</w:t>
      </w:r>
    </w:p>
    <w:p>
      <w:r>
        <w:t>301.000</w:t>
      </w:r>
    </w:p>
    <w:p>
      <w:r>
        <w:t>274.000</w:t>
      </w:r>
    </w:p>
    <w:p>
      <w:r>
        <w:t>1.832.424</w:t>
      </w:r>
    </w:p>
    <w:p>
      <w:r>
        <w:t>1.805.424</w:t>
      </w:r>
    </w:p>
    <w:p>
      <w:r>
        <w:t>476</w:t>
      </w:r>
    </w:p>
    <w:p>
      <w:r>
        <w:t>M112.4602</w:t>
      </w:r>
    </w:p>
    <w:p>
      <w:r>
        <w:t>300 cv</w:t>
      </w:r>
    </w:p>
    <w:p>
      <w:r>
        <w:t>230</w:t>
      </w:r>
    </w:p>
    <w:p>
      <w:r>
        <w:t>13</w:t>
      </w:r>
    </w:p>
    <w:p>
      <w:r>
        <w:t>3,9</w:t>
      </w:r>
    </w:p>
    <w:p>
      <w:r>
        <w:t>5</w:t>
      </w:r>
    </w:p>
    <w:p>
      <w:r>
        <w:t>97 lít diezel</w:t>
      </w:r>
    </w:p>
    <w:p>
      <w:r>
        <w:t>1.841.941</w:t>
      </w:r>
    </w:p>
    <w:p>
      <w:r>
        <w:t>1x6/7</w:t>
      </w:r>
    </w:p>
    <w:p>
      <w:r>
        <w:t>7.036.900</w:t>
      </w:r>
    </w:p>
    <w:p>
      <w:r>
        <w:t>419.000</w:t>
      </w:r>
    </w:p>
    <w:p>
      <w:r>
        <w:t>381.000</w:t>
      </w:r>
    </w:p>
    <w:p>
      <w:r>
        <w:t>8.563.556</w:t>
      </w:r>
    </w:p>
    <w:p>
      <w:r>
        <w:t>8.525.556</w:t>
      </w:r>
    </w:p>
    <w:p>
      <w:r>
        <w:t>M112.4700</w:t>
      </w:r>
    </w:p>
    <w:p>
      <w:r>
        <w:t>Bộ kích chuyên   dùng</w:t>
      </w:r>
    </w:p>
    <w:p>
      <w:r>
        <w:t>477</w:t>
      </w:r>
    </w:p>
    <w:p>
      <w:r>
        <w:t>M112.4701</w:t>
      </w:r>
    </w:p>
    <w:p>
      <w:r>
        <w:t>Bộ thiết bị trượt (60 kích loại 6 t)</w:t>
      </w:r>
    </w:p>
    <w:p>
      <w:r>
        <w:t>200</w:t>
      </w:r>
    </w:p>
    <w:p>
      <w:r>
        <w:t>18</w:t>
      </w:r>
    </w:p>
    <w:p>
      <w:r>
        <w:t>4,5</w:t>
      </w:r>
    </w:p>
    <w:p>
      <w:r>
        <w:t>5</w:t>
      </w:r>
    </w:p>
    <w:p>
      <w:r>
        <w:t>65 kWh</w:t>
      </w:r>
    </w:p>
    <w:p>
      <w:r>
        <w:t>136.963</w:t>
      </w:r>
    </w:p>
    <w:p>
      <w:r>
        <w:t>1x4/7+1x7/7</w:t>
      </w:r>
    </w:p>
    <w:p>
      <w:r>
        <w:t>550.300</w:t>
      </w:r>
    </w:p>
    <w:p>
      <w:r>
        <w:t>795.000</w:t>
      </w:r>
    </w:p>
    <w:p>
      <w:r>
        <w:t>723.000</w:t>
      </w:r>
    </w:p>
    <w:p>
      <w:r>
        <w:t>1.639.099</w:t>
      </w:r>
    </w:p>
    <w:p>
      <w:r>
        <w:t>1.567.099</w:t>
      </w:r>
    </w:p>
    <w:p>
      <w:r>
        <w:t>478</w:t>
      </w:r>
    </w:p>
    <w:p>
      <w:r>
        <w:t>M112.4702</w:t>
      </w:r>
    </w:p>
    <w:p>
      <w:r>
        <w:t>Bộ kích lắp dựng, tháo dỡ ván khuôn 50-60 t</w:t>
      </w:r>
    </w:p>
    <w:p>
      <w:r>
        <w:t>200</w:t>
      </w:r>
    </w:p>
    <w:p>
      <w:r>
        <w:t>13</w:t>
      </w:r>
    </w:p>
    <w:p>
      <w:r>
        <w:t>2,2</w:t>
      </w:r>
    </w:p>
    <w:p>
      <w:r>
        <w:t>5</w:t>
      </w:r>
    </w:p>
    <w:p>
      <w:r>
        <w:t>14 kWh</w:t>
      </w:r>
    </w:p>
    <w:p>
      <w:r>
        <w:t>29.500</w:t>
      </w:r>
    </w:p>
    <w:p>
      <w:r>
        <w:t>1x4/7</w:t>
      </w:r>
    </w:p>
    <w:p>
      <w:r>
        <w:t>91.300</w:t>
      </w:r>
    </w:p>
    <w:p>
      <w:r>
        <w:t>301.000</w:t>
      </w:r>
    </w:p>
    <w:p>
      <w:r>
        <w:t>274.000</w:t>
      </w:r>
    </w:p>
    <w:p>
      <w:r>
        <w:t>416.778</w:t>
      </w:r>
    </w:p>
    <w:p>
      <w:r>
        <w:t>389.778</w:t>
      </w:r>
    </w:p>
    <w:p>
      <w:r>
        <w:t>M112.4800</w:t>
      </w:r>
    </w:p>
    <w:p>
      <w:r>
        <w:t>Một số máy và thiết bị chuyên   dùng</w:t>
      </w:r>
    </w:p>
    <w:p>
      <w:r>
        <w:t>479</w:t>
      </w:r>
    </w:p>
    <w:p>
      <w:r>
        <w:t>M112.4801</w:t>
      </w:r>
    </w:p>
    <w:p>
      <w:r>
        <w:t>Máy xiết bu lông</w:t>
      </w:r>
    </w:p>
    <w:p>
      <w:r>
        <w:t>230</w:t>
      </w:r>
    </w:p>
    <w:p>
      <w:r>
        <w:t>14</w:t>
      </w:r>
    </w:p>
    <w:p>
      <w:r>
        <w:t>4,9</w:t>
      </w:r>
    </w:p>
    <w:p>
      <w:r>
        <w:t>4</w:t>
      </w:r>
    </w:p>
    <w:p>
      <w:r>
        <w:t>3 kWh</w:t>
      </w:r>
    </w:p>
    <w:p>
      <w:r>
        <w:t>6.321</w:t>
      </w:r>
    </w:p>
    <w:p>
      <w:r>
        <w:t>37.900</w:t>
      </w:r>
    </w:p>
    <w:p>
      <w:r>
        <w:t>0</w:t>
      </w:r>
    </w:p>
    <w:p>
      <w:r>
        <w:t>0</w:t>
      </w:r>
    </w:p>
    <w:p>
      <w:r>
        <w:t>41.750</w:t>
      </w:r>
    </w:p>
    <w:p>
      <w:r>
        <w:t>41.750</w:t>
      </w:r>
    </w:p>
    <w:p>
      <w:r>
        <w:t>480</w:t>
      </w:r>
    </w:p>
    <w:p>
      <w:r>
        <w:t>M112.4802</w:t>
      </w:r>
    </w:p>
    <w:p>
      <w:r>
        <w:t>Máy xóa vạch sơn, công suất 13HP</w:t>
      </w:r>
    </w:p>
    <w:p>
      <w:r>
        <w:t>200</w:t>
      </w:r>
    </w:p>
    <w:p>
      <w:r>
        <w:t>20</w:t>
      </w:r>
    </w:p>
    <w:p>
      <w:r>
        <w:t>3,5</w:t>
      </w:r>
    </w:p>
    <w:p>
      <w:r>
        <w:t>5</w:t>
      </w:r>
    </w:p>
    <w:p>
      <w:r>
        <w:t>4 lít xăng</w:t>
      </w:r>
    </w:p>
    <w:p>
      <w:r>
        <w:t>80.449</w:t>
      </w:r>
    </w:p>
    <w:p>
      <w:r>
        <w:t>34.166</w:t>
      </w:r>
    </w:p>
    <w:p>
      <w:r>
        <w:t>0</w:t>
      </w:r>
    </w:p>
    <w:p>
      <w:r>
        <w:t>0</w:t>
      </w:r>
    </w:p>
    <w:p>
      <w:r>
        <w:t>125.719</w:t>
      </w:r>
    </w:p>
    <w:p>
      <w:r>
        <w:t>125.719</w:t>
      </w:r>
    </w:p>
    <w:p>
      <w:r>
        <w:t>481</w:t>
      </w:r>
    </w:p>
    <w:p>
      <w:r>
        <w:t>M112.4803</w:t>
      </w:r>
    </w:p>
    <w:p>
      <w:r>
        <w:t>Máy hiện sóng 2 tia (Oscilograf)</w:t>
      </w:r>
    </w:p>
    <w:p>
      <w:r>
        <w:t>220</w:t>
      </w:r>
    </w:p>
    <w:p>
      <w:r>
        <w:t>10</w:t>
      </w:r>
    </w:p>
    <w:p>
      <w:r>
        <w:t>3,5</w:t>
      </w:r>
    </w:p>
    <w:p>
      <w:r>
        <w:t>5</w:t>
      </w:r>
    </w:p>
    <w:p>
      <w:r>
        <w:t>93.480</w:t>
      </w:r>
    </w:p>
    <w:p>
      <w:r>
        <w:t>0</w:t>
      </w:r>
    </w:p>
    <w:p>
      <w:r>
        <w:t>0</w:t>
      </w:r>
    </w:p>
    <w:p>
      <w:r>
        <w:t>74.359</w:t>
      </w:r>
    </w:p>
    <w:p>
      <w:r>
        <w:t>74.359</w:t>
      </w:r>
    </w:p>
    <w:p>
      <w:r>
        <w:t>482</w:t>
      </w:r>
    </w:p>
    <w:p>
      <w:r>
        <w:t>M112.4804</w:t>
      </w:r>
    </w:p>
    <w:p>
      <w:r>
        <w:t>Vôn mét điện tử</w:t>
      </w:r>
    </w:p>
    <w:p>
      <w:r>
        <w:t>200</w:t>
      </w:r>
    </w:p>
    <w:p>
      <w:r>
        <w:t>10</w:t>
      </w:r>
    </w:p>
    <w:p>
      <w:r>
        <w:t>2,2</w:t>
      </w:r>
    </w:p>
    <w:p>
      <w:r>
        <w:t>4</w:t>
      </w:r>
    </w:p>
    <w:p>
      <w:r>
        <w:t>3.400</w:t>
      </w:r>
    </w:p>
    <w:p>
      <w:r>
        <w:t>0</w:t>
      </w:r>
    </w:p>
    <w:p>
      <w:r>
        <w:t>0</w:t>
      </w:r>
    </w:p>
    <w:p>
      <w:r>
        <w:t>2.754</w:t>
      </w:r>
    </w:p>
    <w:p>
      <w:r>
        <w:t>2.754</w:t>
      </w:r>
    </w:p>
    <w:p>
      <w:r>
        <w:t>483</w:t>
      </w:r>
    </w:p>
    <w:p>
      <w:r>
        <w:t>M112.4805</w:t>
      </w:r>
    </w:p>
    <w:p>
      <w:r>
        <w:t>Đồng hồ vạn năng</w:t>
      </w:r>
    </w:p>
    <w:p>
      <w:r>
        <w:t>200</w:t>
      </w:r>
    </w:p>
    <w:p>
      <w:r>
        <w:t>10</w:t>
      </w:r>
    </w:p>
    <w:p>
      <w:r>
        <w:t>2,2</w:t>
      </w:r>
    </w:p>
    <w:p>
      <w:r>
        <w:t>4</w:t>
      </w:r>
    </w:p>
    <w:p>
      <w:r>
        <w:t>1.500</w:t>
      </w:r>
    </w:p>
    <w:p>
      <w:r>
        <w:t>0</w:t>
      </w:r>
    </w:p>
    <w:p>
      <w:r>
        <w:t>0</w:t>
      </w:r>
    </w:p>
    <w:p>
      <w:r>
        <w:t>1.215</w:t>
      </w:r>
    </w:p>
    <w:p>
      <w:r>
        <w:t>1.215</w:t>
      </w:r>
    </w:p>
    <w:p>
      <w:r>
        <w:t>CHƯƠNG II: MÁY VÀ THIẾT BỊ CHUYÊN DÙNG KHẢO SÁT, THÍ NGHIỆM</w:t>
      </w:r>
    </w:p>
    <w:p>
      <w:r>
        <w:t>Stt</w:t>
      </w:r>
    </w:p>
    <w:p>
      <w:r>
        <w:t>Mã hiệu</w:t>
      </w:r>
    </w:p>
    <w:p>
      <w:r>
        <w:t>Loại máy và thiết bị</w:t>
      </w:r>
    </w:p>
    <w:p>
      <w:r>
        <w:t>Số ca/   năm</w:t>
      </w:r>
    </w:p>
    <w:p>
      <w:r>
        <w:t>Định mức (%)</w:t>
      </w:r>
    </w:p>
    <w:p>
      <w:r>
        <w:t>Nguyên giá tham khảo</w:t>
      </w:r>
    </w:p>
    <w:p>
      <w:r>
        <w:t>Giá ca máy (VNĐ)</w:t>
      </w:r>
    </w:p>
    <w:p>
      <w:r>
        <w:t>Khấu   hao</w:t>
      </w:r>
    </w:p>
    <w:p>
      <w:r>
        <w:t>Sửa chữa</w:t>
      </w:r>
    </w:p>
    <w:p>
      <w:r>
        <w:t>Chi phí khác</w:t>
      </w:r>
    </w:p>
    <w:p>
      <w:r>
        <w:t>(1000 VND)</w:t>
      </w:r>
    </w:p>
    <w:p>
      <w:r>
        <w:t>Vùng III</w:t>
      </w:r>
    </w:p>
    <w:p>
      <w:r>
        <w:t>Vùng IV</w:t>
      </w:r>
    </w:p>
    <w:p>
      <w:r>
        <w:t>1</w:t>
      </w:r>
    </w:p>
    <w:p>
      <w:r>
        <w:t>2</w:t>
      </w:r>
    </w:p>
    <w:p>
      <w:r>
        <w:t>3</w:t>
      </w:r>
    </w:p>
    <w:p>
      <w:r>
        <w:t>4</w:t>
      </w:r>
    </w:p>
    <w:p>
      <w:r>
        <w:t>5</w:t>
      </w:r>
    </w:p>
    <w:p>
      <w:r>
        <w:t>6</w:t>
      </w:r>
    </w:p>
    <w:p>
      <w:r>
        <w:t>7</w:t>
      </w:r>
    </w:p>
    <w:p>
      <w:r>
        <w:t>8</w:t>
      </w:r>
    </w:p>
    <w:p>
      <w:r>
        <w:t>9</w:t>
      </w:r>
    </w:p>
    <w:p>
      <w:r>
        <w:t>10</w:t>
      </w:r>
    </w:p>
    <w:p>
      <w:r>
        <w:t>M201.0000</w:t>
      </w:r>
    </w:p>
    <w:p>
      <w:r>
        <w:t>MÁY VÀ THIẾT BỊ KHẢO SÁT</w:t>
      </w:r>
    </w:p>
    <w:p>
      <w:r>
        <w:t>484</w:t>
      </w:r>
    </w:p>
    <w:p>
      <w:r>
        <w:t>M201.0001</w:t>
      </w:r>
    </w:p>
    <w:p>
      <w:r>
        <w:t>Bộ khoan tay</w:t>
      </w:r>
    </w:p>
    <w:p>
      <w:r>
        <w:t>180</w:t>
      </w:r>
    </w:p>
    <w:p>
      <w:r>
        <w:t>15</w:t>
      </w:r>
    </w:p>
    <w:p>
      <w:r>
        <w:t>6</w:t>
      </w:r>
    </w:p>
    <w:p>
      <w:r>
        <w:t>5</w:t>
      </w:r>
    </w:p>
    <w:p>
      <w:r>
        <w:t>35.083</w:t>
      </w:r>
    </w:p>
    <w:p>
      <w:r>
        <w:t>47.752</w:t>
      </w:r>
    </w:p>
    <w:p>
      <w:r>
        <w:t>47.752</w:t>
      </w:r>
    </w:p>
    <w:p>
      <w:r>
        <w:t>485</w:t>
      </w:r>
    </w:p>
    <w:p>
      <w:r>
        <w:t>M201.0002</w:t>
      </w:r>
    </w:p>
    <w:p>
      <w:r>
        <w:t>Máy khoan XY-1A</w:t>
      </w:r>
    </w:p>
    <w:p>
      <w:r>
        <w:t>180</w:t>
      </w:r>
    </w:p>
    <w:p>
      <w:r>
        <w:t>10</w:t>
      </w:r>
    </w:p>
    <w:p>
      <w:r>
        <w:t>5</w:t>
      </w:r>
    </w:p>
    <w:p>
      <w:r>
        <w:t>5</w:t>
      </w:r>
    </w:p>
    <w:p>
      <w:r>
        <w:t>76.000</w:t>
      </w:r>
    </w:p>
    <w:p>
      <w:r>
        <w:t>80.222</w:t>
      </w:r>
    </w:p>
    <w:p>
      <w:r>
        <w:t>80.222</w:t>
      </w:r>
    </w:p>
    <w:p>
      <w:r>
        <w:t>486</w:t>
      </w:r>
    </w:p>
    <w:p>
      <w:r>
        <w:t>M201.0003</w:t>
      </w:r>
    </w:p>
    <w:p>
      <w:r>
        <w:t>Máy khoan XY-3</w:t>
      </w:r>
    </w:p>
    <w:p>
      <w:r>
        <w:t>180</w:t>
      </w:r>
    </w:p>
    <w:p>
      <w:r>
        <w:t>10</w:t>
      </w:r>
    </w:p>
    <w:p>
      <w:r>
        <w:t>5</w:t>
      </w:r>
    </w:p>
    <w:p>
      <w:r>
        <w:t>5</w:t>
      </w:r>
    </w:p>
    <w:p>
      <w:r>
        <w:t>210.909</w:t>
      </w:r>
    </w:p>
    <w:p>
      <w:r>
        <w:t>222.626</w:t>
      </w:r>
    </w:p>
    <w:p>
      <w:r>
        <w:t>222.626</w:t>
      </w:r>
    </w:p>
    <w:p>
      <w:r>
        <w:t>487</w:t>
      </w:r>
    </w:p>
    <w:p>
      <w:r>
        <w:t>M201.0004</w:t>
      </w:r>
    </w:p>
    <w:p>
      <w:r>
        <w:t>Máy khoan GK-250</w:t>
      </w:r>
    </w:p>
    <w:p>
      <w:r>
        <w:t>180</w:t>
      </w:r>
    </w:p>
    <w:p>
      <w:r>
        <w:t>10</w:t>
      </w:r>
    </w:p>
    <w:p>
      <w:r>
        <w:t>5</w:t>
      </w:r>
    </w:p>
    <w:p>
      <w:r>
        <w:t>5</w:t>
      </w:r>
    </w:p>
    <w:p>
      <w:r>
        <w:t>136.364</w:t>
      </w:r>
    </w:p>
    <w:p>
      <w:r>
        <w:t>143.940</w:t>
      </w:r>
    </w:p>
    <w:p>
      <w:r>
        <w:t>143.940</w:t>
      </w:r>
    </w:p>
    <w:p>
      <w:r>
        <w:t>488</w:t>
      </w:r>
    </w:p>
    <w:p>
      <w:r>
        <w:t>M201.0005</w:t>
      </w:r>
    </w:p>
    <w:p>
      <w:r>
        <w:t>Bộ nén ngang GA</w:t>
      </w:r>
    </w:p>
    <w:p>
      <w:r>
        <w:t>180</w:t>
      </w:r>
    </w:p>
    <w:p>
      <w:r>
        <w:t>10</w:t>
      </w:r>
    </w:p>
    <w:p>
      <w:r>
        <w:t>3</w:t>
      </w:r>
    </w:p>
    <w:p>
      <w:r>
        <w:t>5</w:t>
      </w:r>
    </w:p>
    <w:p>
      <w:r>
        <w:t>476.947</w:t>
      </w:r>
    </w:p>
    <w:p>
      <w:r>
        <w:t>450.450</w:t>
      </w:r>
    </w:p>
    <w:p>
      <w:r>
        <w:t>450.450</w:t>
      </w:r>
    </w:p>
    <w:p>
      <w:r>
        <w:t>489</w:t>
      </w:r>
    </w:p>
    <w:p>
      <w:r>
        <w:t>M201.0006</w:t>
      </w:r>
    </w:p>
    <w:p>
      <w:r>
        <w:t>Búa căn MO - 10 (chưa tính khí nén)</w:t>
      </w:r>
    </w:p>
    <w:p>
      <w:r>
        <w:t>180</w:t>
      </w:r>
    </w:p>
    <w:p>
      <w:r>
        <w:t>20</w:t>
      </w:r>
    </w:p>
    <w:p>
      <w:r>
        <w:t>6,6</w:t>
      </w:r>
    </w:p>
    <w:p>
      <w:r>
        <w:t>5</w:t>
      </w:r>
    </w:p>
    <w:p>
      <w:r>
        <w:t>6.363</w:t>
      </w:r>
    </w:p>
    <w:p>
      <w:r>
        <w:t>11.171</w:t>
      </w:r>
    </w:p>
    <w:p>
      <w:r>
        <w:t>11.171</w:t>
      </w:r>
    </w:p>
    <w:p>
      <w:r>
        <w:t>490</w:t>
      </w:r>
    </w:p>
    <w:p>
      <w:r>
        <w:t>M201.0007</w:t>
      </w:r>
    </w:p>
    <w:p>
      <w:r>
        <w:t>Búa khoan tay P30</w:t>
      </w:r>
    </w:p>
    <w:p>
      <w:r>
        <w:t>180</w:t>
      </w:r>
    </w:p>
    <w:p>
      <w:r>
        <w:t>15</w:t>
      </w:r>
    </w:p>
    <w:p>
      <w:r>
        <w:t>8,5</w:t>
      </w:r>
    </w:p>
    <w:p>
      <w:r>
        <w:t>5</w:t>
      </w:r>
    </w:p>
    <w:p>
      <w:r>
        <w:t>12.268</w:t>
      </w:r>
    </w:p>
    <w:p>
      <w:r>
        <w:t>19.424</w:t>
      </w:r>
    </w:p>
    <w:p>
      <w:r>
        <w:t>19.424</w:t>
      </w:r>
    </w:p>
    <w:p>
      <w:r>
        <w:t>491</w:t>
      </w:r>
    </w:p>
    <w:p>
      <w:r>
        <w:t>M201.0008</w:t>
      </w:r>
    </w:p>
    <w:p>
      <w:r>
        <w:t>Thùng trục 0,5 m 3</w:t>
      </w:r>
    </w:p>
    <w:p>
      <w:r>
        <w:t>150</w:t>
      </w:r>
    </w:p>
    <w:p>
      <w:r>
        <w:t>20</w:t>
      </w:r>
    </w:p>
    <w:p>
      <w:r>
        <w:t>8</w:t>
      </w:r>
    </w:p>
    <w:p>
      <w:r>
        <w:t>5</w:t>
      </w:r>
    </w:p>
    <w:p>
      <w:r>
        <w:t>3.096</w:t>
      </w:r>
    </w:p>
    <w:p>
      <w:r>
        <w:t>6.811</w:t>
      </w:r>
    </w:p>
    <w:p>
      <w:r>
        <w:t>6.811</w:t>
      </w:r>
    </w:p>
    <w:p>
      <w:r>
        <w:t>492</w:t>
      </w:r>
    </w:p>
    <w:p>
      <w:r>
        <w:t>M201.0009</w:t>
      </w:r>
    </w:p>
    <w:p>
      <w:r>
        <w:t>Máy khoan F-60L</w:t>
      </w:r>
    </w:p>
    <w:p>
      <w:r>
        <w:t>250</w:t>
      </w:r>
    </w:p>
    <w:p>
      <w:r>
        <w:t>10</w:t>
      </w:r>
    </w:p>
    <w:p>
      <w:r>
        <w:t>4</w:t>
      </w:r>
    </w:p>
    <w:p>
      <w:r>
        <w:t>5</w:t>
      </w:r>
    </w:p>
    <w:p>
      <w:r>
        <w:t>1.396.445</w:t>
      </w:r>
    </w:p>
    <w:p>
      <w:r>
        <w:t>1.005.440</w:t>
      </w:r>
    </w:p>
    <w:p>
      <w:r>
        <w:t>1.005.440</w:t>
      </w:r>
    </w:p>
    <w:p>
      <w:r>
        <w:t>493</w:t>
      </w:r>
    </w:p>
    <w:p>
      <w:r>
        <w:t>M201.0010</w:t>
      </w:r>
    </w:p>
    <w:p>
      <w:r>
        <w:t>Máy xuyên động RA-50</w:t>
      </w:r>
    </w:p>
    <w:p>
      <w:r>
        <w:t>180</w:t>
      </w:r>
    </w:p>
    <w:p>
      <w:r>
        <w:t>10</w:t>
      </w:r>
    </w:p>
    <w:p>
      <w:r>
        <w:t>3,5</w:t>
      </w:r>
    </w:p>
    <w:p>
      <w:r>
        <w:t>5</w:t>
      </w:r>
    </w:p>
    <w:p>
      <w:r>
        <w:t>58.816</w:t>
      </w:r>
    </w:p>
    <w:p>
      <w:r>
        <w:t>57.182</w:t>
      </w:r>
    </w:p>
    <w:p>
      <w:r>
        <w:t>57.182</w:t>
      </w:r>
    </w:p>
    <w:p>
      <w:r>
        <w:t>494</w:t>
      </w:r>
    </w:p>
    <w:p>
      <w:r>
        <w:t>M201.0011</w:t>
      </w:r>
    </w:p>
    <w:p>
      <w:r>
        <w:t>Máy xuyên tĩnh Gouda</w:t>
      </w:r>
    </w:p>
    <w:p>
      <w:r>
        <w:t>180</w:t>
      </w:r>
    </w:p>
    <w:p>
      <w:r>
        <w:t>10</w:t>
      </w:r>
    </w:p>
    <w:p>
      <w:r>
        <w:t>2,8</w:t>
      </w:r>
    </w:p>
    <w:p>
      <w:r>
        <w:t>5</w:t>
      </w:r>
    </w:p>
    <w:p>
      <w:r>
        <w:t>495.291</w:t>
      </w:r>
    </w:p>
    <w:p>
      <w:r>
        <w:t>462.272</w:t>
      </w:r>
    </w:p>
    <w:p>
      <w:r>
        <w:t>462.272</w:t>
      </w:r>
    </w:p>
    <w:p>
      <w:r>
        <w:t>495</w:t>
      </w:r>
    </w:p>
    <w:p>
      <w:r>
        <w:t>M201.0012</w:t>
      </w:r>
    </w:p>
    <w:p>
      <w:r>
        <w:t>Thiết bị đo ngẫu lực</w:t>
      </w:r>
    </w:p>
    <w:p>
      <w:r>
        <w:t>180</w:t>
      </w:r>
    </w:p>
    <w:p>
      <w:r>
        <w:t>10</w:t>
      </w:r>
    </w:p>
    <w:p>
      <w:r>
        <w:t>3</w:t>
      </w:r>
    </w:p>
    <w:p>
      <w:r>
        <w:t>5</w:t>
      </w:r>
    </w:p>
    <w:p>
      <w:r>
        <w:t>340.513</w:t>
      </w:r>
    </w:p>
    <w:p>
      <w:r>
        <w:t>321.596</w:t>
      </w:r>
    </w:p>
    <w:p>
      <w:r>
        <w:t>321.596</w:t>
      </w:r>
    </w:p>
    <w:p>
      <w:r>
        <w:t>496</w:t>
      </w:r>
    </w:p>
    <w:p>
      <w:r>
        <w:t>M201.0013</w:t>
      </w:r>
    </w:p>
    <w:p>
      <w:r>
        <w:t>Bộ dụng cụ thí nghiệm SPT</w:t>
      </w:r>
    </w:p>
    <w:p>
      <w:r>
        <w:t>180</w:t>
      </w:r>
    </w:p>
    <w:p>
      <w:r>
        <w:t>10</w:t>
      </w:r>
    </w:p>
    <w:p>
      <w:r>
        <w:t>3,5</w:t>
      </w:r>
    </w:p>
    <w:p>
      <w:r>
        <w:t>5</w:t>
      </w:r>
    </w:p>
    <w:p>
      <w:r>
        <w:t>10.777</w:t>
      </w:r>
    </w:p>
    <w:p>
      <w:r>
        <w:t>11.076</w:t>
      </w:r>
    </w:p>
    <w:p>
      <w:r>
        <w:t>11.076</w:t>
      </w:r>
    </w:p>
    <w:p>
      <w:r>
        <w:t>497</w:t>
      </w:r>
    </w:p>
    <w:p>
      <w:r>
        <w:t>M201.0014</w:t>
      </w:r>
    </w:p>
    <w:p>
      <w:r>
        <w:t>Biến thế thắp sáng</w:t>
      </w:r>
    </w:p>
    <w:p>
      <w:r>
        <w:t>150</w:t>
      </w:r>
    </w:p>
    <w:p>
      <w:r>
        <w:t>18</w:t>
      </w:r>
    </w:p>
    <w:p>
      <w:r>
        <w:t>4,5</w:t>
      </w:r>
    </w:p>
    <w:p>
      <w:r>
        <w:t>5</w:t>
      </w:r>
    </w:p>
    <w:p>
      <w:r>
        <w:t>3.325</w:t>
      </w:r>
    </w:p>
    <w:p>
      <w:r>
        <w:t>6.096</w:t>
      </w:r>
    </w:p>
    <w:p>
      <w:r>
        <w:t>6.096</w:t>
      </w:r>
    </w:p>
    <w:p>
      <w:r>
        <w:t>498</w:t>
      </w:r>
    </w:p>
    <w:p>
      <w:r>
        <w:t>M201.0015</w:t>
      </w:r>
    </w:p>
    <w:p>
      <w:r>
        <w:t>Máy thăm dò địa vật lý UJ-18</w:t>
      </w:r>
    </w:p>
    <w:p>
      <w:r>
        <w:t>150</w:t>
      </w:r>
    </w:p>
    <w:p>
      <w:r>
        <w:t>10</w:t>
      </w:r>
    </w:p>
    <w:p>
      <w:r>
        <w:t>3,2</w:t>
      </w:r>
    </w:p>
    <w:p>
      <w:r>
        <w:t>4</w:t>
      </w:r>
    </w:p>
    <w:p>
      <w:r>
        <w:t>31.300</w:t>
      </w:r>
    </w:p>
    <w:p>
      <w:r>
        <w:t>33.804</w:t>
      </w:r>
    </w:p>
    <w:p>
      <w:r>
        <w:t>33.804</w:t>
      </w:r>
    </w:p>
    <w:p>
      <w:r>
        <w:t>499</w:t>
      </w:r>
    </w:p>
    <w:p>
      <w:r>
        <w:t>M201.0016</w:t>
      </w:r>
    </w:p>
    <w:p>
      <w:r>
        <w:t>Máy thăm dò địa vật lý MF-2-100</w:t>
      </w:r>
    </w:p>
    <w:p>
      <w:r>
        <w:t>150</w:t>
      </w:r>
    </w:p>
    <w:p>
      <w:r>
        <w:t>10</w:t>
      </w:r>
    </w:p>
    <w:p>
      <w:r>
        <w:t>3,2</w:t>
      </w:r>
    </w:p>
    <w:p>
      <w:r>
        <w:t>4</w:t>
      </w:r>
    </w:p>
    <w:p>
      <w:r>
        <w:t>38.752</w:t>
      </w:r>
    </w:p>
    <w:p>
      <w:r>
        <w:t>41.852</w:t>
      </w:r>
    </w:p>
    <w:p>
      <w:r>
        <w:t>41.852</w:t>
      </w:r>
    </w:p>
    <w:p>
      <w:r>
        <w:t>500</w:t>
      </w:r>
    </w:p>
    <w:p>
      <w:r>
        <w:t>M201.0017</w:t>
      </w:r>
    </w:p>
    <w:p>
      <w:r>
        <w:t>Máy, thiết bị thăm dò địa chấn - loại 1 mạch (ES-125)</w:t>
      </w:r>
    </w:p>
    <w:p>
      <w:r>
        <w:t>150</w:t>
      </w:r>
    </w:p>
    <w:p>
      <w:r>
        <w:t>10</w:t>
      </w:r>
    </w:p>
    <w:p>
      <w:r>
        <w:t>2,2</w:t>
      </w:r>
    </w:p>
    <w:p>
      <w:r>
        <w:t>4</w:t>
      </w:r>
    </w:p>
    <w:p>
      <w:r>
        <w:t>97.797</w:t>
      </w:r>
    </w:p>
    <w:p>
      <w:r>
        <w:t>99.101</w:t>
      </w:r>
    </w:p>
    <w:p>
      <w:r>
        <w:t>99.101</w:t>
      </w:r>
    </w:p>
    <w:p>
      <w:r>
        <w:t>501</w:t>
      </w:r>
    </w:p>
    <w:p>
      <w:r>
        <w:t>M201.0018</w:t>
      </w:r>
    </w:p>
    <w:p>
      <w:r>
        <w:t>Máy, thiết bị thăm dò địa chấn - loại 12 mạch (Triosx-12)</w:t>
      </w:r>
    </w:p>
    <w:p>
      <w:r>
        <w:t>150</w:t>
      </w:r>
    </w:p>
    <w:p>
      <w:r>
        <w:t>10</w:t>
      </w:r>
    </w:p>
    <w:p>
      <w:r>
        <w:t>2</w:t>
      </w:r>
    </w:p>
    <w:p>
      <w:r>
        <w:t>4</w:t>
      </w:r>
    </w:p>
    <w:p>
      <w:r>
        <w:t>292.130</w:t>
      </w:r>
    </w:p>
    <w:p>
      <w:r>
        <w:t>292.130</w:t>
      </w:r>
    </w:p>
    <w:p>
      <w:r>
        <w:t>292.130</w:t>
      </w:r>
    </w:p>
    <w:p>
      <w:r>
        <w:t>502</w:t>
      </w:r>
    </w:p>
    <w:p>
      <w:r>
        <w:t>M201.0019</w:t>
      </w:r>
    </w:p>
    <w:p>
      <w:r>
        <w:t>Máy, thiết bị thăm dò địa chấn - loại 24 mạch (Triosx-24)</w:t>
      </w:r>
    </w:p>
    <w:p>
      <w:r>
        <w:t>150</w:t>
      </w:r>
    </w:p>
    <w:p>
      <w:r>
        <w:t>10</w:t>
      </w:r>
    </w:p>
    <w:p>
      <w:r>
        <w:t>2</w:t>
      </w:r>
    </w:p>
    <w:p>
      <w:r>
        <w:t>4</w:t>
      </w:r>
    </w:p>
    <w:p>
      <w:r>
        <w:t>343.379</w:t>
      </w:r>
    </w:p>
    <w:p>
      <w:r>
        <w:t>343.379</w:t>
      </w:r>
    </w:p>
    <w:p>
      <w:r>
        <w:t>343.379</w:t>
      </w:r>
    </w:p>
    <w:p>
      <w:r>
        <w:t>503</w:t>
      </w:r>
    </w:p>
    <w:p>
      <w:r>
        <w:t>M201.0020</w:t>
      </w:r>
    </w:p>
    <w:p>
      <w:r>
        <w:t>Máy thuỷ bình điện tử</w:t>
      </w:r>
    </w:p>
    <w:p>
      <w:r>
        <w:t>180</w:t>
      </w:r>
    </w:p>
    <w:p>
      <w:r>
        <w:t>10</w:t>
      </w:r>
    </w:p>
    <w:p>
      <w:r>
        <w:t>2,8</w:t>
      </w:r>
    </w:p>
    <w:p>
      <w:r>
        <w:t>4</w:t>
      </w:r>
    </w:p>
    <w:p>
      <w:r>
        <w:t>15.822</w:t>
      </w:r>
    </w:p>
    <w:p>
      <w:r>
        <w:t>14.767</w:t>
      </w:r>
    </w:p>
    <w:p>
      <w:r>
        <w:t>14.767</w:t>
      </w:r>
    </w:p>
    <w:p>
      <w:r>
        <w:t>504</w:t>
      </w:r>
    </w:p>
    <w:p>
      <w:r>
        <w:t>M201.0021</w:t>
      </w:r>
    </w:p>
    <w:p>
      <w:r>
        <w:t>Máy toàn đạc điện tử</w:t>
      </w:r>
    </w:p>
    <w:p>
      <w:r>
        <w:t>180</w:t>
      </w:r>
    </w:p>
    <w:p>
      <w:r>
        <w:t>10</w:t>
      </w:r>
    </w:p>
    <w:p>
      <w:r>
        <w:t>1,8</w:t>
      </w:r>
    </w:p>
    <w:p>
      <w:r>
        <w:t>4</w:t>
      </w:r>
    </w:p>
    <w:p>
      <w:r>
        <w:t>178.855</w:t>
      </w:r>
    </w:p>
    <w:p>
      <w:r>
        <w:t>147.059</w:t>
      </w:r>
    </w:p>
    <w:p>
      <w:r>
        <w:t>147.059</w:t>
      </w:r>
    </w:p>
    <w:p>
      <w:r>
        <w:t>505</w:t>
      </w:r>
    </w:p>
    <w:p>
      <w:r>
        <w:t>M201.0022</w:t>
      </w:r>
    </w:p>
    <w:p>
      <w:r>
        <w:t>Bộ thiết bị khống chế mặt bằng GPS (3 máy)</w:t>
      </w:r>
    </w:p>
    <w:p>
      <w:r>
        <w:t>180</w:t>
      </w:r>
    </w:p>
    <w:p>
      <w:r>
        <w:t>10</w:t>
      </w:r>
    </w:p>
    <w:p>
      <w:r>
        <w:t>1,5</w:t>
      </w:r>
    </w:p>
    <w:p>
      <w:r>
        <w:t>4</w:t>
      </w:r>
    </w:p>
    <w:p>
      <w:r>
        <w:t>670.706</w:t>
      </w:r>
    </w:p>
    <w:p>
      <w:r>
        <w:t>540.291</w:t>
      </w:r>
    </w:p>
    <w:p>
      <w:r>
        <w:t>540.291</w:t>
      </w:r>
    </w:p>
    <w:p>
      <w:r>
        <w:t>506</w:t>
      </w:r>
    </w:p>
    <w:p>
      <w:r>
        <w:t>M201.0023</w:t>
      </w:r>
    </w:p>
    <w:p>
      <w:r>
        <w:t>Ống nhòm</w:t>
      </w:r>
    </w:p>
    <w:p>
      <w:r>
        <w:t>180</w:t>
      </w:r>
    </w:p>
    <w:p>
      <w:r>
        <w:t>10</w:t>
      </w:r>
    </w:p>
    <w:p>
      <w:r>
        <w:t>2</w:t>
      </w:r>
    </w:p>
    <w:p>
      <w:r>
        <w:t>4</w:t>
      </w:r>
    </w:p>
    <w:p>
      <w:r>
        <w:t>1.147</w:t>
      </w:r>
    </w:p>
    <w:p>
      <w:r>
        <w:t>1.020</w:t>
      </w:r>
    </w:p>
    <w:p>
      <w:r>
        <w:t>1.020</w:t>
      </w:r>
    </w:p>
    <w:p>
      <w:r>
        <w:t>507</w:t>
      </w:r>
    </w:p>
    <w:p>
      <w:r>
        <w:t>M201.0024</w:t>
      </w:r>
    </w:p>
    <w:p>
      <w:r>
        <w:t>Kính hiển vi</w:t>
      </w:r>
    </w:p>
    <w:p>
      <w:r>
        <w:t>200</w:t>
      </w:r>
    </w:p>
    <w:p>
      <w:r>
        <w:t>10</w:t>
      </w:r>
    </w:p>
    <w:p>
      <w:r>
        <w:t>1,8</w:t>
      </w:r>
    </w:p>
    <w:p>
      <w:r>
        <w:t>4</w:t>
      </w:r>
    </w:p>
    <w:p>
      <w:r>
        <w:t>8.943</w:t>
      </w:r>
    </w:p>
    <w:p>
      <w:r>
        <w:t>7.065</w:t>
      </w:r>
    </w:p>
    <w:p>
      <w:r>
        <w:t>7.065</w:t>
      </w:r>
    </w:p>
    <w:p>
      <w:r>
        <w:t>508</w:t>
      </w:r>
    </w:p>
    <w:p>
      <w:r>
        <w:t>M201.0025</w:t>
      </w:r>
    </w:p>
    <w:p>
      <w:r>
        <w:t>Kính hiển vi điện tử quét</w:t>
      </w:r>
    </w:p>
    <w:p>
      <w:r>
        <w:t>200</w:t>
      </w:r>
    </w:p>
    <w:p>
      <w:r>
        <w:t>10</w:t>
      </w:r>
    </w:p>
    <w:p>
      <w:r>
        <w:t>1,2</w:t>
      </w:r>
    </w:p>
    <w:p>
      <w:r>
        <w:t>4</w:t>
      </w:r>
    </w:p>
    <w:p>
      <w:r>
        <w:t>3.221.684</w:t>
      </w:r>
    </w:p>
    <w:p>
      <w:r>
        <w:t>2.287.396</w:t>
      </w:r>
    </w:p>
    <w:p>
      <w:r>
        <w:t>2.287.396</w:t>
      </w:r>
    </w:p>
    <w:p>
      <w:r>
        <w:t>509</w:t>
      </w:r>
    </w:p>
    <w:p>
      <w:r>
        <w:t>M201.0026</w:t>
      </w:r>
    </w:p>
    <w:p>
      <w:r>
        <w:t>Máy ảnh</w:t>
      </w:r>
    </w:p>
    <w:p>
      <w:r>
        <w:t>150</w:t>
      </w:r>
    </w:p>
    <w:p>
      <w:r>
        <w:t>10</w:t>
      </w:r>
    </w:p>
    <w:p>
      <w:r>
        <w:t>2</w:t>
      </w:r>
    </w:p>
    <w:p>
      <w:r>
        <w:t>4</w:t>
      </w:r>
    </w:p>
    <w:p>
      <w:r>
        <w:t>6.306</w:t>
      </w:r>
    </w:p>
    <w:p>
      <w:r>
        <w:t>6.726</w:t>
      </w:r>
    </w:p>
    <w:p>
      <w:r>
        <w:t>6.726</w:t>
      </w:r>
    </w:p>
    <w:p>
      <w:r>
        <w:t>M202.0000</w:t>
      </w:r>
    </w:p>
    <w:p>
      <w:r>
        <w:t>MÁY VÀ THIẾT BỊ THÍ NGHIỆM VẬT LIỆU, CẤU KIỆN VÀ KẾT CẤU XÂY DỰNG</w:t>
      </w:r>
    </w:p>
    <w:p>
      <w:r>
        <w:t>510</w:t>
      </w:r>
    </w:p>
    <w:p>
      <w:r>
        <w:t>M202.0001</w:t>
      </w:r>
    </w:p>
    <w:p>
      <w:r>
        <w:t>Cần Belkenman</w:t>
      </w:r>
    </w:p>
    <w:p>
      <w:r>
        <w:t>180</w:t>
      </w:r>
    </w:p>
    <w:p>
      <w:r>
        <w:t>10</w:t>
      </w:r>
    </w:p>
    <w:p>
      <w:r>
        <w:t>2,8</w:t>
      </w:r>
    </w:p>
    <w:p>
      <w:r>
        <w:t>4</w:t>
      </w:r>
    </w:p>
    <w:p>
      <w:r>
        <w:t>20.866</w:t>
      </w:r>
    </w:p>
    <w:p>
      <w:r>
        <w:t>19.475</w:t>
      </w:r>
    </w:p>
    <w:p>
      <w:r>
        <w:t>19.475</w:t>
      </w:r>
    </w:p>
    <w:p>
      <w:r>
        <w:t>511</w:t>
      </w:r>
    </w:p>
    <w:p>
      <w:r>
        <w:t>M202.0002</w:t>
      </w:r>
    </w:p>
    <w:p>
      <w:r>
        <w:t>Thiết bị đếm phóng xạ</w:t>
      </w:r>
    </w:p>
    <w:p>
      <w:r>
        <w:t>180</w:t>
      </w:r>
    </w:p>
    <w:p>
      <w:r>
        <w:t>10</w:t>
      </w:r>
    </w:p>
    <w:p>
      <w:r>
        <w:t>2,2</w:t>
      </w:r>
    </w:p>
    <w:p>
      <w:r>
        <w:t>4</w:t>
      </w:r>
    </w:p>
    <w:p>
      <w:r>
        <w:t>142.511</w:t>
      </w:r>
    </w:p>
    <w:p>
      <w:r>
        <w:t>120.343</w:t>
      </w:r>
    </w:p>
    <w:p>
      <w:r>
        <w:t>120.343</w:t>
      </w:r>
    </w:p>
    <w:p>
      <w:r>
        <w:t>512</w:t>
      </w:r>
    </w:p>
    <w:p>
      <w:r>
        <w:t>M202.0003</w:t>
      </w:r>
    </w:p>
    <w:p>
      <w:r>
        <w:t>TRL Profile Beam</w:t>
      </w:r>
    </w:p>
    <w:p>
      <w:r>
        <w:t>180</w:t>
      </w:r>
    </w:p>
    <w:p>
      <w:r>
        <w:t>10</w:t>
      </w:r>
    </w:p>
    <w:p>
      <w:r>
        <w:t>1,8</w:t>
      </w:r>
    </w:p>
    <w:p>
      <w:r>
        <w:t>4</w:t>
      </w:r>
    </w:p>
    <w:p>
      <w:r>
        <w:t>399.443</w:t>
      </w:r>
    </w:p>
    <w:p>
      <w:r>
        <w:t>328.431</w:t>
      </w:r>
    </w:p>
    <w:p>
      <w:r>
        <w:t>328.431</w:t>
      </w:r>
    </w:p>
    <w:p>
      <w:r>
        <w:t>513</w:t>
      </w:r>
    </w:p>
    <w:p>
      <w:r>
        <w:t>M202.0004</w:t>
      </w:r>
    </w:p>
    <w:p>
      <w:r>
        <w:t>Máy FWD</w:t>
      </w:r>
    </w:p>
    <w:p>
      <w:r>
        <w:t>180</w:t>
      </w:r>
    </w:p>
    <w:p>
      <w:r>
        <w:t>10</w:t>
      </w:r>
    </w:p>
    <w:p>
      <w:r>
        <w:t>1,4</w:t>
      </w:r>
    </w:p>
    <w:p>
      <w:r>
        <w:t>4</w:t>
      </w:r>
    </w:p>
    <w:p>
      <w:r>
        <w:t>2.056.833</w:t>
      </w:r>
    </w:p>
    <w:p>
      <w:r>
        <w:t>1.645.466</w:t>
      </w:r>
    </w:p>
    <w:p>
      <w:r>
        <w:t>1.645.466</w:t>
      </w:r>
    </w:p>
    <w:p>
      <w:r>
        <w:t>514</w:t>
      </w:r>
    </w:p>
    <w:p>
      <w:r>
        <w:t>M202.0005</w:t>
      </w:r>
    </w:p>
    <w:p>
      <w:r>
        <w:t>Thiết bị đo phản ứng Romdas</w:t>
      </w:r>
    </w:p>
    <w:p>
      <w:r>
        <w:t>180</w:t>
      </w:r>
    </w:p>
    <w:p>
      <w:r>
        <w:t>10</w:t>
      </w:r>
    </w:p>
    <w:p>
      <w:r>
        <w:t>3</w:t>
      </w:r>
    </w:p>
    <w:p>
      <w:r>
        <w:t>4</w:t>
      </w:r>
    </w:p>
    <w:p>
      <w:r>
        <w:t>92.408</w:t>
      </w:r>
    </w:p>
    <w:p>
      <w:r>
        <w:t>82.140</w:t>
      </w:r>
    </w:p>
    <w:p>
      <w:r>
        <w:t>82.140</w:t>
      </w:r>
    </w:p>
    <w:p>
      <w:r>
        <w:t>515</w:t>
      </w:r>
    </w:p>
    <w:p>
      <w:r>
        <w:t>M202.0006</w:t>
      </w:r>
    </w:p>
    <w:p>
      <w:r>
        <w:t>Bộ thiết bị PIT (đo biến dạng nhỏ)</w:t>
      </w:r>
    </w:p>
    <w:p>
      <w:r>
        <w:t>180</w:t>
      </w:r>
    </w:p>
    <w:p>
      <w:r>
        <w:t>10</w:t>
      </w:r>
    </w:p>
    <w:p>
      <w:r>
        <w:t>2,2</w:t>
      </w:r>
    </w:p>
    <w:p>
      <w:r>
        <w:t>4</w:t>
      </w:r>
    </w:p>
    <w:p>
      <w:r>
        <w:t>348.767</w:t>
      </w:r>
    </w:p>
    <w:p>
      <w:r>
        <w:t>294.514</w:t>
      </w:r>
    </w:p>
    <w:p>
      <w:r>
        <w:t>294.514</w:t>
      </w:r>
    </w:p>
    <w:p>
      <w:r>
        <w:t>516</w:t>
      </w:r>
    </w:p>
    <w:p>
      <w:r>
        <w:t>M202.0007</w:t>
      </w:r>
    </w:p>
    <w:p>
      <w:r>
        <w:t>Bộ thiết bị đo PDA (đo biến dạng lớn)</w:t>
      </w:r>
    </w:p>
    <w:p>
      <w:r>
        <w:t>180</w:t>
      </w:r>
    </w:p>
    <w:p>
      <w:r>
        <w:t>10</w:t>
      </w:r>
    </w:p>
    <w:p>
      <w:r>
        <w:t>1,4</w:t>
      </w:r>
    </w:p>
    <w:p>
      <w:r>
        <w:t>4</w:t>
      </w:r>
    </w:p>
    <w:p>
      <w:r>
        <w:t>1.371.222</w:t>
      </w:r>
    </w:p>
    <w:p>
      <w:r>
        <w:t>1.096.978</w:t>
      </w:r>
    </w:p>
    <w:p>
      <w:r>
        <w:t>1.096.978</w:t>
      </w:r>
    </w:p>
    <w:p>
      <w:r>
        <w:t>517</w:t>
      </w:r>
    </w:p>
    <w:p>
      <w:r>
        <w:t>M202.0008</w:t>
      </w:r>
    </w:p>
    <w:p>
      <w:r>
        <w:t>Bộ thiết bị siêu âm</w:t>
      </w:r>
    </w:p>
    <w:p>
      <w:r>
        <w:t>180</w:t>
      </w:r>
    </w:p>
    <w:p>
      <w:r>
        <w:t>10</w:t>
      </w:r>
    </w:p>
    <w:p>
      <w:r>
        <w:t>2</w:t>
      </w:r>
    </w:p>
    <w:p>
      <w:r>
        <w:t>4</w:t>
      </w:r>
    </w:p>
    <w:p>
      <w:r>
        <w:t>573.827</w:t>
      </w:r>
    </w:p>
    <w:p>
      <w:r>
        <w:t>478.189</w:t>
      </w:r>
    </w:p>
    <w:p>
      <w:r>
        <w:t>478.189</w:t>
      </w:r>
    </w:p>
    <w:p>
      <w:r>
        <w:t>518</w:t>
      </w:r>
    </w:p>
    <w:p>
      <w:r>
        <w:t>M202.0009</w:t>
      </w:r>
    </w:p>
    <w:p>
      <w:r>
        <w:t>Cân điện tử</w:t>
      </w:r>
    </w:p>
    <w:p>
      <w:r>
        <w:t>200</w:t>
      </w:r>
    </w:p>
    <w:p>
      <w:r>
        <w:t>10</w:t>
      </w:r>
    </w:p>
    <w:p>
      <w:r>
        <w:t>1,8</w:t>
      </w:r>
    </w:p>
    <w:p>
      <w:r>
        <w:t>4</w:t>
      </w:r>
    </w:p>
    <w:p>
      <w:r>
        <w:t>8.255</w:t>
      </w:r>
    </w:p>
    <w:p>
      <w:r>
        <w:t>6.521</w:t>
      </w:r>
    </w:p>
    <w:p>
      <w:r>
        <w:t>6.521</w:t>
      </w:r>
    </w:p>
    <w:p>
      <w:r>
        <w:t>519</w:t>
      </w:r>
    </w:p>
    <w:p>
      <w:r>
        <w:t>M202.0010</w:t>
      </w:r>
    </w:p>
    <w:p>
      <w:r>
        <w:t>Cân phân tích</w:t>
      </w:r>
    </w:p>
    <w:p>
      <w:r>
        <w:t>200</w:t>
      </w:r>
    </w:p>
    <w:p>
      <w:r>
        <w:t>10</w:t>
      </w:r>
    </w:p>
    <w:p>
      <w:r>
        <w:t>1,8</w:t>
      </w:r>
    </w:p>
    <w:p>
      <w:r>
        <w:t>4</w:t>
      </w:r>
    </w:p>
    <w:p>
      <w:r>
        <w:t>12.726</w:t>
      </w:r>
    </w:p>
    <w:p>
      <w:r>
        <w:t>10.054</w:t>
      </w:r>
    </w:p>
    <w:p>
      <w:r>
        <w:t>10.054</w:t>
      </w:r>
    </w:p>
    <w:p>
      <w:r>
        <w:t>520</w:t>
      </w:r>
    </w:p>
    <w:p>
      <w:r>
        <w:t>M202.0011</w:t>
      </w:r>
    </w:p>
    <w:p>
      <w:r>
        <w:t>Cân bàn</w:t>
      </w:r>
    </w:p>
    <w:p>
      <w:r>
        <w:t>200</w:t>
      </w:r>
    </w:p>
    <w:p>
      <w:r>
        <w:t>10</w:t>
      </w:r>
    </w:p>
    <w:p>
      <w:r>
        <w:t>1,8</w:t>
      </w:r>
    </w:p>
    <w:p>
      <w:r>
        <w:t>4</w:t>
      </w:r>
    </w:p>
    <w:p>
      <w:r>
        <w:t>4.815</w:t>
      </w:r>
    </w:p>
    <w:p>
      <w:r>
        <w:t>3.804</w:t>
      </w:r>
    </w:p>
    <w:p>
      <w:r>
        <w:t>3.804</w:t>
      </w:r>
    </w:p>
    <w:p>
      <w:r>
        <w:t>521</w:t>
      </w:r>
    </w:p>
    <w:p>
      <w:r>
        <w:t>M202.0012</w:t>
      </w:r>
    </w:p>
    <w:p>
      <w:r>
        <w:t>Cân thủy tĩnh</w:t>
      </w:r>
    </w:p>
    <w:p>
      <w:r>
        <w:t>200</w:t>
      </w:r>
    </w:p>
    <w:p>
      <w:r>
        <w:t>10</w:t>
      </w:r>
    </w:p>
    <w:p>
      <w:r>
        <w:t>1,8</w:t>
      </w:r>
    </w:p>
    <w:p>
      <w:r>
        <w:t>4</w:t>
      </w:r>
    </w:p>
    <w:p>
      <w:r>
        <w:t>5.618</w:t>
      </w:r>
    </w:p>
    <w:p>
      <w:r>
        <w:t>4.438</w:t>
      </w:r>
    </w:p>
    <w:p>
      <w:r>
        <w:t>4.438</w:t>
      </w:r>
    </w:p>
    <w:p>
      <w:r>
        <w:t>522</w:t>
      </w:r>
    </w:p>
    <w:p>
      <w:r>
        <w:t>M202.0013</w:t>
      </w:r>
    </w:p>
    <w:p>
      <w:r>
        <w:t>Lò nung</w:t>
      </w:r>
    </w:p>
    <w:p>
      <w:r>
        <w:t>200</w:t>
      </w:r>
    </w:p>
    <w:p>
      <w:r>
        <w:t>10</w:t>
      </w:r>
    </w:p>
    <w:p>
      <w:r>
        <w:t>4</w:t>
      </w:r>
    </w:p>
    <w:p>
      <w:r>
        <w:t>4</w:t>
      </w:r>
    </w:p>
    <w:p>
      <w:r>
        <w:t>14.217</w:t>
      </w:r>
    </w:p>
    <w:p>
      <w:r>
        <w:t>12.795</w:t>
      </w:r>
    </w:p>
    <w:p>
      <w:r>
        <w:t>12.795</w:t>
      </w:r>
    </w:p>
    <w:p>
      <w:r>
        <w:t>523</w:t>
      </w:r>
    </w:p>
    <w:p>
      <w:r>
        <w:t>M202.0014</w:t>
      </w:r>
    </w:p>
    <w:p>
      <w:r>
        <w:t>Tủ sấy</w:t>
      </w:r>
    </w:p>
    <w:p>
      <w:r>
        <w:t>200</w:t>
      </w:r>
    </w:p>
    <w:p>
      <w:r>
        <w:t>10</w:t>
      </w:r>
    </w:p>
    <w:p>
      <w:r>
        <w:t>4,5</w:t>
      </w:r>
    </w:p>
    <w:p>
      <w:r>
        <w:t>4</w:t>
      </w:r>
    </w:p>
    <w:p>
      <w:r>
        <w:t>12.268</w:t>
      </w:r>
    </w:p>
    <w:p>
      <w:r>
        <w:t>11.348</w:t>
      </w:r>
    </w:p>
    <w:p>
      <w:r>
        <w:t>11.348</w:t>
      </w:r>
    </w:p>
    <w:p>
      <w:r>
        <w:t>524</w:t>
      </w:r>
    </w:p>
    <w:p>
      <w:r>
        <w:t>M202.0015</w:t>
      </w:r>
    </w:p>
    <w:p>
      <w:r>
        <w:t>Tủ hút khí độc</w:t>
      </w:r>
    </w:p>
    <w:p>
      <w:r>
        <w:t>200</w:t>
      </w:r>
    </w:p>
    <w:p>
      <w:r>
        <w:t>10</w:t>
      </w:r>
    </w:p>
    <w:p>
      <w:r>
        <w:t>4</w:t>
      </w:r>
    </w:p>
    <w:p>
      <w:r>
        <w:t>4</w:t>
      </w:r>
    </w:p>
    <w:p>
      <w:r>
        <w:t>12.268</w:t>
      </w:r>
    </w:p>
    <w:p>
      <w:r>
        <w:t>11.041</w:t>
      </w:r>
    </w:p>
    <w:p>
      <w:r>
        <w:t>11.041</w:t>
      </w:r>
    </w:p>
    <w:p>
      <w:r>
        <w:t>525</w:t>
      </w:r>
    </w:p>
    <w:p>
      <w:r>
        <w:t>M202.0016</w:t>
      </w:r>
    </w:p>
    <w:p>
      <w:r>
        <w:t>Tủ lạnh</w:t>
      </w:r>
    </w:p>
    <w:p>
      <w:r>
        <w:t>250</w:t>
      </w:r>
    </w:p>
    <w:p>
      <w:r>
        <w:t>10</w:t>
      </w:r>
    </w:p>
    <w:p>
      <w:r>
        <w:t>4</w:t>
      </w:r>
    </w:p>
    <w:p>
      <w:r>
        <w:t>4</w:t>
      </w:r>
    </w:p>
    <w:p>
      <w:r>
        <w:t>7.796</w:t>
      </w:r>
    </w:p>
    <w:p>
      <w:r>
        <w:t>5.613</w:t>
      </w:r>
    </w:p>
    <w:p>
      <w:r>
        <w:t>5.613</w:t>
      </w:r>
    </w:p>
    <w:p>
      <w:r>
        <w:t>526</w:t>
      </w:r>
    </w:p>
    <w:p>
      <w:r>
        <w:t>M202.0017</w:t>
      </w:r>
    </w:p>
    <w:p>
      <w:r>
        <w:t>Máy hút chân không</w:t>
      </w:r>
    </w:p>
    <w:p>
      <w:r>
        <w:t>200</w:t>
      </w:r>
    </w:p>
    <w:p>
      <w:r>
        <w:t>10</w:t>
      </w:r>
    </w:p>
    <w:p>
      <w:r>
        <w:t>4,5</w:t>
      </w:r>
    </w:p>
    <w:p>
      <w:r>
        <w:t>4</w:t>
      </w:r>
    </w:p>
    <w:p>
      <w:r>
        <w:t>3.783</w:t>
      </w:r>
    </w:p>
    <w:p>
      <w:r>
        <w:t>3.499</w:t>
      </w:r>
    </w:p>
    <w:p>
      <w:r>
        <w:t>3.499</w:t>
      </w:r>
    </w:p>
    <w:p>
      <w:r>
        <w:t>527</w:t>
      </w:r>
    </w:p>
    <w:p>
      <w:r>
        <w:t>M202.0018</w:t>
      </w:r>
    </w:p>
    <w:p>
      <w:r>
        <w:t>Máy hút ẩm OASIS-America</w:t>
      </w:r>
    </w:p>
    <w:p>
      <w:r>
        <w:t>200</w:t>
      </w:r>
    </w:p>
    <w:p>
      <w:r>
        <w:t>10</w:t>
      </w:r>
    </w:p>
    <w:p>
      <w:r>
        <w:t>4</w:t>
      </w:r>
    </w:p>
    <w:p>
      <w:r>
        <w:t>4</w:t>
      </w:r>
    </w:p>
    <w:p>
      <w:r>
        <w:t>10.319</w:t>
      </w:r>
    </w:p>
    <w:p>
      <w:r>
        <w:t>9.287</w:t>
      </w:r>
    </w:p>
    <w:p>
      <w:r>
        <w:t>9.287</w:t>
      </w:r>
    </w:p>
    <w:p>
      <w:r>
        <w:t>528</w:t>
      </w:r>
    </w:p>
    <w:p>
      <w:r>
        <w:t>M202.0019</w:t>
      </w:r>
    </w:p>
    <w:p>
      <w:r>
        <w:t>Bếp điện</w:t>
      </w:r>
    </w:p>
    <w:p>
      <w:r>
        <w:t>150</w:t>
      </w:r>
    </w:p>
    <w:p>
      <w:r>
        <w:t>30</w:t>
      </w:r>
    </w:p>
    <w:p>
      <w:r>
        <w:t>6,5</w:t>
      </w:r>
    </w:p>
    <w:p>
      <w:r>
        <w:t>4</w:t>
      </w:r>
    </w:p>
    <w:p>
      <w:r>
        <w:t>803</w:t>
      </w:r>
    </w:p>
    <w:p>
      <w:r>
        <w:t>2.168</w:t>
      </w:r>
    </w:p>
    <w:p>
      <w:r>
        <w:t>2.168</w:t>
      </w:r>
    </w:p>
    <w:p>
      <w:r>
        <w:t>529</w:t>
      </w:r>
    </w:p>
    <w:p>
      <w:r>
        <w:t>M202.0020</w:t>
      </w:r>
    </w:p>
    <w:p>
      <w:r>
        <w:t>Bếp cát</w:t>
      </w:r>
    </w:p>
    <w:p>
      <w:r>
        <w:t>150</w:t>
      </w:r>
    </w:p>
    <w:p>
      <w:r>
        <w:t>30</w:t>
      </w:r>
    </w:p>
    <w:p>
      <w:r>
        <w:t>6,5</w:t>
      </w:r>
    </w:p>
    <w:p>
      <w:r>
        <w:t>4</w:t>
      </w:r>
    </w:p>
    <w:p>
      <w:r>
        <w:t>1.032</w:t>
      </w:r>
    </w:p>
    <w:p>
      <w:r>
        <w:t>2.786</w:t>
      </w:r>
    </w:p>
    <w:p>
      <w:r>
        <w:t>2.786</w:t>
      </w:r>
    </w:p>
    <w:p>
      <w:r>
        <w:t>530</w:t>
      </w:r>
    </w:p>
    <w:p>
      <w:r>
        <w:t>M202.0021</w:t>
      </w:r>
    </w:p>
    <w:p>
      <w:r>
        <w:t>Máy chưng cất nước</w:t>
      </w:r>
    </w:p>
    <w:p>
      <w:r>
        <w:t>200</w:t>
      </w:r>
    </w:p>
    <w:p>
      <w:r>
        <w:t>10</w:t>
      </w:r>
    </w:p>
    <w:p>
      <w:r>
        <w:t>3,5</w:t>
      </w:r>
    </w:p>
    <w:p>
      <w:r>
        <w:t>4</w:t>
      </w:r>
    </w:p>
    <w:p>
      <w:r>
        <w:t>7.567</w:t>
      </w:r>
    </w:p>
    <w:p>
      <w:r>
        <w:t>6.621</w:t>
      </w:r>
    </w:p>
    <w:p>
      <w:r>
        <w:t>6.621</w:t>
      </w:r>
    </w:p>
    <w:p>
      <w:r>
        <w:t>531</w:t>
      </w:r>
    </w:p>
    <w:p>
      <w:r>
        <w:t>M202.0022</w:t>
      </w:r>
    </w:p>
    <w:p>
      <w:r>
        <w:t>Máy trộn đất</w:t>
      </w:r>
    </w:p>
    <w:p>
      <w:r>
        <w:t>200</w:t>
      </w:r>
    </w:p>
    <w:p>
      <w:r>
        <w:t>10</w:t>
      </w:r>
    </w:p>
    <w:p>
      <w:r>
        <w:t>3,5</w:t>
      </w:r>
    </w:p>
    <w:p>
      <w:r>
        <w:t>4</w:t>
      </w:r>
    </w:p>
    <w:p>
      <w:r>
        <w:t>6.306</w:t>
      </w:r>
    </w:p>
    <w:p>
      <w:r>
        <w:t>5.518</w:t>
      </w:r>
    </w:p>
    <w:p>
      <w:r>
        <w:t>5.518</w:t>
      </w:r>
    </w:p>
    <w:p>
      <w:r>
        <w:t>532</w:t>
      </w:r>
    </w:p>
    <w:p>
      <w:r>
        <w:t>M202.0023</w:t>
      </w:r>
    </w:p>
    <w:p>
      <w:r>
        <w:t>Máy trộn xi măng, dung tích 5lít</w:t>
      </w:r>
    </w:p>
    <w:p>
      <w:r>
        <w:t>200</w:t>
      </w:r>
    </w:p>
    <w:p>
      <w:r>
        <w:t>10</w:t>
      </w:r>
    </w:p>
    <w:p>
      <w:r>
        <w:t>3,5</w:t>
      </w:r>
    </w:p>
    <w:p>
      <w:r>
        <w:t>4</w:t>
      </w:r>
    </w:p>
    <w:p>
      <w:r>
        <w:t>19.949</w:t>
      </w:r>
    </w:p>
    <w:p>
      <w:r>
        <w:t>17.455</w:t>
      </w:r>
    </w:p>
    <w:p>
      <w:r>
        <w:t>17.455</w:t>
      </w:r>
    </w:p>
    <w:p>
      <w:r>
        <w:t>533</w:t>
      </w:r>
    </w:p>
    <w:p>
      <w:r>
        <w:t>M202.0024</w:t>
      </w:r>
    </w:p>
    <w:p>
      <w:r>
        <w:t>Máy trộn dung dịch lỏng (máy đo độ rung vữa)</w:t>
      </w:r>
    </w:p>
    <w:p>
      <w:r>
        <w:t>200</w:t>
      </w:r>
    </w:p>
    <w:p>
      <w:r>
        <w:t>10</w:t>
      </w:r>
    </w:p>
    <w:p>
      <w:r>
        <w:t>3,5</w:t>
      </w:r>
    </w:p>
    <w:p>
      <w:r>
        <w:t>4</w:t>
      </w:r>
    </w:p>
    <w:p>
      <w:r>
        <w:t>16.968</w:t>
      </w:r>
    </w:p>
    <w:p>
      <w:r>
        <w:t>14.847</w:t>
      </w:r>
    </w:p>
    <w:p>
      <w:r>
        <w:t>14.847</w:t>
      </w:r>
    </w:p>
    <w:p>
      <w:r>
        <w:t>534</w:t>
      </w:r>
    </w:p>
    <w:p>
      <w:r>
        <w:t>M202.0025</w:t>
      </w:r>
    </w:p>
    <w:p>
      <w:r>
        <w:t>Máy đầm tiêu chuẩn (đầm rung)</w:t>
      </w:r>
    </w:p>
    <w:p>
      <w:r>
        <w:t>200</w:t>
      </w:r>
    </w:p>
    <w:p>
      <w:r>
        <w:t>10</w:t>
      </w:r>
    </w:p>
    <w:p>
      <w:r>
        <w:t>4,5</w:t>
      </w:r>
    </w:p>
    <w:p>
      <w:r>
        <w:t>4</w:t>
      </w:r>
    </w:p>
    <w:p>
      <w:r>
        <w:t>6.306</w:t>
      </w:r>
    </w:p>
    <w:p>
      <w:r>
        <w:t>5.833</w:t>
      </w:r>
    </w:p>
    <w:p>
      <w:r>
        <w:t>5.833</w:t>
      </w:r>
    </w:p>
    <w:p>
      <w:r>
        <w:t>535</w:t>
      </w:r>
    </w:p>
    <w:p>
      <w:r>
        <w:t>M202.0026</w:t>
      </w:r>
    </w:p>
    <w:p>
      <w:r>
        <w:t>Máy cắt đất</w:t>
      </w:r>
    </w:p>
    <w:p>
      <w:r>
        <w:t>200</w:t>
      </w:r>
    </w:p>
    <w:p>
      <w:r>
        <w:t>10</w:t>
      </w:r>
    </w:p>
    <w:p>
      <w:r>
        <w:t>3</w:t>
      </w:r>
    </w:p>
    <w:p>
      <w:r>
        <w:t>4</w:t>
      </w:r>
    </w:p>
    <w:p>
      <w:r>
        <w:t>2.637</w:t>
      </w:r>
    </w:p>
    <w:p>
      <w:r>
        <w:t>2.241</w:t>
      </w:r>
    </w:p>
    <w:p>
      <w:r>
        <w:t>2.241</w:t>
      </w:r>
    </w:p>
    <w:p>
      <w:r>
        <w:t>536</w:t>
      </w:r>
    </w:p>
    <w:p>
      <w:r>
        <w:t>M202.0027</w:t>
      </w:r>
    </w:p>
    <w:p>
      <w:r>
        <w:t>Máy cắt mẫu lớn (30x30) cm</w:t>
      </w:r>
    </w:p>
    <w:p>
      <w:r>
        <w:t>200</w:t>
      </w:r>
    </w:p>
    <w:p>
      <w:r>
        <w:t>10</w:t>
      </w:r>
    </w:p>
    <w:p>
      <w:r>
        <w:t>3</w:t>
      </w:r>
    </w:p>
    <w:p>
      <w:r>
        <w:t>4</w:t>
      </w:r>
    </w:p>
    <w:p>
      <w:r>
        <w:t>17.198</w:t>
      </w:r>
    </w:p>
    <w:p>
      <w:r>
        <w:t>14.618</w:t>
      </w:r>
    </w:p>
    <w:p>
      <w:r>
        <w:t>14.618</w:t>
      </w:r>
    </w:p>
    <w:p>
      <w:r>
        <w:t>537</w:t>
      </w:r>
    </w:p>
    <w:p>
      <w:r>
        <w:t>M202.0028</w:t>
      </w:r>
    </w:p>
    <w:p>
      <w:r>
        <w:t>Máy cắt ứng biến</w:t>
      </w:r>
    </w:p>
    <w:p>
      <w:r>
        <w:t>200</w:t>
      </w:r>
    </w:p>
    <w:p>
      <w:r>
        <w:t>10</w:t>
      </w:r>
    </w:p>
    <w:p>
      <w:r>
        <w:t>2,2</w:t>
      </w:r>
    </w:p>
    <w:p>
      <w:r>
        <w:t>4</w:t>
      </w:r>
    </w:p>
    <w:p>
      <w:r>
        <w:t>163.950</w:t>
      </w:r>
    </w:p>
    <w:p>
      <w:r>
        <w:t>124.602</w:t>
      </w:r>
    </w:p>
    <w:p>
      <w:r>
        <w:t>124.602</w:t>
      </w:r>
    </w:p>
    <w:p>
      <w:r>
        <w:t>538</w:t>
      </w:r>
    </w:p>
    <w:p>
      <w:r>
        <w:t>M202.0029</w:t>
      </w:r>
    </w:p>
    <w:p>
      <w:r>
        <w:t>Máy nén 3 trục</w:t>
      </w:r>
    </w:p>
    <w:p>
      <w:r>
        <w:t>200</w:t>
      </w:r>
    </w:p>
    <w:p>
      <w:r>
        <w:t>10</w:t>
      </w:r>
    </w:p>
    <w:p>
      <w:r>
        <w:t>1,6</w:t>
      </w:r>
    </w:p>
    <w:p>
      <w:r>
        <w:t>4</w:t>
      </w:r>
    </w:p>
    <w:p>
      <w:r>
        <w:t>779.854</w:t>
      </w:r>
    </w:p>
    <w:p>
      <w:r>
        <w:t>569.293</w:t>
      </w:r>
    </w:p>
    <w:p>
      <w:r>
        <w:t>569.293</w:t>
      </w:r>
    </w:p>
    <w:p>
      <w:r>
        <w:t>539</w:t>
      </w:r>
    </w:p>
    <w:p>
      <w:r>
        <w:t>M202.0030</w:t>
      </w:r>
    </w:p>
    <w:p>
      <w:r>
        <w:t>Máy ép litvinốp</w:t>
      </w:r>
    </w:p>
    <w:p>
      <w:r>
        <w:t>200</w:t>
      </w:r>
    </w:p>
    <w:p>
      <w:r>
        <w:t>10</w:t>
      </w:r>
    </w:p>
    <w:p>
      <w:r>
        <w:t>3</w:t>
      </w:r>
    </w:p>
    <w:p>
      <w:r>
        <w:t>4</w:t>
      </w:r>
    </w:p>
    <w:p>
      <w:r>
        <w:t>17.886</w:t>
      </w:r>
    </w:p>
    <w:p>
      <w:r>
        <w:t>15.203</w:t>
      </w:r>
    </w:p>
    <w:p>
      <w:r>
        <w:t>15.203</w:t>
      </w:r>
    </w:p>
    <w:p>
      <w:r>
        <w:t>540</w:t>
      </w:r>
    </w:p>
    <w:p>
      <w:r>
        <w:t>M202.0031</w:t>
      </w:r>
    </w:p>
    <w:p>
      <w:r>
        <w:t>Kích tháo mẫu</w:t>
      </w:r>
    </w:p>
    <w:p>
      <w:r>
        <w:t>200</w:t>
      </w:r>
    </w:p>
    <w:p>
      <w:r>
        <w:t>10</w:t>
      </w:r>
    </w:p>
    <w:p>
      <w:r>
        <w:t>2,2</w:t>
      </w:r>
    </w:p>
    <w:p>
      <w:r>
        <w:t>4</w:t>
      </w:r>
    </w:p>
    <w:p>
      <w:r>
        <w:t>7.796</w:t>
      </w:r>
    </w:p>
    <w:p>
      <w:r>
        <w:t>6.315</w:t>
      </w:r>
    </w:p>
    <w:p>
      <w:r>
        <w:t>6.315</w:t>
      </w:r>
    </w:p>
    <w:p>
      <w:r>
        <w:t>541</w:t>
      </w:r>
    </w:p>
    <w:p>
      <w:r>
        <w:t>M202.0032</w:t>
      </w:r>
    </w:p>
    <w:p>
      <w:r>
        <w:t>Máy ép mẫu đá, bê tông</w:t>
      </w:r>
    </w:p>
    <w:p>
      <w:r>
        <w:t>200</w:t>
      </w:r>
    </w:p>
    <w:p>
      <w:r>
        <w:t>10</w:t>
      </w:r>
    </w:p>
    <w:p>
      <w:r>
        <w:t>2,2</w:t>
      </w:r>
    </w:p>
    <w:p>
      <w:r>
        <w:t>4</w:t>
      </w:r>
    </w:p>
    <w:p>
      <w:r>
        <w:t>166.931</w:t>
      </w:r>
    </w:p>
    <w:p>
      <w:r>
        <w:t>126.868</w:t>
      </w:r>
    </w:p>
    <w:p>
      <w:r>
        <w:t>126.868</w:t>
      </w:r>
    </w:p>
    <w:p>
      <w:r>
        <w:t>542</w:t>
      </w:r>
    </w:p>
    <w:p>
      <w:r>
        <w:t>M202.0033</w:t>
      </w:r>
    </w:p>
    <w:p>
      <w:r>
        <w:t>Máy cắt mẫu vật liệu (bê tông, gạch, đá)</w:t>
      </w:r>
    </w:p>
    <w:p>
      <w:r>
        <w:t>200</w:t>
      </w:r>
    </w:p>
    <w:p>
      <w:r>
        <w:t>10</w:t>
      </w:r>
    </w:p>
    <w:p>
      <w:r>
        <w:t>3,5</w:t>
      </w:r>
    </w:p>
    <w:p>
      <w:r>
        <w:t>4</w:t>
      </w:r>
    </w:p>
    <w:p>
      <w:r>
        <w:t>72.574</w:t>
      </w:r>
    </w:p>
    <w:p>
      <w:r>
        <w:t>59.874</w:t>
      </w:r>
    </w:p>
    <w:p>
      <w:r>
        <w:t>59.874</w:t>
      </w:r>
    </w:p>
    <w:p>
      <w:r>
        <w:t>543</w:t>
      </w:r>
    </w:p>
    <w:p>
      <w:r>
        <w:t>M202.0034</w:t>
      </w:r>
    </w:p>
    <w:p>
      <w:r>
        <w:t>Máy khoan mẫu đá</w:t>
      </w:r>
    </w:p>
    <w:p>
      <w:r>
        <w:t>200</w:t>
      </w:r>
    </w:p>
    <w:p>
      <w:r>
        <w:t>10</w:t>
      </w:r>
    </w:p>
    <w:p>
      <w:r>
        <w:t>3,5</w:t>
      </w:r>
    </w:p>
    <w:p>
      <w:r>
        <w:t>4</w:t>
      </w:r>
    </w:p>
    <w:p>
      <w:r>
        <w:t>67.071</w:t>
      </w:r>
    </w:p>
    <w:p>
      <w:r>
        <w:t>55.334</w:t>
      </w:r>
    </w:p>
    <w:p>
      <w:r>
        <w:t>55.334</w:t>
      </w:r>
    </w:p>
    <w:p>
      <w:r>
        <w:t>544</w:t>
      </w:r>
    </w:p>
    <w:p>
      <w:r>
        <w:t>M202.0035</w:t>
      </w:r>
    </w:p>
    <w:p>
      <w:r>
        <w:t>Máy mài thử độ mài mòn</w:t>
      </w:r>
    </w:p>
    <w:p>
      <w:r>
        <w:t>200</w:t>
      </w:r>
    </w:p>
    <w:p>
      <w:r>
        <w:t>10</w:t>
      </w:r>
    </w:p>
    <w:p>
      <w:r>
        <w:t>4,2</w:t>
      </w:r>
    </w:p>
    <w:p>
      <w:r>
        <w:t>4</w:t>
      </w:r>
    </w:p>
    <w:p>
      <w:r>
        <w:t>10.319</w:t>
      </w:r>
    </w:p>
    <w:p>
      <w:r>
        <w:t>9.390</w:t>
      </w:r>
    </w:p>
    <w:p>
      <w:r>
        <w:t>9.390</w:t>
      </w:r>
    </w:p>
    <w:p>
      <w:r>
        <w:t>545</w:t>
      </w:r>
    </w:p>
    <w:p>
      <w:r>
        <w:t>M202.0036</w:t>
      </w:r>
    </w:p>
    <w:p>
      <w:r>
        <w:t>Máy nén một trục</w:t>
      </w:r>
    </w:p>
    <w:p>
      <w:r>
        <w:t>200</w:t>
      </w:r>
    </w:p>
    <w:p>
      <w:r>
        <w:t>10</w:t>
      </w:r>
    </w:p>
    <w:p>
      <w:r>
        <w:t>3</w:t>
      </w:r>
    </w:p>
    <w:p>
      <w:r>
        <w:t>4</w:t>
      </w:r>
    </w:p>
    <w:p>
      <w:r>
        <w:t>17.886</w:t>
      </w:r>
    </w:p>
    <w:p>
      <w:r>
        <w:t>15.203</w:t>
      </w:r>
    </w:p>
    <w:p>
      <w:r>
        <w:t>15.203</w:t>
      </w:r>
    </w:p>
    <w:p>
      <w:r>
        <w:t>546</w:t>
      </w:r>
    </w:p>
    <w:p>
      <w:r>
        <w:t>M202.0037</w:t>
      </w:r>
    </w:p>
    <w:p>
      <w:r>
        <w:t>Máy nén Marshall</w:t>
      </w:r>
    </w:p>
    <w:p>
      <w:r>
        <w:t>200</w:t>
      </w:r>
    </w:p>
    <w:p>
      <w:r>
        <w:t>10</w:t>
      </w:r>
    </w:p>
    <w:p>
      <w:r>
        <w:t>2,2</w:t>
      </w:r>
    </w:p>
    <w:p>
      <w:r>
        <w:t>4</w:t>
      </w:r>
    </w:p>
    <w:p>
      <w:r>
        <w:t>264.728</w:t>
      </w:r>
    </w:p>
    <w:p>
      <w:r>
        <w:t>201.193</w:t>
      </w:r>
    </w:p>
    <w:p>
      <w:r>
        <w:t>201.193</w:t>
      </w:r>
    </w:p>
    <w:p>
      <w:r>
        <w:t>547</w:t>
      </w:r>
    </w:p>
    <w:p>
      <w:r>
        <w:t>M202.0038</w:t>
      </w:r>
    </w:p>
    <w:p>
      <w:r>
        <w:t>Máy CBR</w:t>
      </w:r>
    </w:p>
    <w:p>
      <w:r>
        <w:t>200</w:t>
      </w:r>
    </w:p>
    <w:p>
      <w:r>
        <w:t>10</w:t>
      </w:r>
    </w:p>
    <w:p>
      <w:r>
        <w:t>2,5</w:t>
      </w:r>
    </w:p>
    <w:p>
      <w:r>
        <w:t>4</w:t>
      </w:r>
    </w:p>
    <w:p>
      <w:r>
        <w:t>78.994</w:t>
      </w:r>
    </w:p>
    <w:p>
      <w:r>
        <w:t>61.220</w:t>
      </w:r>
    </w:p>
    <w:p>
      <w:r>
        <w:t>61.220</w:t>
      </w:r>
    </w:p>
    <w:p>
      <w:r>
        <w:t>548</w:t>
      </w:r>
    </w:p>
    <w:p>
      <w:r>
        <w:t>M202.0039</w:t>
      </w:r>
    </w:p>
    <w:p>
      <w:r>
        <w:t>Máy thí nghiệm thuỷ lực quay tay</w:t>
      </w:r>
    </w:p>
    <w:p>
      <w:r>
        <w:t>200</w:t>
      </w:r>
    </w:p>
    <w:p>
      <w:r>
        <w:t>10</w:t>
      </w:r>
    </w:p>
    <w:p>
      <w:r>
        <w:t>3,5</w:t>
      </w:r>
    </w:p>
    <w:p>
      <w:r>
        <w:t>4</w:t>
      </w:r>
    </w:p>
    <w:p>
      <w:r>
        <w:t>8.369</w:t>
      </w:r>
    </w:p>
    <w:p>
      <w:r>
        <w:t>7.323</w:t>
      </w:r>
    </w:p>
    <w:p>
      <w:r>
        <w:t>7.323</w:t>
      </w:r>
    </w:p>
    <w:p>
      <w:r>
        <w:t>549</w:t>
      </w:r>
    </w:p>
    <w:p>
      <w:r>
        <w:t>M202.0040</w:t>
      </w:r>
    </w:p>
    <w:p>
      <w:r>
        <w:t>Máy nén 4 t (quay tay)</w:t>
      </w:r>
    </w:p>
    <w:p>
      <w:r>
        <w:t>200</w:t>
      </w:r>
    </w:p>
    <w:p>
      <w:r>
        <w:t>10</w:t>
      </w:r>
    </w:p>
    <w:p>
      <w:r>
        <w:t>3,5</w:t>
      </w:r>
    </w:p>
    <w:p>
      <w:r>
        <w:t>4</w:t>
      </w:r>
    </w:p>
    <w:p>
      <w:r>
        <w:t>7.796</w:t>
      </w:r>
    </w:p>
    <w:p>
      <w:r>
        <w:t>6.822</w:t>
      </w:r>
    </w:p>
    <w:p>
      <w:r>
        <w:t>6.822</w:t>
      </w:r>
    </w:p>
    <w:p>
      <w:r>
        <w:t>550</w:t>
      </w:r>
    </w:p>
    <w:p>
      <w:r>
        <w:t>M202.0041</w:t>
      </w:r>
    </w:p>
    <w:p>
      <w:r>
        <w:t>Máy nén thuỷ lực 10 t</w:t>
      </w:r>
    </w:p>
    <w:p>
      <w:r>
        <w:t>200</w:t>
      </w:r>
    </w:p>
    <w:p>
      <w:r>
        <w:t>10</w:t>
      </w:r>
    </w:p>
    <w:p>
      <w:r>
        <w:t>3,5</w:t>
      </w:r>
    </w:p>
    <w:p>
      <w:r>
        <w:t>4</w:t>
      </w:r>
    </w:p>
    <w:p>
      <w:r>
        <w:t>21.440</w:t>
      </w:r>
    </w:p>
    <w:p>
      <w:r>
        <w:t>18.760</w:t>
      </w:r>
    </w:p>
    <w:p>
      <w:r>
        <w:t>18.760</w:t>
      </w:r>
    </w:p>
    <w:p>
      <w:r>
        <w:t>551</w:t>
      </w:r>
    </w:p>
    <w:p>
      <w:r>
        <w:t>M202.0042</w:t>
      </w:r>
    </w:p>
    <w:p>
      <w:r>
        <w:t>Máy nén thuỷ lực 50 t</w:t>
      </w:r>
    </w:p>
    <w:p>
      <w:r>
        <w:t>200</w:t>
      </w:r>
    </w:p>
    <w:p>
      <w:r>
        <w:t>10</w:t>
      </w:r>
    </w:p>
    <w:p>
      <w:r>
        <w:t>3,5</w:t>
      </w:r>
    </w:p>
    <w:p>
      <w:r>
        <w:t>4</w:t>
      </w:r>
    </w:p>
    <w:p>
      <w:r>
        <w:t>35.656</w:t>
      </w:r>
    </w:p>
    <w:p>
      <w:r>
        <w:t>29.416</w:t>
      </w:r>
    </w:p>
    <w:p>
      <w:r>
        <w:t>29.416</w:t>
      </w:r>
    </w:p>
    <w:p>
      <w:r>
        <w:t>552</w:t>
      </w:r>
    </w:p>
    <w:p>
      <w:r>
        <w:t>M202.0043</w:t>
      </w:r>
    </w:p>
    <w:p>
      <w:r>
        <w:t>Máy nén thuỷ lực 125 t</w:t>
      </w:r>
    </w:p>
    <w:p>
      <w:r>
        <w:t>200</w:t>
      </w:r>
    </w:p>
    <w:p>
      <w:r>
        <w:t>10</w:t>
      </w:r>
    </w:p>
    <w:p>
      <w:r>
        <w:t>3,5</w:t>
      </w:r>
    </w:p>
    <w:p>
      <w:r>
        <w:t>4</w:t>
      </w:r>
    </w:p>
    <w:p>
      <w:r>
        <w:t>47.695</w:t>
      </w:r>
    </w:p>
    <w:p>
      <w:r>
        <w:t>39.348</w:t>
      </w:r>
    </w:p>
    <w:p>
      <w:r>
        <w:t>39.348</w:t>
      </w:r>
    </w:p>
    <w:p>
      <w:r>
        <w:t>553</w:t>
      </w:r>
    </w:p>
    <w:p>
      <w:r>
        <w:t>M202.0044</w:t>
      </w:r>
    </w:p>
    <w:p>
      <w:r>
        <w:t>Máy nén thuỷ lực 200 t</w:t>
      </w:r>
    </w:p>
    <w:p>
      <w:r>
        <w:t>200</w:t>
      </w:r>
    </w:p>
    <w:p>
      <w:r>
        <w:t>10</w:t>
      </w:r>
    </w:p>
    <w:p>
      <w:r>
        <w:t>3,5</w:t>
      </w:r>
    </w:p>
    <w:p>
      <w:r>
        <w:t>4</w:t>
      </w:r>
    </w:p>
    <w:p>
      <w:r>
        <w:t>62.000</w:t>
      </w:r>
    </w:p>
    <w:p>
      <w:r>
        <w:t>51.150</w:t>
      </w:r>
    </w:p>
    <w:p>
      <w:r>
        <w:t>51.150</w:t>
      </w:r>
    </w:p>
    <w:p>
      <w:r>
        <w:t>554</w:t>
      </w:r>
    </w:p>
    <w:p>
      <w:r>
        <w:t>M202.0045</w:t>
      </w:r>
    </w:p>
    <w:p>
      <w:r>
        <w:t>Máy kéo nén thủy lực 100 t</w:t>
      </w:r>
    </w:p>
    <w:p>
      <w:r>
        <w:t>200</w:t>
      </w:r>
    </w:p>
    <w:p>
      <w:r>
        <w:t>10</w:t>
      </w:r>
    </w:p>
    <w:p>
      <w:r>
        <w:t>3,5</w:t>
      </w:r>
    </w:p>
    <w:p>
      <w:r>
        <w:t>4</w:t>
      </w:r>
    </w:p>
    <w:p>
      <w:r>
        <w:t>52.166</w:t>
      </w:r>
    </w:p>
    <w:p>
      <w:r>
        <w:t>43.037</w:t>
      </w:r>
    </w:p>
    <w:p>
      <w:r>
        <w:t>43.037</w:t>
      </w:r>
    </w:p>
    <w:p>
      <w:r>
        <w:t>555</w:t>
      </w:r>
    </w:p>
    <w:p>
      <w:r>
        <w:t>M202.0046</w:t>
      </w:r>
    </w:p>
    <w:p>
      <w:r>
        <w:t>Máy kéo nén uốn thuỷ lực 25 t</w:t>
      </w:r>
    </w:p>
    <w:p>
      <w:r>
        <w:t>200</w:t>
      </w:r>
    </w:p>
    <w:p>
      <w:r>
        <w:t>10</w:t>
      </w:r>
    </w:p>
    <w:p>
      <w:r>
        <w:t>3,5</w:t>
      </w:r>
    </w:p>
    <w:p>
      <w:r>
        <w:t>4</w:t>
      </w:r>
    </w:p>
    <w:p>
      <w:r>
        <w:t>28.892</w:t>
      </w:r>
    </w:p>
    <w:p>
      <w:r>
        <w:t>25.281</w:t>
      </w:r>
    </w:p>
    <w:p>
      <w:r>
        <w:t>25.281</w:t>
      </w:r>
    </w:p>
    <w:p>
      <w:r>
        <w:t>556</w:t>
      </w:r>
    </w:p>
    <w:p>
      <w:r>
        <w:t>M202.0047</w:t>
      </w:r>
    </w:p>
    <w:p>
      <w:r>
        <w:t>Máy kéo nén uốn thuỷ lực 100 t</w:t>
      </w:r>
    </w:p>
    <w:p>
      <w:r>
        <w:t>200</w:t>
      </w:r>
    </w:p>
    <w:p>
      <w:r>
        <w:t>10</w:t>
      </w:r>
    </w:p>
    <w:p>
      <w:r>
        <w:t>2,2</w:t>
      </w:r>
    </w:p>
    <w:p>
      <w:r>
        <w:t>4</w:t>
      </w:r>
    </w:p>
    <w:p>
      <w:r>
        <w:t>241.340</w:t>
      </w:r>
    </w:p>
    <w:p>
      <w:r>
        <w:t>183.418</w:t>
      </w:r>
    </w:p>
    <w:p>
      <w:r>
        <w:t>183.418</w:t>
      </w:r>
    </w:p>
    <w:p>
      <w:r>
        <w:t>557</w:t>
      </w:r>
    </w:p>
    <w:p>
      <w:r>
        <w:t>M202.0048</w:t>
      </w:r>
    </w:p>
    <w:p>
      <w:r>
        <w:t>Máy gia tải - 20 t</w:t>
      </w:r>
    </w:p>
    <w:p>
      <w:r>
        <w:t>200</w:t>
      </w:r>
    </w:p>
    <w:p>
      <w:r>
        <w:t>10</w:t>
      </w:r>
    </w:p>
    <w:p>
      <w:r>
        <w:t>3,5</w:t>
      </w:r>
    </w:p>
    <w:p>
      <w:r>
        <w:t>4</w:t>
      </w:r>
    </w:p>
    <w:p>
      <w:r>
        <w:t>37.261</w:t>
      </w:r>
    </w:p>
    <w:p>
      <w:r>
        <w:t>30.740</w:t>
      </w:r>
    </w:p>
    <w:p>
      <w:r>
        <w:t>30.740</w:t>
      </w:r>
    </w:p>
    <w:p>
      <w:r>
        <w:t>558</w:t>
      </w:r>
    </w:p>
    <w:p>
      <w:r>
        <w:t>M202.0049</w:t>
      </w:r>
    </w:p>
    <w:p>
      <w:r>
        <w:t>Máy caragrang (làm thí nghiệm chảy)</w:t>
      </w:r>
    </w:p>
    <w:p>
      <w:r>
        <w:t>200</w:t>
      </w:r>
    </w:p>
    <w:p>
      <w:r>
        <w:t>10</w:t>
      </w:r>
    </w:p>
    <w:p>
      <w:r>
        <w:t>3,5</w:t>
      </w:r>
    </w:p>
    <w:p>
      <w:r>
        <w:t>4</w:t>
      </w:r>
    </w:p>
    <w:p>
      <w:r>
        <w:t>6.306</w:t>
      </w:r>
    </w:p>
    <w:p>
      <w:r>
        <w:t>5.518</w:t>
      </w:r>
    </w:p>
    <w:p>
      <w:r>
        <w:t>5.518</w:t>
      </w:r>
    </w:p>
    <w:p>
      <w:r>
        <w:t>559</w:t>
      </w:r>
    </w:p>
    <w:p>
      <w:r>
        <w:t>M202.0050</w:t>
      </w:r>
    </w:p>
    <w:p>
      <w:r>
        <w:t>Máy xác định hệ số thấm</w:t>
      </w:r>
    </w:p>
    <w:p>
      <w:r>
        <w:t>200</w:t>
      </w:r>
    </w:p>
    <w:p>
      <w:r>
        <w:t>10</w:t>
      </w:r>
    </w:p>
    <w:p>
      <w:r>
        <w:t>2,5</w:t>
      </w:r>
    </w:p>
    <w:p>
      <w:r>
        <w:t>4</w:t>
      </w:r>
    </w:p>
    <w:p>
      <w:r>
        <w:t>86.447</w:t>
      </w:r>
    </w:p>
    <w:p>
      <w:r>
        <w:t>66.996</w:t>
      </w:r>
    </w:p>
    <w:p>
      <w:r>
        <w:t>66.996</w:t>
      </w:r>
    </w:p>
    <w:p>
      <w:r>
        <w:t>560</w:t>
      </w:r>
    </w:p>
    <w:p>
      <w:r>
        <w:t>M202.0051</w:t>
      </w:r>
    </w:p>
    <w:p>
      <w:r>
        <w:t>Máy đo PH</w:t>
      </w:r>
    </w:p>
    <w:p>
      <w:r>
        <w:t>200</w:t>
      </w:r>
    </w:p>
    <w:p>
      <w:r>
        <w:t>10</w:t>
      </w:r>
    </w:p>
    <w:p>
      <w:r>
        <w:t>3,5</w:t>
      </w:r>
    </w:p>
    <w:p>
      <w:r>
        <w:t>4</w:t>
      </w:r>
    </w:p>
    <w:p>
      <w:r>
        <w:t>9.287</w:t>
      </w:r>
    </w:p>
    <w:p>
      <w:r>
        <w:t>8.126</w:t>
      </w:r>
    </w:p>
    <w:p>
      <w:r>
        <w:t>8.126</w:t>
      </w:r>
    </w:p>
    <w:p>
      <w:r>
        <w:t>561</w:t>
      </w:r>
    </w:p>
    <w:p>
      <w:r>
        <w:t>M202.0052</w:t>
      </w:r>
    </w:p>
    <w:p>
      <w:r>
        <w:t>Máy đo âm thanh</w:t>
      </w:r>
    </w:p>
    <w:p>
      <w:r>
        <w:t>200</w:t>
      </w:r>
    </w:p>
    <w:p>
      <w:r>
        <w:t>10</w:t>
      </w:r>
    </w:p>
    <w:p>
      <w:r>
        <w:t>3,5</w:t>
      </w:r>
    </w:p>
    <w:p>
      <w:r>
        <w:t>4</w:t>
      </w:r>
    </w:p>
    <w:p>
      <w:r>
        <w:t>8.369</w:t>
      </w:r>
    </w:p>
    <w:p>
      <w:r>
        <w:t>7.323</w:t>
      </w:r>
    </w:p>
    <w:p>
      <w:r>
        <w:t>7.323</w:t>
      </w:r>
    </w:p>
    <w:p>
      <w:r>
        <w:t>562</w:t>
      </w:r>
    </w:p>
    <w:p>
      <w:r>
        <w:t>M202.0053</w:t>
      </w:r>
    </w:p>
    <w:p>
      <w:r>
        <w:t>Máy đo chiều dày màng sơn</w:t>
      </w:r>
    </w:p>
    <w:p>
      <w:r>
        <w:t>200</w:t>
      </w:r>
    </w:p>
    <w:p>
      <w:r>
        <w:t>10</w:t>
      </w:r>
    </w:p>
    <w:p>
      <w:r>
        <w:t>2,5</w:t>
      </w:r>
    </w:p>
    <w:p>
      <w:r>
        <w:t>4</w:t>
      </w:r>
    </w:p>
    <w:p>
      <w:r>
        <w:t>107.772</w:t>
      </w:r>
    </w:p>
    <w:p>
      <w:r>
        <w:t>83.523</w:t>
      </w:r>
    </w:p>
    <w:p>
      <w:r>
        <w:t>83.523</w:t>
      </w:r>
    </w:p>
    <w:p>
      <w:r>
        <w:t>563</w:t>
      </w:r>
    </w:p>
    <w:p>
      <w:r>
        <w:t>M202.0054</w:t>
      </w:r>
    </w:p>
    <w:p>
      <w:r>
        <w:t>Máy đo điện thế thí nghiệm ăn mòn cốt thép trong bê tông</w:t>
      </w:r>
    </w:p>
    <w:p>
      <w:r>
        <w:t>200</w:t>
      </w:r>
    </w:p>
    <w:p>
      <w:r>
        <w:t>10</w:t>
      </w:r>
    </w:p>
    <w:p>
      <w:r>
        <w:t>2,5</w:t>
      </w:r>
    </w:p>
    <w:p>
      <w:r>
        <w:t>4</w:t>
      </w:r>
    </w:p>
    <w:p>
      <w:r>
        <w:t>92.408</w:t>
      </w:r>
    </w:p>
    <w:p>
      <w:r>
        <w:t>71.616</w:t>
      </w:r>
    </w:p>
    <w:p>
      <w:r>
        <w:t>71.616</w:t>
      </w:r>
    </w:p>
    <w:p>
      <w:r>
        <w:t>564</w:t>
      </w:r>
    </w:p>
    <w:p>
      <w:r>
        <w:t>M202.0055</w:t>
      </w:r>
    </w:p>
    <w:p>
      <w:r>
        <w:t>Máy đo vết nứt</w:t>
      </w:r>
    </w:p>
    <w:p>
      <w:r>
        <w:t>200</w:t>
      </w:r>
    </w:p>
    <w:p>
      <w:r>
        <w:t>10</w:t>
      </w:r>
    </w:p>
    <w:p>
      <w:r>
        <w:t>3,5</w:t>
      </w:r>
    </w:p>
    <w:p>
      <w:r>
        <w:t>4</w:t>
      </w:r>
    </w:p>
    <w:p>
      <w:r>
        <w:t>16.280</w:t>
      </w:r>
    </w:p>
    <w:p>
      <w:r>
        <w:t>14.245</w:t>
      </w:r>
    </w:p>
    <w:p>
      <w:r>
        <w:t>14.245</w:t>
      </w:r>
    </w:p>
    <w:p>
      <w:r>
        <w:t>565</w:t>
      </w:r>
    </w:p>
    <w:p>
      <w:r>
        <w:t>M202.0056</w:t>
      </w:r>
    </w:p>
    <w:p>
      <w:r>
        <w:t>Máy đo tốc độ ăn mòn cốt thép trong bê tông</w:t>
      </w:r>
    </w:p>
    <w:p>
      <w:r>
        <w:t>200</w:t>
      </w:r>
    </w:p>
    <w:p>
      <w:r>
        <w:t>10</w:t>
      </w:r>
    </w:p>
    <w:p>
      <w:r>
        <w:t>2,2</w:t>
      </w:r>
    </w:p>
    <w:p>
      <w:r>
        <w:t>4</w:t>
      </w:r>
    </w:p>
    <w:p>
      <w:r>
        <w:t>134.027</w:t>
      </w:r>
    </w:p>
    <w:p>
      <w:r>
        <w:t>101.861</w:t>
      </w:r>
    </w:p>
    <w:p>
      <w:r>
        <w:t>101.861</w:t>
      </w:r>
    </w:p>
    <w:p>
      <w:r>
        <w:t>566</w:t>
      </w:r>
    </w:p>
    <w:p>
      <w:r>
        <w:t>M202.0057</w:t>
      </w:r>
    </w:p>
    <w:p>
      <w:r>
        <w:t>Máy đo độ thấm của I-on Clo</w:t>
      </w:r>
    </w:p>
    <w:p>
      <w:r>
        <w:t>200</w:t>
      </w:r>
    </w:p>
    <w:p>
      <w:r>
        <w:t>10</w:t>
      </w:r>
    </w:p>
    <w:p>
      <w:r>
        <w:t>2</w:t>
      </w:r>
    </w:p>
    <w:p>
      <w:r>
        <w:t>4</w:t>
      </w:r>
    </w:p>
    <w:p>
      <w:r>
        <w:t>193.874</w:t>
      </w:r>
    </w:p>
    <w:p>
      <w:r>
        <w:t>145.406</w:t>
      </w:r>
    </w:p>
    <w:p>
      <w:r>
        <w:t>145.406</w:t>
      </w:r>
    </w:p>
    <w:p>
      <w:r>
        <w:t>567</w:t>
      </w:r>
    </w:p>
    <w:p>
      <w:r>
        <w:t>M202.0058</w:t>
      </w:r>
    </w:p>
    <w:p>
      <w:r>
        <w:t>Dụng cụ đo độ cháy của than</w:t>
      </w:r>
    </w:p>
    <w:p>
      <w:r>
        <w:t>200</w:t>
      </w:r>
    </w:p>
    <w:p>
      <w:r>
        <w:t>10</w:t>
      </w:r>
    </w:p>
    <w:p>
      <w:r>
        <w:t>3,5</w:t>
      </w:r>
    </w:p>
    <w:p>
      <w:r>
        <w:t>4</w:t>
      </w:r>
    </w:p>
    <w:p>
      <w:r>
        <w:t>12.038</w:t>
      </w:r>
    </w:p>
    <w:p>
      <w:r>
        <w:t>10.533</w:t>
      </w:r>
    </w:p>
    <w:p>
      <w:r>
        <w:t>10.533</w:t>
      </w:r>
    </w:p>
    <w:p>
      <w:r>
        <w:t>568</w:t>
      </w:r>
    </w:p>
    <w:p>
      <w:r>
        <w:t>M202.0059</w:t>
      </w:r>
    </w:p>
    <w:p>
      <w:r>
        <w:t>Máy đo gia tốc</w:t>
      </w:r>
    </w:p>
    <w:p>
      <w:r>
        <w:t>200</w:t>
      </w:r>
    </w:p>
    <w:p>
      <w:r>
        <w:t>10</w:t>
      </w:r>
    </w:p>
    <w:p>
      <w:r>
        <w:t>2,5</w:t>
      </w:r>
    </w:p>
    <w:p>
      <w:r>
        <w:t>4</w:t>
      </w:r>
    </w:p>
    <w:p>
      <w:r>
        <w:t>98.370</w:t>
      </w:r>
    </w:p>
    <w:p>
      <w:r>
        <w:t>76.237</w:t>
      </w:r>
    </w:p>
    <w:p>
      <w:r>
        <w:t>76.237</w:t>
      </w:r>
    </w:p>
    <w:p>
      <w:r>
        <w:t>569</w:t>
      </w:r>
    </w:p>
    <w:p>
      <w:r>
        <w:t>M202.0060</w:t>
      </w:r>
    </w:p>
    <w:p>
      <w:r>
        <w:t>Máy ghi nhiệt ổn định</w:t>
      </w:r>
    </w:p>
    <w:p>
      <w:r>
        <w:t>200</w:t>
      </w:r>
    </w:p>
    <w:p>
      <w:r>
        <w:t>10</w:t>
      </w:r>
    </w:p>
    <w:p>
      <w:r>
        <w:t>3,5</w:t>
      </w:r>
    </w:p>
    <w:p>
      <w:r>
        <w:t>4</w:t>
      </w:r>
    </w:p>
    <w:p>
      <w:r>
        <w:t>16.854</w:t>
      </w:r>
    </w:p>
    <w:p>
      <w:r>
        <w:t>14.747</w:t>
      </w:r>
    </w:p>
    <w:p>
      <w:r>
        <w:t>14.747</w:t>
      </w:r>
    </w:p>
    <w:p>
      <w:r>
        <w:t>570</w:t>
      </w:r>
    </w:p>
    <w:p>
      <w:r>
        <w:t>M202.0061</w:t>
      </w:r>
    </w:p>
    <w:p>
      <w:r>
        <w:t>Máy đo chuyển vị</w:t>
      </w:r>
    </w:p>
    <w:p>
      <w:r>
        <w:t>200</w:t>
      </w:r>
    </w:p>
    <w:p>
      <w:r>
        <w:t>10</w:t>
      </w:r>
    </w:p>
    <w:p>
      <w:r>
        <w:t>2,5</w:t>
      </w:r>
    </w:p>
    <w:p>
      <w:r>
        <w:t>4</w:t>
      </w:r>
    </w:p>
    <w:p>
      <w:r>
        <w:t>60.765</w:t>
      </w:r>
    </w:p>
    <w:p>
      <w:r>
        <w:t>47.093</w:t>
      </w:r>
    </w:p>
    <w:p>
      <w:r>
        <w:t>47.093</w:t>
      </w:r>
    </w:p>
    <w:p>
      <w:r>
        <w:t>571</w:t>
      </w:r>
    </w:p>
    <w:p>
      <w:r>
        <w:t>M202.0062</w:t>
      </w:r>
    </w:p>
    <w:p>
      <w:r>
        <w:t>Máy xác định môđun</w:t>
      </w:r>
    </w:p>
    <w:p>
      <w:r>
        <w:t>200</w:t>
      </w:r>
    </w:p>
    <w:p>
      <w:r>
        <w:t>10</w:t>
      </w:r>
    </w:p>
    <w:p>
      <w:r>
        <w:t>3</w:t>
      </w:r>
    </w:p>
    <w:p>
      <w:r>
        <w:t>4</w:t>
      </w:r>
    </w:p>
    <w:p>
      <w:r>
        <w:t>31.300</w:t>
      </w:r>
    </w:p>
    <w:p>
      <w:r>
        <w:t>25.040</w:t>
      </w:r>
    </w:p>
    <w:p>
      <w:r>
        <w:t>25.040</w:t>
      </w:r>
    </w:p>
    <w:p>
      <w:r>
        <w:t>572</w:t>
      </w:r>
    </w:p>
    <w:p>
      <w:r>
        <w:t>M202.0063</w:t>
      </w:r>
    </w:p>
    <w:p>
      <w:r>
        <w:t>Máy so màu ngọn lửa</w:t>
      </w:r>
    </w:p>
    <w:p>
      <w:r>
        <w:t>200</w:t>
      </w:r>
    </w:p>
    <w:p>
      <w:r>
        <w:t>10</w:t>
      </w:r>
    </w:p>
    <w:p>
      <w:r>
        <w:t>3</w:t>
      </w:r>
    </w:p>
    <w:p>
      <w:r>
        <w:t>4</w:t>
      </w:r>
    </w:p>
    <w:p>
      <w:r>
        <w:t>41.733</w:t>
      </w:r>
    </w:p>
    <w:p>
      <w:r>
        <w:t>33.386</w:t>
      </w:r>
    </w:p>
    <w:p>
      <w:r>
        <w:t>33.386</w:t>
      </w:r>
    </w:p>
    <w:p>
      <w:r>
        <w:t>573</w:t>
      </w:r>
    </w:p>
    <w:p>
      <w:r>
        <w:t>M202.0064</w:t>
      </w:r>
    </w:p>
    <w:p>
      <w:r>
        <w:t>Máy so màu quang điện</w:t>
      </w:r>
    </w:p>
    <w:p>
      <w:r>
        <w:t>200</w:t>
      </w:r>
    </w:p>
    <w:p>
      <w:r>
        <w:t>10</w:t>
      </w:r>
    </w:p>
    <w:p>
      <w:r>
        <w:t>2,5</w:t>
      </w:r>
    </w:p>
    <w:p>
      <w:r>
        <w:t>4</w:t>
      </w:r>
    </w:p>
    <w:p>
      <w:r>
        <w:t>107.313</w:t>
      </w:r>
    </w:p>
    <w:p>
      <w:r>
        <w:t>83.168</w:t>
      </w:r>
    </w:p>
    <w:p>
      <w:r>
        <w:t>83.168</w:t>
      </w:r>
    </w:p>
    <w:p>
      <w:r>
        <w:t>574</w:t>
      </w:r>
    </w:p>
    <w:p>
      <w:r>
        <w:t>M202.0065</w:t>
      </w:r>
    </w:p>
    <w:p>
      <w:r>
        <w:t>Máy đo độ dãn dài Bitum</w:t>
      </w:r>
    </w:p>
    <w:p>
      <w:r>
        <w:t>200</w:t>
      </w:r>
    </w:p>
    <w:p>
      <w:r>
        <w:t>10</w:t>
      </w:r>
    </w:p>
    <w:p>
      <w:r>
        <w:t>2,5</w:t>
      </w:r>
    </w:p>
    <w:p>
      <w:r>
        <w:t>4</w:t>
      </w:r>
    </w:p>
    <w:p>
      <w:r>
        <w:t>62.599</w:t>
      </w:r>
    </w:p>
    <w:p>
      <w:r>
        <w:t>48.514</w:t>
      </w:r>
    </w:p>
    <w:p>
      <w:r>
        <w:t>48.514</w:t>
      </w:r>
    </w:p>
    <w:p>
      <w:r>
        <w:t>575</w:t>
      </w:r>
    </w:p>
    <w:p>
      <w:r>
        <w:t>M202.0066</w:t>
      </w:r>
    </w:p>
    <w:p>
      <w:r>
        <w:t>Máy chiết nhựa (Xốc lét)</w:t>
      </w:r>
    </w:p>
    <w:p>
      <w:r>
        <w:t>200</w:t>
      </w:r>
    </w:p>
    <w:p>
      <w:r>
        <w:t>10</w:t>
      </w:r>
    </w:p>
    <w:p>
      <w:r>
        <w:t>3,5</w:t>
      </w:r>
    </w:p>
    <w:p>
      <w:r>
        <w:t>4</w:t>
      </w:r>
    </w:p>
    <w:p>
      <w:r>
        <w:t>8.828</w:t>
      </w:r>
    </w:p>
    <w:p>
      <w:r>
        <w:t>7.725</w:t>
      </w:r>
    </w:p>
    <w:p>
      <w:r>
        <w:t>7.725</w:t>
      </w:r>
    </w:p>
    <w:p>
      <w:r>
        <w:t>576</w:t>
      </w:r>
    </w:p>
    <w:p>
      <w:r>
        <w:t>M202.0067</w:t>
      </w:r>
    </w:p>
    <w:p>
      <w:r>
        <w:t>Bộ thí nghiệm độ co ngót, trương nở</w:t>
      </w:r>
    </w:p>
    <w:p>
      <w:r>
        <w:t>200</w:t>
      </w:r>
    </w:p>
    <w:p>
      <w:r>
        <w:t>10</w:t>
      </w:r>
    </w:p>
    <w:p>
      <w:r>
        <w:t>3,5</w:t>
      </w:r>
    </w:p>
    <w:p>
      <w:r>
        <w:t>4</w:t>
      </w:r>
    </w:p>
    <w:p>
      <w:r>
        <w:t>14.561</w:t>
      </w:r>
    </w:p>
    <w:p>
      <w:r>
        <w:t>12.741</w:t>
      </w:r>
    </w:p>
    <w:p>
      <w:r>
        <w:t>12.741</w:t>
      </w:r>
    </w:p>
    <w:p>
      <w:r>
        <w:t>577</w:t>
      </w:r>
    </w:p>
    <w:p>
      <w:r>
        <w:t>M202.0068</w:t>
      </w:r>
    </w:p>
    <w:p>
      <w:r>
        <w:t>Bộ dụng cụ đo độ xuyên động hình côn DCP</w:t>
      </w:r>
    </w:p>
    <w:p>
      <w:r>
        <w:t>180</w:t>
      </w:r>
    </w:p>
    <w:p>
      <w:r>
        <w:t>10</w:t>
      </w:r>
    </w:p>
    <w:p>
      <w:r>
        <w:t>1,4</w:t>
      </w:r>
    </w:p>
    <w:p>
      <w:r>
        <w:t>5</w:t>
      </w:r>
    </w:p>
    <w:p>
      <w:r>
        <w:t>1.376</w:t>
      </w:r>
    </w:p>
    <w:p>
      <w:r>
        <w:t>1.254</w:t>
      </w:r>
    </w:p>
    <w:p>
      <w:r>
        <w:t>1.254</w:t>
      </w:r>
    </w:p>
    <w:p>
      <w:r>
        <w:t>578</w:t>
      </w:r>
    </w:p>
    <w:p>
      <w:r>
        <w:t>M202.0069</w:t>
      </w:r>
    </w:p>
    <w:p>
      <w:r>
        <w:t>Thiết bị thử tỷ diện</w:t>
      </w:r>
    </w:p>
    <w:p>
      <w:r>
        <w:t>200</w:t>
      </w:r>
    </w:p>
    <w:p>
      <w:r>
        <w:t>10</w:t>
      </w:r>
    </w:p>
    <w:p>
      <w:r>
        <w:t>3,5</w:t>
      </w:r>
    </w:p>
    <w:p>
      <w:r>
        <w:t>4</w:t>
      </w:r>
    </w:p>
    <w:p>
      <w:r>
        <w:t>15.822</w:t>
      </w:r>
    </w:p>
    <w:p>
      <w:r>
        <w:t>13.844</w:t>
      </w:r>
    </w:p>
    <w:p>
      <w:r>
        <w:t>13.844</w:t>
      </w:r>
    </w:p>
    <w:p>
      <w:r>
        <w:t>579</w:t>
      </w:r>
    </w:p>
    <w:p>
      <w:r>
        <w:t>M202.0070</w:t>
      </w:r>
    </w:p>
    <w:p>
      <w:r>
        <w:t>Bàn dằn</w:t>
      </w:r>
    </w:p>
    <w:p>
      <w:r>
        <w:t>200</w:t>
      </w:r>
    </w:p>
    <w:p>
      <w:r>
        <w:t>10</w:t>
      </w:r>
    </w:p>
    <w:p>
      <w:r>
        <w:t>3,5</w:t>
      </w:r>
    </w:p>
    <w:p>
      <w:r>
        <w:t>4</w:t>
      </w:r>
    </w:p>
    <w:p>
      <w:r>
        <w:t>26.828</w:t>
      </w:r>
    </w:p>
    <w:p>
      <w:r>
        <w:t>23.475</w:t>
      </w:r>
    </w:p>
    <w:p>
      <w:r>
        <w:t>23.475</w:t>
      </w:r>
    </w:p>
    <w:p>
      <w:r>
        <w:t>580</w:t>
      </w:r>
    </w:p>
    <w:p>
      <w:r>
        <w:t>M202.0071</w:t>
      </w:r>
    </w:p>
    <w:p>
      <w:r>
        <w:t>Bàn rung</w:t>
      </w:r>
    </w:p>
    <w:p>
      <w:r>
        <w:t>200</w:t>
      </w:r>
    </w:p>
    <w:p>
      <w:r>
        <w:t>10</w:t>
      </w:r>
    </w:p>
    <w:p>
      <w:r>
        <w:t>3,5</w:t>
      </w:r>
    </w:p>
    <w:p>
      <w:r>
        <w:t>4</w:t>
      </w:r>
    </w:p>
    <w:p>
      <w:r>
        <w:t>9.745</w:t>
      </w:r>
    </w:p>
    <w:p>
      <w:r>
        <w:t>8.527</w:t>
      </w:r>
    </w:p>
    <w:p>
      <w:r>
        <w:t>8.527</w:t>
      </w:r>
    </w:p>
    <w:p>
      <w:r>
        <w:t>581</w:t>
      </w:r>
    </w:p>
    <w:p>
      <w:r>
        <w:t>M202.0072</w:t>
      </w:r>
    </w:p>
    <w:p>
      <w:r>
        <w:t>Máy khuấy bằng từ</w:t>
      </w:r>
    </w:p>
    <w:p>
      <w:r>
        <w:t>200</w:t>
      </w:r>
    </w:p>
    <w:p>
      <w:r>
        <w:t>10</w:t>
      </w:r>
    </w:p>
    <w:p>
      <w:r>
        <w:t>3,5</w:t>
      </w:r>
    </w:p>
    <w:p>
      <w:r>
        <w:t>4</w:t>
      </w:r>
    </w:p>
    <w:p>
      <w:r>
        <w:t>15.249</w:t>
      </w:r>
    </w:p>
    <w:p>
      <w:r>
        <w:t>13.343</w:t>
      </w:r>
    </w:p>
    <w:p>
      <w:r>
        <w:t>13.343</w:t>
      </w:r>
    </w:p>
    <w:p>
      <w:r>
        <w:t>582</w:t>
      </w:r>
    </w:p>
    <w:p>
      <w:r>
        <w:t>M202.0073</w:t>
      </w:r>
    </w:p>
    <w:p>
      <w:r>
        <w:t>Máy khuấy cầm tay NAG-2</w:t>
      </w:r>
    </w:p>
    <w:p>
      <w:r>
        <w:t>200</w:t>
      </w:r>
    </w:p>
    <w:p>
      <w:r>
        <w:t>10</w:t>
      </w:r>
    </w:p>
    <w:p>
      <w:r>
        <w:t>3,5</w:t>
      </w:r>
    </w:p>
    <w:p>
      <w:r>
        <w:t>4</w:t>
      </w:r>
    </w:p>
    <w:p>
      <w:r>
        <w:t>9.057</w:t>
      </w:r>
    </w:p>
    <w:p>
      <w:r>
        <w:t>7.925</w:t>
      </w:r>
    </w:p>
    <w:p>
      <w:r>
        <w:t>7.925</w:t>
      </w:r>
    </w:p>
    <w:p>
      <w:r>
        <w:t>583</w:t>
      </w:r>
    </w:p>
    <w:p>
      <w:r>
        <w:t>M202.0074</w:t>
      </w:r>
    </w:p>
    <w:p>
      <w:r>
        <w:t>Máy nghiền bi sứ LE1</w:t>
      </w:r>
    </w:p>
    <w:p>
      <w:r>
        <w:t>200</w:t>
      </w:r>
    </w:p>
    <w:p>
      <w:r>
        <w:t>10</w:t>
      </w:r>
    </w:p>
    <w:p>
      <w:r>
        <w:t>3,5</w:t>
      </w:r>
    </w:p>
    <w:p>
      <w:r>
        <w:t>4</w:t>
      </w:r>
    </w:p>
    <w:p>
      <w:r>
        <w:t>8.369</w:t>
      </w:r>
    </w:p>
    <w:p>
      <w:r>
        <w:t>7.323</w:t>
      </w:r>
    </w:p>
    <w:p>
      <w:r>
        <w:t>7.323</w:t>
      </w:r>
    </w:p>
    <w:p>
      <w:r>
        <w:t>584</w:t>
      </w:r>
    </w:p>
    <w:p>
      <w:r>
        <w:t>M202.0075</w:t>
      </w:r>
    </w:p>
    <w:p>
      <w:r>
        <w:t>Máy phân tích hạt Lazer</w:t>
      </w:r>
    </w:p>
    <w:p>
      <w:r>
        <w:t>200</w:t>
      </w:r>
    </w:p>
    <w:p>
      <w:r>
        <w:t>10</w:t>
      </w:r>
    </w:p>
    <w:p>
      <w:r>
        <w:t>2,5</w:t>
      </w:r>
    </w:p>
    <w:p>
      <w:r>
        <w:t>4</w:t>
      </w:r>
    </w:p>
    <w:p>
      <w:r>
        <w:t>82.778</w:t>
      </w:r>
    </w:p>
    <w:p>
      <w:r>
        <w:t>64.153</w:t>
      </w:r>
    </w:p>
    <w:p>
      <w:r>
        <w:t>64.153</w:t>
      </w:r>
    </w:p>
    <w:p>
      <w:r>
        <w:t>585</w:t>
      </w:r>
    </w:p>
    <w:p>
      <w:r>
        <w:t>M202.0076</w:t>
      </w:r>
    </w:p>
    <w:p>
      <w:r>
        <w:t>Máy phân tích vi nhiệt</w:t>
      </w:r>
    </w:p>
    <w:p>
      <w:r>
        <w:t>200</w:t>
      </w:r>
    </w:p>
    <w:p>
      <w:r>
        <w:t>10</w:t>
      </w:r>
    </w:p>
    <w:p>
      <w:r>
        <w:t>2,5</w:t>
      </w:r>
    </w:p>
    <w:p>
      <w:r>
        <w:t>4</w:t>
      </w:r>
    </w:p>
    <w:p>
      <w:r>
        <w:t>67.071</w:t>
      </w:r>
    </w:p>
    <w:p>
      <w:r>
        <w:t>51.980</w:t>
      </w:r>
    </w:p>
    <w:p>
      <w:r>
        <w:t>51.980</w:t>
      </w:r>
    </w:p>
    <w:p>
      <w:r>
        <w:t>586</w:t>
      </w:r>
    </w:p>
    <w:p>
      <w:r>
        <w:t>M202.0077</w:t>
      </w:r>
    </w:p>
    <w:p>
      <w:r>
        <w:t>Tenxômét</w:t>
      </w:r>
    </w:p>
    <w:p>
      <w:r>
        <w:t>200</w:t>
      </w:r>
    </w:p>
    <w:p>
      <w:r>
        <w:t>10</w:t>
      </w:r>
    </w:p>
    <w:p>
      <w:r>
        <w:t>3,5</w:t>
      </w:r>
    </w:p>
    <w:p>
      <w:r>
        <w:t>4</w:t>
      </w:r>
    </w:p>
    <w:p>
      <w:r>
        <w:t>7.911</w:t>
      </w:r>
    </w:p>
    <w:p>
      <w:r>
        <w:t>6.922</w:t>
      </w:r>
    </w:p>
    <w:p>
      <w:r>
        <w:t>6.922</w:t>
      </w:r>
    </w:p>
    <w:p>
      <w:r>
        <w:t>587</w:t>
      </w:r>
    </w:p>
    <w:p>
      <w:r>
        <w:t>M202.0078</w:t>
      </w:r>
    </w:p>
    <w:p>
      <w:r>
        <w:t>Máy đo độ giãn nở bê tông</w:t>
      </w:r>
    </w:p>
    <w:p>
      <w:r>
        <w:t>200</w:t>
      </w:r>
    </w:p>
    <w:p>
      <w:r>
        <w:t>10</w:t>
      </w:r>
    </w:p>
    <w:p>
      <w:r>
        <w:t>2,5</w:t>
      </w:r>
    </w:p>
    <w:p>
      <w:r>
        <w:t>4</w:t>
      </w:r>
    </w:p>
    <w:p>
      <w:r>
        <w:t>83.466</w:t>
      </w:r>
    </w:p>
    <w:p>
      <w:r>
        <w:t>64.686</w:t>
      </w:r>
    </w:p>
    <w:p>
      <w:r>
        <w:t>64.686</w:t>
      </w:r>
    </w:p>
    <w:p>
      <w:r>
        <w:t>588</w:t>
      </w:r>
    </w:p>
    <w:p>
      <w:r>
        <w:t>M202.0079</w:t>
      </w:r>
    </w:p>
    <w:p>
      <w:r>
        <w:t>Máy đo hệ số dẫn nhiệt</w:t>
      </w:r>
    </w:p>
    <w:p>
      <w:r>
        <w:t>200</w:t>
      </w:r>
    </w:p>
    <w:p>
      <w:r>
        <w:t>10</w:t>
      </w:r>
    </w:p>
    <w:p>
      <w:r>
        <w:t>3,5</w:t>
      </w:r>
    </w:p>
    <w:p>
      <w:r>
        <w:t>4</w:t>
      </w:r>
    </w:p>
    <w:p>
      <w:r>
        <w:t>7.452</w:t>
      </w:r>
    </w:p>
    <w:p>
      <w:r>
        <w:t>6.521</w:t>
      </w:r>
    </w:p>
    <w:p>
      <w:r>
        <w:t>6.521</w:t>
      </w:r>
    </w:p>
    <w:p>
      <w:r>
        <w:t>589</w:t>
      </w:r>
    </w:p>
    <w:p>
      <w:r>
        <w:t>M202.0080</w:t>
      </w:r>
    </w:p>
    <w:p>
      <w:r>
        <w:t>Máy nhiễu xạ Rơn ghen (phân tích thành phần hoá lý của vật liệu)</w:t>
      </w:r>
    </w:p>
    <w:p>
      <w:r>
        <w:t>200</w:t>
      </w:r>
    </w:p>
    <w:p>
      <w:r>
        <w:t>10</w:t>
      </w:r>
    </w:p>
    <w:p>
      <w:r>
        <w:t>1,2</w:t>
      </w:r>
    </w:p>
    <w:p>
      <w:r>
        <w:t>4</w:t>
      </w:r>
    </w:p>
    <w:p>
      <w:r>
        <w:t>2.364.900</w:t>
      </w:r>
    </w:p>
    <w:p>
      <w:r>
        <w:t>1.679.079</w:t>
      </w:r>
    </w:p>
    <w:p>
      <w:r>
        <w:t>1.679.079</w:t>
      </w:r>
    </w:p>
    <w:p>
      <w:r>
        <w:t>590</w:t>
      </w:r>
    </w:p>
    <w:p>
      <w:r>
        <w:t>M202.0081</w:t>
      </w:r>
    </w:p>
    <w:p>
      <w:r>
        <w:t>Cần ép mẫu thử gạch chịu lửa</w:t>
      </w:r>
    </w:p>
    <w:p>
      <w:r>
        <w:t>120</w:t>
      </w:r>
    </w:p>
    <w:p>
      <w:r>
        <w:t>30</w:t>
      </w:r>
    </w:p>
    <w:p>
      <w:r>
        <w:t>6,5</w:t>
      </w:r>
    </w:p>
    <w:p>
      <w:r>
        <w:t>4</w:t>
      </w:r>
    </w:p>
    <w:p>
      <w:r>
        <w:t>1.147</w:t>
      </w:r>
    </w:p>
    <w:p>
      <w:r>
        <w:t>3.871</w:t>
      </w:r>
    </w:p>
    <w:p>
      <w:r>
        <w:t>3.871</w:t>
      </w:r>
    </w:p>
    <w:p>
      <w:r>
        <w:t>591</w:t>
      </w:r>
    </w:p>
    <w:p>
      <w:r>
        <w:t>M202.0082</w:t>
      </w:r>
    </w:p>
    <w:p>
      <w:r>
        <w:t>Côn thử độ sụt</w:t>
      </w:r>
    </w:p>
    <w:p>
      <w:r>
        <w:t>120</w:t>
      </w:r>
    </w:p>
    <w:p>
      <w:r>
        <w:t>30</w:t>
      </w:r>
    </w:p>
    <w:p>
      <w:r>
        <w:t>6,5</w:t>
      </w:r>
    </w:p>
    <w:p>
      <w:r>
        <w:t>4</w:t>
      </w:r>
    </w:p>
    <w:p>
      <w:r>
        <w:t>909</w:t>
      </w:r>
    </w:p>
    <w:p>
      <w:r>
        <w:t>3.068</w:t>
      </w:r>
    </w:p>
    <w:p>
      <w:r>
        <w:t>3.068</w:t>
      </w:r>
    </w:p>
    <w:p>
      <w:r>
        <w:t>592</w:t>
      </w:r>
    </w:p>
    <w:p>
      <w:r>
        <w:t>M202.0083</w:t>
      </w:r>
    </w:p>
    <w:p>
      <w:r>
        <w:t>Dụng cụ xác định độ chịu lực va đập xung kích gạch lát xi măng (viên bi sắt)</w:t>
      </w:r>
    </w:p>
    <w:p>
      <w:r>
        <w:t>120</w:t>
      </w:r>
    </w:p>
    <w:p>
      <w:r>
        <w:t>30</w:t>
      </w:r>
    </w:p>
    <w:p>
      <w:r>
        <w:t>6,5</w:t>
      </w:r>
    </w:p>
    <w:p>
      <w:r>
        <w:t>4</w:t>
      </w:r>
    </w:p>
    <w:p>
      <w:r>
        <w:t>1.147</w:t>
      </w:r>
    </w:p>
    <w:p>
      <w:r>
        <w:t>3.871</w:t>
      </w:r>
    </w:p>
    <w:p>
      <w:r>
        <w:t>3.871</w:t>
      </w:r>
    </w:p>
    <w:p>
      <w:r>
        <w:t>593</w:t>
      </w:r>
    </w:p>
    <w:p>
      <w:r>
        <w:t>M202.0084</w:t>
      </w:r>
    </w:p>
    <w:p>
      <w:r>
        <w:t>Dụng cụ xác định giới hạn bền liên kết</w:t>
      </w:r>
    </w:p>
    <w:p>
      <w:r>
        <w:t>120</w:t>
      </w:r>
    </w:p>
    <w:p>
      <w:r>
        <w:t>30</w:t>
      </w:r>
    </w:p>
    <w:p>
      <w:r>
        <w:t>6,5</w:t>
      </w:r>
    </w:p>
    <w:p>
      <w:r>
        <w:t>4</w:t>
      </w:r>
    </w:p>
    <w:p>
      <w:r>
        <w:t>803</w:t>
      </w:r>
    </w:p>
    <w:p>
      <w:r>
        <w:t>2.710</w:t>
      </w:r>
    </w:p>
    <w:p>
      <w:r>
        <w:t>2.710</w:t>
      </w:r>
    </w:p>
    <w:p>
      <w:r>
        <w:t>594</w:t>
      </w:r>
    </w:p>
    <w:p>
      <w:r>
        <w:t>M202.0085</w:t>
      </w:r>
    </w:p>
    <w:p>
      <w:r>
        <w:t>Chén bạch kim</w:t>
      </w:r>
    </w:p>
    <w:p>
      <w:r>
        <w:t>200</w:t>
      </w:r>
    </w:p>
    <w:p>
      <w:r>
        <w:t>10</w:t>
      </w:r>
    </w:p>
    <w:p>
      <w:r>
        <w:t>1,2</w:t>
      </w:r>
    </w:p>
    <w:p>
      <w:r>
        <w:t>4</w:t>
      </w:r>
    </w:p>
    <w:p>
      <w:r>
        <w:t>25.223</w:t>
      </w:r>
    </w:p>
    <w:p>
      <w:r>
        <w:t>19.169</w:t>
      </w:r>
    </w:p>
    <w:p>
      <w:r>
        <w:t>19.169</w:t>
      </w:r>
    </w:p>
    <w:p>
      <w:r>
        <w:t>595</w:t>
      </w:r>
    </w:p>
    <w:p>
      <w:r>
        <w:t>M202.0086</w:t>
      </w:r>
    </w:p>
    <w:p>
      <w:r>
        <w:t>Kẹp niken</w:t>
      </w:r>
    </w:p>
    <w:p>
      <w:r>
        <w:t>200</w:t>
      </w:r>
    </w:p>
    <w:p>
      <w:r>
        <w:t>10</w:t>
      </w:r>
    </w:p>
    <w:p>
      <w:r>
        <w:t>1,8</w:t>
      </w:r>
    </w:p>
    <w:p>
      <w:r>
        <w:t>4</w:t>
      </w:r>
    </w:p>
    <w:p>
      <w:r>
        <w:t>9.057</w:t>
      </w:r>
    </w:p>
    <w:p>
      <w:r>
        <w:t>7.155</w:t>
      </w:r>
    </w:p>
    <w:p>
      <w:r>
        <w:t>7.155</w:t>
      </w:r>
    </w:p>
    <w:p>
      <w:r>
        <w:t>596</w:t>
      </w:r>
    </w:p>
    <w:p>
      <w:r>
        <w:t>M202.0087</w:t>
      </w:r>
    </w:p>
    <w:p>
      <w:r>
        <w:t>Máy siêu âm đo chiều dầy kim loại</w:t>
      </w:r>
    </w:p>
    <w:p>
      <w:r>
        <w:t>200</w:t>
      </w:r>
    </w:p>
    <w:p>
      <w:r>
        <w:t>10</w:t>
      </w:r>
    </w:p>
    <w:p>
      <w:r>
        <w:t>3</w:t>
      </w:r>
    </w:p>
    <w:p>
      <w:r>
        <w:t>4</w:t>
      </w:r>
    </w:p>
    <w:p>
      <w:r>
        <w:t>42.306</w:t>
      </w:r>
    </w:p>
    <w:p>
      <w:r>
        <w:t>33.845</w:t>
      </w:r>
    </w:p>
    <w:p>
      <w:r>
        <w:t>33.845</w:t>
      </w:r>
    </w:p>
    <w:p>
      <w:r>
        <w:t>597</w:t>
      </w:r>
    </w:p>
    <w:p>
      <w:r>
        <w:t>M202.0088</w:t>
      </w:r>
    </w:p>
    <w:p>
      <w:r>
        <w:t>Máy dò vị trí cốt thép</w:t>
      </w:r>
    </w:p>
    <w:p>
      <w:r>
        <w:t>200</w:t>
      </w:r>
    </w:p>
    <w:p>
      <w:r>
        <w:t>10</w:t>
      </w:r>
    </w:p>
    <w:p>
      <w:r>
        <w:t>2,5</w:t>
      </w:r>
    </w:p>
    <w:p>
      <w:r>
        <w:t>4</w:t>
      </w:r>
    </w:p>
    <w:p>
      <w:r>
        <w:t>67.071</w:t>
      </w:r>
    </w:p>
    <w:p>
      <w:r>
        <w:t>51.980</w:t>
      </w:r>
    </w:p>
    <w:p>
      <w:r>
        <w:t>51.980</w:t>
      </w:r>
    </w:p>
    <w:p>
      <w:r>
        <w:t>598</w:t>
      </w:r>
    </w:p>
    <w:p>
      <w:r>
        <w:t>M202.0089</w:t>
      </w:r>
    </w:p>
    <w:p>
      <w:r>
        <w:t>Máy siêu âm kiểm tra chất lượng mối hàn</w:t>
      </w:r>
    </w:p>
    <w:p>
      <w:r>
        <w:t>200</w:t>
      </w:r>
    </w:p>
    <w:p>
      <w:r>
        <w:t>10</w:t>
      </w:r>
    </w:p>
    <w:p>
      <w:r>
        <w:t>2,2</w:t>
      </w:r>
    </w:p>
    <w:p>
      <w:r>
        <w:t>4</w:t>
      </w:r>
    </w:p>
    <w:p>
      <w:r>
        <w:t>153.517</w:t>
      </w:r>
    </w:p>
    <w:p>
      <w:r>
        <w:t>116.673</w:t>
      </w:r>
    </w:p>
    <w:p>
      <w:r>
        <w:t>116.673</w:t>
      </w:r>
    </w:p>
    <w:p>
      <w:r>
        <w:t>599</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49.758</w:t>
      </w:r>
    </w:p>
    <w:p>
      <w:r>
        <w:t>49.758</w:t>
      </w:r>
    </w:p>
    <w:p>
      <w:r>
        <w:t>600</w:t>
      </w:r>
    </w:p>
    <w:p>
      <w:r>
        <w:t>M202.0091</w:t>
      </w:r>
    </w:p>
    <w:p>
      <w:r>
        <w:t>Súng bi</w:t>
      </w:r>
    </w:p>
    <w:p>
      <w:r>
        <w:t>200</w:t>
      </w:r>
    </w:p>
    <w:p>
      <w:r>
        <w:t>10</w:t>
      </w:r>
    </w:p>
    <w:p>
      <w:r>
        <w:t>3,5</w:t>
      </w:r>
    </w:p>
    <w:p>
      <w:r>
        <w:t>4</w:t>
      </w:r>
    </w:p>
    <w:p>
      <w:r>
        <w:t>8.599</w:t>
      </w:r>
    </w:p>
    <w:p>
      <w:r>
        <w:t>7.524</w:t>
      </w:r>
    </w:p>
    <w:p>
      <w:r>
        <w:t>7.524</w:t>
      </w:r>
    </w:p>
    <w:p>
      <w:r>
        <w:t>601</w:t>
      </w:r>
    </w:p>
    <w:p>
      <w:r>
        <w:t>M202.0092</w:t>
      </w:r>
    </w:p>
    <w:p>
      <w:r>
        <w:t>Thiết bị hấp mẫu xi măng</w:t>
      </w:r>
    </w:p>
    <w:p>
      <w:r>
        <w:t>200</w:t>
      </w:r>
    </w:p>
    <w:p>
      <w:r>
        <w:t>10</w:t>
      </w:r>
    </w:p>
    <w:p>
      <w:r>
        <w:t>3,5</w:t>
      </w:r>
    </w:p>
    <w:p>
      <w:r>
        <w:t>4</w:t>
      </w:r>
    </w:p>
    <w:p>
      <w:r>
        <w:t>1.200</w:t>
      </w:r>
    </w:p>
    <w:p>
      <w:r>
        <w:t>1.050</w:t>
      </w:r>
    </w:p>
    <w:p>
      <w:r>
        <w:t>1.050</w:t>
      </w:r>
    </w:p>
    <w:p>
      <w:r>
        <w:t>602</w:t>
      </w:r>
    </w:p>
    <w:p>
      <w:r>
        <w:t>M202.0093</w:t>
      </w:r>
    </w:p>
    <w:p>
      <w:r>
        <w:t>Bình hút ẩm</w:t>
      </w:r>
    </w:p>
    <w:p>
      <w:r>
        <w:t>200</w:t>
      </w:r>
    </w:p>
    <w:p>
      <w:r>
        <w:t>10</w:t>
      </w:r>
    </w:p>
    <w:p>
      <w:r>
        <w:t>3,5</w:t>
      </w:r>
    </w:p>
    <w:p>
      <w:r>
        <w:t>4</w:t>
      </w:r>
    </w:p>
    <w:p>
      <w:r>
        <w:t>500</w:t>
      </w:r>
    </w:p>
    <w:p>
      <w:r>
        <w:t>438</w:t>
      </w:r>
    </w:p>
    <w:p>
      <w:r>
        <w:t>438</w:t>
      </w:r>
    </w:p>
    <w:p>
      <w:r>
        <w:t>603</w:t>
      </w:r>
    </w:p>
    <w:p>
      <w:r>
        <w:t>M202.0094</w:t>
      </w:r>
    </w:p>
    <w:p>
      <w:r>
        <w:t>Bộ dụng cụ xác định thấm nước</w:t>
      </w:r>
    </w:p>
    <w:p>
      <w:r>
        <w:t>200</w:t>
      </w:r>
    </w:p>
    <w:p>
      <w:r>
        <w:t>10</w:t>
      </w:r>
    </w:p>
    <w:p>
      <w:r>
        <w:t>3,5</w:t>
      </w:r>
    </w:p>
    <w:p>
      <w:r>
        <w:t>4</w:t>
      </w:r>
    </w:p>
    <w:p>
      <w:r>
        <w:t>22.000</w:t>
      </w:r>
    </w:p>
    <w:p>
      <w:r>
        <w:t>19.250</w:t>
      </w:r>
    </w:p>
    <w:p>
      <w:r>
        <w:t>19.250</w:t>
      </w:r>
    </w:p>
    <w:p>
      <w:r>
        <w:t>604</w:t>
      </w:r>
    </w:p>
    <w:p>
      <w:r>
        <w:t>M202.0095</w:t>
      </w:r>
    </w:p>
    <w:p>
      <w:r>
        <w:t>Bơm thủy lực ZB4-500</w:t>
      </w:r>
    </w:p>
    <w:p>
      <w:r>
        <w:t>200</w:t>
      </w:r>
    </w:p>
    <w:p>
      <w:r>
        <w:t>10</w:t>
      </w:r>
    </w:p>
    <w:p>
      <w:r>
        <w:t>3,5</w:t>
      </w:r>
    </w:p>
    <w:p>
      <w:r>
        <w:t>4</w:t>
      </w:r>
    </w:p>
    <w:p>
      <w:r>
        <w:t>16.360</w:t>
      </w:r>
    </w:p>
    <w:p>
      <w:r>
        <w:t>14.315</w:t>
      </w:r>
    </w:p>
    <w:p>
      <w:r>
        <w:t>14.315</w:t>
      </w:r>
    </w:p>
    <w:p>
      <w:r>
        <w:t>605</w:t>
      </w:r>
    </w:p>
    <w:p>
      <w:r>
        <w:t>M202.0096</w:t>
      </w:r>
    </w:p>
    <w:p>
      <w:r>
        <w:t>Đồng hồ đo áp lực</w:t>
      </w:r>
    </w:p>
    <w:p>
      <w:r>
        <w:t>200</w:t>
      </w:r>
    </w:p>
    <w:p>
      <w:r>
        <w:t>10</w:t>
      </w:r>
    </w:p>
    <w:p>
      <w:r>
        <w:t>2,2</w:t>
      </w:r>
    </w:p>
    <w:p>
      <w:r>
        <w:t>4</w:t>
      </w:r>
    </w:p>
    <w:p>
      <w:r>
        <w:t>200</w:t>
      </w:r>
    </w:p>
    <w:p>
      <w:r>
        <w:t>162</w:t>
      </w:r>
    </w:p>
    <w:p>
      <w:r>
        <w:t>162</w:t>
      </w:r>
    </w:p>
    <w:p>
      <w:r>
        <w:t>606</w:t>
      </w:r>
    </w:p>
    <w:p>
      <w:r>
        <w:t>M202.0097</w:t>
      </w:r>
    </w:p>
    <w:p>
      <w:r>
        <w:t>Đồng hồ đo biến dạng</w:t>
      </w:r>
    </w:p>
    <w:p>
      <w:r>
        <w:t>200</w:t>
      </w:r>
    </w:p>
    <w:p>
      <w:r>
        <w:t>10</w:t>
      </w:r>
    </w:p>
    <w:p>
      <w:r>
        <w:t>2,2</w:t>
      </w:r>
    </w:p>
    <w:p>
      <w:r>
        <w:t>4</w:t>
      </w:r>
    </w:p>
    <w:p>
      <w:r>
        <w:t>1.200</w:t>
      </w:r>
    </w:p>
    <w:p>
      <w:r>
        <w:t>972</w:t>
      </w:r>
    </w:p>
    <w:p>
      <w:r>
        <w:t>972</w:t>
      </w:r>
    </w:p>
    <w:p>
      <w:r>
        <w:t>607</w:t>
      </w:r>
    </w:p>
    <w:p>
      <w:r>
        <w:t>M202.0098</w:t>
      </w:r>
    </w:p>
    <w:p>
      <w:r>
        <w:t>Đồng hồ đo nước</w:t>
      </w:r>
    </w:p>
    <w:p>
      <w:r>
        <w:t>200</w:t>
      </w:r>
    </w:p>
    <w:p>
      <w:r>
        <w:t>10</w:t>
      </w:r>
    </w:p>
    <w:p>
      <w:r>
        <w:t>2,2</w:t>
      </w:r>
    </w:p>
    <w:p>
      <w:r>
        <w:t>4</w:t>
      </w:r>
    </w:p>
    <w:p>
      <w:r>
        <w:t>2.800</w:t>
      </w:r>
    </w:p>
    <w:p>
      <w:r>
        <w:t>2.268</w:t>
      </w:r>
    </w:p>
    <w:p>
      <w:r>
        <w:t>2.268</w:t>
      </w:r>
    </w:p>
    <w:p>
      <w:r>
        <w:t>608</w:t>
      </w:r>
    </w:p>
    <w:p>
      <w:r>
        <w:t>M202.0099</w:t>
      </w:r>
    </w:p>
    <w:p>
      <w:r>
        <w:t>Đồng hồ đo lún</w:t>
      </w:r>
    </w:p>
    <w:p>
      <w:r>
        <w:t>200</w:t>
      </w:r>
    </w:p>
    <w:p>
      <w:r>
        <w:t>10</w:t>
      </w:r>
    </w:p>
    <w:p>
      <w:r>
        <w:t>2,2</w:t>
      </w:r>
    </w:p>
    <w:p>
      <w:r>
        <w:t>4</w:t>
      </w:r>
    </w:p>
    <w:p>
      <w:r>
        <w:t>1.800</w:t>
      </w:r>
    </w:p>
    <w:p>
      <w:r>
        <w:t>1.458</w:t>
      </w:r>
    </w:p>
    <w:p>
      <w:r>
        <w:t>1.458</w:t>
      </w:r>
    </w:p>
    <w:p>
      <w:r>
        <w:t>609</w:t>
      </w:r>
    </w:p>
    <w:p>
      <w:r>
        <w:t>M202.0100</w:t>
      </w:r>
    </w:p>
    <w:p>
      <w:r>
        <w:t>Đồng hồ Shore A</w:t>
      </w:r>
    </w:p>
    <w:p>
      <w:r>
        <w:t>200</w:t>
      </w:r>
    </w:p>
    <w:p>
      <w:r>
        <w:t>10</w:t>
      </w:r>
    </w:p>
    <w:p>
      <w:r>
        <w:t>2,2</w:t>
      </w:r>
    </w:p>
    <w:p>
      <w:r>
        <w:t>4</w:t>
      </w:r>
    </w:p>
    <w:p>
      <w:r>
        <w:t>1.500</w:t>
      </w:r>
    </w:p>
    <w:p>
      <w:r>
        <w:t>1.215</w:t>
      </w:r>
    </w:p>
    <w:p>
      <w:r>
        <w:t>1.215</w:t>
      </w:r>
    </w:p>
    <w:p>
      <w:r>
        <w:t>610</w:t>
      </w:r>
    </w:p>
    <w:p>
      <w:r>
        <w:t>M202.0101</w:t>
      </w:r>
    </w:p>
    <w:p>
      <w:r>
        <w:t>Dụng cụ đo độ bền va đập</w:t>
      </w:r>
    </w:p>
    <w:p>
      <w:r>
        <w:t>200</w:t>
      </w:r>
    </w:p>
    <w:p>
      <w:r>
        <w:t>10</w:t>
      </w:r>
    </w:p>
    <w:p>
      <w:r>
        <w:t>6,5</w:t>
      </w:r>
    </w:p>
    <w:p>
      <w:r>
        <w:t>4</w:t>
      </w:r>
    </w:p>
    <w:p>
      <w:r>
        <w:t>1.200</w:t>
      </w:r>
    </w:p>
    <w:p>
      <w:r>
        <w:t>1.230</w:t>
      </w:r>
    </w:p>
    <w:p>
      <w:r>
        <w:t>1.230</w:t>
      </w:r>
    </w:p>
    <w:p>
      <w:r>
        <w:t>611</w:t>
      </w:r>
    </w:p>
    <w:p>
      <w:r>
        <w:t>M202.0102</w:t>
      </w:r>
    </w:p>
    <w:p>
      <w:r>
        <w:t>Dụng cụ đo hệ số giãn nở ẩm</w:t>
      </w:r>
    </w:p>
    <w:p>
      <w:r>
        <w:t>200</w:t>
      </w:r>
    </w:p>
    <w:p>
      <w:r>
        <w:t>10</w:t>
      </w:r>
    </w:p>
    <w:p>
      <w:r>
        <w:t>6,5</w:t>
      </w:r>
    </w:p>
    <w:p>
      <w:r>
        <w:t>4</w:t>
      </w:r>
    </w:p>
    <w:p>
      <w:r>
        <w:t>5.000</w:t>
      </w:r>
    </w:p>
    <w:p>
      <w:r>
        <w:t>5.125</w:t>
      </w:r>
    </w:p>
    <w:p>
      <w:r>
        <w:t>5.125</w:t>
      </w:r>
    </w:p>
    <w:p>
      <w:r>
        <w:t>612</w:t>
      </w:r>
    </w:p>
    <w:p>
      <w:r>
        <w:t>M202.0103</w:t>
      </w:r>
    </w:p>
    <w:p>
      <w:r>
        <w:t>Dụng cụ phá vỡ mẫu kính</w:t>
      </w:r>
    </w:p>
    <w:p>
      <w:r>
        <w:t>200</w:t>
      </w:r>
    </w:p>
    <w:p>
      <w:r>
        <w:t>10</w:t>
      </w:r>
    </w:p>
    <w:p>
      <w:r>
        <w:t>6,5</w:t>
      </w:r>
    </w:p>
    <w:p>
      <w:r>
        <w:t>4</w:t>
      </w:r>
    </w:p>
    <w:p>
      <w:r>
        <w:t>2.500</w:t>
      </w:r>
    </w:p>
    <w:p>
      <w:r>
        <w:t>2.563</w:t>
      </w:r>
    </w:p>
    <w:p>
      <w:r>
        <w:t>2.563</w:t>
      </w:r>
    </w:p>
    <w:p>
      <w:r>
        <w:t>613</w:t>
      </w:r>
    </w:p>
    <w:p>
      <w:r>
        <w:t>M202.0104</w:t>
      </w:r>
    </w:p>
    <w:p>
      <w:r>
        <w:t>Dụng cụ thử thấm mực</w:t>
      </w:r>
    </w:p>
    <w:p>
      <w:r>
        <w:t>200</w:t>
      </w:r>
    </w:p>
    <w:p>
      <w:r>
        <w:t>10</w:t>
      </w:r>
    </w:p>
    <w:p>
      <w:r>
        <w:t>6,5</w:t>
      </w:r>
    </w:p>
    <w:p>
      <w:r>
        <w:t>4</w:t>
      </w:r>
    </w:p>
    <w:p>
      <w:r>
        <w:t>500</w:t>
      </w:r>
    </w:p>
    <w:p>
      <w:r>
        <w:t>513</w:t>
      </w:r>
    </w:p>
    <w:p>
      <w:r>
        <w:t>513</w:t>
      </w:r>
    </w:p>
    <w:p>
      <w:r>
        <w:t>614</w:t>
      </w:r>
    </w:p>
    <w:p>
      <w:r>
        <w:t>M202.0105</w:t>
      </w:r>
    </w:p>
    <w:p>
      <w:r>
        <w:t>Dụng cụ Vica</w:t>
      </w:r>
    </w:p>
    <w:p>
      <w:r>
        <w:t>200</w:t>
      </w:r>
    </w:p>
    <w:p>
      <w:r>
        <w:t>10</w:t>
      </w:r>
    </w:p>
    <w:p>
      <w:r>
        <w:t>6,5</w:t>
      </w:r>
    </w:p>
    <w:p>
      <w:r>
        <w:t>4</w:t>
      </w:r>
    </w:p>
    <w:p>
      <w:r>
        <w:t>1.900</w:t>
      </w:r>
    </w:p>
    <w:p>
      <w:r>
        <w:t>1.948</w:t>
      </w:r>
    </w:p>
    <w:p>
      <w:r>
        <w:t>1.948</w:t>
      </w:r>
    </w:p>
    <w:p>
      <w:r>
        <w:t>615</w:t>
      </w:r>
    </w:p>
    <w:p>
      <w:r>
        <w:t>M202.0106</w:t>
      </w:r>
    </w:p>
    <w:p>
      <w:r>
        <w:t>Dụng cụ xác định độ bền va đập</w:t>
      </w:r>
    </w:p>
    <w:p>
      <w:r>
        <w:t>200</w:t>
      </w:r>
    </w:p>
    <w:p>
      <w:r>
        <w:t>10</w:t>
      </w:r>
    </w:p>
    <w:p>
      <w:r>
        <w:t>6,5</w:t>
      </w:r>
    </w:p>
    <w:p>
      <w:r>
        <w:t>4</w:t>
      </w:r>
    </w:p>
    <w:p>
      <w:r>
        <w:t>90.000</w:t>
      </w:r>
    </w:p>
    <w:p>
      <w:r>
        <w:t>87.750</w:t>
      </w:r>
    </w:p>
    <w:p>
      <w:r>
        <w:t>87.750</w:t>
      </w:r>
    </w:p>
    <w:p>
      <w:r>
        <w:t>616</w:t>
      </w:r>
    </w:p>
    <w:p>
      <w:r>
        <w:t>M202.0107</w:t>
      </w:r>
    </w:p>
    <w:p>
      <w:r>
        <w:t>Dụng cụ xác định độ bền va uốn</w:t>
      </w:r>
    </w:p>
    <w:p>
      <w:r>
        <w:t>200</w:t>
      </w:r>
    </w:p>
    <w:p>
      <w:r>
        <w:t>10</w:t>
      </w:r>
    </w:p>
    <w:p>
      <w:r>
        <w:t>6,5</w:t>
      </w:r>
    </w:p>
    <w:p>
      <w:r>
        <w:t>4</w:t>
      </w:r>
    </w:p>
    <w:p>
      <w:r>
        <w:t>80.000</w:t>
      </w:r>
    </w:p>
    <w:p>
      <w:r>
        <w:t>78.000</w:t>
      </w:r>
    </w:p>
    <w:p>
      <w:r>
        <w:t>78.000</w:t>
      </w:r>
    </w:p>
    <w:p>
      <w:r>
        <w:t>617</w:t>
      </w:r>
    </w:p>
    <w:p>
      <w:r>
        <w:t>M202.0108</w:t>
      </w:r>
    </w:p>
    <w:p>
      <w:r>
        <w:t>Khuôn Capping mẫu</w:t>
      </w:r>
    </w:p>
    <w:p>
      <w:r>
        <w:t>200</w:t>
      </w:r>
    </w:p>
    <w:p>
      <w:r>
        <w:t>10</w:t>
      </w:r>
    </w:p>
    <w:p>
      <w:r>
        <w:t>6,5</w:t>
      </w:r>
    </w:p>
    <w:p>
      <w:r>
        <w:t>4</w:t>
      </w:r>
    </w:p>
    <w:p>
      <w:r>
        <w:t>1.500</w:t>
      </w:r>
    </w:p>
    <w:p>
      <w:r>
        <w:t>1.538</w:t>
      </w:r>
    </w:p>
    <w:p>
      <w:r>
        <w:t>1.538</w:t>
      </w:r>
    </w:p>
    <w:p>
      <w:r>
        <w:t>618</w:t>
      </w:r>
    </w:p>
    <w:p>
      <w:r>
        <w:t>M202.0109</w:t>
      </w:r>
    </w:p>
    <w:p>
      <w:r>
        <w:t>Khuôn dập mẫu</w:t>
      </w:r>
    </w:p>
    <w:p>
      <w:r>
        <w:t>200</w:t>
      </w:r>
    </w:p>
    <w:p>
      <w:r>
        <w:t>10</w:t>
      </w:r>
    </w:p>
    <w:p>
      <w:r>
        <w:t>6,5</w:t>
      </w:r>
    </w:p>
    <w:p>
      <w:r>
        <w:t>4</w:t>
      </w:r>
    </w:p>
    <w:p>
      <w:r>
        <w:t>440</w:t>
      </w:r>
    </w:p>
    <w:p>
      <w:r>
        <w:t>451</w:t>
      </w:r>
    </w:p>
    <w:p>
      <w:r>
        <w:t>451</w:t>
      </w:r>
    </w:p>
    <w:p>
      <w:r>
        <w:t>619</w:t>
      </w:r>
    </w:p>
    <w:p>
      <w:r>
        <w:t>M202.0110</w:t>
      </w:r>
    </w:p>
    <w:p>
      <w:r>
        <w:t>Kích kéo thủy lực 60 t</w:t>
      </w:r>
    </w:p>
    <w:p>
      <w:r>
        <w:t>200</w:t>
      </w:r>
    </w:p>
    <w:p>
      <w:r>
        <w:t>10</w:t>
      </w:r>
    </w:p>
    <w:p>
      <w:r>
        <w:t>2,2</w:t>
      </w:r>
    </w:p>
    <w:p>
      <w:r>
        <w:t>4</w:t>
      </w:r>
    </w:p>
    <w:p>
      <w:r>
        <w:t>20.455</w:t>
      </w:r>
    </w:p>
    <w:p>
      <w:r>
        <w:t>16.569</w:t>
      </w:r>
    </w:p>
    <w:p>
      <w:r>
        <w:t>16.569</w:t>
      </w:r>
    </w:p>
    <w:p>
      <w:r>
        <w:t>620</w:t>
      </w:r>
    </w:p>
    <w:p>
      <w:r>
        <w:t>M202.0111</w:t>
      </w:r>
    </w:p>
    <w:p>
      <w:r>
        <w:t>Kích thủy lực 800 t</w:t>
      </w:r>
    </w:p>
    <w:p>
      <w:r>
        <w:t>200</w:t>
      </w:r>
    </w:p>
    <w:p>
      <w:r>
        <w:t>10</w:t>
      </w:r>
    </w:p>
    <w:p>
      <w:r>
        <w:t>2,2</w:t>
      </w:r>
    </w:p>
    <w:p>
      <w:r>
        <w:t>4</w:t>
      </w:r>
    </w:p>
    <w:p>
      <w:r>
        <w:t>124.150</w:t>
      </w:r>
    </w:p>
    <w:p>
      <w:r>
        <w:t>94.354</w:t>
      </w:r>
    </w:p>
    <w:p>
      <w:r>
        <w:t>94.354</w:t>
      </w:r>
    </w:p>
    <w:p>
      <w:r>
        <w:t>621</w:t>
      </w:r>
    </w:p>
    <w:p>
      <w:r>
        <w:t>M202.0112</w:t>
      </w:r>
    </w:p>
    <w:p>
      <w:r>
        <w:t>Kính phóng đại đo lường</w:t>
      </w:r>
    </w:p>
    <w:p>
      <w:r>
        <w:t>200</w:t>
      </w:r>
    </w:p>
    <w:p>
      <w:r>
        <w:t>10</w:t>
      </w:r>
    </w:p>
    <w:p>
      <w:r>
        <w:t>2,5</w:t>
      </w:r>
    </w:p>
    <w:p>
      <w:r>
        <w:t>4</w:t>
      </w:r>
    </w:p>
    <w:p>
      <w:r>
        <w:t>3.500</w:t>
      </w:r>
    </w:p>
    <w:p>
      <w:r>
        <w:t>2.888</w:t>
      </w:r>
    </w:p>
    <w:p>
      <w:r>
        <w:t>2.888</w:t>
      </w:r>
    </w:p>
    <w:p>
      <w:r>
        <w:t>622</w:t>
      </w:r>
    </w:p>
    <w:p>
      <w:r>
        <w:t>M202.0113</w:t>
      </w:r>
    </w:p>
    <w:p>
      <w:r>
        <w:t>Kính lúp</w:t>
      </w:r>
    </w:p>
    <w:p>
      <w:r>
        <w:t>200</w:t>
      </w:r>
    </w:p>
    <w:p>
      <w:r>
        <w:t>10</w:t>
      </w:r>
    </w:p>
    <w:p>
      <w:r>
        <w:t>2,5</w:t>
      </w:r>
    </w:p>
    <w:p>
      <w:r>
        <w:t>4</w:t>
      </w:r>
    </w:p>
    <w:p>
      <w:r>
        <w:t>200</w:t>
      </w:r>
    </w:p>
    <w:p>
      <w:r>
        <w:t>165</w:t>
      </w:r>
    </w:p>
    <w:p>
      <w:r>
        <w:t>165</w:t>
      </w:r>
    </w:p>
    <w:p>
      <w:r>
        <w:t>623</w:t>
      </w:r>
    </w:p>
    <w:p>
      <w:r>
        <w:t>M202.0114</w:t>
      </w:r>
    </w:p>
    <w:p>
      <w:r>
        <w:t>Máy bộ đàm</w:t>
      </w:r>
    </w:p>
    <w:p>
      <w:r>
        <w:t>200</w:t>
      </w:r>
    </w:p>
    <w:p>
      <w:r>
        <w:t>10</w:t>
      </w:r>
    </w:p>
    <w:p>
      <w:r>
        <w:t>2,5</w:t>
      </w:r>
    </w:p>
    <w:p>
      <w:r>
        <w:t>4</w:t>
      </w:r>
    </w:p>
    <w:p>
      <w:r>
        <w:t>350</w:t>
      </w:r>
    </w:p>
    <w:p>
      <w:r>
        <w:t>289</w:t>
      </w:r>
    </w:p>
    <w:p>
      <w:r>
        <w:t>289</w:t>
      </w:r>
    </w:p>
    <w:p>
      <w:r>
        <w:t>624</w:t>
      </w:r>
    </w:p>
    <w:p>
      <w:r>
        <w:t>M202.0115</w:t>
      </w:r>
    </w:p>
    <w:p>
      <w:r>
        <w:t>Máy cắt quay tay</w:t>
      </w:r>
    </w:p>
    <w:p>
      <w:r>
        <w:t>200</w:t>
      </w:r>
    </w:p>
    <w:p>
      <w:r>
        <w:t>10</w:t>
      </w:r>
    </w:p>
    <w:p>
      <w:r>
        <w:t>2,5</w:t>
      </w:r>
    </w:p>
    <w:p>
      <w:r>
        <w:t>4</w:t>
      </w:r>
    </w:p>
    <w:p>
      <w:r>
        <w:t>1.200</w:t>
      </w:r>
    </w:p>
    <w:p>
      <w:r>
        <w:t>990</w:t>
      </w:r>
    </w:p>
    <w:p>
      <w:r>
        <w:t>990</w:t>
      </w:r>
    </w:p>
    <w:p>
      <w:r>
        <w:t>625</w:t>
      </w:r>
    </w:p>
    <w:p>
      <w:r>
        <w:t>M202.0116</w:t>
      </w:r>
    </w:p>
    <w:p>
      <w:r>
        <w:t>Máy cắt, mài mẫu vật liệu</w:t>
      </w:r>
    </w:p>
    <w:p>
      <w:r>
        <w:t>200</w:t>
      </w:r>
    </w:p>
    <w:p>
      <w:r>
        <w:t>10</w:t>
      </w:r>
    </w:p>
    <w:p>
      <w:r>
        <w:t>2,5</w:t>
      </w:r>
    </w:p>
    <w:p>
      <w:r>
        <w:t>4</w:t>
      </w:r>
    </w:p>
    <w:p>
      <w:r>
        <w:t>18.000</w:t>
      </w:r>
    </w:p>
    <w:p>
      <w:r>
        <w:t>14.850</w:t>
      </w:r>
    </w:p>
    <w:p>
      <w:r>
        <w:t>14.850</w:t>
      </w:r>
    </w:p>
    <w:p>
      <w:r>
        <w:t>626</w:t>
      </w:r>
    </w:p>
    <w:p>
      <w:r>
        <w:t>M202.0117</w:t>
      </w:r>
    </w:p>
    <w:p>
      <w:r>
        <w:t>Máy đo dao động điện tử (kèm đầu đo dao động 3 chiều)</w:t>
      </w:r>
    </w:p>
    <w:p>
      <w:r>
        <w:t>200</w:t>
      </w:r>
    </w:p>
    <w:p>
      <w:r>
        <w:t>10</w:t>
      </w:r>
    </w:p>
    <w:p>
      <w:r>
        <w:t>2,5</w:t>
      </w:r>
    </w:p>
    <w:p>
      <w:r>
        <w:t>4</w:t>
      </w:r>
    </w:p>
    <w:p>
      <w:r>
        <w:t>281.375</w:t>
      </w:r>
    </w:p>
    <w:p>
      <w:r>
        <w:t>218.066</w:t>
      </w:r>
    </w:p>
    <w:p>
      <w:r>
        <w:t>218.066</w:t>
      </w:r>
    </w:p>
    <w:p>
      <w:r>
        <w:t>627</w:t>
      </w:r>
    </w:p>
    <w:p>
      <w:r>
        <w:t>M202.0118</w:t>
      </w:r>
    </w:p>
    <w:p>
      <w:r>
        <w:t>Máy đo độ bóng</w:t>
      </w:r>
    </w:p>
    <w:p>
      <w:r>
        <w:t>200</w:t>
      </w:r>
    </w:p>
    <w:p>
      <w:r>
        <w:t>10</w:t>
      </w:r>
    </w:p>
    <w:p>
      <w:r>
        <w:t>2,5</w:t>
      </w:r>
    </w:p>
    <w:p>
      <w:r>
        <w:t>4</w:t>
      </w:r>
    </w:p>
    <w:p>
      <w:r>
        <w:t>6.500</w:t>
      </w:r>
    </w:p>
    <w:p>
      <w:r>
        <w:t>5.363</w:t>
      </w:r>
    </w:p>
    <w:p>
      <w:r>
        <w:t>5.363</w:t>
      </w:r>
    </w:p>
    <w:p>
      <w:r>
        <w:t>628</w:t>
      </w:r>
    </w:p>
    <w:p>
      <w:r>
        <w:t>M202.0119</w:t>
      </w:r>
    </w:p>
    <w:p>
      <w:r>
        <w:t>Máy khoan HILTI hoặc loại tương tự</w:t>
      </w:r>
    </w:p>
    <w:p>
      <w:r>
        <w:t>200</w:t>
      </w:r>
    </w:p>
    <w:p>
      <w:r>
        <w:t>10</w:t>
      </w:r>
    </w:p>
    <w:p>
      <w:r>
        <w:t>2,5</w:t>
      </w:r>
    </w:p>
    <w:p>
      <w:r>
        <w:t>4</w:t>
      </w:r>
    </w:p>
    <w:p>
      <w:r>
        <w:t>15.000</w:t>
      </w:r>
    </w:p>
    <w:p>
      <w:r>
        <w:t>12.375</w:t>
      </w:r>
    </w:p>
    <w:p>
      <w:r>
        <w:t>12.375</w:t>
      </w:r>
    </w:p>
    <w:p>
      <w:r>
        <w:t>629</w:t>
      </w:r>
    </w:p>
    <w:p>
      <w:r>
        <w:t>M202.0120</w:t>
      </w:r>
    </w:p>
    <w:p>
      <w:r>
        <w:t>Thiết bị đo độ dẫn nước</w:t>
      </w:r>
    </w:p>
    <w:p>
      <w:r>
        <w:t>200</w:t>
      </w:r>
    </w:p>
    <w:p>
      <w:r>
        <w:t>10</w:t>
      </w:r>
    </w:p>
    <w:p>
      <w:r>
        <w:t>3,5</w:t>
      </w:r>
    </w:p>
    <w:p>
      <w:r>
        <w:t>4</w:t>
      </w:r>
    </w:p>
    <w:p>
      <w:r>
        <w:t>2.500</w:t>
      </w:r>
    </w:p>
    <w:p>
      <w:r>
        <w:t>2.188</w:t>
      </w:r>
    </w:p>
    <w:p>
      <w:r>
        <w:t>2.188</w:t>
      </w:r>
    </w:p>
    <w:p>
      <w:r>
        <w:t>630</w:t>
      </w:r>
    </w:p>
    <w:p>
      <w:r>
        <w:t>M202.0121</w:t>
      </w:r>
    </w:p>
    <w:p>
      <w:r>
        <w:t>Thiết bị đo độ dày</w:t>
      </w:r>
    </w:p>
    <w:p>
      <w:r>
        <w:t>200</w:t>
      </w:r>
    </w:p>
    <w:p>
      <w:r>
        <w:t>10</w:t>
      </w:r>
    </w:p>
    <w:p>
      <w:r>
        <w:t>3,5</w:t>
      </w:r>
    </w:p>
    <w:p>
      <w:r>
        <w:t>4</w:t>
      </w:r>
    </w:p>
    <w:p>
      <w:r>
        <w:t>1.500</w:t>
      </w:r>
    </w:p>
    <w:p>
      <w:r>
        <w:t>1.313</w:t>
      </w:r>
    </w:p>
    <w:p>
      <w:r>
        <w:t>1.313</w:t>
      </w:r>
    </w:p>
    <w:p>
      <w:r>
        <w:t>631</w:t>
      </w:r>
    </w:p>
    <w:p>
      <w:r>
        <w:t>M202.0122</w:t>
      </w:r>
    </w:p>
    <w:p>
      <w:r>
        <w:t>Máy đo độ giãn nở nhiệt dài</w:t>
      </w:r>
    </w:p>
    <w:p>
      <w:r>
        <w:t>200</w:t>
      </w:r>
    </w:p>
    <w:p>
      <w:r>
        <w:t>10</w:t>
      </w:r>
    </w:p>
    <w:p>
      <w:r>
        <w:t>3,5</w:t>
      </w:r>
    </w:p>
    <w:p>
      <w:r>
        <w:t>4</w:t>
      </w:r>
    </w:p>
    <w:p>
      <w:r>
        <w:t>2.500</w:t>
      </w:r>
    </w:p>
    <w:p>
      <w:r>
        <w:t>2.188</w:t>
      </w:r>
    </w:p>
    <w:p>
      <w:r>
        <w:t>2.188</w:t>
      </w:r>
    </w:p>
    <w:p>
      <w:r>
        <w:t>632</w:t>
      </w:r>
    </w:p>
    <w:p>
      <w:r>
        <w:t>M202.0123</w:t>
      </w:r>
    </w:p>
    <w:p>
      <w:r>
        <w:t>Máy dò khuyết tật</w:t>
      </w:r>
    </w:p>
    <w:p>
      <w:r>
        <w:t>200</w:t>
      </w:r>
    </w:p>
    <w:p>
      <w:r>
        <w:t>10</w:t>
      </w:r>
    </w:p>
    <w:p>
      <w:r>
        <w:t>3,5</w:t>
      </w:r>
    </w:p>
    <w:p>
      <w:r>
        <w:t>4</w:t>
      </w:r>
    </w:p>
    <w:p>
      <w:r>
        <w:t>3.500</w:t>
      </w:r>
    </w:p>
    <w:p>
      <w:r>
        <w:t>3.063</w:t>
      </w:r>
    </w:p>
    <w:p>
      <w:r>
        <w:t>3.063</w:t>
      </w:r>
    </w:p>
    <w:p>
      <w:r>
        <w:t>633</w:t>
      </w:r>
    </w:p>
    <w:p>
      <w:r>
        <w:t>M202.0124</w:t>
      </w:r>
    </w:p>
    <w:p>
      <w:r>
        <w:t>Máy đo kích thước</w:t>
      </w:r>
    </w:p>
    <w:p>
      <w:r>
        <w:t>200</w:t>
      </w:r>
    </w:p>
    <w:p>
      <w:r>
        <w:t>10</w:t>
      </w:r>
    </w:p>
    <w:p>
      <w:r>
        <w:t>3,5</w:t>
      </w:r>
    </w:p>
    <w:p>
      <w:r>
        <w:t>4</w:t>
      </w:r>
    </w:p>
    <w:p>
      <w:r>
        <w:t>2.500</w:t>
      </w:r>
    </w:p>
    <w:p>
      <w:r>
        <w:t>2.188</w:t>
      </w:r>
    </w:p>
    <w:p>
      <w:r>
        <w:t>2.188</w:t>
      </w:r>
    </w:p>
    <w:p>
      <w:r>
        <w:t>634</w:t>
      </w:r>
    </w:p>
    <w:p>
      <w:r>
        <w:t>M202.0125</w:t>
      </w:r>
    </w:p>
    <w:p>
      <w:r>
        <w:t>Máy đo thời gian khô màng sơn</w:t>
      </w:r>
    </w:p>
    <w:p>
      <w:r>
        <w:t>200</w:t>
      </w:r>
    </w:p>
    <w:p>
      <w:r>
        <w:t>10</w:t>
      </w:r>
    </w:p>
    <w:p>
      <w:r>
        <w:t>3,5</w:t>
      </w:r>
    </w:p>
    <w:p>
      <w:r>
        <w:t>4</w:t>
      </w:r>
    </w:p>
    <w:p>
      <w:r>
        <w:t>3.000</w:t>
      </w:r>
    </w:p>
    <w:p>
      <w:r>
        <w:t>2.625</w:t>
      </w:r>
    </w:p>
    <w:p>
      <w:r>
        <w:t>2.625</w:t>
      </w:r>
    </w:p>
    <w:p>
      <w:r>
        <w:t>635</w:t>
      </w:r>
    </w:p>
    <w:p>
      <w:r>
        <w:t>M202.0126</w:t>
      </w:r>
    </w:p>
    <w:p>
      <w:r>
        <w:t>Máy đo ứng suất bề mặt</w:t>
      </w:r>
    </w:p>
    <w:p>
      <w:r>
        <w:t>200</w:t>
      </w:r>
    </w:p>
    <w:p>
      <w:r>
        <w:t>10</w:t>
      </w:r>
    </w:p>
    <w:p>
      <w:r>
        <w:t>3,5</w:t>
      </w:r>
    </w:p>
    <w:p>
      <w:r>
        <w:t>4</w:t>
      </w:r>
    </w:p>
    <w:p>
      <w:r>
        <w:t>5.000</w:t>
      </w:r>
    </w:p>
    <w:p>
      <w:r>
        <w:t>4.375</w:t>
      </w:r>
    </w:p>
    <w:p>
      <w:r>
        <w:t>4.375</w:t>
      </w:r>
    </w:p>
    <w:p>
      <w:r>
        <w:t>636</w:t>
      </w:r>
    </w:p>
    <w:p>
      <w:r>
        <w:t>M202.0127</w:t>
      </w:r>
    </w:p>
    <w:p>
      <w:r>
        <w:t>Máy đo ứng suất điện tử</w:t>
      </w:r>
    </w:p>
    <w:p>
      <w:r>
        <w:t>200</w:t>
      </w:r>
    </w:p>
    <w:p>
      <w:r>
        <w:t>10</w:t>
      </w:r>
    </w:p>
    <w:p>
      <w:r>
        <w:t>3,5</w:t>
      </w:r>
    </w:p>
    <w:p>
      <w:r>
        <w:t>4</w:t>
      </w:r>
    </w:p>
    <w:p>
      <w:r>
        <w:t>5.000</w:t>
      </w:r>
    </w:p>
    <w:p>
      <w:r>
        <w:t>4.375</w:t>
      </w:r>
    </w:p>
    <w:p>
      <w:r>
        <w:t>4.375</w:t>
      </w:r>
    </w:p>
    <w:p>
      <w:r>
        <w:t>637</w:t>
      </w:r>
    </w:p>
    <w:p>
      <w:r>
        <w:t>M202.0128</w:t>
      </w:r>
    </w:p>
    <w:p>
      <w:r>
        <w:t>Máy Hveem</w:t>
      </w:r>
    </w:p>
    <w:p>
      <w:r>
        <w:t>200</w:t>
      </w:r>
    </w:p>
    <w:p>
      <w:r>
        <w:t>10</w:t>
      </w:r>
    </w:p>
    <w:p>
      <w:r>
        <w:t>2,5</w:t>
      </w:r>
    </w:p>
    <w:p>
      <w:r>
        <w:t>4</w:t>
      </w:r>
    </w:p>
    <w:p>
      <w:r>
        <w:t>15.000</w:t>
      </w:r>
    </w:p>
    <w:p>
      <w:r>
        <w:t>12.375</w:t>
      </w:r>
    </w:p>
    <w:p>
      <w:r>
        <w:t>12.375</w:t>
      </w:r>
    </w:p>
    <w:p>
      <w:r>
        <w:t>638</w:t>
      </w:r>
    </w:p>
    <w:p>
      <w:r>
        <w:t>M202.0129</w:t>
      </w:r>
    </w:p>
    <w:p>
      <w:r>
        <w:t>Máy kéo vải địa kỹ thuật</w:t>
      </w:r>
    </w:p>
    <w:p>
      <w:r>
        <w:t>200</w:t>
      </w:r>
    </w:p>
    <w:p>
      <w:r>
        <w:t>10</w:t>
      </w:r>
    </w:p>
    <w:p>
      <w:r>
        <w:t>2,5</w:t>
      </w:r>
    </w:p>
    <w:p>
      <w:r>
        <w:t>4</w:t>
      </w:r>
    </w:p>
    <w:p>
      <w:r>
        <w:t>220.000</w:t>
      </w:r>
    </w:p>
    <w:p>
      <w:r>
        <w:t>170.500</w:t>
      </w:r>
    </w:p>
    <w:p>
      <w:r>
        <w:t>170.500</w:t>
      </w:r>
    </w:p>
    <w:p>
      <w:r>
        <w:t>639</w:t>
      </w:r>
    </w:p>
    <w:p>
      <w:r>
        <w:t>M202.0130</w:t>
      </w:r>
    </w:p>
    <w:p>
      <w:r>
        <w:t>Máy kéo, nén WDW-100</w:t>
      </w:r>
    </w:p>
    <w:p>
      <w:r>
        <w:t>200</w:t>
      </w:r>
    </w:p>
    <w:p>
      <w:r>
        <w:t>10</w:t>
      </w:r>
    </w:p>
    <w:p>
      <w:r>
        <w:t>2,5</w:t>
      </w:r>
    </w:p>
    <w:p>
      <w:r>
        <w:t>4</w:t>
      </w:r>
    </w:p>
    <w:p>
      <w:r>
        <w:t>220.000</w:t>
      </w:r>
    </w:p>
    <w:p>
      <w:r>
        <w:t>170.500</w:t>
      </w:r>
    </w:p>
    <w:p>
      <w:r>
        <w:t>170.500</w:t>
      </w:r>
    </w:p>
    <w:p>
      <w:r>
        <w:t>640</w:t>
      </w:r>
    </w:p>
    <w:p>
      <w:r>
        <w:t>M202.0131</w:t>
      </w:r>
    </w:p>
    <w:p>
      <w:r>
        <w:t>Máy thử cơ lý thạch cao</w:t>
      </w:r>
    </w:p>
    <w:p>
      <w:r>
        <w:t>200</w:t>
      </w:r>
    </w:p>
    <w:p>
      <w:r>
        <w:t>10</w:t>
      </w:r>
    </w:p>
    <w:p>
      <w:r>
        <w:t>2,5</w:t>
      </w:r>
    </w:p>
    <w:p>
      <w:r>
        <w:t>4</w:t>
      </w:r>
    </w:p>
    <w:p>
      <w:r>
        <w:t>5.000</w:t>
      </w:r>
    </w:p>
    <w:p>
      <w:r>
        <w:t>4.125</w:t>
      </w:r>
    </w:p>
    <w:p>
      <w:r>
        <w:t>4.125</w:t>
      </w:r>
    </w:p>
    <w:p>
      <w:r>
        <w:t>641</w:t>
      </w:r>
    </w:p>
    <w:p>
      <w:r>
        <w:t>M202.0132</w:t>
      </w:r>
    </w:p>
    <w:p>
      <w:r>
        <w:t>Máy kiểm tra độ cứng</w:t>
      </w:r>
    </w:p>
    <w:p>
      <w:r>
        <w:t>200</w:t>
      </w:r>
    </w:p>
    <w:p>
      <w:r>
        <w:t>10</w:t>
      </w:r>
    </w:p>
    <w:p>
      <w:r>
        <w:t>2,5</w:t>
      </w:r>
    </w:p>
    <w:p>
      <w:r>
        <w:t>4</w:t>
      </w:r>
    </w:p>
    <w:p>
      <w:r>
        <w:t>9.900</w:t>
      </w:r>
    </w:p>
    <w:p>
      <w:r>
        <w:t>8.168</w:t>
      </w:r>
    </w:p>
    <w:p>
      <w:r>
        <w:t>8.168</w:t>
      </w:r>
    </w:p>
    <w:p>
      <w:r>
        <w:t>642</w:t>
      </w:r>
    </w:p>
    <w:p>
      <w:r>
        <w:t>M202.0133</w:t>
      </w:r>
    </w:p>
    <w:p>
      <w:r>
        <w:t>Máy làm sạch bằng siêu âm</w:t>
      </w:r>
    </w:p>
    <w:p>
      <w:r>
        <w:t>200</w:t>
      </w:r>
    </w:p>
    <w:p>
      <w:r>
        <w:t>10</w:t>
      </w:r>
    </w:p>
    <w:p>
      <w:r>
        <w:t>2,5</w:t>
      </w:r>
    </w:p>
    <w:p>
      <w:r>
        <w:t>4</w:t>
      </w:r>
    </w:p>
    <w:p>
      <w:r>
        <w:t>3.500</w:t>
      </w:r>
    </w:p>
    <w:p>
      <w:r>
        <w:t>2.888</w:t>
      </w:r>
    </w:p>
    <w:p>
      <w:r>
        <w:t>2.888</w:t>
      </w:r>
    </w:p>
    <w:p>
      <w:r>
        <w:t>643</w:t>
      </w:r>
    </w:p>
    <w:p>
      <w:r>
        <w:t>M202.0134</w:t>
      </w:r>
    </w:p>
    <w:p>
      <w:r>
        <w:t>Máy mài mòn bề mặt</w:t>
      </w:r>
    </w:p>
    <w:p>
      <w:r>
        <w:t>200</w:t>
      </w:r>
    </w:p>
    <w:p>
      <w:r>
        <w:t>10</w:t>
      </w:r>
    </w:p>
    <w:p>
      <w:r>
        <w:t>2,5</w:t>
      </w:r>
    </w:p>
    <w:p>
      <w:r>
        <w:t>4</w:t>
      </w:r>
    </w:p>
    <w:p>
      <w:r>
        <w:t>18.000</w:t>
      </w:r>
    </w:p>
    <w:p>
      <w:r>
        <w:t>14.850</w:t>
      </w:r>
    </w:p>
    <w:p>
      <w:r>
        <w:t>14.850</w:t>
      </w:r>
    </w:p>
    <w:p>
      <w:r>
        <w:t>644</w:t>
      </w:r>
    </w:p>
    <w:p>
      <w:r>
        <w:t>M202.0135</w:t>
      </w:r>
    </w:p>
    <w:p>
      <w:r>
        <w:t>Máy mài mòn sâu</w:t>
      </w:r>
    </w:p>
    <w:p>
      <w:r>
        <w:t>200</w:t>
      </w:r>
    </w:p>
    <w:p>
      <w:r>
        <w:t>10</w:t>
      </w:r>
    </w:p>
    <w:p>
      <w:r>
        <w:t>2,5</w:t>
      </w:r>
    </w:p>
    <w:p>
      <w:r>
        <w:t>4</w:t>
      </w:r>
    </w:p>
    <w:p>
      <w:r>
        <w:t>4.500</w:t>
      </w:r>
    </w:p>
    <w:p>
      <w:r>
        <w:t>3.713</w:t>
      </w:r>
    </w:p>
    <w:p>
      <w:r>
        <w:t>3.713</w:t>
      </w:r>
    </w:p>
    <w:p>
      <w:r>
        <w:t>645</w:t>
      </w:r>
    </w:p>
    <w:p>
      <w:r>
        <w:t>M202.0136</w:t>
      </w:r>
    </w:p>
    <w:p>
      <w:r>
        <w:t>Máy nén cố kết</w:t>
      </w:r>
    </w:p>
    <w:p>
      <w:r>
        <w:t>200</w:t>
      </w:r>
    </w:p>
    <w:p>
      <w:r>
        <w:t>10</w:t>
      </w:r>
    </w:p>
    <w:p>
      <w:r>
        <w:t>2,5</w:t>
      </w:r>
    </w:p>
    <w:p>
      <w:r>
        <w:t>4</w:t>
      </w:r>
    </w:p>
    <w:p>
      <w:r>
        <w:t>25.000</w:t>
      </w:r>
    </w:p>
    <w:p>
      <w:r>
        <w:t>20.625</w:t>
      </w:r>
    </w:p>
    <w:p>
      <w:r>
        <w:t>20.625</w:t>
      </w:r>
    </w:p>
    <w:p>
      <w:r>
        <w:t>646</w:t>
      </w:r>
    </w:p>
    <w:p>
      <w:r>
        <w:t>M202.0137</w:t>
      </w:r>
    </w:p>
    <w:p>
      <w:r>
        <w:t>Máy phân tích thành phần kim loại</w:t>
      </w:r>
    </w:p>
    <w:p>
      <w:r>
        <w:t>200</w:t>
      </w:r>
    </w:p>
    <w:p>
      <w:r>
        <w:t>10</w:t>
      </w:r>
    </w:p>
    <w:p>
      <w:r>
        <w:t>2,5</w:t>
      </w:r>
    </w:p>
    <w:p>
      <w:r>
        <w:t>4</w:t>
      </w:r>
    </w:p>
    <w:p>
      <w:r>
        <w:t>10.000</w:t>
      </w:r>
    </w:p>
    <w:p>
      <w:r>
        <w:t>8.250</w:t>
      </w:r>
    </w:p>
    <w:p>
      <w:r>
        <w:t>8.250</w:t>
      </w:r>
    </w:p>
    <w:p>
      <w:r>
        <w:t>647</w:t>
      </w:r>
    </w:p>
    <w:p>
      <w:r>
        <w:t>M202.0138</w:t>
      </w:r>
    </w:p>
    <w:p>
      <w:r>
        <w:t>Máy quang phổ đo hệ số phản xạ ánh sáng</w:t>
      </w:r>
    </w:p>
    <w:p>
      <w:r>
        <w:t>200</w:t>
      </w:r>
    </w:p>
    <w:p>
      <w:r>
        <w:t>10</w:t>
      </w:r>
    </w:p>
    <w:p>
      <w:r>
        <w:t>2,5</w:t>
      </w:r>
    </w:p>
    <w:p>
      <w:r>
        <w:t>4</w:t>
      </w:r>
    </w:p>
    <w:p>
      <w:r>
        <w:t>50.000</w:t>
      </w:r>
    </w:p>
    <w:p>
      <w:r>
        <w:t>38.750</w:t>
      </w:r>
    </w:p>
    <w:p>
      <w:r>
        <w:t>38.750</w:t>
      </w:r>
    </w:p>
    <w:p>
      <w:r>
        <w:t>648</w:t>
      </w:r>
    </w:p>
    <w:p>
      <w:r>
        <w:t>M202.0139</w:t>
      </w:r>
    </w:p>
    <w:p>
      <w:r>
        <w:t>Máy quang phổ đo hệ số truyền sáng</w:t>
      </w:r>
    </w:p>
    <w:p>
      <w:r>
        <w:t>200</w:t>
      </w:r>
    </w:p>
    <w:p>
      <w:r>
        <w:t>10</w:t>
      </w:r>
    </w:p>
    <w:p>
      <w:r>
        <w:t>2,5</w:t>
      </w:r>
    </w:p>
    <w:p>
      <w:r>
        <w:t>4</w:t>
      </w:r>
    </w:p>
    <w:p>
      <w:r>
        <w:t>60.000</w:t>
      </w:r>
    </w:p>
    <w:p>
      <w:r>
        <w:t>46.500</w:t>
      </w:r>
    </w:p>
    <w:p>
      <w:r>
        <w:t>46.500</w:t>
      </w:r>
    </w:p>
    <w:p>
      <w:r>
        <w:t>649</w:t>
      </w:r>
    </w:p>
    <w:p>
      <w:r>
        <w:t>M202.0140</w:t>
      </w:r>
    </w:p>
    <w:p>
      <w:r>
        <w:t>Máy siêu âm đo vết nứt</w:t>
      </w:r>
    </w:p>
    <w:p>
      <w:r>
        <w:t>200</w:t>
      </w:r>
    </w:p>
    <w:p>
      <w:r>
        <w:t>10</w:t>
      </w:r>
    </w:p>
    <w:p>
      <w:r>
        <w:t>2,5</w:t>
      </w:r>
    </w:p>
    <w:p>
      <w:r>
        <w:t>4</w:t>
      </w:r>
    </w:p>
    <w:p>
      <w:r>
        <w:t>36.500</w:t>
      </w:r>
    </w:p>
    <w:p>
      <w:r>
        <w:t>28.288</w:t>
      </w:r>
    </w:p>
    <w:p>
      <w:r>
        <w:t>28.288</w:t>
      </w:r>
    </w:p>
    <w:p>
      <w:r>
        <w:t>650</w:t>
      </w:r>
    </w:p>
    <w:p>
      <w:r>
        <w:t>M202.0141</w:t>
      </w:r>
    </w:p>
    <w:p>
      <w:r>
        <w:t>Máy soi kim tương</w:t>
      </w:r>
    </w:p>
    <w:p>
      <w:r>
        <w:t>200</w:t>
      </w:r>
    </w:p>
    <w:p>
      <w:r>
        <w:t>10</w:t>
      </w:r>
    </w:p>
    <w:p>
      <w:r>
        <w:t>2,2</w:t>
      </w:r>
    </w:p>
    <w:p>
      <w:r>
        <w:t>4</w:t>
      </w:r>
    </w:p>
    <w:p>
      <w:r>
        <w:t>10.000</w:t>
      </w:r>
    </w:p>
    <w:p>
      <w:r>
        <w:t>8.100</w:t>
      </w:r>
    </w:p>
    <w:p>
      <w:r>
        <w:t>8.100</w:t>
      </w:r>
    </w:p>
    <w:p>
      <w:r>
        <w:t>651</w:t>
      </w:r>
    </w:p>
    <w:p>
      <w:r>
        <w:t>M202.0142</w:t>
      </w:r>
    </w:p>
    <w:p>
      <w:r>
        <w:t>Máy thấm</w:t>
      </w:r>
    </w:p>
    <w:p>
      <w:r>
        <w:t>200</w:t>
      </w:r>
    </w:p>
    <w:p>
      <w:r>
        <w:t>10</w:t>
      </w:r>
    </w:p>
    <w:p>
      <w:r>
        <w:t>2,2</w:t>
      </w:r>
    </w:p>
    <w:p>
      <w:r>
        <w:t>4</w:t>
      </w:r>
    </w:p>
    <w:p>
      <w:r>
        <w:t>19.900</w:t>
      </w:r>
    </w:p>
    <w:p>
      <w:r>
        <w:t>16.119</w:t>
      </w:r>
    </w:p>
    <w:p>
      <w:r>
        <w:t>16.119</w:t>
      </w:r>
    </w:p>
    <w:p>
      <w:r>
        <w:t>652</w:t>
      </w:r>
    </w:p>
    <w:p>
      <w:r>
        <w:t>M202.0143</w:t>
      </w:r>
    </w:p>
    <w:p>
      <w:r>
        <w:t>Máy thử độ bền nén, uốn</w:t>
      </w:r>
    </w:p>
    <w:p>
      <w:r>
        <w:t>200</w:t>
      </w:r>
    </w:p>
    <w:p>
      <w:r>
        <w:t>10</w:t>
      </w:r>
    </w:p>
    <w:p>
      <w:r>
        <w:t>2,2</w:t>
      </w:r>
    </w:p>
    <w:p>
      <w:r>
        <w:t>4</w:t>
      </w:r>
    </w:p>
    <w:p>
      <w:r>
        <w:t>210.000</w:t>
      </w:r>
    </w:p>
    <w:p>
      <w:r>
        <w:t>159.600</w:t>
      </w:r>
    </w:p>
    <w:p>
      <w:r>
        <w:t>159.600</w:t>
      </w:r>
    </w:p>
    <w:p>
      <w:r>
        <w:t>653</w:t>
      </w:r>
    </w:p>
    <w:p>
      <w:r>
        <w:t>M202.0144</w:t>
      </w:r>
    </w:p>
    <w:p>
      <w:r>
        <w:t>Máy thử độ bục</w:t>
      </w:r>
    </w:p>
    <w:p>
      <w:r>
        <w:t>200</w:t>
      </w:r>
    </w:p>
    <w:p>
      <w:r>
        <w:t>10</w:t>
      </w:r>
    </w:p>
    <w:p>
      <w:r>
        <w:t>1,8</w:t>
      </w:r>
    </w:p>
    <w:p>
      <w:r>
        <w:t>4</w:t>
      </w:r>
    </w:p>
    <w:p>
      <w:r>
        <w:t>5.000</w:t>
      </w:r>
    </w:p>
    <w:p>
      <w:r>
        <w:t>3.950</w:t>
      </w:r>
    </w:p>
    <w:p>
      <w:r>
        <w:t>3.950</w:t>
      </w:r>
    </w:p>
    <w:p>
      <w:r>
        <w:t>654</w:t>
      </w:r>
    </w:p>
    <w:p>
      <w:r>
        <w:t>M202.0145</w:t>
      </w:r>
    </w:p>
    <w:p>
      <w:r>
        <w:t>Máy thử độ rơi côn</w:t>
      </w:r>
    </w:p>
    <w:p>
      <w:r>
        <w:t>200</w:t>
      </w:r>
    </w:p>
    <w:p>
      <w:r>
        <w:t>10</w:t>
      </w:r>
    </w:p>
    <w:p>
      <w:r>
        <w:t>1,8</w:t>
      </w:r>
    </w:p>
    <w:p>
      <w:r>
        <w:t>4</w:t>
      </w:r>
    </w:p>
    <w:p>
      <w:r>
        <w:t>4.500</w:t>
      </w:r>
    </w:p>
    <w:p>
      <w:r>
        <w:t>3.555</w:t>
      </w:r>
    </w:p>
    <w:p>
      <w:r>
        <w:t>3.555</w:t>
      </w:r>
    </w:p>
    <w:p>
      <w:r>
        <w:t>655</w:t>
      </w:r>
    </w:p>
    <w:p>
      <w:r>
        <w:t>M202.0146</w:t>
      </w:r>
    </w:p>
    <w:p>
      <w:r>
        <w:t>Máy uốn gạch</w:t>
      </w:r>
    </w:p>
    <w:p>
      <w:r>
        <w:t>200</w:t>
      </w:r>
    </w:p>
    <w:p>
      <w:r>
        <w:t>10</w:t>
      </w:r>
    </w:p>
    <w:p>
      <w:r>
        <w:t>1,8</w:t>
      </w:r>
    </w:p>
    <w:p>
      <w:r>
        <w:t>4</w:t>
      </w:r>
    </w:p>
    <w:p>
      <w:r>
        <w:t>80.000</w:t>
      </w:r>
    </w:p>
    <w:p>
      <w:r>
        <w:t>59.200</w:t>
      </w:r>
    </w:p>
    <w:p>
      <w:r>
        <w:t>59.200</w:t>
      </w:r>
    </w:p>
    <w:p>
      <w:r>
        <w:t>656</w:t>
      </w:r>
    </w:p>
    <w:p>
      <w:r>
        <w:t>M202.0147</w:t>
      </w:r>
    </w:p>
    <w:p>
      <w:r>
        <w:t>Nồi hấp áp suất cao (Autoclave)</w:t>
      </w:r>
    </w:p>
    <w:p>
      <w:r>
        <w:t>200</w:t>
      </w:r>
    </w:p>
    <w:p>
      <w:r>
        <w:t>10</w:t>
      </w:r>
    </w:p>
    <w:p>
      <w:r>
        <w:t>3,5</w:t>
      </w:r>
    </w:p>
    <w:p>
      <w:r>
        <w:t>4</w:t>
      </w:r>
    </w:p>
    <w:p>
      <w:r>
        <w:t>5.500</w:t>
      </w:r>
    </w:p>
    <w:p>
      <w:r>
        <w:t>4.813</w:t>
      </w:r>
    </w:p>
    <w:p>
      <w:r>
        <w:t>4.813</w:t>
      </w:r>
    </w:p>
    <w:p>
      <w:r>
        <w:t>657</w:t>
      </w:r>
    </w:p>
    <w:p>
      <w:r>
        <w:t>M202.0148</w:t>
      </w:r>
    </w:p>
    <w:p>
      <w:r>
        <w:t>Thiết bị đo chuyển vị Indicator</w:t>
      </w:r>
    </w:p>
    <w:p>
      <w:r>
        <w:t>200</w:t>
      </w:r>
    </w:p>
    <w:p>
      <w:r>
        <w:t>10</w:t>
      </w:r>
    </w:p>
    <w:p>
      <w:r>
        <w:t>3,5</w:t>
      </w:r>
    </w:p>
    <w:p>
      <w:r>
        <w:t>4</w:t>
      </w:r>
    </w:p>
    <w:p>
      <w:r>
        <w:t>15.000</w:t>
      </w:r>
    </w:p>
    <w:p>
      <w:r>
        <w:t>13.125</w:t>
      </w:r>
    </w:p>
    <w:p>
      <w:r>
        <w:t>13.125</w:t>
      </w:r>
    </w:p>
    <w:p>
      <w:r>
        <w:t>658</w:t>
      </w:r>
    </w:p>
    <w:p>
      <w:r>
        <w:t>M202.0149</w:t>
      </w:r>
    </w:p>
    <w:p>
      <w:r>
        <w:t>Thiết bị đo điểm sương</w:t>
      </w:r>
    </w:p>
    <w:p>
      <w:r>
        <w:t>200</w:t>
      </w:r>
    </w:p>
    <w:p>
      <w:r>
        <w:t>10</w:t>
      </w:r>
    </w:p>
    <w:p>
      <w:r>
        <w:t>3,5</w:t>
      </w:r>
    </w:p>
    <w:p>
      <w:r>
        <w:t>4</w:t>
      </w:r>
    </w:p>
    <w:p>
      <w:r>
        <w:t>10.000</w:t>
      </w:r>
    </w:p>
    <w:p>
      <w:r>
        <w:t>8.750</w:t>
      </w:r>
    </w:p>
    <w:p>
      <w:r>
        <w:t>8.750</w:t>
      </w:r>
    </w:p>
    <w:p>
      <w:r>
        <w:t>659</w:t>
      </w:r>
    </w:p>
    <w:p>
      <w:r>
        <w:t>M202.0150</w:t>
      </w:r>
    </w:p>
    <w:p>
      <w:r>
        <w:t>Thiết bị đo độ bền ẩm</w:t>
      </w:r>
    </w:p>
    <w:p>
      <w:r>
        <w:t>200</w:t>
      </w:r>
    </w:p>
    <w:p>
      <w:r>
        <w:t>10</w:t>
      </w:r>
    </w:p>
    <w:p>
      <w:r>
        <w:t>3,5</w:t>
      </w:r>
    </w:p>
    <w:p>
      <w:r>
        <w:t>4</w:t>
      </w:r>
    </w:p>
    <w:p>
      <w:r>
        <w:t>10.000</w:t>
      </w:r>
    </w:p>
    <w:p>
      <w:r>
        <w:t>8.750</w:t>
      </w:r>
    </w:p>
    <w:p>
      <w:r>
        <w:t>8.750</w:t>
      </w:r>
    </w:p>
    <w:p>
      <w:r>
        <w:t>660</w:t>
      </w:r>
    </w:p>
    <w:p>
      <w:r>
        <w:t>M202.0151</w:t>
      </w:r>
    </w:p>
    <w:p>
      <w:r>
        <w:t>Thiết bị đo độ cứng màng sơn</w:t>
      </w:r>
    </w:p>
    <w:p>
      <w:r>
        <w:t>200</w:t>
      </w:r>
    </w:p>
    <w:p>
      <w:r>
        <w:t>10</w:t>
      </w:r>
    </w:p>
    <w:p>
      <w:r>
        <w:t>3,5</w:t>
      </w:r>
    </w:p>
    <w:p>
      <w:r>
        <w:t>4</w:t>
      </w:r>
    </w:p>
    <w:p>
      <w:r>
        <w:t>5.000</w:t>
      </w:r>
    </w:p>
    <w:p>
      <w:r>
        <w:t>4.375</w:t>
      </w:r>
    </w:p>
    <w:p>
      <w:r>
        <w:t>4.375</w:t>
      </w:r>
    </w:p>
    <w:p>
      <w:r>
        <w:t>661</w:t>
      </w:r>
    </w:p>
    <w:p>
      <w:r>
        <w:t>M202.0152</w:t>
      </w:r>
    </w:p>
    <w:p>
      <w:r>
        <w:t>Thiết bị đo độ dày</w:t>
      </w:r>
    </w:p>
    <w:p>
      <w:r>
        <w:t>200</w:t>
      </w:r>
    </w:p>
    <w:p>
      <w:r>
        <w:t>10</w:t>
      </w:r>
    </w:p>
    <w:p>
      <w:r>
        <w:t>3,5</w:t>
      </w:r>
    </w:p>
    <w:p>
      <w:r>
        <w:t>4</w:t>
      </w:r>
    </w:p>
    <w:p>
      <w:r>
        <w:t>1.500</w:t>
      </w:r>
    </w:p>
    <w:p>
      <w:r>
        <w:t>1.313</w:t>
      </w:r>
    </w:p>
    <w:p>
      <w:r>
        <w:t>1.313</w:t>
      </w:r>
    </w:p>
    <w:p>
      <w:r>
        <w:t>662</w:t>
      </w:r>
    </w:p>
    <w:p>
      <w:r>
        <w:t>M202.0153</w:t>
      </w:r>
    </w:p>
    <w:p>
      <w:r>
        <w:t>Thiết bị đo hệ số ma sát</w:t>
      </w:r>
    </w:p>
    <w:p>
      <w:r>
        <w:t>200</w:t>
      </w:r>
    </w:p>
    <w:p>
      <w:r>
        <w:t>10</w:t>
      </w:r>
    </w:p>
    <w:p>
      <w:r>
        <w:t>3,5</w:t>
      </w:r>
    </w:p>
    <w:p>
      <w:r>
        <w:t>4</w:t>
      </w:r>
    </w:p>
    <w:p>
      <w:r>
        <w:t>5.000</w:t>
      </w:r>
    </w:p>
    <w:p>
      <w:r>
        <w:t>4.375</w:t>
      </w:r>
    </w:p>
    <w:p>
      <w:r>
        <w:t>4.375</w:t>
      </w:r>
    </w:p>
    <w:p>
      <w:r>
        <w:t>663</w:t>
      </w:r>
    </w:p>
    <w:p>
      <w:r>
        <w:t>M202.0154</w:t>
      </w:r>
    </w:p>
    <w:p>
      <w:r>
        <w:t>Thiết bị đo thử độ kín</w:t>
      </w:r>
    </w:p>
    <w:p>
      <w:r>
        <w:t>200</w:t>
      </w:r>
    </w:p>
    <w:p>
      <w:r>
        <w:t>10</w:t>
      </w:r>
    </w:p>
    <w:p>
      <w:r>
        <w:t>3,5</w:t>
      </w:r>
    </w:p>
    <w:p>
      <w:r>
        <w:t>4</w:t>
      </w:r>
    </w:p>
    <w:p>
      <w:r>
        <w:t>5.000</w:t>
      </w:r>
    </w:p>
    <w:p>
      <w:r>
        <w:t>4.375</w:t>
      </w:r>
    </w:p>
    <w:p>
      <w:r>
        <w:t>4.375</w:t>
      </w:r>
    </w:p>
    <w:p>
      <w:r>
        <w:t>664</w:t>
      </w:r>
    </w:p>
    <w:p>
      <w:r>
        <w:t>M202.0155</w:t>
      </w:r>
    </w:p>
    <w:p>
      <w:r>
        <w:t>Thiết bị thử tính năng sử dụng của sứ vệ sinh</w:t>
      </w:r>
    </w:p>
    <w:p>
      <w:r>
        <w:t>200</w:t>
      </w:r>
    </w:p>
    <w:p>
      <w:r>
        <w:t>10</w:t>
      </w:r>
    </w:p>
    <w:p>
      <w:r>
        <w:t>2,8</w:t>
      </w:r>
    </w:p>
    <w:p>
      <w:r>
        <w:t>4</w:t>
      </w:r>
    </w:p>
    <w:p>
      <w:r>
        <w:t>15.000</w:t>
      </w:r>
    </w:p>
    <w:p>
      <w:r>
        <w:t>12.600</w:t>
      </w:r>
    </w:p>
    <w:p>
      <w:r>
        <w:t>12.600</w:t>
      </w:r>
    </w:p>
    <w:p>
      <w:r>
        <w:t>665</w:t>
      </w:r>
    </w:p>
    <w:p>
      <w:r>
        <w:t>M202.0156</w:t>
      </w:r>
    </w:p>
    <w:p>
      <w:r>
        <w:t>Thiết bị thử va đập phản hồi</w:t>
      </w:r>
    </w:p>
    <w:p>
      <w:r>
        <w:t>200</w:t>
      </w:r>
    </w:p>
    <w:p>
      <w:r>
        <w:t>10</w:t>
      </w:r>
    </w:p>
    <w:p>
      <w:r>
        <w:t>2,8</w:t>
      </w:r>
    </w:p>
    <w:p>
      <w:r>
        <w:t>4</w:t>
      </w:r>
    </w:p>
    <w:p>
      <w:r>
        <w:t>10.000</w:t>
      </w:r>
    </w:p>
    <w:p>
      <w:r>
        <w:t>8.400</w:t>
      </w:r>
    </w:p>
    <w:p>
      <w:r>
        <w:t>8.400</w:t>
      </w:r>
    </w:p>
    <w:p>
      <w:r>
        <w:t>666</w:t>
      </w:r>
    </w:p>
    <w:p>
      <w:r>
        <w:t>M202.0157</w:t>
      </w:r>
    </w:p>
    <w:p>
      <w:r>
        <w:t>Tủ chiếu UV</w:t>
      </w:r>
    </w:p>
    <w:p>
      <w:r>
        <w:t>200</w:t>
      </w:r>
    </w:p>
    <w:p>
      <w:r>
        <w:t>10</w:t>
      </w:r>
    </w:p>
    <w:p>
      <w:r>
        <w:t>2,8</w:t>
      </w:r>
    </w:p>
    <w:p>
      <w:r>
        <w:t>4</w:t>
      </w:r>
    </w:p>
    <w:p>
      <w:r>
        <w:t>5.000</w:t>
      </w:r>
    </w:p>
    <w:p>
      <w:r>
        <w:t>4.200</w:t>
      </w:r>
    </w:p>
    <w:p>
      <w:r>
        <w:t>4.200</w:t>
      </w:r>
    </w:p>
    <w:p>
      <w:r>
        <w:t>667</w:t>
      </w:r>
    </w:p>
    <w:p>
      <w:r>
        <w:t>M202.0158</w:t>
      </w:r>
    </w:p>
    <w:p>
      <w:r>
        <w:t>Tủ khí hậu</w:t>
      </w:r>
    </w:p>
    <w:p>
      <w:r>
        <w:t>200</w:t>
      </w:r>
    </w:p>
    <w:p>
      <w:r>
        <w:t>10</w:t>
      </w:r>
    </w:p>
    <w:p>
      <w:r>
        <w:t>2,8</w:t>
      </w:r>
    </w:p>
    <w:p>
      <w:r>
        <w:t>4</w:t>
      </w:r>
    </w:p>
    <w:p>
      <w:r>
        <w:t>60.000</w:t>
      </w:r>
    </w:p>
    <w:p>
      <w:r>
        <w:t>47.400</w:t>
      </w:r>
    </w:p>
    <w:p>
      <w:r>
        <w:t>47.400</w:t>
      </w:r>
    </w:p>
    <w:p>
      <w:r>
        <w:t>668</w:t>
      </w:r>
    </w:p>
    <w:p>
      <w:r>
        <w:t>M202.0159</w:t>
      </w:r>
    </w:p>
    <w:p>
      <w:r>
        <w:t>Thước đo vết nứt</w:t>
      </w:r>
    </w:p>
    <w:p>
      <w:r>
        <w:t>200</w:t>
      </w:r>
    </w:p>
    <w:p>
      <w:r>
        <w:t>10</w:t>
      </w:r>
    </w:p>
    <w:p>
      <w:r>
        <w:t>2,8</w:t>
      </w:r>
    </w:p>
    <w:p>
      <w:r>
        <w:t>4</w:t>
      </w:r>
    </w:p>
    <w:p>
      <w:r>
        <w:t>139</w:t>
      </w:r>
    </w:p>
    <w:p>
      <w:r>
        <w:t>117</w:t>
      </w:r>
    </w:p>
    <w:p>
      <w:r>
        <w:t>117</w:t>
      </w:r>
    </w:p>
    <w:p>
      <w:r>
        <w:t>669</w:t>
      </w:r>
    </w:p>
    <w:p>
      <w:r>
        <w:t>M202.0160</w:t>
      </w:r>
    </w:p>
    <w:p>
      <w:r>
        <w:t>Vi kế</w:t>
      </w:r>
    </w:p>
    <w:p>
      <w:r>
        <w:t>200</w:t>
      </w:r>
    </w:p>
    <w:p>
      <w:r>
        <w:t>10</w:t>
      </w:r>
    </w:p>
    <w:p>
      <w:r>
        <w:t>2,8</w:t>
      </w:r>
    </w:p>
    <w:p>
      <w:r>
        <w:t>4</w:t>
      </w:r>
    </w:p>
    <w:p>
      <w:r>
        <w:t>139</w:t>
      </w:r>
    </w:p>
    <w:p>
      <w:r>
        <w:t>117</w:t>
      </w:r>
    </w:p>
    <w:p>
      <w:r>
        <w:t>117</w:t>
      </w:r>
    </w:p>
    <w:p>
      <w:r>
        <w:t>670</w:t>
      </w:r>
    </w:p>
    <w:p>
      <w:r>
        <w:t>M202.0161</w:t>
      </w:r>
    </w:p>
    <w:p>
      <w:r>
        <w:t>Máy scanner (khổ Ao)</w:t>
      </w:r>
    </w:p>
    <w:p>
      <w:r>
        <w:t>150</w:t>
      </w:r>
    </w:p>
    <w:p>
      <w:r>
        <w:t>13</w:t>
      </w:r>
    </w:p>
    <w:p>
      <w:r>
        <w:t>3</w:t>
      </w:r>
    </w:p>
    <w:p>
      <w:r>
        <w:t>4</w:t>
      </w:r>
    </w:p>
    <w:p>
      <w:r>
        <w:t>119.581</w:t>
      </w:r>
    </w:p>
    <w:p>
      <w:r>
        <w:t>149.078</w:t>
      </w:r>
    </w:p>
    <w:p>
      <w:r>
        <w:t>149.078</w:t>
      </w:r>
    </w:p>
    <w:p>
      <w:r>
        <w:t>671</w:t>
      </w:r>
    </w:p>
    <w:p>
      <w:r>
        <w:t>M202.0162</w:t>
      </w:r>
    </w:p>
    <w:p>
      <w:r>
        <w:t>Máy vẽ plotter</w:t>
      </w:r>
    </w:p>
    <w:p>
      <w:r>
        <w:t>220</w:t>
      </w:r>
    </w:p>
    <w:p>
      <w:r>
        <w:t>13</w:t>
      </w:r>
    </w:p>
    <w:p>
      <w:r>
        <w:t>3</w:t>
      </w:r>
    </w:p>
    <w:p>
      <w:r>
        <w:t>4</w:t>
      </w:r>
    </w:p>
    <w:p>
      <w:r>
        <w:t>99.975</w:t>
      </w:r>
    </w:p>
    <w:p>
      <w:r>
        <w:t>84.979</w:t>
      </w:r>
    </w:p>
    <w:p>
      <w:r>
        <w:t>84.979</w:t>
      </w:r>
    </w:p>
    <w:p>
      <w:r>
        <w:t>672</w:t>
      </w:r>
    </w:p>
    <w:p>
      <w:r>
        <w:t>M202.0163</w:t>
      </w:r>
    </w:p>
    <w:p>
      <w:r>
        <w:t>Máy vi tính</w:t>
      </w:r>
    </w:p>
    <w:p>
      <w:r>
        <w:t>220</w:t>
      </w:r>
    </w:p>
    <w:p>
      <w:r>
        <w:t>13</w:t>
      </w:r>
    </w:p>
    <w:p>
      <w:r>
        <w:t>4</w:t>
      </w:r>
    </w:p>
    <w:p>
      <w:r>
        <w:t>4</w:t>
      </w:r>
    </w:p>
    <w:p>
      <w:r>
        <w:t>10.089</w:t>
      </w:r>
    </w:p>
    <w:p>
      <w:r>
        <w:t>9.630</w:t>
      </w:r>
    </w:p>
    <w:p>
      <w:r>
        <w:t>9.630</w:t>
      </w:r>
    </w:p>
    <w:p>
      <w:r>
        <w:t>673</w:t>
      </w:r>
    </w:p>
    <w:p>
      <w:r>
        <w:t>M202.0164</w:t>
      </w:r>
    </w:p>
    <w:p>
      <w:r>
        <w:t>Máy tính xách tay</w:t>
      </w:r>
    </w:p>
    <w:p>
      <w:r>
        <w:t>220</w:t>
      </w:r>
    </w:p>
    <w:p>
      <w:r>
        <w:t>13</w:t>
      </w:r>
    </w:p>
    <w:p>
      <w:r>
        <w:t>3,5</w:t>
      </w:r>
    </w:p>
    <w:p>
      <w:r>
        <w:t>4</w:t>
      </w:r>
    </w:p>
    <w:p>
      <w:r>
        <w:t>18.917</w:t>
      </w:r>
    </w:p>
    <w:p>
      <w:r>
        <w:t>17.627</w:t>
      </w:r>
    </w:p>
    <w:p>
      <w:r>
        <w:t>17.627</w:t>
      </w:r>
    </w:p>
    <w:p>
      <w:r>
        <w:t>674</w:t>
      </w:r>
    </w:p>
    <w:p>
      <w:r>
        <w:t>M202.0165</w:t>
      </w:r>
    </w:p>
    <w:p>
      <w:r>
        <w:t>Bể ổn nhiệt</w:t>
      </w:r>
    </w:p>
    <w:p>
      <w:r>
        <w:t>200</w:t>
      </w:r>
    </w:p>
    <w:p>
      <w:r>
        <w:t>10</w:t>
      </w:r>
    </w:p>
    <w:p>
      <w:r>
        <w:t>3,5</w:t>
      </w:r>
    </w:p>
    <w:p>
      <w:r>
        <w:t>4</w:t>
      </w:r>
    </w:p>
    <w:p>
      <w:r>
        <w:t>7.452</w:t>
      </w:r>
    </w:p>
    <w:p>
      <w:r>
        <w:t>6.521</w:t>
      </w:r>
    </w:p>
    <w:p>
      <w:r>
        <w:t>6.521</w:t>
      </w:r>
    </w:p>
    <w:p>
      <w:r>
        <w:t>675</w:t>
      </w:r>
    </w:p>
    <w:p>
      <w:r>
        <w:t>M202.0166</w:t>
      </w:r>
    </w:p>
    <w:p>
      <w:r>
        <w:t>Bếp gas công nghiệp</w:t>
      </w:r>
    </w:p>
    <w:p>
      <w:r>
        <w:t>150</w:t>
      </w:r>
    </w:p>
    <w:p>
      <w:r>
        <w:t>30</w:t>
      </w:r>
    </w:p>
    <w:p>
      <w:r>
        <w:t>6,5</w:t>
      </w:r>
    </w:p>
    <w:p>
      <w:r>
        <w:t>4</w:t>
      </w:r>
    </w:p>
    <w:p>
      <w:r>
        <w:t>500</w:t>
      </w:r>
    </w:p>
    <w:p>
      <w:r>
        <w:t>1.350</w:t>
      </w:r>
    </w:p>
    <w:p>
      <w:r>
        <w:t>1.350</w:t>
      </w:r>
    </w:p>
    <w:p>
      <w:r>
        <w:t>676</w:t>
      </w:r>
    </w:p>
    <w:p>
      <w:r>
        <w:t>M202.0167</w:t>
      </w:r>
    </w:p>
    <w:p>
      <w:r>
        <w:t>Bình thử bọt khí</w:t>
      </w:r>
    </w:p>
    <w:p>
      <w:r>
        <w:t>200</w:t>
      </w:r>
    </w:p>
    <w:p>
      <w:r>
        <w:t>10</w:t>
      </w:r>
    </w:p>
    <w:p>
      <w:r>
        <w:t>2,5</w:t>
      </w:r>
    </w:p>
    <w:p>
      <w:r>
        <w:t>4</w:t>
      </w:r>
    </w:p>
    <w:p>
      <w:r>
        <w:t>27.000</w:t>
      </w:r>
    </w:p>
    <w:p>
      <w:r>
        <w:t>22.275</w:t>
      </w:r>
    </w:p>
    <w:p>
      <w:r>
        <w:t>22.275</w:t>
      </w:r>
    </w:p>
    <w:p>
      <w:r>
        <w:t>677</w:t>
      </w:r>
    </w:p>
    <w:p>
      <w:r>
        <w:t>M202.0168</w:t>
      </w:r>
    </w:p>
    <w:p>
      <w:r>
        <w:t>Bộ dụng cụ xác định hàm lượng cát</w:t>
      </w:r>
    </w:p>
    <w:p>
      <w:r>
        <w:t>200</w:t>
      </w:r>
    </w:p>
    <w:p>
      <w:r>
        <w:t>10</w:t>
      </w:r>
    </w:p>
    <w:p>
      <w:r>
        <w:t>6,5</w:t>
      </w:r>
    </w:p>
    <w:p>
      <w:r>
        <w:t>4</w:t>
      </w:r>
    </w:p>
    <w:p>
      <w:r>
        <w:t>1.500</w:t>
      </w:r>
    </w:p>
    <w:p>
      <w:r>
        <w:t>1.538</w:t>
      </w:r>
    </w:p>
    <w:p>
      <w:r>
        <w:t>1.538</w:t>
      </w:r>
    </w:p>
    <w:p>
      <w:r>
        <w:t>678</w:t>
      </w:r>
    </w:p>
    <w:p>
      <w:r>
        <w:t>M202.0169</w:t>
      </w:r>
    </w:p>
    <w:p>
      <w:r>
        <w:t>Bộ thiết bị thí nghiệm điểm hóa mềm (ELE)</w:t>
      </w:r>
    </w:p>
    <w:p>
      <w:r>
        <w:t>200</w:t>
      </w:r>
    </w:p>
    <w:p>
      <w:r>
        <w:t>10</w:t>
      </w:r>
    </w:p>
    <w:p>
      <w:r>
        <w:t>2,5</w:t>
      </w:r>
    </w:p>
    <w:p>
      <w:r>
        <w:t>4</w:t>
      </w:r>
    </w:p>
    <w:p>
      <w:r>
        <w:t>303.030</w:t>
      </w:r>
    </w:p>
    <w:p>
      <w:r>
        <w:t>234.848</w:t>
      </w:r>
    </w:p>
    <w:p>
      <w:r>
        <w:t>234.848</w:t>
      </w:r>
    </w:p>
    <w:p>
      <w:r>
        <w:t>679</w:t>
      </w:r>
    </w:p>
    <w:p>
      <w:r>
        <w:t>M202.0170</w:t>
      </w:r>
    </w:p>
    <w:p>
      <w:r>
        <w:t>Dụng cụ đo nhám</w:t>
      </w:r>
    </w:p>
    <w:p>
      <w:r>
        <w:t>200</w:t>
      </w:r>
    </w:p>
    <w:p>
      <w:r>
        <w:t>10</w:t>
      </w:r>
    </w:p>
    <w:p>
      <w:r>
        <w:t>6,5</w:t>
      </w:r>
    </w:p>
    <w:p>
      <w:r>
        <w:t>4</w:t>
      </w:r>
    </w:p>
    <w:p>
      <w:r>
        <w:t>500</w:t>
      </w:r>
    </w:p>
    <w:p>
      <w:r>
        <w:t>513</w:t>
      </w:r>
    </w:p>
    <w:p>
      <w:r>
        <w:t>513</w:t>
      </w:r>
    </w:p>
    <w:p>
      <w:r>
        <w:t>680</w:t>
      </w:r>
    </w:p>
    <w:p>
      <w:r>
        <w:t>M202.0171</w:t>
      </w:r>
    </w:p>
    <w:p>
      <w:r>
        <w:t>Dụng cụ thử va đập bi rơi</w:t>
      </w:r>
    </w:p>
    <w:p>
      <w:r>
        <w:t>200</w:t>
      </w:r>
    </w:p>
    <w:p>
      <w:r>
        <w:t>10</w:t>
      </w:r>
    </w:p>
    <w:p>
      <w:r>
        <w:t>6,5</w:t>
      </w:r>
    </w:p>
    <w:p>
      <w:r>
        <w:t>4</w:t>
      </w:r>
    </w:p>
    <w:p>
      <w:r>
        <w:t>1.200</w:t>
      </w:r>
    </w:p>
    <w:p>
      <w:r>
        <w:t>1.230</w:t>
      </w:r>
    </w:p>
    <w:p>
      <w:r>
        <w:t>1.230</w:t>
      </w:r>
    </w:p>
    <w:p>
      <w:r>
        <w:t>681</w:t>
      </w:r>
    </w:p>
    <w:p>
      <w:r>
        <w:t>M202.0172</w:t>
      </w:r>
    </w:p>
    <w:p>
      <w:r>
        <w:t>Dụng cụ thử va đập con lắc</w:t>
      </w:r>
    </w:p>
    <w:p>
      <w:r>
        <w:t>200</w:t>
      </w:r>
    </w:p>
    <w:p>
      <w:r>
        <w:t>10</w:t>
      </w:r>
    </w:p>
    <w:p>
      <w:r>
        <w:t>6,5</w:t>
      </w:r>
    </w:p>
    <w:p>
      <w:r>
        <w:t>4</w:t>
      </w:r>
    </w:p>
    <w:p>
      <w:r>
        <w:t>1.200</w:t>
      </w:r>
    </w:p>
    <w:p>
      <w:r>
        <w:t>1.230</w:t>
      </w:r>
    </w:p>
    <w:p>
      <w:r>
        <w:t>1.230</w:t>
      </w:r>
    </w:p>
    <w:p>
      <w:r>
        <w:t>682</w:t>
      </w:r>
    </w:p>
    <w:p>
      <w:r>
        <w:t>M202.0173</w:t>
      </w:r>
    </w:p>
    <w:p>
      <w:r>
        <w:t>Dụng cụ thử xuyên</w:t>
      </w:r>
    </w:p>
    <w:p>
      <w:r>
        <w:t>200</w:t>
      </w:r>
    </w:p>
    <w:p>
      <w:r>
        <w:t>10</w:t>
      </w:r>
    </w:p>
    <w:p>
      <w:r>
        <w:t>6,5</w:t>
      </w:r>
    </w:p>
    <w:p>
      <w:r>
        <w:t>4</w:t>
      </w:r>
    </w:p>
    <w:p>
      <w:r>
        <w:t>1.900</w:t>
      </w:r>
    </w:p>
    <w:p>
      <w:r>
        <w:t>1.948</w:t>
      </w:r>
    </w:p>
    <w:p>
      <w:r>
        <w:t>1.948</w:t>
      </w:r>
    </w:p>
    <w:p>
      <w:r>
        <w:t>683</w:t>
      </w:r>
    </w:p>
    <w:p>
      <w:r>
        <w:t>M202.0174</w:t>
      </w:r>
    </w:p>
    <w:p>
      <w:r>
        <w:t>Dụng cụ xác định sự thay đổi chiều dài của mẫu vữa</w:t>
      </w:r>
    </w:p>
    <w:p>
      <w:r>
        <w:t>200</w:t>
      </w:r>
    </w:p>
    <w:p>
      <w:r>
        <w:t>10</w:t>
      </w:r>
    </w:p>
    <w:p>
      <w:r>
        <w:t>2,2</w:t>
      </w:r>
    </w:p>
    <w:p>
      <w:r>
        <w:t>4</w:t>
      </w:r>
    </w:p>
    <w:p>
      <w:r>
        <w:t>2.200</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2.625</w:t>
      </w:r>
    </w:p>
    <w:p>
      <w:r>
        <w:t>2.625</w:t>
      </w:r>
    </w:p>
    <w:p>
      <w:r>
        <w:t>685</w:t>
      </w:r>
    </w:p>
    <w:p>
      <w:r>
        <w:t>M202.0176</w:t>
      </w:r>
    </w:p>
    <w:p>
      <w:r>
        <w:t>Khoáng chuẩn</w:t>
      </w:r>
    </w:p>
    <w:p>
      <w:r>
        <w:t>200</w:t>
      </w:r>
    </w:p>
    <w:p>
      <w:r>
        <w:t>10</w:t>
      </w:r>
    </w:p>
    <w:p>
      <w:r>
        <w:t>3,5</w:t>
      </w:r>
    </w:p>
    <w:p>
      <w:r>
        <w:t>4</w:t>
      </w:r>
    </w:p>
    <w:p>
      <w:r>
        <w:t>1.000</w:t>
      </w:r>
    </w:p>
    <w:p>
      <w:r>
        <w:t>875</w:t>
      </w:r>
    </w:p>
    <w:p>
      <w:r>
        <w:t>875</w:t>
      </w:r>
    </w:p>
    <w:p>
      <w:r>
        <w:t>686</w:t>
      </w:r>
    </w:p>
    <w:p>
      <w:r>
        <w:t>M202.0177</w:t>
      </w:r>
    </w:p>
    <w:p>
      <w:r>
        <w:t>Khung giá máy &amp; Máy gia tải 50 tấn kỹ thuật số</w:t>
      </w:r>
    </w:p>
    <w:p>
      <w:r>
        <w:t>200</w:t>
      </w:r>
    </w:p>
    <w:p>
      <w:r>
        <w:t>10</w:t>
      </w:r>
    </w:p>
    <w:p>
      <w:r>
        <w:t>2,5</w:t>
      </w:r>
    </w:p>
    <w:p>
      <w:r>
        <w:t>4</w:t>
      </w:r>
    </w:p>
    <w:p>
      <w:r>
        <w:t>37.261</w:t>
      </w:r>
    </w:p>
    <w:p>
      <w:r>
        <w:t>28.877</w:t>
      </w:r>
    </w:p>
    <w:p>
      <w:r>
        <w:t>28.877</w:t>
      </w:r>
    </w:p>
    <w:p>
      <w:r>
        <w:t>687</w:t>
      </w:r>
    </w:p>
    <w:p>
      <w:r>
        <w:t>M202.0178</w:t>
      </w:r>
    </w:p>
    <w:p>
      <w:r>
        <w:t>Máy Gigarang</w:t>
      </w:r>
    </w:p>
    <w:p>
      <w:r>
        <w:t>200</w:t>
      </w:r>
    </w:p>
    <w:p>
      <w:r>
        <w:t>10</w:t>
      </w:r>
    </w:p>
    <w:p>
      <w:r>
        <w:t>3,5</w:t>
      </w:r>
    </w:p>
    <w:p>
      <w:r>
        <w:t>4</w:t>
      </w:r>
    </w:p>
    <w:p>
      <w:r>
        <w:t>10.000</w:t>
      </w:r>
    </w:p>
    <w:p>
      <w:r>
        <w:t>8.750</w:t>
      </w:r>
    </w:p>
    <w:p>
      <w:r>
        <w:t>8.750</w:t>
      </w:r>
    </w:p>
    <w:p>
      <w:r>
        <w:t>688</w:t>
      </w:r>
    </w:p>
    <w:p>
      <w:r>
        <w:t>M202.0179</w:t>
      </w:r>
    </w:p>
    <w:p>
      <w:r>
        <w:t>Máy SHWD</w:t>
      </w:r>
    </w:p>
    <w:p>
      <w:r>
        <w:t>180</w:t>
      </w:r>
    </w:p>
    <w:p>
      <w:r>
        <w:t>10</w:t>
      </w:r>
    </w:p>
    <w:p>
      <w:r>
        <w:t>1,4</w:t>
      </w:r>
    </w:p>
    <w:p>
      <w:r>
        <w:t>4</w:t>
      </w:r>
    </w:p>
    <w:p>
      <w:r>
        <w:t>2.056.833</w:t>
      </w:r>
    </w:p>
    <w:p>
      <w:r>
        <w:t>1.645.466</w:t>
      </w:r>
    </w:p>
    <w:p>
      <w:r>
        <w:t>1.645.466</w:t>
      </w:r>
    </w:p>
    <w:p>
      <w:r>
        <w:t>689</w:t>
      </w:r>
    </w:p>
    <w:p>
      <w:r>
        <w:t>M202.0180</w:t>
      </w:r>
    </w:p>
    <w:p>
      <w:r>
        <w:t>Máy bào gỗ</w:t>
      </w:r>
    </w:p>
    <w:p>
      <w:r>
        <w:t>180</w:t>
      </w:r>
    </w:p>
    <w:p>
      <w:r>
        <w:t>30</w:t>
      </w:r>
    </w:p>
    <w:p>
      <w:r>
        <w:t>10,5</w:t>
      </w:r>
    </w:p>
    <w:p>
      <w:r>
        <w:t>4</w:t>
      </w:r>
    </w:p>
    <w:p>
      <w:r>
        <w:t>1.200</w:t>
      </w:r>
    </w:p>
    <w:p>
      <w:r>
        <w:t>2.967</w:t>
      </w:r>
    </w:p>
    <w:p>
      <w:r>
        <w:t>2.967</w:t>
      </w:r>
    </w:p>
    <w:p>
      <w:r>
        <w:t>690</w:t>
      </w:r>
    </w:p>
    <w:p>
      <w:r>
        <w:t>M202.0181</w:t>
      </w:r>
    </w:p>
    <w:p>
      <w:r>
        <w:t>Máy cắt Makita</w:t>
      </w:r>
    </w:p>
    <w:p>
      <w:r>
        <w:t>200</w:t>
      </w:r>
    </w:p>
    <w:p>
      <w:r>
        <w:t>10</w:t>
      </w:r>
    </w:p>
    <w:p>
      <w:r>
        <w:t>3,5</w:t>
      </w:r>
    </w:p>
    <w:p>
      <w:r>
        <w:t>4</w:t>
      </w:r>
    </w:p>
    <w:p>
      <w:r>
        <w:t>3.979</w:t>
      </w:r>
    </w:p>
    <w:p>
      <w:r>
        <w:t>3.482</w:t>
      </w:r>
    </w:p>
    <w:p>
      <w:r>
        <w:t>3.482</w:t>
      </w:r>
    </w:p>
    <w:p>
      <w:r>
        <w:t>691</w:t>
      </w:r>
    </w:p>
    <w:p>
      <w:r>
        <w:t>M202.0182</w:t>
      </w:r>
    </w:p>
    <w:p>
      <w:r>
        <w:t>Máy cắt phẳng</w:t>
      </w:r>
    </w:p>
    <w:p>
      <w:r>
        <w:t>200</w:t>
      </w:r>
    </w:p>
    <w:p>
      <w:r>
        <w:t>10</w:t>
      </w:r>
    </w:p>
    <w:p>
      <w:r>
        <w:t>2,5</w:t>
      </w:r>
    </w:p>
    <w:p>
      <w:r>
        <w:t>4</w:t>
      </w:r>
    </w:p>
    <w:p>
      <w:r>
        <w:t>25.000</w:t>
      </w:r>
    </w:p>
    <w:p>
      <w:r>
        <w:t>20.625</w:t>
      </w:r>
    </w:p>
    <w:p>
      <w:r>
        <w:t>20.625</w:t>
      </w:r>
    </w:p>
    <w:p>
      <w:r>
        <w:t>692</w:t>
      </w:r>
    </w:p>
    <w:p>
      <w:r>
        <w:t>M202.0183</w:t>
      </w:r>
    </w:p>
    <w:p>
      <w:r>
        <w:t>Máy đầm xoay</w:t>
      </w:r>
    </w:p>
    <w:p>
      <w:r>
        <w:t>220</w:t>
      </w:r>
    </w:p>
    <w:p>
      <w:r>
        <w:t>10</w:t>
      </w:r>
    </w:p>
    <w:p>
      <w:r>
        <w:t>6,5</w:t>
      </w:r>
    </w:p>
    <w:p>
      <w:r>
        <w:t>4</w:t>
      </w:r>
    </w:p>
    <w:p>
      <w:r>
        <w:t>6.306</w:t>
      </w:r>
    </w:p>
    <w:p>
      <w:r>
        <w:t>5.876</w:t>
      </w:r>
    </w:p>
    <w:p>
      <w:r>
        <w:t>5.876</w:t>
      </w:r>
    </w:p>
    <w:p>
      <w:r>
        <w:t>693</w:t>
      </w:r>
    </w:p>
    <w:p>
      <w:r>
        <w:t>M202.0184</w:t>
      </w:r>
    </w:p>
    <w:p>
      <w:r>
        <w:t>Máy đo chiều dày lớp bê tông bảo vệ và đo đường kính cốt thép</w:t>
      </w:r>
    </w:p>
    <w:p>
      <w:r>
        <w:t>200</w:t>
      </w:r>
    </w:p>
    <w:p>
      <w:r>
        <w:t>10</w:t>
      </w:r>
    </w:p>
    <w:p>
      <w:r>
        <w:t>2,5</w:t>
      </w:r>
    </w:p>
    <w:p>
      <w:r>
        <w:t>4</w:t>
      </w:r>
    </w:p>
    <w:p>
      <w:r>
        <w:t>114.350</w:t>
      </w:r>
    </w:p>
    <w:p>
      <w:r>
        <w:t>88.621</w:t>
      </w:r>
    </w:p>
    <w:p>
      <w:r>
        <w:t>88.621</w:t>
      </w:r>
    </w:p>
    <w:p>
      <w:r>
        <w:t>694</w:t>
      </w:r>
    </w:p>
    <w:p>
      <w:r>
        <w:t>M202.0185</w:t>
      </w:r>
    </w:p>
    <w:p>
      <w:r>
        <w:t>Máy đo độ đàn hồi</w:t>
      </w:r>
    </w:p>
    <w:p>
      <w:r>
        <w:t>200</w:t>
      </w:r>
    </w:p>
    <w:p>
      <w:r>
        <w:t>10</w:t>
      </w:r>
    </w:p>
    <w:p>
      <w:r>
        <w:t>2,5</w:t>
      </w:r>
    </w:p>
    <w:p>
      <w:r>
        <w:t>4</w:t>
      </w:r>
    </w:p>
    <w:p>
      <w:r>
        <w:t>62.599</w:t>
      </w:r>
    </w:p>
    <w:p>
      <w:r>
        <w:t>48.514</w:t>
      </w:r>
    </w:p>
    <w:p>
      <w:r>
        <w:t>48.514</w:t>
      </w:r>
    </w:p>
    <w:p>
      <w:r>
        <w:t>695</w:t>
      </w:r>
    </w:p>
    <w:p>
      <w:r>
        <w:t>M202.0186</w:t>
      </w:r>
    </w:p>
    <w:p>
      <w:r>
        <w:t>Máy kéo, nén thủy lực 0,5 tấn</w:t>
      </w:r>
    </w:p>
    <w:p>
      <w:r>
        <w:t>200</w:t>
      </w:r>
    </w:p>
    <w:p>
      <w:r>
        <w:t>10</w:t>
      </w:r>
    </w:p>
    <w:p>
      <w:r>
        <w:t>3,5</w:t>
      </w:r>
    </w:p>
    <w:p>
      <w:r>
        <w:t>4</w:t>
      </w:r>
    </w:p>
    <w:p>
      <w:r>
        <w:t>8.369</w:t>
      </w:r>
    </w:p>
    <w:p>
      <w:r>
        <w:t>7.323</w:t>
      </w:r>
    </w:p>
    <w:p>
      <w:r>
        <w:t>7.323</w:t>
      </w:r>
    </w:p>
    <w:p>
      <w:r>
        <w:t>696</w:t>
      </w:r>
    </w:p>
    <w:p>
      <w:r>
        <w:t>M202.0187</w:t>
      </w:r>
    </w:p>
    <w:p>
      <w:r>
        <w:t>Máy kéo, nén thủy lực 20 tấn</w:t>
      </w:r>
    </w:p>
    <w:p>
      <w:r>
        <w:t>200</w:t>
      </w:r>
    </w:p>
    <w:p>
      <w:r>
        <w:t>10</w:t>
      </w:r>
    </w:p>
    <w:p>
      <w:r>
        <w:t>3,5</w:t>
      </w:r>
    </w:p>
    <w:p>
      <w:r>
        <w:t>4</w:t>
      </w:r>
    </w:p>
    <w:p>
      <w:r>
        <w:t>25.000</w:t>
      </w:r>
    </w:p>
    <w:p>
      <w:r>
        <w:t>21.875</w:t>
      </w:r>
    </w:p>
    <w:p>
      <w:r>
        <w:t>21.875</w:t>
      </w:r>
    </w:p>
    <w:p>
      <w:r>
        <w:t>697</w:t>
      </w:r>
    </w:p>
    <w:p>
      <w:r>
        <w:t>M202.0188</w:t>
      </w:r>
    </w:p>
    <w:p>
      <w:r>
        <w:t>Máy kéo, nén thủy lực 200 tấn</w:t>
      </w:r>
    </w:p>
    <w:p>
      <w:r>
        <w:t>200</w:t>
      </w:r>
    </w:p>
    <w:p>
      <w:r>
        <w:t>10</w:t>
      </w:r>
    </w:p>
    <w:p>
      <w:r>
        <w:t>2,5</w:t>
      </w:r>
    </w:p>
    <w:p>
      <w:r>
        <w:t>4</w:t>
      </w:r>
    </w:p>
    <w:p>
      <w:r>
        <w:t>62.000</w:t>
      </w:r>
    </w:p>
    <w:p>
      <w:r>
        <w:t>48.050</w:t>
      </w:r>
    </w:p>
    <w:p>
      <w:r>
        <w:t>48.050</w:t>
      </w:r>
    </w:p>
    <w:p>
      <w:r>
        <w:t>698</w:t>
      </w:r>
    </w:p>
    <w:p>
      <w:r>
        <w:t>M202.0189</w:t>
      </w:r>
    </w:p>
    <w:p>
      <w:r>
        <w:t>Máy kéo, nén thủy lực 50 tấn</w:t>
      </w:r>
    </w:p>
    <w:p>
      <w:r>
        <w:t>200</w:t>
      </w:r>
    </w:p>
    <w:p>
      <w:r>
        <w:t>10</w:t>
      </w:r>
    </w:p>
    <w:p>
      <w:r>
        <w:t>2,5</w:t>
      </w:r>
    </w:p>
    <w:p>
      <w:r>
        <w:t>4</w:t>
      </w:r>
    </w:p>
    <w:p>
      <w:r>
        <w:t>35.656</w:t>
      </w:r>
    </w:p>
    <w:p>
      <w:r>
        <w:t>27.633</w:t>
      </w:r>
    </w:p>
    <w:p>
      <w:r>
        <w:t>27.633</w:t>
      </w:r>
    </w:p>
    <w:p>
      <w:r>
        <w:t>699</w:t>
      </w:r>
    </w:p>
    <w:p>
      <w:r>
        <w:t>M202.0190</w:t>
      </w:r>
    </w:p>
    <w:p>
      <w:r>
        <w:t>Máy khoan lấy mẫu chuyên dụng</w:t>
      </w:r>
    </w:p>
    <w:p>
      <w:r>
        <w:t>200</w:t>
      </w:r>
    </w:p>
    <w:p>
      <w:r>
        <w:t>10</w:t>
      </w:r>
    </w:p>
    <w:p>
      <w:r>
        <w:t>3,5</w:t>
      </w:r>
    </w:p>
    <w:p>
      <w:r>
        <w:t>4</w:t>
      </w:r>
    </w:p>
    <w:p>
      <w:r>
        <w:t>6.800</w:t>
      </w:r>
    </w:p>
    <w:p>
      <w:r>
        <w:t>5.950</w:t>
      </w:r>
    </w:p>
    <w:p>
      <w:r>
        <w:t>5.950</w:t>
      </w:r>
    </w:p>
    <w:p>
      <w:r>
        <w:t>700</w:t>
      </w:r>
    </w:p>
    <w:p>
      <w:r>
        <w:t>M202.0191</w:t>
      </w:r>
    </w:p>
    <w:p>
      <w:r>
        <w:t>Máy khuấy và làm mát nước</w:t>
      </w:r>
    </w:p>
    <w:p>
      <w:r>
        <w:t>200</w:t>
      </w:r>
    </w:p>
    <w:p>
      <w:r>
        <w:t>10</w:t>
      </w:r>
    </w:p>
    <w:p>
      <w:r>
        <w:t>3,5</w:t>
      </w:r>
    </w:p>
    <w:p>
      <w:r>
        <w:t>4</w:t>
      </w:r>
    </w:p>
    <w:p>
      <w:r>
        <w:t>5.500</w:t>
      </w:r>
    </w:p>
    <w:p>
      <w:r>
        <w:t>4.813</w:t>
      </w:r>
    </w:p>
    <w:p>
      <w:r>
        <w:t>4.813</w:t>
      </w:r>
    </w:p>
    <w:p>
      <w:r>
        <w:t>701</w:t>
      </w:r>
    </w:p>
    <w:p>
      <w:r>
        <w:t>M202.0192</w:t>
      </w:r>
    </w:p>
    <w:p>
      <w:r>
        <w:t>Máy thử cường độ bám dính</w:t>
      </w:r>
    </w:p>
    <w:p>
      <w:r>
        <w:t>220</w:t>
      </w:r>
    </w:p>
    <w:p>
      <w:r>
        <w:t>10</w:t>
      </w:r>
    </w:p>
    <w:p>
      <w:r>
        <w:t>1,4</w:t>
      </w:r>
    </w:p>
    <w:p>
      <w:r>
        <w:t>4</w:t>
      </w:r>
    </w:p>
    <w:p>
      <w:r>
        <w:t>18.000</w:t>
      </w:r>
    </w:p>
    <w:p>
      <w:r>
        <w:t>12.600</w:t>
      </w:r>
    </w:p>
    <w:p>
      <w:r>
        <w:t>12.600</w:t>
      </w:r>
    </w:p>
    <w:p>
      <w:r>
        <w:t>702</w:t>
      </w:r>
    </w:p>
    <w:p>
      <w:r>
        <w:t>M202.0193</w:t>
      </w:r>
    </w:p>
    <w:p>
      <w:r>
        <w:t>Máy thử độ chống thấm</w:t>
      </w:r>
    </w:p>
    <w:p>
      <w:r>
        <w:t>200</w:t>
      </w:r>
    </w:p>
    <w:p>
      <w:r>
        <w:t>10</w:t>
      </w:r>
    </w:p>
    <w:p>
      <w:r>
        <w:t>2,5</w:t>
      </w:r>
    </w:p>
    <w:p>
      <w:r>
        <w:t>4</w:t>
      </w:r>
    </w:p>
    <w:p>
      <w:r>
        <w:t>18.000</w:t>
      </w:r>
    </w:p>
    <w:p>
      <w:r>
        <w:t>14.850</w:t>
      </w:r>
    </w:p>
    <w:p>
      <w:r>
        <w:t>14.850</w:t>
      </w:r>
    </w:p>
    <w:p>
      <w:r>
        <w:t>703</w:t>
      </w:r>
    </w:p>
    <w:p>
      <w:r>
        <w:t>M202.0194</w:t>
      </w:r>
    </w:p>
    <w:p>
      <w:r>
        <w:t>Máy thử kéo xác định cường độ bám dính</w:t>
      </w:r>
    </w:p>
    <w:p>
      <w:r>
        <w:t>220</w:t>
      </w:r>
    </w:p>
    <w:p>
      <w:r>
        <w:t>10</w:t>
      </w:r>
    </w:p>
    <w:p>
      <w:r>
        <w:t>1,4</w:t>
      </w:r>
    </w:p>
    <w:p>
      <w:r>
        <w:t>4</w:t>
      </w:r>
    </w:p>
    <w:p>
      <w:r>
        <w:t>18.000</w:t>
      </w:r>
    </w:p>
    <w:p>
      <w:r>
        <w:t>12.600</w:t>
      </w:r>
    </w:p>
    <w:p>
      <w:r>
        <w:t>12.600</w:t>
      </w:r>
    </w:p>
    <w:p>
      <w:r>
        <w:t>704</w:t>
      </w:r>
    </w:p>
    <w:p>
      <w:r>
        <w:t>M202.0195</w:t>
      </w:r>
    </w:p>
    <w:p>
      <w:r>
        <w:t>Máy xác định độ thấm nước của bê tông kiểu C430 (hoặc C431)</w:t>
      </w:r>
    </w:p>
    <w:p>
      <w:r>
        <w:t>200</w:t>
      </w:r>
    </w:p>
    <w:p>
      <w:r>
        <w:t>10</w:t>
      </w:r>
    </w:p>
    <w:p>
      <w:r>
        <w:t>2,2</w:t>
      </w:r>
    </w:p>
    <w:p>
      <w:r>
        <w:t>4</w:t>
      </w:r>
    </w:p>
    <w:p>
      <w:r>
        <w:t>19.900</w:t>
      </w:r>
    </w:p>
    <w:p>
      <w:r>
        <w:t>16.119</w:t>
      </w:r>
    </w:p>
    <w:p>
      <w:r>
        <w:t>16.119</w:t>
      </w:r>
    </w:p>
    <w:p>
      <w:r>
        <w:t>705</w:t>
      </w:r>
    </w:p>
    <w:p>
      <w:r>
        <w:t>M202.0196</w:t>
      </w:r>
    </w:p>
    <w:p>
      <w:r>
        <w:t>Nhớt kế</w:t>
      </w:r>
    </w:p>
    <w:p>
      <w:r>
        <w:t>200</w:t>
      </w:r>
    </w:p>
    <w:p>
      <w:r>
        <w:t>10</w:t>
      </w:r>
    </w:p>
    <w:p>
      <w:r>
        <w:t>6,5</w:t>
      </w:r>
    </w:p>
    <w:p>
      <w:r>
        <w:t>4</w:t>
      </w:r>
    </w:p>
    <w:p>
      <w:r>
        <w:t>20.000</w:t>
      </w:r>
    </w:p>
    <w:p>
      <w:r>
        <w:t>20.500</w:t>
      </w:r>
    </w:p>
    <w:p>
      <w:r>
        <w:t>20.500</w:t>
      </w:r>
    </w:p>
    <w:p>
      <w:r>
        <w:t>706</w:t>
      </w:r>
    </w:p>
    <w:p>
      <w:r>
        <w:t>M202.0197</w:t>
      </w:r>
    </w:p>
    <w:p>
      <w:r>
        <w:t>Nhớt kế Suttard</w:t>
      </w:r>
    </w:p>
    <w:p>
      <w:r>
        <w:t>200</w:t>
      </w:r>
    </w:p>
    <w:p>
      <w:r>
        <w:t>10</w:t>
      </w:r>
    </w:p>
    <w:p>
      <w:r>
        <w:t>6,5</w:t>
      </w:r>
    </w:p>
    <w:p>
      <w:r>
        <w:t>4</w:t>
      </w:r>
    </w:p>
    <w:p>
      <w:r>
        <w:t>150</w:t>
      </w:r>
    </w:p>
    <w:p>
      <w:r>
        <w:t>154</w:t>
      </w:r>
    </w:p>
    <w:p>
      <w:r>
        <w:t>154</w:t>
      </w:r>
    </w:p>
    <w:p>
      <w:r>
        <w:t>707</w:t>
      </w:r>
    </w:p>
    <w:p>
      <w:r>
        <w:t>M202.0198</w:t>
      </w:r>
    </w:p>
    <w:p>
      <w:r>
        <w:t>Nhớt kế Vebe</w:t>
      </w:r>
    </w:p>
    <w:p>
      <w:r>
        <w:t>200</w:t>
      </w:r>
    </w:p>
    <w:p>
      <w:r>
        <w:t>10</w:t>
      </w:r>
    </w:p>
    <w:p>
      <w:r>
        <w:t>6,5</w:t>
      </w:r>
    </w:p>
    <w:p>
      <w:r>
        <w:t>4</w:t>
      </w:r>
    </w:p>
    <w:p>
      <w:r>
        <w:t>6.000</w:t>
      </w:r>
    </w:p>
    <w:p>
      <w:r>
        <w:t>6.150</w:t>
      </w:r>
    </w:p>
    <w:p>
      <w:r>
        <w:t>6.150</w:t>
      </w:r>
    </w:p>
    <w:p>
      <w:r>
        <w:t>708</w:t>
      </w:r>
    </w:p>
    <w:p>
      <w:r>
        <w:t>M202.0199</w:t>
      </w:r>
    </w:p>
    <w:p>
      <w:r>
        <w:t>Súng bật nẩy</w:t>
      </w:r>
    </w:p>
    <w:p>
      <w:r>
        <w:t>200</w:t>
      </w:r>
    </w:p>
    <w:p>
      <w:r>
        <w:t>10</w:t>
      </w:r>
    </w:p>
    <w:p>
      <w:r>
        <w:t>3,5</w:t>
      </w:r>
    </w:p>
    <w:p>
      <w:r>
        <w:t>4</w:t>
      </w:r>
    </w:p>
    <w:p>
      <w:r>
        <w:t>9.000</w:t>
      </w:r>
    </w:p>
    <w:p>
      <w:r>
        <w:t>7.875</w:t>
      </w:r>
    </w:p>
    <w:p>
      <w:r>
        <w:t>7.875</w:t>
      </w:r>
    </w:p>
    <w:p>
      <w:r>
        <w:t>709</w:t>
      </w:r>
    </w:p>
    <w:p>
      <w:r>
        <w:t>M202.0200</w:t>
      </w:r>
    </w:p>
    <w:p>
      <w:r>
        <w:t>Thiết bị đo góc nghỉ của cát</w:t>
      </w:r>
    </w:p>
    <w:p>
      <w:r>
        <w:t>200</w:t>
      </w:r>
    </w:p>
    <w:p>
      <w:r>
        <w:t>10</w:t>
      </w:r>
    </w:p>
    <w:p>
      <w:r>
        <w:t>2,5</w:t>
      </w:r>
    </w:p>
    <w:p>
      <w:r>
        <w:t>4</w:t>
      </w:r>
    </w:p>
    <w:p>
      <w:r>
        <w:t>2.000</w:t>
      </w:r>
    </w:p>
    <w:p>
      <w:r>
        <w:t>1.650</w:t>
      </w:r>
    </w:p>
    <w:p>
      <w:r>
        <w:t>1.650</w:t>
      </w:r>
    </w:p>
    <w:p>
      <w:r>
        <w:t>710</w:t>
      </w:r>
    </w:p>
    <w:p>
      <w:r>
        <w:t>M202.0201</w:t>
      </w:r>
    </w:p>
    <w:p>
      <w:r>
        <w:t>Thiết bị đo góc nghỉ tự nhiên của đất rời</w:t>
      </w:r>
    </w:p>
    <w:p>
      <w:r>
        <w:t>200</w:t>
      </w:r>
    </w:p>
    <w:p>
      <w:r>
        <w:t>10</w:t>
      </w:r>
    </w:p>
    <w:p>
      <w:r>
        <w:t>2,5</w:t>
      </w:r>
    </w:p>
    <w:p>
      <w:r>
        <w:t>4</w:t>
      </w:r>
    </w:p>
    <w:p>
      <w:r>
        <w:t>1.500</w:t>
      </w:r>
    </w:p>
    <w:p>
      <w:r>
        <w:t>1.238</w:t>
      </w:r>
    </w:p>
    <w:p>
      <w:r>
        <w:t>1.238</w:t>
      </w:r>
    </w:p>
    <w:p>
      <w:r>
        <w:t>711</w:t>
      </w:r>
    </w:p>
    <w:p>
      <w:r>
        <w:t>M202.0202</w:t>
      </w:r>
    </w:p>
    <w:p>
      <w:r>
        <w:t>Thiết bị đo nhiệt độ bê tông</w:t>
      </w:r>
    </w:p>
    <w:p>
      <w:r>
        <w:t>200</w:t>
      </w:r>
    </w:p>
    <w:p>
      <w:r>
        <w:t>10</w:t>
      </w:r>
    </w:p>
    <w:p>
      <w:r>
        <w:t>3,5</w:t>
      </w:r>
    </w:p>
    <w:p>
      <w:r>
        <w:t>4</w:t>
      </w:r>
    </w:p>
    <w:p>
      <w:r>
        <w:t>1.800</w:t>
      </w:r>
    </w:p>
    <w:p>
      <w:r>
        <w:t>1.575</w:t>
      </w:r>
    </w:p>
    <w:p>
      <w:r>
        <w:t>1.575</w:t>
      </w:r>
    </w:p>
    <w:p>
      <w:r>
        <w:t>712</w:t>
      </w:r>
    </w:p>
    <w:p>
      <w:r>
        <w:t>M202.0203</w:t>
      </w:r>
    </w:p>
    <w:p>
      <w:r>
        <w:t>Thiết bị đo nhiệt lượng</w:t>
      </w:r>
    </w:p>
    <w:p>
      <w:r>
        <w:t>200</w:t>
      </w:r>
    </w:p>
    <w:p>
      <w:r>
        <w:t>10</w:t>
      </w:r>
    </w:p>
    <w:p>
      <w:r>
        <w:t>3,5</w:t>
      </w:r>
    </w:p>
    <w:p>
      <w:r>
        <w:t>4</w:t>
      </w:r>
    </w:p>
    <w:p>
      <w:r>
        <w:t>1.500</w:t>
      </w:r>
    </w:p>
    <w:p>
      <w:r>
        <w:t>1.313</w:t>
      </w:r>
    </w:p>
    <w:p>
      <w:r>
        <w:t>1.313</w:t>
      </w:r>
    </w:p>
    <w:p>
      <w:r>
        <w:t>713</w:t>
      </w:r>
    </w:p>
    <w:p>
      <w:r>
        <w:t>M202.0204</w:t>
      </w:r>
    </w:p>
    <w:p>
      <w:r>
        <w:t>Thiết bị gia nhiệt vòng và bi</w:t>
      </w:r>
    </w:p>
    <w:p>
      <w:r>
        <w:t>200</w:t>
      </w:r>
    </w:p>
    <w:p>
      <w:r>
        <w:t>10</w:t>
      </w:r>
    </w:p>
    <w:p>
      <w:r>
        <w:t>3,5</w:t>
      </w:r>
    </w:p>
    <w:p>
      <w:r>
        <w:t>4</w:t>
      </w:r>
    </w:p>
    <w:p>
      <w:r>
        <w:t>10.000</w:t>
      </w:r>
    </w:p>
    <w:p>
      <w:r>
        <w:t>8.750</w:t>
      </w:r>
    </w:p>
    <w:p>
      <w:r>
        <w:t>8.750</w:t>
      </w:r>
    </w:p>
    <w:p>
      <w:r>
        <w:t>714</w:t>
      </w:r>
    </w:p>
    <w:p>
      <w:r>
        <w:t>M202.0205</w:t>
      </w:r>
    </w:p>
    <w:p>
      <w:r>
        <w:t>Thiết bị thử tải trọng</w:t>
      </w:r>
    </w:p>
    <w:p>
      <w:r>
        <w:t>200</w:t>
      </w:r>
    </w:p>
    <w:p>
      <w:r>
        <w:t>10</w:t>
      </w:r>
    </w:p>
    <w:p>
      <w:r>
        <w:t>3,5</w:t>
      </w:r>
    </w:p>
    <w:p>
      <w:r>
        <w:t>4</w:t>
      </w:r>
    </w:p>
    <w:p>
      <w:r>
        <w:t>10.000</w:t>
      </w:r>
    </w:p>
    <w:p>
      <w:r>
        <w:t>8.750</w:t>
      </w:r>
    </w:p>
    <w:p>
      <w:r>
        <w:t>8.750</w:t>
      </w:r>
    </w:p>
    <w:p>
      <w:r>
        <w:t>715</w:t>
      </w:r>
    </w:p>
    <w:p>
      <w:r>
        <w:t>M202.0206</w:t>
      </w:r>
    </w:p>
    <w:p>
      <w:r>
        <w:t>Thiết bị wheel tracking</w:t>
      </w:r>
    </w:p>
    <w:p>
      <w:r>
        <w:t>200</w:t>
      </w:r>
    </w:p>
    <w:p>
      <w:r>
        <w:t>10</w:t>
      </w:r>
    </w:p>
    <w:p>
      <w:r>
        <w:t>2,5</w:t>
      </w:r>
    </w:p>
    <w:p>
      <w:r>
        <w:t>4</w:t>
      </w:r>
    </w:p>
    <w:p>
      <w:r>
        <w:t>1.387.200</w:t>
      </w:r>
    </w:p>
    <w:p>
      <w:r>
        <w:t>1.075.080</w:t>
      </w:r>
    </w:p>
    <w:p>
      <w:r>
        <w:t>1.075.080</w:t>
      </w:r>
    </w:p>
    <w:p>
      <w:r>
        <w:t>716</w:t>
      </w:r>
    </w:p>
    <w:p>
      <w:r>
        <w:t>M202.0207</w:t>
      </w:r>
    </w:p>
    <w:p>
      <w:r>
        <w:t>Thiết bị xác định độ bền cọ rửa</w:t>
      </w:r>
    </w:p>
    <w:p>
      <w:r>
        <w:t>200</w:t>
      </w:r>
    </w:p>
    <w:p>
      <w:r>
        <w:t>10</w:t>
      </w:r>
    </w:p>
    <w:p>
      <w:r>
        <w:t>3,5</w:t>
      </w:r>
    </w:p>
    <w:p>
      <w:r>
        <w:t>4</w:t>
      </w:r>
    </w:p>
    <w:p>
      <w:r>
        <w:t>40.000</w:t>
      </w:r>
    </w:p>
    <w:p>
      <w:r>
        <w:t>33.000</w:t>
      </w:r>
    </w:p>
    <w:p>
      <w:r>
        <w:t>33.000</w:t>
      </w:r>
    </w:p>
    <w:p>
      <w:r>
        <w:t>717</w:t>
      </w:r>
    </w:p>
    <w:p>
      <w:r>
        <w:t>M202.0208</w:t>
      </w:r>
    </w:p>
    <w:p>
      <w:r>
        <w:t>Thiết bị xác định thay đổi chiều cao cột vữa</w:t>
      </w:r>
    </w:p>
    <w:p>
      <w:r>
        <w:t>200</w:t>
      </w:r>
    </w:p>
    <w:p>
      <w:r>
        <w:t>10</w:t>
      </w:r>
    </w:p>
    <w:p>
      <w:r>
        <w:t>6,5</w:t>
      </w:r>
    </w:p>
    <w:p>
      <w:r>
        <w:t>4</w:t>
      </w:r>
    </w:p>
    <w:p>
      <w:r>
        <w:t>1.000</w:t>
      </w:r>
    </w:p>
    <w:p>
      <w:r>
        <w:t>1.025</w:t>
      </w:r>
    </w:p>
    <w:p>
      <w:r>
        <w:t>1.025</w:t>
      </w:r>
    </w:p>
    <w:p>
      <w:r>
        <w:t>718</w:t>
      </w:r>
    </w:p>
    <w:p>
      <w:r>
        <w:t>M202.0209</w:t>
      </w:r>
    </w:p>
    <w:p>
      <w:r>
        <w:t>Xe chuyên dùng</w:t>
      </w:r>
    </w:p>
    <w:p>
      <w:r>
        <w:t>180</w:t>
      </w:r>
    </w:p>
    <w:p>
      <w:r>
        <w:t>10</w:t>
      </w:r>
    </w:p>
    <w:p>
      <w:r>
        <w:t>1,4</w:t>
      </w:r>
    </w:p>
    <w:p>
      <w:r>
        <w:t>4</w:t>
      </w:r>
    </w:p>
    <w:p>
      <w:r>
        <w:t>546.000</w:t>
      </w:r>
    </w:p>
    <w:p>
      <w:r>
        <w:t>436.800</w:t>
      </w:r>
    </w:p>
    <w:p>
      <w:r>
        <w:t>436.800</w:t>
      </w:r>
    </w:p>
    <w:p>
      <w:r>
        <w:t>719</w:t>
      </w:r>
    </w:p>
    <w:p>
      <w:r>
        <w:t>M202.0210</w:t>
      </w:r>
    </w:p>
    <w:p>
      <w:r>
        <w:t>Dụng cụ vòng và bi</w:t>
      </w:r>
    </w:p>
    <w:p>
      <w:r>
        <w:t>200</w:t>
      </w:r>
    </w:p>
    <w:p>
      <w:r>
        <w:t>10</w:t>
      </w:r>
    </w:p>
    <w:p>
      <w:r>
        <w:t>6,5</w:t>
      </w:r>
    </w:p>
    <w:p>
      <w:r>
        <w:t>4</w:t>
      </w:r>
    </w:p>
    <w:p>
      <w:r>
        <w:t>3.500</w:t>
      </w:r>
    </w:p>
    <w:p>
      <w:r>
        <w:t>3.588</w:t>
      </w:r>
    </w:p>
    <w:p>
      <w:r>
        <w:t>3.588</w:t>
      </w:r>
    </w:p>
    <w:p>
      <w:r>
        <w:t>M203.0000</w:t>
      </w:r>
    </w:p>
    <w:p>
      <w:r>
        <w:t>MÁY VÀ THIẾT BỊ THÍ NGHIỆM ĐIỆN, ĐƯỜNG DÂY VÀ TRẠM BIẾN ÁP</w:t>
      </w:r>
    </w:p>
    <w:p>
      <w:r>
        <w:t>720</w:t>
      </w:r>
    </w:p>
    <w:p>
      <w:r>
        <w:t>M203.0001</w:t>
      </w:r>
    </w:p>
    <w:p>
      <w:r>
        <w:t>Bộ tạo nguồn 3 pha</w:t>
      </w:r>
    </w:p>
    <w:p>
      <w:r>
        <w:t>220</w:t>
      </w:r>
    </w:p>
    <w:p>
      <w:r>
        <w:t>10</w:t>
      </w:r>
    </w:p>
    <w:p>
      <w:r>
        <w:t>3,5</w:t>
      </w:r>
    </w:p>
    <w:p>
      <w:r>
        <w:t>5</w:t>
      </w:r>
    </w:p>
    <w:p>
      <w:r>
        <w:t>508.246</w:t>
      </w:r>
    </w:p>
    <w:p>
      <w:r>
        <w:t>404.287</w:t>
      </w:r>
    </w:p>
    <w:p>
      <w:r>
        <w:t>404.287</w:t>
      </w:r>
    </w:p>
    <w:p>
      <w:r>
        <w:t>721</w:t>
      </w:r>
    </w:p>
    <w:p>
      <w:r>
        <w:t>M203.0002</w:t>
      </w:r>
    </w:p>
    <w:p>
      <w:r>
        <w:t>Bộ nguồn AC-DC</w:t>
      </w:r>
    </w:p>
    <w:p>
      <w:r>
        <w:t>220</w:t>
      </w:r>
    </w:p>
    <w:p>
      <w:r>
        <w:t>10</w:t>
      </w:r>
    </w:p>
    <w:p>
      <w:r>
        <w:t>3,5</w:t>
      </w:r>
    </w:p>
    <w:p>
      <w:r>
        <w:t>5</w:t>
      </w:r>
    </w:p>
    <w:p>
      <w:r>
        <w:t>49.988</w:t>
      </w:r>
    </w:p>
    <w:p>
      <w:r>
        <w:t>39.763</w:t>
      </w:r>
    </w:p>
    <w:p>
      <w:r>
        <w:t>39.763</w:t>
      </w:r>
    </w:p>
    <w:p>
      <w:r>
        <w:t>722</w:t>
      </w:r>
    </w:p>
    <w:p>
      <w:r>
        <w:t>M203.0003</w:t>
      </w:r>
    </w:p>
    <w:p>
      <w:r>
        <w:t>Công tơ mẫu xách tay</w:t>
      </w:r>
    </w:p>
    <w:p>
      <w:r>
        <w:t>220</w:t>
      </w:r>
    </w:p>
    <w:p>
      <w:r>
        <w:t>10</w:t>
      </w:r>
    </w:p>
    <w:p>
      <w:r>
        <w:t>3,5</w:t>
      </w:r>
    </w:p>
    <w:p>
      <w:r>
        <w:t>5</w:t>
      </w:r>
    </w:p>
    <w:p>
      <w:r>
        <w:t>210.613</w:t>
      </w:r>
    </w:p>
    <w:p>
      <w:r>
        <w:t>167.533</w:t>
      </w:r>
    </w:p>
    <w:p>
      <w:r>
        <w:t>167.533</w:t>
      </w:r>
    </w:p>
    <w:p>
      <w:r>
        <w:t>723</w:t>
      </w:r>
    </w:p>
    <w:p>
      <w:r>
        <w:t>M203.0004</w:t>
      </w:r>
    </w:p>
    <w:p>
      <w:r>
        <w:t>Hộp bộ đo tgd Delta</w:t>
      </w:r>
    </w:p>
    <w:p>
      <w:r>
        <w:t>220</w:t>
      </w:r>
    </w:p>
    <w:p>
      <w:r>
        <w:t>10</w:t>
      </w:r>
    </w:p>
    <w:p>
      <w:r>
        <w:t>3,5</w:t>
      </w:r>
    </w:p>
    <w:p>
      <w:r>
        <w:t>5</w:t>
      </w:r>
    </w:p>
    <w:p>
      <w:r>
        <w:t>1.000.900</w:t>
      </w:r>
    </w:p>
    <w:p>
      <w:r>
        <w:t>796.170</w:t>
      </w:r>
    </w:p>
    <w:p>
      <w:r>
        <w:t>796.170</w:t>
      </w:r>
    </w:p>
    <w:p>
      <w:r>
        <w:t>724</w:t>
      </w:r>
    </w:p>
    <w:p>
      <w:r>
        <w:t>M203.0005</w:t>
      </w:r>
    </w:p>
    <w:p>
      <w:r>
        <w:t>Hợp bộ đo lường</w:t>
      </w:r>
    </w:p>
    <w:p>
      <w:r>
        <w:t>220</w:t>
      </w:r>
    </w:p>
    <w:p>
      <w:r>
        <w:t>10</w:t>
      </w:r>
    </w:p>
    <w:p>
      <w:r>
        <w:t>3,5</w:t>
      </w:r>
    </w:p>
    <w:p>
      <w:r>
        <w:t>5</w:t>
      </w:r>
    </w:p>
    <w:p>
      <w:r>
        <w:t>946.212</w:t>
      </w:r>
    </w:p>
    <w:p>
      <w:r>
        <w:t>752.669</w:t>
      </w:r>
    </w:p>
    <w:p>
      <w:r>
        <w:t>752.669</w:t>
      </w:r>
    </w:p>
    <w:p>
      <w:r>
        <w:t>725</w:t>
      </w:r>
    </w:p>
    <w:p>
      <w:r>
        <w:t>M203.0006</w:t>
      </w:r>
    </w:p>
    <w:p>
      <w:r>
        <w:t>Hợp bộ phân tích hàm lượng khí</w:t>
      </w:r>
    </w:p>
    <w:p>
      <w:r>
        <w:t>220</w:t>
      </w:r>
    </w:p>
    <w:p>
      <w:r>
        <w:t>10</w:t>
      </w:r>
    </w:p>
    <w:p>
      <w:r>
        <w:t>3,5</w:t>
      </w:r>
    </w:p>
    <w:p>
      <w:r>
        <w:t>5</w:t>
      </w:r>
    </w:p>
    <w:p>
      <w:r>
        <w:t>1.618.868</w:t>
      </w:r>
    </w:p>
    <w:p>
      <w:r>
        <w:t>1.287.736</w:t>
      </w:r>
    </w:p>
    <w:p>
      <w:r>
        <w:t>1.287.736</w:t>
      </w:r>
    </w:p>
    <w:p>
      <w:r>
        <w:t>726</w:t>
      </w:r>
    </w:p>
    <w:p>
      <w:r>
        <w:t>M203.0007</w:t>
      </w:r>
    </w:p>
    <w:p>
      <w:r>
        <w:t>Hợp bộ thí nghiệm cao áp</w:t>
      </w:r>
    </w:p>
    <w:p>
      <w:r>
        <w:t>220</w:t>
      </w:r>
    </w:p>
    <w:p>
      <w:r>
        <w:t>10</w:t>
      </w:r>
    </w:p>
    <w:p>
      <w:r>
        <w:t>3,5</w:t>
      </w:r>
    </w:p>
    <w:p>
      <w:r>
        <w:t>5</w:t>
      </w:r>
    </w:p>
    <w:p>
      <w:r>
        <w:t>507.559</w:t>
      </w:r>
    </w:p>
    <w:p>
      <w:r>
        <w:t>403.740</w:t>
      </w:r>
    </w:p>
    <w:p>
      <w:r>
        <w:t>403.740</w:t>
      </w:r>
    </w:p>
    <w:p>
      <w:r>
        <w:t>727</w:t>
      </w:r>
    </w:p>
    <w:p>
      <w:r>
        <w:t>M203.0008</w:t>
      </w:r>
    </w:p>
    <w:p>
      <w:r>
        <w:t>Hợp bộ thí nghiệm rơle</w:t>
      </w:r>
    </w:p>
    <w:p>
      <w:r>
        <w:t>220</w:t>
      </w:r>
    </w:p>
    <w:p>
      <w:r>
        <w:t>10</w:t>
      </w:r>
    </w:p>
    <w:p>
      <w:r>
        <w:t>3,5</w:t>
      </w:r>
    </w:p>
    <w:p>
      <w:r>
        <w:t>5</w:t>
      </w:r>
    </w:p>
    <w:p>
      <w:r>
        <w:t>955.957</w:t>
      </w:r>
    </w:p>
    <w:p>
      <w:r>
        <w:t>760.420</w:t>
      </w:r>
    </w:p>
    <w:p>
      <w:r>
        <w:t>760.420</w:t>
      </w:r>
    </w:p>
    <w:p>
      <w:r>
        <w:t>728</w:t>
      </w:r>
    </w:p>
    <w:p>
      <w:r>
        <w:t>M203.0009</w:t>
      </w:r>
    </w:p>
    <w:p>
      <w:r>
        <w:t>Máy điều chỉnh điện áp 1pha</w:t>
      </w:r>
    </w:p>
    <w:p>
      <w:r>
        <w:t>220</w:t>
      </w:r>
    </w:p>
    <w:p>
      <w:r>
        <w:t>10</w:t>
      </w:r>
    </w:p>
    <w:p>
      <w:r>
        <w:t>3,5</w:t>
      </w:r>
    </w:p>
    <w:p>
      <w:r>
        <w:t>5</w:t>
      </w:r>
    </w:p>
    <w:p>
      <w:r>
        <w:t>19.835</w:t>
      </w:r>
    </w:p>
    <w:p>
      <w:r>
        <w:t>16.679</w:t>
      </w:r>
    </w:p>
    <w:p>
      <w:r>
        <w:t>16.679</w:t>
      </w:r>
    </w:p>
    <w:p>
      <w:r>
        <w:t>729</w:t>
      </w:r>
    </w:p>
    <w:p>
      <w:r>
        <w:t>M203.0010</w:t>
      </w:r>
    </w:p>
    <w:p>
      <w:r>
        <w:t>Máy đo độ A xít</w:t>
      </w:r>
    </w:p>
    <w:p>
      <w:r>
        <w:t>220</w:t>
      </w:r>
    </w:p>
    <w:p>
      <w:r>
        <w:t>10</w:t>
      </w:r>
    </w:p>
    <w:p>
      <w:r>
        <w:t>3,5</w:t>
      </w:r>
    </w:p>
    <w:p>
      <w:r>
        <w:t>5</w:t>
      </w:r>
    </w:p>
    <w:p>
      <w:r>
        <w:t>182.524</w:t>
      </w:r>
    </w:p>
    <w:p>
      <w:r>
        <w:t>145.190</w:t>
      </w:r>
    </w:p>
    <w:p>
      <w:r>
        <w:t>145.190</w:t>
      </w:r>
    </w:p>
    <w:p>
      <w:r>
        <w:t>730</w:t>
      </w:r>
    </w:p>
    <w:p>
      <w:r>
        <w:t>M203.0011</w:t>
      </w:r>
    </w:p>
    <w:p>
      <w:r>
        <w:t>Máy đo độ chớp cháy kín</w:t>
      </w:r>
    </w:p>
    <w:p>
      <w:r>
        <w:t>220</w:t>
      </w:r>
    </w:p>
    <w:p>
      <w:r>
        <w:t>10</w:t>
      </w:r>
    </w:p>
    <w:p>
      <w:r>
        <w:t>3,5</w:t>
      </w:r>
    </w:p>
    <w:p>
      <w:r>
        <w:t>5</w:t>
      </w:r>
    </w:p>
    <w:p>
      <w:r>
        <w:t>174.957</w:t>
      </w:r>
    </w:p>
    <w:p>
      <w:r>
        <w:t>139.170</w:t>
      </w:r>
    </w:p>
    <w:p>
      <w:r>
        <w:t>139.170</w:t>
      </w:r>
    </w:p>
    <w:p>
      <w:r>
        <w:t>731</w:t>
      </w:r>
    </w:p>
    <w:p>
      <w:r>
        <w:t>M203.0012</w:t>
      </w:r>
    </w:p>
    <w:p>
      <w:r>
        <w:t>Máy đo độ nhớt</w:t>
      </w:r>
    </w:p>
    <w:p>
      <w:r>
        <w:t>220</w:t>
      </w:r>
    </w:p>
    <w:p>
      <w:r>
        <w:t>10</w:t>
      </w:r>
    </w:p>
    <w:p>
      <w:r>
        <w:t>3,5</w:t>
      </w:r>
    </w:p>
    <w:p>
      <w:r>
        <w:t>5</w:t>
      </w:r>
    </w:p>
    <w:p>
      <w:r>
        <w:t>150.307</w:t>
      </w:r>
    </w:p>
    <w:p>
      <w:r>
        <w:t>119.562</w:t>
      </w:r>
    </w:p>
    <w:p>
      <w:r>
        <w:t>119.562</w:t>
      </w:r>
    </w:p>
    <w:p>
      <w:r>
        <w:t>732</w:t>
      </w:r>
    </w:p>
    <w:p>
      <w:r>
        <w:t>M203.0013</w:t>
      </w:r>
    </w:p>
    <w:p>
      <w:r>
        <w:t>Máy đo điện áp xuyên thủng</w:t>
      </w:r>
    </w:p>
    <w:p>
      <w:r>
        <w:t>220</w:t>
      </w:r>
    </w:p>
    <w:p>
      <w:r>
        <w:t>10</w:t>
      </w:r>
    </w:p>
    <w:p>
      <w:r>
        <w:t>3,5</w:t>
      </w:r>
    </w:p>
    <w:p>
      <w:r>
        <w:t>5</w:t>
      </w:r>
    </w:p>
    <w:p>
      <w:r>
        <w:t>36.574</w:t>
      </w:r>
    </w:p>
    <w:p>
      <w:r>
        <w:t>29.093</w:t>
      </w:r>
    </w:p>
    <w:p>
      <w:r>
        <w:t>29.093</w:t>
      </w:r>
    </w:p>
    <w:p>
      <w:r>
        <w:t>733</w:t>
      </w:r>
    </w:p>
    <w:p>
      <w:r>
        <w:t>M203.0014</w:t>
      </w:r>
    </w:p>
    <w:p>
      <w:r>
        <w:t>Máy đo điện trở một chiều</w:t>
      </w:r>
    </w:p>
    <w:p>
      <w:r>
        <w:t>220</w:t>
      </w:r>
    </w:p>
    <w:p>
      <w:r>
        <w:t>10</w:t>
      </w:r>
    </w:p>
    <w:p>
      <w:r>
        <w:t>3,5</w:t>
      </w:r>
    </w:p>
    <w:p>
      <w:r>
        <w:t>5</w:t>
      </w:r>
    </w:p>
    <w:p>
      <w:r>
        <w:t>179.658</w:t>
      </w:r>
    </w:p>
    <w:p>
      <w:r>
        <w:t>142.910</w:t>
      </w:r>
    </w:p>
    <w:p>
      <w:r>
        <w:t>142.910</w:t>
      </w:r>
    </w:p>
    <w:p>
      <w:r>
        <w:t>734</w:t>
      </w:r>
    </w:p>
    <w:p>
      <w:r>
        <w:t>M203.0015</w:t>
      </w:r>
    </w:p>
    <w:p>
      <w:r>
        <w:t>Máy đo điện trở tiếp địa</w:t>
      </w:r>
    </w:p>
    <w:p>
      <w:r>
        <w:t>220</w:t>
      </w:r>
    </w:p>
    <w:p>
      <w:r>
        <w:t>10</w:t>
      </w:r>
    </w:p>
    <w:p>
      <w:r>
        <w:t>3,5</w:t>
      </w:r>
    </w:p>
    <w:p>
      <w:r>
        <w:t>5</w:t>
      </w:r>
    </w:p>
    <w:p>
      <w:r>
        <w:t>61.109</w:t>
      </w:r>
    </w:p>
    <w:p>
      <w:r>
        <w:t>48.609</w:t>
      </w:r>
    </w:p>
    <w:p>
      <w:r>
        <w:t>48.609</w:t>
      </w:r>
    </w:p>
    <w:p>
      <w:r>
        <w:t>735</w:t>
      </w:r>
    </w:p>
    <w:p>
      <w:r>
        <w:t>M203.0016</w:t>
      </w:r>
    </w:p>
    <w:p>
      <w:r>
        <w:t>Máy đo điện trở tiếp xúc</w:t>
      </w:r>
    </w:p>
    <w:p>
      <w:r>
        <w:t>220</w:t>
      </w:r>
    </w:p>
    <w:p>
      <w:r>
        <w:t>10</w:t>
      </w:r>
    </w:p>
    <w:p>
      <w:r>
        <w:t>3,5</w:t>
      </w:r>
    </w:p>
    <w:p>
      <w:r>
        <w:t>5</w:t>
      </w:r>
    </w:p>
    <w:p>
      <w:r>
        <w:t>104.905</w:t>
      </w:r>
    </w:p>
    <w:p>
      <w:r>
        <w:t>83.447</w:t>
      </w:r>
    </w:p>
    <w:p>
      <w:r>
        <w:t>83.447</w:t>
      </w:r>
    </w:p>
    <w:p>
      <w:r>
        <w:t>736</w:t>
      </w:r>
    </w:p>
    <w:p>
      <w:r>
        <w:t>M203.0017</w:t>
      </w:r>
    </w:p>
    <w:p>
      <w:r>
        <w:t>Cầu đo tang dầu cách điện</w:t>
      </w:r>
    </w:p>
    <w:p>
      <w:r>
        <w:t>220</w:t>
      </w:r>
    </w:p>
    <w:p>
      <w:r>
        <w:t>10</w:t>
      </w:r>
    </w:p>
    <w:p>
      <w:r>
        <w:t>3,5</w:t>
      </w:r>
    </w:p>
    <w:p>
      <w:r>
        <w:t>5</w:t>
      </w:r>
    </w:p>
    <w:p>
      <w:r>
        <w:t>365.277</w:t>
      </w:r>
    </w:p>
    <w:p>
      <w:r>
        <w:t>290.561</w:t>
      </w:r>
    </w:p>
    <w:p>
      <w:r>
        <w:t>290.561</w:t>
      </w:r>
    </w:p>
    <w:p>
      <w:r>
        <w:t>737</w:t>
      </w:r>
    </w:p>
    <w:p>
      <w:r>
        <w:t>M203.0018</w:t>
      </w:r>
    </w:p>
    <w:p>
      <w:r>
        <w:t>Máy đo tỷ trọng</w:t>
      </w:r>
    </w:p>
    <w:p>
      <w:r>
        <w:t>220</w:t>
      </w:r>
    </w:p>
    <w:p>
      <w:r>
        <w:t>10</w:t>
      </w:r>
    </w:p>
    <w:p>
      <w:r>
        <w:t>3,5</w:t>
      </w:r>
    </w:p>
    <w:p>
      <w:r>
        <w:t>5</w:t>
      </w:r>
    </w:p>
    <w:p>
      <w:r>
        <w:t>73.491</w:t>
      </w:r>
    </w:p>
    <w:p>
      <w:r>
        <w:t>58.459</w:t>
      </w:r>
    </w:p>
    <w:p>
      <w:r>
        <w:t>58.459</w:t>
      </w:r>
    </w:p>
    <w:p>
      <w:r>
        <w:t>738</w:t>
      </w:r>
    </w:p>
    <w:p>
      <w:r>
        <w:t>M203.0019</w:t>
      </w:r>
    </w:p>
    <w:p>
      <w:r>
        <w:t>Máy đo vạn năng</w:t>
      </w:r>
    </w:p>
    <w:p>
      <w:r>
        <w:t>220</w:t>
      </w:r>
    </w:p>
    <w:p>
      <w:r>
        <w:t>10</w:t>
      </w:r>
    </w:p>
    <w:p>
      <w:r>
        <w:t>3,5</w:t>
      </w:r>
    </w:p>
    <w:p>
      <w:r>
        <w:t>5</w:t>
      </w:r>
    </w:p>
    <w:p>
      <w:r>
        <w:t>151.224</w:t>
      </w:r>
    </w:p>
    <w:p>
      <w:r>
        <w:t>120.292</w:t>
      </w:r>
    </w:p>
    <w:p>
      <w:r>
        <w:t>120.292</w:t>
      </w:r>
    </w:p>
    <w:p>
      <w:r>
        <w:t>739</w:t>
      </w:r>
    </w:p>
    <w:p>
      <w:r>
        <w:t>M203.0020</w:t>
      </w:r>
    </w:p>
    <w:p>
      <w:r>
        <w:t>Máy chụp sóng</w:t>
      </w:r>
    </w:p>
    <w:p>
      <w:r>
        <w:t>220</w:t>
      </w:r>
    </w:p>
    <w:p>
      <w:r>
        <w:t>10</w:t>
      </w:r>
    </w:p>
    <w:p>
      <w:r>
        <w:t>3,5</w:t>
      </w:r>
    </w:p>
    <w:p>
      <w:r>
        <w:t>5</w:t>
      </w:r>
    </w:p>
    <w:p>
      <w:r>
        <w:t>521.317</w:t>
      </w:r>
    </w:p>
    <w:p>
      <w:r>
        <w:t>414.684</w:t>
      </w:r>
    </w:p>
    <w:p>
      <w:r>
        <w:t>414.684</w:t>
      </w:r>
    </w:p>
    <w:p>
      <w:r>
        <w:t>740</w:t>
      </w:r>
    </w:p>
    <w:p>
      <w:r>
        <w:t>M203.0021</w:t>
      </w:r>
    </w:p>
    <w:p>
      <w:r>
        <w:t>Máy kiểm tra độ ổn định oxy hoá dầu</w:t>
      </w:r>
    </w:p>
    <w:p>
      <w:r>
        <w:t>220</w:t>
      </w:r>
    </w:p>
    <w:p>
      <w:r>
        <w:t>10</w:t>
      </w:r>
    </w:p>
    <w:p>
      <w:r>
        <w:t>3,5</w:t>
      </w:r>
    </w:p>
    <w:p>
      <w:r>
        <w:t>5</w:t>
      </w:r>
    </w:p>
    <w:p>
      <w:r>
        <w:t>374.105</w:t>
      </w:r>
    </w:p>
    <w:p>
      <w:r>
        <w:t>297.584</w:t>
      </w:r>
    </w:p>
    <w:p>
      <w:r>
        <w:t>297.584</w:t>
      </w:r>
    </w:p>
    <w:p>
      <w:r>
        <w:t>741</w:t>
      </w:r>
    </w:p>
    <w:p>
      <w:r>
        <w:t>M203.0022</w:t>
      </w:r>
    </w:p>
    <w:p>
      <w:r>
        <w:t>Máy phát tần số</w:t>
      </w:r>
    </w:p>
    <w:p>
      <w:r>
        <w:t>220</w:t>
      </w:r>
    </w:p>
    <w:p>
      <w:r>
        <w:t>10</w:t>
      </w:r>
    </w:p>
    <w:p>
      <w:r>
        <w:t>3,5</w:t>
      </w:r>
    </w:p>
    <w:p>
      <w:r>
        <w:t>5</w:t>
      </w:r>
    </w:p>
    <w:p>
      <w:r>
        <w:t>133.224</w:t>
      </w:r>
    </w:p>
    <w:p>
      <w:r>
        <w:t>105.974</w:t>
      </w:r>
    </w:p>
    <w:p>
      <w:r>
        <w:t>105.974</w:t>
      </w:r>
    </w:p>
    <w:p>
      <w:r>
        <w:t>742</w:t>
      </w:r>
    </w:p>
    <w:p>
      <w:r>
        <w:t>M203.0023</w:t>
      </w:r>
    </w:p>
    <w:p>
      <w:r>
        <w:t>Máy phân tích độ ẩm khí SF6</w:t>
      </w:r>
    </w:p>
    <w:p>
      <w:r>
        <w:t>220</w:t>
      </w:r>
    </w:p>
    <w:p>
      <w:r>
        <w:t>10</w:t>
      </w:r>
    </w:p>
    <w:p>
      <w:r>
        <w:t>3,5</w:t>
      </w:r>
    </w:p>
    <w:p>
      <w:r>
        <w:t>5</w:t>
      </w:r>
    </w:p>
    <w:p>
      <w:r>
        <w:t>184.244</w:t>
      </w:r>
    </w:p>
    <w:p>
      <w:r>
        <w:t>146.558</w:t>
      </w:r>
    </w:p>
    <w:p>
      <w:r>
        <w:t>146.558</w:t>
      </w:r>
    </w:p>
    <w:p>
      <w:r>
        <w:t>743</w:t>
      </w:r>
    </w:p>
    <w:p>
      <w:r>
        <w:t>M203.0024</w:t>
      </w:r>
    </w:p>
    <w:p>
      <w:r>
        <w:t>Máy đo vi lượng ẩm</w:t>
      </w:r>
    </w:p>
    <w:p>
      <w:r>
        <w:t>220</w:t>
      </w:r>
    </w:p>
    <w:p>
      <w:r>
        <w:t>10</w:t>
      </w:r>
    </w:p>
    <w:p>
      <w:r>
        <w:t>3,5</w:t>
      </w:r>
    </w:p>
    <w:p>
      <w:r>
        <w:t>5</w:t>
      </w:r>
    </w:p>
    <w:p>
      <w:r>
        <w:t>166.702</w:t>
      </w:r>
    </w:p>
    <w:p>
      <w:r>
        <w:t>132.604</w:t>
      </w:r>
    </w:p>
    <w:p>
      <w:r>
        <w:t>132.604</w:t>
      </w:r>
    </w:p>
    <w:p>
      <w:r>
        <w:t>744</w:t>
      </w:r>
    </w:p>
    <w:p>
      <w:r>
        <w:t>M203.0025</w:t>
      </w:r>
    </w:p>
    <w:p>
      <w:r>
        <w:t>Mê gôm mét</w:t>
      </w:r>
    </w:p>
    <w:p>
      <w:r>
        <w:t>220</w:t>
      </w:r>
    </w:p>
    <w:p>
      <w:r>
        <w:t>10</w:t>
      </w:r>
    </w:p>
    <w:p>
      <w:r>
        <w:t>3,5</w:t>
      </w:r>
    </w:p>
    <w:p>
      <w:r>
        <w:t>5</w:t>
      </w:r>
    </w:p>
    <w:p>
      <w:r>
        <w:t>50.446</w:t>
      </w:r>
    </w:p>
    <w:p>
      <w:r>
        <w:t>40.128</w:t>
      </w:r>
    </w:p>
    <w:p>
      <w:r>
        <w:t>40.128</w:t>
      </w:r>
    </w:p>
    <w:p>
      <w:r>
        <w:t>745</w:t>
      </w:r>
    </w:p>
    <w:p>
      <w:r>
        <w:t>M203.0026</w:t>
      </w:r>
    </w:p>
    <w:p>
      <w:r>
        <w:t>Thiết bị kiểm tra áp lực</w:t>
      </w:r>
    </w:p>
    <w:p>
      <w:r>
        <w:t>220</w:t>
      </w:r>
    </w:p>
    <w:p>
      <w:r>
        <w:t>10</w:t>
      </w:r>
    </w:p>
    <w:p>
      <w:r>
        <w:t>3,5</w:t>
      </w:r>
    </w:p>
    <w:p>
      <w:r>
        <w:t>5</w:t>
      </w:r>
    </w:p>
    <w:p>
      <w:r>
        <w:t>86.332</w:t>
      </w:r>
    </w:p>
    <w:p>
      <w:r>
        <w:t>68.673</w:t>
      </w:r>
    </w:p>
    <w:p>
      <w:r>
        <w:t>68.673</w:t>
      </w:r>
    </w:p>
    <w:p>
      <w:r>
        <w:t>746</w:t>
      </w:r>
    </w:p>
    <w:p>
      <w:r>
        <w:t>M203.0027</w:t>
      </w:r>
    </w:p>
    <w:p>
      <w:r>
        <w:t>Thiết bị tạo dòng điện</w:t>
      </w:r>
    </w:p>
    <w:p>
      <w:r>
        <w:t>220</w:t>
      </w:r>
    </w:p>
    <w:p>
      <w:r>
        <w:t>10</w:t>
      </w:r>
    </w:p>
    <w:p>
      <w:r>
        <w:t>3,5</w:t>
      </w:r>
    </w:p>
    <w:p>
      <w:r>
        <w:t>5</w:t>
      </w:r>
    </w:p>
    <w:p>
      <w:r>
        <w:t>499.762</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