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3802/QĐ-BYT năm 2023 về danh mục mã hãng sản xuất vật tư y tế phục vụ quản lý và giám định, thanh toán chi phí khám bệnh, chữa bệnh bảo hiểm y tế (Đợt 8)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3802/QĐ-BYT</w:t>
      </w:r>
    </w:p>
    <w:p>
      <w:r>
        <w:t>Hà Nội, ngày 09 tháng 10 năm 2023</w:t>
      </w:r>
    </w:p>
    <w:p>
      <w:r>
        <w:t>QUYẾT ĐỊNH</w:t>
      </w:r>
    </w:p>
    <w:p>
      <w:r>
        <w:t>BAN HÀNH DANH MỤC MÃ HÃNG SẢN XUẤT VẬT TƯ Y TẾ PHỤC VỤ QUẢN LÝ VÀ GIÁM ĐỊNH, THANH TOÁN CHI PHÍ KHÁM BỆNH, CHỮA BỆNH BẢO HIỂM Y TẾ (ĐỢT 8)</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Bảo hiểm y tế;</w:t>
      </w:r>
    </w:p>
    <w:p>
      <w:r>
        <w:t>Căn cứ Nghị quyết số 17/NQ-CP ngày 07 tháng 3 năm 2019 của Chính phủ về một số nhiệm vụ, giải pháp trọng tâm phát triển chính phủ điện tử giai đoạn 2019 - 2020, định hướng đến 2025;</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Quyết định số 5086/QĐ-BYT ngày 04 tháng 11 năm 2021 của Bộ trưởng Bộ Y tế ban hành danh mục dùng chung mã hãng sản xuất tư y tế (Đợt 1) và nguyên tắc mã hoá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Theo đề nghị của Vụ trưởng Vụ Bảo hiểm y tế, Bộ Y tế.</w:t>
      </w:r>
    </w:p>
    <w:p>
      <w:r>
        <w:t>QUYẾT ĐỊNH:</w:t>
      </w:r>
    </w:p>
    <w:p>
      <w:r>
        <w:t>Điều 1.  Ban hành kèm theo Quyết định này danh mục mã hãng sản xuất vật tư y tế gồm 49 (Bốn mươi chín) mã hãng sản xuất vật tư y tế, từ mã số 6419 đến mã số 6467 để tạo lập mã vật tư y tế phục vụ quản lý và giám định, thanh toán chi phí khám bệnh, chữa bệnh bảo hiểm y tế.</w:t>
      </w:r>
    </w:p>
    <w:p>
      <w:r>
        <w:t>Danh mục chi tiết mã hãng sản xuất vật tư y tế đợt 8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và Quyết định số 2807/QĐ-BYT ngày 13 tháng 10 năm 2022 của Bộ trưởng Bộ Y tế.</w:t>
      </w:r>
    </w:p>
    <w:p>
      <w:r>
        <w:t>Điều 3.  Các Ông, Bà: Chánh Văn phòng Bộ Y tế, Vụ trưởng Vụ Bảo hiểm y tế, Cục trưởng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thực hiện);</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8)</w:t>
      </w:r>
    </w:p>
    <w:p>
      <w:r>
        <w:t>(Ban hành kèm theo Quyết định số 3802/QĐ-BYT ngày 09 tháng 10 năm 2023 của Bộ trưởng Bộ Y tế)</w:t>
      </w:r>
    </w:p>
    <w:p>
      <w:r>
        <w:t>STT</w:t>
      </w:r>
    </w:p>
    <w:p>
      <w:r>
        <w:t>Tên hãng sản xuất</w:t>
      </w:r>
    </w:p>
    <w:p>
      <w:r>
        <w:t>Tên nước sản xuất</w:t>
      </w:r>
    </w:p>
    <w:p>
      <w:r>
        <w:t>Mã hãng sản xuất</w:t>
      </w:r>
    </w:p>
    <w:p>
      <w:r>
        <w:t>Mã nước sản xuất</w:t>
      </w:r>
    </w:p>
    <w:p>
      <w:r>
        <w:t>1</w:t>
      </w:r>
    </w:p>
    <w:p>
      <w:r>
        <w:t>Aglient Biosciences (Hangzhou) Co., Ltd.</w:t>
      </w:r>
    </w:p>
    <w:p>
      <w:r>
        <w:t>Trung Quốc</w:t>
      </w:r>
    </w:p>
    <w:p>
      <w:r>
        <w:t>6419</w:t>
      </w:r>
    </w:p>
    <w:p>
      <w:r>
        <w:t>279</w:t>
      </w:r>
    </w:p>
    <w:p>
      <w:r>
        <w:t>2</w:t>
      </w:r>
    </w:p>
    <w:p>
      <w:r>
        <w:t>Atlas Surgical</w:t>
      </w:r>
    </w:p>
    <w:p>
      <w:r>
        <w:t>Cộng hòa Ấn Độ</w:t>
      </w:r>
    </w:p>
    <w:p>
      <w:r>
        <w:t>6420</w:t>
      </w:r>
    </w:p>
    <w:p>
      <w:r>
        <w:t>115</w:t>
      </w:r>
    </w:p>
    <w:p>
      <w:r>
        <w:t>3</w:t>
      </w:r>
    </w:p>
    <w:p>
      <w:r>
        <w:t>BAAT Medical Products B.V.</w:t>
      </w:r>
    </w:p>
    <w:p>
      <w:r>
        <w:t>Hà Lan</w:t>
      </w:r>
    </w:p>
    <w:p>
      <w:r>
        <w:t>6421</w:t>
      </w:r>
    </w:p>
    <w:p>
      <w:r>
        <w:t>173</w:t>
      </w:r>
    </w:p>
    <w:p>
      <w:r>
        <w:t>4</w:t>
      </w:r>
    </w:p>
    <w:p>
      <w:r>
        <w:t>BAG Diagnostics GmbH</w:t>
      </w:r>
    </w:p>
    <w:p>
      <w:r>
        <w:t>Đức</w:t>
      </w:r>
    </w:p>
    <w:p>
      <w:r>
        <w:t>6422</w:t>
      </w:r>
    </w:p>
    <w:p>
      <w:r>
        <w:t>155</w:t>
      </w:r>
    </w:p>
    <w:p>
      <w:r>
        <w:t>5</w:t>
      </w:r>
    </w:p>
    <w:p>
      <w:r>
        <w:t>Biocomma Limited</w:t>
      </w:r>
    </w:p>
    <w:p>
      <w:r>
        <w:t>Trung Quốc</w:t>
      </w:r>
    </w:p>
    <w:p>
      <w:r>
        <w:t>6423</w:t>
      </w:r>
    </w:p>
    <w:p>
      <w:r>
        <w:t>279</w:t>
      </w:r>
    </w:p>
    <w:p>
      <w:r>
        <w:t>6</w:t>
      </w:r>
    </w:p>
    <w:p>
      <w:r>
        <w:t>BioHealth Medical Technology Co. Ltd.</w:t>
      </w:r>
    </w:p>
    <w:p>
      <w:r>
        <w:t>Trung Quốc</w:t>
      </w:r>
    </w:p>
    <w:p>
      <w:r>
        <w:t>6424</w:t>
      </w:r>
    </w:p>
    <w:p>
      <w:r>
        <w:t>279</w:t>
      </w:r>
    </w:p>
    <w:p>
      <w:r>
        <w:t>7</w:t>
      </w:r>
    </w:p>
    <w:p>
      <w:r>
        <w:t>b-ONE Medical (Bejing) Co., Ltd.</w:t>
      </w:r>
    </w:p>
    <w:p>
      <w:r>
        <w:t>Trung Quốc</w:t>
      </w:r>
    </w:p>
    <w:p>
      <w:r>
        <w:t>6425</w:t>
      </w:r>
    </w:p>
    <w:p>
      <w:r>
        <w:t>279</w:t>
      </w:r>
    </w:p>
    <w:p>
      <w:r>
        <w:t>8</w:t>
      </w:r>
    </w:p>
    <w:p>
      <w:r>
        <w:t>Công ty TNHH Sản xuất và Thương mại Quốc tế Gia Hưng</w:t>
      </w:r>
    </w:p>
    <w:p>
      <w:r>
        <w:t>Việt Nam</w:t>
      </w:r>
    </w:p>
    <w:p>
      <w:r>
        <w:t>6426</w:t>
      </w:r>
    </w:p>
    <w:p>
      <w:r>
        <w:t>0</w:t>
      </w:r>
    </w:p>
    <w:p>
      <w:r>
        <w:t>9</w:t>
      </w:r>
    </w:p>
    <w:p>
      <w:r>
        <w:t>Changzhou Innovate Medical Instrument and Technology Co., Ltd</w:t>
      </w:r>
    </w:p>
    <w:p>
      <w:r>
        <w:t>Trung Quốc</w:t>
      </w:r>
    </w:p>
    <w:p>
      <w:r>
        <w:t>6427</w:t>
      </w:r>
    </w:p>
    <w:p>
      <w:r>
        <w:t>279</w:t>
      </w:r>
    </w:p>
    <w:p>
      <w:r>
        <w:t>10</w:t>
      </w:r>
    </w:p>
    <w:p>
      <w:r>
        <w:t>Chi nhánh Công ty TNHH Y tế Việt Tiến - Nhà máy sản xuất Long An</w:t>
      </w:r>
    </w:p>
    <w:p>
      <w:r>
        <w:t>Việt Nam</w:t>
      </w:r>
    </w:p>
    <w:p>
      <w:r>
        <w:t>6428</w:t>
      </w:r>
    </w:p>
    <w:p>
      <w:r>
        <w:t>0</w:t>
      </w:r>
    </w:p>
    <w:p>
      <w:r>
        <w:t>11</w:t>
      </w:r>
    </w:p>
    <w:p>
      <w:r>
        <w:t>Dort-a Tip Malzemeleri Sanayi Ith. Ihr. Tic. Ltd. Sti.</w:t>
      </w:r>
    </w:p>
    <w:p>
      <w:r>
        <w:t>Thổ Nhĩ Kỳ</w:t>
      </w:r>
    </w:p>
    <w:p>
      <w:r>
        <w:t>6429</w:t>
      </w:r>
    </w:p>
    <w:p>
      <w:r>
        <w:t>272</w:t>
      </w:r>
    </w:p>
    <w:p>
      <w:r>
        <w:t>12</w:t>
      </w:r>
    </w:p>
    <w:p>
      <w:r>
        <w:t>Euronda SpA</w:t>
      </w:r>
    </w:p>
    <w:p>
      <w:r>
        <w:t>Ý</w:t>
      </w:r>
    </w:p>
    <w:p>
      <w:r>
        <w:t>6430</w:t>
      </w:r>
    </w:p>
    <w:p>
      <w:r>
        <w:t>292</w:t>
      </w:r>
    </w:p>
    <w:p>
      <w:r>
        <w:t>13</w:t>
      </w:r>
    </w:p>
    <w:p>
      <w:r>
        <w:t>Hunan Vathin Medical Instrument Co., Ltd.</w:t>
      </w:r>
    </w:p>
    <w:p>
      <w:r>
        <w:t>Trung Quốc</w:t>
      </w:r>
    </w:p>
    <w:p>
      <w:r>
        <w:t>6431</w:t>
      </w:r>
    </w:p>
    <w:p>
      <w:r>
        <w:t>279</w:t>
      </w:r>
    </w:p>
    <w:p>
      <w:r>
        <w:t>14</w:t>
      </w:r>
    </w:p>
    <w:p>
      <w:r>
        <w:t>Inomed Medizintechnik GmbH</w:t>
      </w:r>
    </w:p>
    <w:p>
      <w:r>
        <w:t>Đức</w:t>
      </w:r>
    </w:p>
    <w:p>
      <w:r>
        <w:t>6432</w:t>
      </w:r>
    </w:p>
    <w:p>
      <w:r>
        <w:t>155</w:t>
      </w:r>
    </w:p>
    <w:p>
      <w:r>
        <w:t>15</w:t>
      </w:r>
    </w:p>
    <w:p>
      <w:r>
        <w:t>InTelos, Inc.</w:t>
      </w:r>
    </w:p>
    <w:p>
      <w:r>
        <w:t>Hàn Quốc</w:t>
      </w:r>
    </w:p>
    <w:p>
      <w:r>
        <w:t>6433</w:t>
      </w:r>
    </w:p>
    <w:p>
      <w:r>
        <w:t>174</w:t>
      </w:r>
    </w:p>
    <w:p>
      <w:r>
        <w:t>16</w:t>
      </w:r>
    </w:p>
    <w:p>
      <w:r>
        <w:t>Kaushik Orthopaedic Pvt. Ltd.</w:t>
      </w:r>
    </w:p>
    <w:p>
      <w:r>
        <w:t>Cộng hòa Ấn Độ</w:t>
      </w:r>
    </w:p>
    <w:p>
      <w:r>
        <w:t>6434</w:t>
      </w:r>
    </w:p>
    <w:p>
      <w:r>
        <w:t>115</w:t>
      </w:r>
    </w:p>
    <w:p>
      <w:r>
        <w:t>17</w:t>
      </w:r>
    </w:p>
    <w:p>
      <w:r>
        <w:t>KeriMedical SA</w:t>
      </w:r>
    </w:p>
    <w:p>
      <w:r>
        <w:t>Thụy Sĩ</w:t>
      </w:r>
    </w:p>
    <w:p>
      <w:r>
        <w:t>6435</w:t>
      </w:r>
    </w:p>
    <w:p>
      <w:r>
        <w:t>274</w:t>
      </w:r>
    </w:p>
    <w:p>
      <w:r>
        <w:t>18</w:t>
      </w:r>
    </w:p>
    <w:p>
      <w:r>
        <w:t>LifeScience PLUS, Inc.</w:t>
      </w:r>
    </w:p>
    <w:p>
      <w:r>
        <w:t>Hoa Kỳ</w:t>
      </w:r>
    </w:p>
    <w:p>
      <w:r>
        <w:t>6436</w:t>
      </w:r>
    </w:p>
    <w:p>
      <w:r>
        <w:t>175</w:t>
      </w:r>
    </w:p>
    <w:p>
      <w:r>
        <w:t>19</w:t>
      </w:r>
    </w:p>
    <w:p>
      <w:r>
        <w:t>M. &amp; G. Int.'L SRL</w:t>
      </w:r>
    </w:p>
    <w:p>
      <w:r>
        <w:t>Ý</w:t>
      </w:r>
    </w:p>
    <w:p>
      <w:r>
        <w:t>6437</w:t>
      </w:r>
    </w:p>
    <w:p>
      <w:r>
        <w:t>292</w:t>
      </w:r>
    </w:p>
    <w:p>
      <w:r>
        <w:t>20</w:t>
      </w:r>
    </w:p>
    <w:p>
      <w:r>
        <w:t>Matek Medikal Aygitlar Teknoloji San. Ve Tic A.S.</w:t>
      </w:r>
    </w:p>
    <w:p>
      <w:r>
        <w:t>Thổ Nhĩ Kỳ</w:t>
      </w:r>
    </w:p>
    <w:p>
      <w:r>
        <w:t>6438</w:t>
      </w:r>
    </w:p>
    <w:p>
      <w:r>
        <w:t>272</w:t>
      </w:r>
    </w:p>
    <w:p>
      <w:r>
        <w:t>21</w:t>
      </w:r>
    </w:p>
    <w:p>
      <w:r>
        <w:t>Nanyang Jiuding Material Technology Co., Ltd.</w:t>
      </w:r>
    </w:p>
    <w:p>
      <w:r>
        <w:t>Trung Quốc</w:t>
      </w:r>
    </w:p>
    <w:p>
      <w:r>
        <w:t>6439</w:t>
      </w:r>
    </w:p>
    <w:p>
      <w:r>
        <w:t>279</w:t>
      </w:r>
    </w:p>
    <w:p>
      <w:r>
        <w:t>22</w:t>
      </w:r>
    </w:p>
    <w:p>
      <w:r>
        <w:t>Necati Kaya Tibbi Cihazlar Ithalat Ve Ihracat Sanayi Ve Ticaret Limited Sirketi</w:t>
      </w:r>
    </w:p>
    <w:p>
      <w:r>
        <w:t>Thổ Nhĩ Kỳ</w:t>
      </w:r>
    </w:p>
    <w:p>
      <w:r>
        <w:t>6440</w:t>
      </w:r>
    </w:p>
    <w:p>
      <w:r>
        <w:t>272</w:t>
      </w:r>
    </w:p>
    <w:p>
      <w:r>
        <w:t>23</w:t>
      </w:r>
    </w:p>
    <w:p>
      <w:r>
        <w:t>Prime Healthcare Products Private Limited</w:t>
      </w:r>
    </w:p>
    <w:p>
      <w:r>
        <w:t>Cộng hòa Ấn Độ</w:t>
      </w:r>
    </w:p>
    <w:p>
      <w:r>
        <w:t>6441</w:t>
      </w:r>
    </w:p>
    <w:p>
      <w:r>
        <w:t>115</w:t>
      </w:r>
    </w:p>
    <w:p>
      <w:r>
        <w:t>24</w:t>
      </w:r>
    </w:p>
    <w:p>
      <w:r>
        <w:t>Real Star Surgical</w:t>
      </w:r>
    </w:p>
    <w:p>
      <w:r>
        <w:t>Pakistan</w:t>
      </w:r>
    </w:p>
    <w:p>
      <w:r>
        <w:t>6442</w:t>
      </w:r>
    </w:p>
    <w:p>
      <w:r>
        <w:t>234</w:t>
      </w:r>
    </w:p>
    <w:p>
      <w:r>
        <w:t>25</w:t>
      </w:r>
    </w:p>
    <w:p>
      <w:r>
        <w:t>S.A.L.F S.p.A Laboratorio</w:t>
      </w:r>
    </w:p>
    <w:p>
      <w:r>
        <w:t>Ý</w:t>
      </w:r>
    </w:p>
    <w:p>
      <w:r>
        <w:t>6443</w:t>
      </w:r>
    </w:p>
    <w:p>
      <w:r>
        <w:t>292</w:t>
      </w:r>
    </w:p>
    <w:p>
      <w:r>
        <w:t>26</w:t>
      </w:r>
    </w:p>
    <w:p>
      <w:r>
        <w:t>Saeum Meditec Co., Ltd.</w:t>
      </w:r>
    </w:p>
    <w:p>
      <w:r>
        <w:t>Hàn Quốc</w:t>
      </w:r>
    </w:p>
    <w:p>
      <w:r>
        <w:t>6444</w:t>
      </w:r>
    </w:p>
    <w:p>
      <w:r>
        <w:t>174</w:t>
      </w:r>
    </w:p>
    <w:p>
      <w:r>
        <w:t>27</w:t>
      </w:r>
    </w:p>
    <w:p>
      <w:r>
        <w:t>Scarpro N.V</w:t>
      </w:r>
    </w:p>
    <w:p>
      <w:r>
        <w:t>Bỉ</w:t>
      </w:r>
    </w:p>
    <w:p>
      <w:r>
        <w:t>6445</w:t>
      </w:r>
    </w:p>
    <w:p>
      <w:r>
        <w:t>125</w:t>
      </w:r>
    </w:p>
    <w:p>
      <w:r>
        <w:t>28</w:t>
      </w:r>
    </w:p>
    <w:p>
      <w:r>
        <w:t>Shenzhen Trious Medical Technology Co., Ltd.</w:t>
      </w:r>
    </w:p>
    <w:p>
      <w:r>
        <w:t>Trung Quốc</w:t>
      </w:r>
    </w:p>
    <w:p>
      <w:r>
        <w:t>6446</w:t>
      </w:r>
    </w:p>
    <w:p>
      <w:r>
        <w:t>279</w:t>
      </w:r>
    </w:p>
    <w:p>
      <w:r>
        <w:t>29</w:t>
      </w:r>
    </w:p>
    <w:p>
      <w:r>
        <w:t>Turklab Tibbi Mal. San. Tic. A.S</w:t>
      </w:r>
    </w:p>
    <w:p>
      <w:r>
        <w:t>Thổ Nhĩ Kỳ</w:t>
      </w:r>
    </w:p>
    <w:p>
      <w:r>
        <w:t>6447</w:t>
      </w:r>
    </w:p>
    <w:p>
      <w:r>
        <w:t>272</w:t>
      </w:r>
    </w:p>
    <w:p>
      <w:r>
        <w:t>30</w:t>
      </w:r>
    </w:p>
    <w:p>
      <w:r>
        <w:t>UMP Renal Care</w:t>
      </w:r>
    </w:p>
    <w:p>
      <w:r>
        <w:t>Malaysia</w:t>
      </w:r>
    </w:p>
    <w:p>
      <w:r>
        <w:t>6448</w:t>
      </w:r>
    </w:p>
    <w:p>
      <w:r>
        <w:t>205</w:t>
      </w:r>
    </w:p>
    <w:p>
      <w:r>
        <w:t>31</w:t>
      </w:r>
    </w:p>
    <w:p>
      <w:r>
        <w:t>Weifang Hengcai Digital Photo Material Co., Ltd.</w:t>
      </w:r>
    </w:p>
    <w:p>
      <w:r>
        <w:t>Trung Quốc</w:t>
      </w:r>
    </w:p>
    <w:p>
      <w:r>
        <w:t>6449</w:t>
      </w:r>
    </w:p>
    <w:p>
      <w:r>
        <w:t>279</w:t>
      </w:r>
    </w:p>
    <w:p>
      <w:r>
        <w:t>32</w:t>
      </w:r>
    </w:p>
    <w:p>
      <w:r>
        <w:t>Wuhan Huawei Technology Co., Ltd.</w:t>
      </w:r>
    </w:p>
    <w:p>
      <w:r>
        <w:t>Trung Quốc</w:t>
      </w:r>
    </w:p>
    <w:p>
      <w:r>
        <w:t>6450</w:t>
      </w:r>
    </w:p>
    <w:p>
      <w:r>
        <w:t>279</w:t>
      </w:r>
    </w:p>
    <w:p>
      <w:r>
        <w:t>33</w:t>
      </w:r>
    </w:p>
    <w:p>
      <w:r>
        <w:t>Wuhan Yuanguang Ruikang Technology Co., Ltd.</w:t>
      </w:r>
    </w:p>
    <w:p>
      <w:r>
        <w:t>Trung Quốc</w:t>
      </w:r>
    </w:p>
    <w:p>
      <w:r>
        <w:t>6451</w:t>
      </w:r>
    </w:p>
    <w:p>
      <w:r>
        <w:t>279</w:t>
      </w:r>
    </w:p>
    <w:p>
      <w:r>
        <w:t>34</w:t>
      </w:r>
    </w:p>
    <w:p>
      <w:r>
        <w:t>Wuxi Nest Biotechnology Co., Ltd</w:t>
      </w:r>
    </w:p>
    <w:p>
      <w:r>
        <w:t>Trung Quốc</w:t>
      </w:r>
    </w:p>
    <w:p>
      <w:r>
        <w:t>6452</w:t>
      </w:r>
    </w:p>
    <w:p>
      <w:r>
        <w:t>279</w:t>
      </w:r>
    </w:p>
    <w:p>
      <w:r>
        <w:t>35</w:t>
      </w:r>
    </w:p>
    <w:p>
      <w:r>
        <w:t>Nantong Angel Medical Instruments Co., Ltd.</w:t>
      </w:r>
    </w:p>
    <w:p>
      <w:r>
        <w:t>Trung Quốc</w:t>
      </w:r>
    </w:p>
    <w:p>
      <w:r>
        <w:t>6453</w:t>
      </w:r>
    </w:p>
    <w:p>
      <w:r>
        <w:t>279</w:t>
      </w:r>
    </w:p>
    <w:p>
      <w:r>
        <w:t>36</w:t>
      </w:r>
    </w:p>
    <w:p>
      <w:r>
        <w:t>Andocor N.V.</w:t>
      </w:r>
    </w:p>
    <w:p>
      <w:r>
        <w:t>Bỉ</w:t>
      </w:r>
    </w:p>
    <w:p>
      <w:r>
        <w:t>6454</w:t>
      </w:r>
    </w:p>
    <w:p>
      <w:r>
        <w:t>125</w:t>
      </w:r>
    </w:p>
    <w:p>
      <w:r>
        <w:t>37</w:t>
      </w:r>
    </w:p>
    <w:p>
      <w:r>
        <w:t>Công ty TNHH Contex Việt Nam</w:t>
      </w:r>
    </w:p>
    <w:p>
      <w:r>
        <w:t>Việt Nam</w:t>
      </w:r>
    </w:p>
    <w:p>
      <w:r>
        <w:t>6455</w:t>
      </w:r>
    </w:p>
    <w:p>
      <w:r>
        <w:t>0</w:t>
      </w:r>
    </w:p>
    <w:p>
      <w:r>
        <w:t>38</w:t>
      </w:r>
    </w:p>
    <w:p>
      <w:r>
        <w:t>Công ty TNHH Thương mại dịch vụ MB Regentox Việt Nam</w:t>
      </w:r>
    </w:p>
    <w:p>
      <w:r>
        <w:t>Việt Nam</w:t>
      </w:r>
    </w:p>
    <w:p>
      <w:r>
        <w:t>6456</w:t>
      </w:r>
    </w:p>
    <w:p>
      <w:r>
        <w:t>0</w:t>
      </w:r>
    </w:p>
    <w:p>
      <w:r>
        <w:t>39</w:t>
      </w:r>
    </w:p>
    <w:p>
      <w:r>
        <w:t>Chi nhánh Tổng công ty thiết bị y tế Việt Nam - CTCP - Nhà máy nhựa y tế Mediplast</w:t>
      </w:r>
    </w:p>
    <w:p>
      <w:r>
        <w:t>Việt Nam</w:t>
      </w:r>
    </w:p>
    <w:p>
      <w:r>
        <w:t>6457</w:t>
      </w:r>
    </w:p>
    <w:p>
      <w:r>
        <w:t>0</w:t>
      </w:r>
    </w:p>
    <w:p>
      <w:r>
        <w:t>40</w:t>
      </w:r>
    </w:p>
    <w:p>
      <w:r>
        <w:t>Eon Meditech Pvt. Ltd.</w:t>
      </w:r>
    </w:p>
    <w:p>
      <w:r>
        <w:t>Cộng hòa Ấn Độ</w:t>
      </w:r>
    </w:p>
    <w:p>
      <w:r>
        <w:t>6458</w:t>
      </w:r>
    </w:p>
    <w:p>
      <w:r>
        <w:t>115</w:t>
      </w:r>
    </w:p>
    <w:p>
      <w:r>
        <w:t>41</w:t>
      </w:r>
    </w:p>
    <w:p>
      <w:r>
        <w:t>Frienfa Industries</w:t>
      </w:r>
    </w:p>
    <w:p>
      <w:r>
        <w:t>Pakistan</w:t>
      </w:r>
    </w:p>
    <w:p>
      <w:r>
        <w:t>6459</w:t>
      </w:r>
    </w:p>
    <w:p>
      <w:r>
        <w:t>234</w:t>
      </w:r>
    </w:p>
    <w:p>
      <w:r>
        <w:t>42</w:t>
      </w:r>
    </w:p>
    <w:p>
      <w:r>
        <w:t>Global Healthcare SG SDN. BHD.</w:t>
      </w:r>
    </w:p>
    <w:p>
      <w:r>
        <w:t>Malaysia</w:t>
      </w:r>
    </w:p>
    <w:p>
      <w:r>
        <w:t>6460</w:t>
      </w:r>
    </w:p>
    <w:p>
      <w:r>
        <w:t>205</w:t>
      </w:r>
    </w:p>
    <w:p>
      <w:r>
        <w:t>43</w:t>
      </w:r>
    </w:p>
    <w:p>
      <w:r>
        <w:t>Jiaxing Linhwa Medical Materials Co., Ltd.</w:t>
      </w:r>
    </w:p>
    <w:p>
      <w:r>
        <w:t>Trung Quốc</w:t>
      </w:r>
    </w:p>
    <w:p>
      <w:r>
        <w:t>6461</w:t>
      </w:r>
    </w:p>
    <w:p>
      <w:r>
        <w:t>279</w:t>
      </w:r>
    </w:p>
    <w:p>
      <w:r>
        <w:t>44</w:t>
      </w:r>
    </w:p>
    <w:p>
      <w:r>
        <w:t>Koryoeyetech Co., Ltd.</w:t>
      </w:r>
    </w:p>
    <w:p>
      <w:r>
        <w:t>Hàn Quốc</w:t>
      </w:r>
    </w:p>
    <w:p>
      <w:r>
        <w:t>6462</w:t>
      </w:r>
    </w:p>
    <w:p>
      <w:r>
        <w:t>174</w:t>
      </w:r>
    </w:p>
    <w:p>
      <w:r>
        <w:t>45</w:t>
      </w:r>
    </w:p>
    <w:p>
      <w:r>
        <w:t>Ningbo Tianyi Medical Appliance Co., Ltd.</w:t>
      </w:r>
    </w:p>
    <w:p>
      <w:r>
        <w:t>Trung Quốc</w:t>
      </w:r>
    </w:p>
    <w:p>
      <w:r>
        <w:t>6463</w:t>
      </w:r>
    </w:p>
    <w:p>
      <w:r>
        <w:t>279</w:t>
      </w:r>
    </w:p>
    <w:p>
      <w:r>
        <w:t>46</w:t>
      </w:r>
    </w:p>
    <w:p>
      <w:r>
        <w:t>Strand Products Inc.</w:t>
      </w:r>
    </w:p>
    <w:p>
      <w:r>
        <w:t>Hoa Kỳ</w:t>
      </w:r>
    </w:p>
    <w:p>
      <w:r>
        <w:t>6464</w:t>
      </w:r>
    </w:p>
    <w:p>
      <w:r>
        <w:t>175</w:t>
      </w:r>
    </w:p>
    <w:p>
      <w:r>
        <w:t>47</w:t>
      </w:r>
    </w:p>
    <w:p>
      <w:r>
        <w:t>Terumo Penpol Private Limited</w:t>
      </w:r>
    </w:p>
    <w:p>
      <w:r>
        <w:t>Cộng hòa Ấn Độ</w:t>
      </w:r>
    </w:p>
    <w:p>
      <w:r>
        <w:t>6465</w:t>
      </w:r>
    </w:p>
    <w:p>
      <w:r>
        <w:t>115</w:t>
      </w:r>
    </w:p>
    <w:p>
      <w:r>
        <w:t>48</w:t>
      </w:r>
    </w:p>
    <w:p>
      <w:r>
        <w:t>Truscreen Pty Limited</w:t>
      </w:r>
    </w:p>
    <w:p>
      <w:r>
        <w:t>Úc</w:t>
      </w:r>
    </w:p>
    <w:p>
      <w:r>
        <w:t>6466</w:t>
      </w:r>
    </w:p>
    <w:p>
      <w:r>
        <w:t>284</w:t>
      </w:r>
    </w:p>
    <w:p>
      <w:r>
        <w:t>49</w:t>
      </w:r>
    </w:p>
    <w:p>
      <w:r>
        <w:t>Zhangzhou Aoxi Plastic Co., Ltd.</w:t>
      </w:r>
    </w:p>
    <w:p>
      <w:r>
        <w:t>Trung Quốc</w:t>
      </w:r>
    </w:p>
    <w:p>
      <w:r>
        <w:t>6467</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