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38/QĐ-UBND năm 2024 phê duyệt quy trình nội bộ giải quyết thủ tục hành chính liên thông trong lĩnh vực Người có công, Phòng, chống tệ nạn xã hội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38/QĐ-UBND</w:t>
      </w:r>
    </w:p>
    <w:p>
      <w:r>
        <w:t>Bắc Giang, ngày 08 tháng 01 năm 2024</w:t>
      </w:r>
    </w:p>
    <w:p>
      <w:r>
        <w:t>QUYẾT ĐỊNH</w:t>
      </w:r>
    </w:p>
    <w:p>
      <w:r>
        <w:t>PHÊ DUYỆT QUY TRÌNH NỘI BỘ GIẢI QUYẾT THỦ TỤC HÀNH CHÍNH LIÊN THÔNG TRONG LĨNH VỰC NGƯỜI CÓ CÔNG, PHÒNG, CHỐNG TỆ NẠN XÃ HỘI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Lao động, Thương binh và Xã hội tại Tờ trình số 01/TTr-LĐTBXH ngày 05/01/2024.</w:t>
      </w:r>
    </w:p>
    <w:p>
      <w:r>
        <w:t>QUYẾT ĐỊNH:</w:t>
      </w:r>
    </w:p>
    <w:p>
      <w:r>
        <w:t>Điều 1.  Phê duyệt quy trình nội bộ giải quyết thủ tục hành chính  liên thông trong lĩnh vực  Người có công, Phòng, chống tệ nạn xã hội thuộc thẩm quyền quyết định của UBND tỉnh, Chủ tịch UBND tỉnh  (Có Phụ lục kèm theo) .</w:t>
      </w:r>
    </w:p>
    <w:p>
      <w:r>
        <w:t>Điều 2.  Sở Lao động, Thương binh và Xã hội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Lao động, Thương binh và Xã hội, Sở Thông tin và Truyền thông, Trung tâm Phục vụ hành chính công tỉnh, UBND huyện, thành phố, UBND xã, phường, thị trấn và tổ chức, cá nhân có liên quan căn cứ Quyết định thi hành./.</w:t>
      </w:r>
    </w:p>
    <w:p>
      <w:r>
        <w:t>Nơi nhận:</w:t>
      </w:r>
    </w:p>
    <w:p>
      <w:r>
        <w:t>- Như Điều 3;</w:t>
      </w:r>
    </w:p>
    <w:p>
      <w:r>
        <w:t>- Văn phòng Chính phủ (Cục KSTTHC);</w:t>
      </w:r>
    </w:p>
    <w:p>
      <w:r>
        <w:t>- Chủ tịch, các PCT UBND tỉnh;</w:t>
      </w:r>
    </w:p>
    <w:p>
      <w:r>
        <w:t>- VP UBND tỉnh:</w:t>
      </w:r>
    </w:p>
    <w:p>
      <w:r>
        <w:t>+ LĐVP, TTPVHCC, KGVX (đ/c Trang) ;</w:t>
      </w:r>
    </w:p>
    <w:p>
      <w:r>
        <w:t>+ Lưu: VT, NC.Linh.</w:t>
      </w:r>
    </w:p>
    <w:p>
      <w:r>
        <w:t>KT. CHỦ TỊCH</w:t>
      </w:r>
    </w:p>
    <w:p>
      <w:r>
        <w:t>PHÓ CHỦ TỊCH</w:t>
      </w:r>
    </w:p>
    <w:p>
      <w:r>
        <w:t>Mai Sơn</w:t>
      </w:r>
    </w:p>
    <w:p>
      <w:r>
        <w:t>PHỤ LỤC</w:t>
      </w:r>
    </w:p>
    <w:p>
      <w:r>
        <w:t>QUY TRÌNH NỘI BỘ GIẢI QUYẾT THỦ TỤC HÀNH CHÍNH LIÊN THÔNG LĨNH VỰC NGƯỜI CÓ CÔNG, PHÒNG CHỐNG TỆ NẠN XÃ HỘI</w:t>
      </w:r>
    </w:p>
    <w:p>
      <w:r>
        <w:t>(Kèm theo Quyết định số 38/QĐ-UBND ngày 08 tháng 01 năm 2024 của Chủ tịch UBND tỉnh Bắc Giang)</w:t>
      </w:r>
    </w:p>
    <w:p>
      <w:r>
        <w:t>PHẦN I. DANH MỤC THỦ TỤC HÀNH CHÍNH</w:t>
      </w:r>
    </w:p>
    <w:p>
      <w:r>
        <w:t>TT</w:t>
      </w:r>
    </w:p>
    <w:p>
      <w:r>
        <w:t>LĨNH VỰC/THỦ TỤC HÀNH CHÍNH</w:t>
      </w:r>
    </w:p>
    <w:p>
      <w:r>
        <w:t>Ghi chú</w:t>
      </w:r>
    </w:p>
    <w:p>
      <w:r>
        <w:t>I</w:t>
      </w:r>
    </w:p>
    <w:p>
      <w:r>
        <w:t>LĨNH VỰC NGƯỜI CÓ CÔNG</w:t>
      </w:r>
    </w:p>
    <w:p>
      <w:r>
        <w:t>1</w:t>
      </w:r>
    </w:p>
    <w:p>
      <w:r>
        <w:t>1</w:t>
      </w:r>
    </w:p>
    <w:p>
      <w:r>
        <w:t>Trợ cấp một lần đối với thanh niên xung phong đã hoàn thành nhiệm vụ trong kháng chiến</w:t>
      </w:r>
    </w:p>
    <w:p>
      <w:r>
        <w:t>2</w:t>
      </w:r>
    </w:p>
    <w:p>
      <w:r>
        <w:t>2</w:t>
      </w:r>
    </w:p>
    <w:p>
      <w:r>
        <w:t>Trợ cấp hàng tháng đối với thanh niên xung phong đã hoàn thành nhiệm vụ trong kháng chiến</w:t>
      </w:r>
    </w:p>
    <w:p>
      <w:r>
        <w:t>II</w:t>
      </w:r>
    </w:p>
    <w:p>
      <w:r>
        <w:t>LĨNH VỰC PHÒNG CHỐNG TỆ NẠN XÃ HỘI</w:t>
      </w:r>
    </w:p>
    <w:p>
      <w:r>
        <w:t>3</w:t>
      </w:r>
    </w:p>
    <w:p>
      <w:r>
        <w:t>3</w:t>
      </w:r>
    </w:p>
    <w:p>
      <w:r>
        <w:t>Cấp Giấy phép thành lập cơ sở hỗ trợ nạn nhân</w:t>
      </w:r>
    </w:p>
    <w:p>
      <w:r>
        <w:t>PHẦN II. NỘI DUNG CHI TIẾT QUY TRÌNH NỘI BỘ GIẢI QUYẾT TTHC</w:t>
      </w:r>
    </w:p>
    <w:p>
      <w:r>
        <w:t>I. LĨNH VỰC NGƯỜI CÓ CÔNG</w:t>
      </w:r>
    </w:p>
    <w:p>
      <w:r>
        <w:t>1. Thủ tục trợ cấp một lần đối với thanh niên xung phong hoàn thành nhiệm vụ kháng chiến</w:t>
      </w:r>
    </w:p>
    <w:p>
      <w:r>
        <w:t>* Tổng thời hạn giải quyết TTHC:   20 ngày làm việc,   trong đó:</w:t>
      </w:r>
    </w:p>
    <w:p>
      <w:r>
        <w:t>- UBND cấp xã: 05 ngày làm việc.</w:t>
      </w:r>
    </w:p>
    <w:p>
      <w:r>
        <w:t>- UBND cấp huyện: 05 ngày làm việc (Phòng Nội vụ: 04 ngày làm việc; UBND cấp huyện: 01 ngày làm việc)</w:t>
      </w:r>
    </w:p>
    <w:p>
      <w:r>
        <w:t>- UBND cấp tỉnh: 10 ngày làm việc (Sở Nội vụ: 07 ngày, UBND tỉnh: 03 ngày làm việc.</w:t>
      </w:r>
    </w:p>
    <w:p>
      <w:r>
        <w:t>Thứ tự các bước</w:t>
      </w:r>
    </w:p>
    <w:p>
      <w:r>
        <w:t>Nội dung công việc</w:t>
      </w:r>
    </w:p>
    <w:p>
      <w:r>
        <w:t>Đơn vị/cá nhân thực hiện</w:t>
      </w:r>
    </w:p>
    <w:p>
      <w:r>
        <w:t>Thời hạn</w:t>
      </w:r>
    </w:p>
    <w:p>
      <w:r>
        <w:t>Thời hạn giải quyết TTHC</w:t>
      </w:r>
    </w:p>
    <w:p>
      <w:r>
        <w:t>20 ngày</w:t>
      </w:r>
    </w:p>
    <w:p>
      <w:r>
        <w:t>Bước 1</w:t>
      </w:r>
    </w:p>
    <w:p>
      <w:r>
        <w:t>Bộ phận Một cửa UBND cấp xã tiếp nhận hồ sơ của cá nhân gửi đến theo quy định; bàn giao chuyển hồ sơ cho Công chức được phân công</w:t>
      </w:r>
    </w:p>
    <w:p>
      <w:r>
        <w:t>- Trường hợp hồ sơ không hợp lệ: Yêu cầu bổ sung hồ sơ hoặc trả lại hồ sơ (nêu rõ lý do)</w:t>
      </w:r>
    </w:p>
    <w:p>
      <w:r>
        <w:t>Công chức Một cửa UBND cấp xã</w:t>
      </w:r>
    </w:p>
    <w:p>
      <w:r>
        <w:t>0,5 ngày</w:t>
      </w:r>
    </w:p>
    <w:p>
      <w:r>
        <w:t>Bước 2</w:t>
      </w:r>
    </w:p>
    <w:p>
      <w:r>
        <w:t>Công chức được phân công tiếp nhận/ thẩm định, tham mưu tổ chức hội nghị và lập biên bản xác nhận hồ sơ xét hưởng chế độ trợ cấp. Tham mưu trình Lãnh đạo UBND xã:</w:t>
      </w:r>
    </w:p>
    <w:p>
      <w:r>
        <w:t>+ Hồ sơ đầy đủ hợp lệ: Tổng hợp hồ sơ xét hưởng chế độ báo cáo UBND cấp huyện ( qua phòng Nội vụ)</w:t>
      </w:r>
    </w:p>
    <w:p>
      <w:r>
        <w:t>+ Hồ sơ chưa đầy đủ hoặc không hợp lệ thì xây dựng dự thảo văn bản trả lại hồ sơ nêu rõ lý do</w:t>
      </w:r>
    </w:p>
    <w:p>
      <w:r>
        <w:t>Công chức UBND cấp xã</w:t>
      </w:r>
    </w:p>
    <w:p>
      <w:r>
        <w:t>03 ngày</w:t>
      </w:r>
    </w:p>
    <w:p>
      <w:r>
        <w:t>Bước 3</w:t>
      </w:r>
    </w:p>
    <w:p>
      <w:r>
        <w:t>Lãnh đạo UBND cấp xã xem xét, ký văn bản</w:t>
      </w:r>
    </w:p>
    <w:p>
      <w:r>
        <w:t>Lãnh đạo UBND cấp xã</w:t>
      </w:r>
    </w:p>
    <w:p>
      <w:r>
        <w:t>0,5 ngày</w:t>
      </w:r>
    </w:p>
    <w:p>
      <w:r>
        <w:t>Bước 4</w:t>
      </w:r>
    </w:p>
    <w:p>
      <w:r>
        <w:t>Công chức được phân công nhận kết quả từ Lãnh đạo UBND cấp xã:</w:t>
      </w:r>
    </w:p>
    <w:p>
      <w:r>
        <w:t>- Đối với trường hợp hồ sơ chưa đủ điều kiện: trả lại hồ sơ kèm theo văn bản nêu rõ lý do trả lại hoặc văn bản bổ sung hồ sơ trả Bộ phận Tiếp nhận và trả kết quả cấp xã để trả công dân</w:t>
      </w:r>
    </w:p>
    <w:p>
      <w:r>
        <w:t>- Đối với trường hợp hồ sơ hợp lệ, đủ điều kiện: Chuyển hồ sơ đến bộ phận Tiếp nhận và trả kết quả UBND cấp huyện.</w:t>
      </w:r>
    </w:p>
    <w:p>
      <w:r>
        <w:t>Công chức UBND cấp xã</w:t>
      </w:r>
    </w:p>
    <w:p>
      <w:r>
        <w:t>0,5 ngày</w:t>
      </w:r>
    </w:p>
    <w:p>
      <w:r>
        <w:t>Bước 5</w:t>
      </w:r>
    </w:p>
    <w:p>
      <w:r>
        <w:t>Bộ phận Một cửa UBND cấp huyện tiếp nhận hồ sơ theo quy định; chuyển hồ sơ đến Phòng Nội vụ</w:t>
      </w:r>
    </w:p>
    <w:p>
      <w:r>
        <w:t>-Trường hợp hồ sơ chưa đầy đủ: Trả lại hồ sơ</w:t>
      </w:r>
    </w:p>
    <w:p>
      <w:r>
        <w:t>Công chức Một cửa UBND cấp huyện</w:t>
      </w:r>
    </w:p>
    <w:p>
      <w:r>
        <w:t>0,5 ngày</w:t>
      </w:r>
    </w:p>
    <w:p>
      <w:r>
        <w:t>Bước 6</w:t>
      </w:r>
    </w:p>
    <w:p>
      <w:r>
        <w:t>Chuyên viên phòng Nội vụ được phân công tiếp nhận/thẩm định, tham mưu xử lý hồ sơ trình Lãnh đạo phòng:</w:t>
      </w:r>
    </w:p>
    <w:p>
      <w:r>
        <w:t>+ Hồ sơ đầy đủ hợp: tham mưu văn bản kèm danh sách đề nghị giải quyết</w:t>
      </w:r>
    </w:p>
    <w:p>
      <w:r>
        <w:t>+ Hồ sơ chưa đầy đủ hoặc không hợp lệ thì xây dựng dự thảo văn bản trả lại hồ sơ nêu rõ lý do</w:t>
      </w:r>
    </w:p>
    <w:p>
      <w:r>
        <w:t>Công chức</w:t>
      </w:r>
    </w:p>
    <w:p>
      <w:r>
        <w:t>1,5 ngày</w:t>
      </w:r>
    </w:p>
    <w:p>
      <w:r>
        <w:t>Bước 7</w:t>
      </w:r>
    </w:p>
    <w:p>
      <w:r>
        <w:t>Trưởng phòng Nội vụ trình dự thảo văn bản chuyển VP HĐND và UBND huyện xử lý</w:t>
      </w:r>
    </w:p>
    <w:p>
      <w:r>
        <w:t>Trưởng phòng</w:t>
      </w:r>
    </w:p>
    <w:p>
      <w:r>
        <w:t>0,5 ngày</w:t>
      </w:r>
    </w:p>
    <w:p>
      <w:r>
        <w:t>Bước 8</w:t>
      </w:r>
    </w:p>
    <w:p>
      <w:r>
        <w:t>Văn phòng HĐND và UBND huyện kiểm tra nội dung tham mưu; trình Lãnh đạo UBND cấp huyện xem xét ký duyệt trả kết quả cho Phòng Nội vụ</w:t>
      </w:r>
    </w:p>
    <w:p>
      <w:r>
        <w:t>Chuyên viên, lãnh đạo Văn phòng HĐND và UBND huyện; Lãnh đạo UBND huyện</w:t>
      </w:r>
    </w:p>
    <w:p>
      <w:r>
        <w:t>01 ngày</w:t>
      </w:r>
    </w:p>
    <w:p>
      <w:r>
        <w:t>Bước 9</w:t>
      </w:r>
    </w:p>
    <w:p>
      <w:r>
        <w:t>Phòng Nội vụ có trách nhiệm chuyển văn bản đến Bộ phận Một cửa Sở Nội vụ</w:t>
      </w:r>
    </w:p>
    <w:p>
      <w:r>
        <w:t>Công chức</w:t>
      </w:r>
    </w:p>
    <w:p>
      <w:r>
        <w:t>0,5 ngày</w:t>
      </w:r>
    </w:p>
    <w:p>
      <w:r>
        <w:t>Bước 10</w:t>
      </w:r>
    </w:p>
    <w:p>
      <w:r>
        <w:t>Bộ phận Một cửa Sở Nội vụ tiếp nhận hồ sơ theo quy định và cập nhật hồ sơ điện tử; chuyển hồ sơ cho Trưởng phòng Xây dựng chính quyền</w:t>
      </w:r>
    </w:p>
    <w:p>
      <w:r>
        <w:t>Công chức Một cửa Sở Nội vụ</w:t>
      </w:r>
    </w:p>
    <w:p>
      <w:r>
        <w:t>0,5 ngày</w:t>
      </w:r>
    </w:p>
    <w:p>
      <w:r>
        <w:t>Bước 11</w:t>
      </w:r>
    </w:p>
    <w:p>
      <w:r>
        <w:t>Trưởng phòng Xây dựng chính quyền nhận hồ sơ bàn giao từ Bộ phận Một cửa sau đó giao cho Công chức phụ trách lĩnh vực</w:t>
      </w:r>
    </w:p>
    <w:p>
      <w:r>
        <w:t>Trưởng phòng</w:t>
      </w:r>
    </w:p>
    <w:p>
      <w:r>
        <w:t>0,5 ngày</w:t>
      </w:r>
    </w:p>
    <w:p>
      <w:r>
        <w:t>Bước 12</w:t>
      </w:r>
    </w:p>
    <w:p>
      <w:r>
        <w:t>Công chức phân công giải quyết hồ sơ tham mưu, phối hợp với Sở Lao động, Thương binh và Xã hội tiến hành thẩm định hồ sơ trình lãnh đạo phòng:</w:t>
      </w:r>
    </w:p>
    <w:p>
      <w:r>
        <w:t>- Trường hợp, hồ sơ chưa đầy đủ hoặc không hợp lệ thì có văn bản thông báo với tổ chức, cá nhân.</w:t>
      </w:r>
    </w:p>
    <w:p>
      <w:r>
        <w:t>- Trường hợp, hồ sơ đã đầy đủ, hợp lệ: Công chức dự thảo Văn bản trình UBND tỉnh ra Quyết định hưởng trợ cấp</w:t>
      </w:r>
    </w:p>
    <w:p>
      <w:r>
        <w:t>Công chức</w:t>
      </w:r>
    </w:p>
    <w:p>
      <w:r>
        <w:t>04 ngày</w:t>
      </w:r>
    </w:p>
    <w:p>
      <w:r>
        <w:t>Bước 13</w:t>
      </w:r>
    </w:p>
    <w:p>
      <w:r>
        <w:t>Trưởng phòng xem xét ý kiến xử lý của chuyên viên; trình Lãnh đạo sở ký duyệt</w:t>
      </w:r>
    </w:p>
    <w:p>
      <w:r>
        <w:t>Trưởng phòng</w:t>
      </w:r>
    </w:p>
    <w:p>
      <w:r>
        <w:t>0,5 ngày</w:t>
      </w:r>
    </w:p>
    <w:p>
      <w:r>
        <w:t>Bước 14</w:t>
      </w:r>
    </w:p>
    <w:p>
      <w:r>
        <w:t>Lãnh đạo Sở xem xét ký duyệt văn bản</w:t>
      </w:r>
    </w:p>
    <w:p>
      <w:r>
        <w:t>Lãnh đạo Sở</w:t>
      </w:r>
    </w:p>
    <w:p>
      <w:r>
        <w:t>0,5 ngày</w:t>
      </w:r>
    </w:p>
    <w:p>
      <w:r>
        <w:t>Bước 15</w:t>
      </w:r>
    </w:p>
    <w:p>
      <w:r>
        <w:t>Chuyên viên gửi hồ sơ và văn bản dự thảo đến văn thư VP UBND tỉnh</w:t>
      </w:r>
    </w:p>
    <w:p>
      <w:r>
        <w:t>Công chức</w:t>
      </w:r>
    </w:p>
    <w:p>
      <w:r>
        <w:t>0,5 ngày</w:t>
      </w:r>
    </w:p>
    <w:p>
      <w:r>
        <w:t>Bước 16</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 Văn thư Văn phòng lấy số văn bản, hoàn thiện kết quả thủ tục hành chính kèm theo hồ sơ (nếu có) chuyển đến Trung tâm PVHCC tỉnh</w:t>
      </w:r>
    </w:p>
    <w:p>
      <w:r>
        <w:t>- Trung tâm PVHCC cập nhật vào Hệ thống thông tin Một cửa điện tử, chuyển trả Bộ phận Một cửa Sở Nội vụ.</w:t>
      </w:r>
    </w:p>
    <w:p>
      <w:r>
        <w:t>Văn phòng UBND tỉnh; Lãnh đạo UBND tỉnh</w:t>
      </w:r>
    </w:p>
    <w:p>
      <w:r>
        <w:t>03 ngày</w:t>
      </w:r>
    </w:p>
    <w:p>
      <w:r>
        <w:t>Bước 17</w:t>
      </w:r>
    </w:p>
    <w:p>
      <w:r>
        <w:t>Bộ phận Một cửa của Sở Nội vụ tại Trung tâm PVHCC nhận và trả kết quả cho cho Phòng Nội vụ cấp huyện</w:t>
      </w:r>
    </w:p>
    <w:p>
      <w:r>
        <w:t>Bộ phận Một cửa Sở Nội vụ</w:t>
      </w:r>
    </w:p>
    <w:p>
      <w:r>
        <w:t>0,5 ngày</w:t>
      </w:r>
    </w:p>
    <w:p>
      <w:r>
        <w:t>Bước 18</w:t>
      </w:r>
    </w:p>
    <w:p>
      <w:r>
        <w:t>Phòng Nội vụ nhận kết quả Bộ phận Một cửa của Sở, tiến hành bàn giao trả kết quả cho Bộ phận một cửa cấp huyện.</w:t>
      </w:r>
    </w:p>
    <w:p>
      <w:r>
        <w:t>Chuyên viên phòng Nội vụ</w:t>
      </w:r>
    </w:p>
    <w:p>
      <w:r>
        <w:t>0,5 ngày</w:t>
      </w:r>
    </w:p>
    <w:p>
      <w:r>
        <w:t>Bước 19</w:t>
      </w:r>
    </w:p>
    <w:p>
      <w:r>
        <w:t>Bộ phận Một cửa của UBND cấp huyện bàn giao kết quả cho Cán bộ chuyên môn cấp xã</w:t>
      </w:r>
    </w:p>
    <w:p>
      <w:r>
        <w:t>Công chức Một cửa UBND cấp huyện</w:t>
      </w:r>
    </w:p>
    <w:p>
      <w:r>
        <w:t>0,5 ngày</w:t>
      </w:r>
    </w:p>
    <w:p>
      <w:r>
        <w:t>Bước 20</w:t>
      </w:r>
    </w:p>
    <w:p>
      <w:r>
        <w:t>Cán bộ chuyên môn UBND cấp xã trả kết quả giải quyết TTHC cho Bộ phận Một cửa cấp xã</w:t>
      </w:r>
    </w:p>
    <w:p>
      <w:r>
        <w:t>Công chức chuyên môn UBND cấp xã</w:t>
      </w:r>
    </w:p>
    <w:p>
      <w:r>
        <w:t>0,5 ngày</w:t>
      </w:r>
    </w:p>
    <w:p>
      <w:r>
        <w:t>Bước 21</w:t>
      </w:r>
    </w:p>
    <w:p>
      <w:r>
        <w:t>Bộ phận Một cửa UBND cấp xã nhận và trả kết quả giải quyết cho công dân theo quy định</w:t>
      </w:r>
    </w:p>
    <w:p>
      <w:r>
        <w:t>Công chức Một cửa UBND cấp xã</w:t>
      </w:r>
    </w:p>
    <w:p>
      <w:r>
        <w:t>Không quy định</w:t>
      </w:r>
    </w:p>
    <w:p>
      <w:r>
        <w:t>Ghi chú:  Sau khi có quyết định hưởng trợ cấp, đề nghị Sở Nội vụ chuyển quyết định kèm theo hồ sơ xét hưởng chế độ trợ cấp của đối tượng cho Sở Lao động - Thương binh và Xã hội quản lý (qua phần mềm Điều hành tác nghiệp và quản lý văn bản) để Sở Lao động – TB&amp;XH quản lý đối tượng và thực hiện chi trả trợ cấp theo quy định.</w:t>
      </w:r>
    </w:p>
    <w:p>
      <w:r>
        <w:t>2. Thủ tục trợ cấp hàng tháng đối với thanh niên xung phong hoàn thành nhiệm vụ kháng chiến</w:t>
      </w:r>
    </w:p>
    <w:p>
      <w:r>
        <w:t>*Tổng thời hạn giải quyết TTHC: 20 ngày làm việc, trong đó:</w:t>
      </w:r>
    </w:p>
    <w:p>
      <w:r>
        <w:t>- UBND cấp xã: 05 ngày làm việc</w:t>
      </w:r>
    </w:p>
    <w:p>
      <w:r>
        <w:t>- UBND cấp huyện: 05 ngày làm việc (Phòng Nội vụ: 04 ngày làm việc; UBND cấp huyện: 01 ngày làm việc)</w:t>
      </w:r>
    </w:p>
    <w:p>
      <w:r>
        <w:t>- UBND cấp tỉnh: 10 ngày làm việc (Sở Nội vụ: 07 ngày làm việc; UBND tỉnh: 03 ngày làm việc.</w:t>
      </w:r>
    </w:p>
    <w:p>
      <w:r>
        <w:t>Thứ tự các bước</w:t>
      </w:r>
    </w:p>
    <w:p>
      <w:r>
        <w:t>Nội dung công việc</w:t>
      </w:r>
    </w:p>
    <w:p>
      <w:r>
        <w:t>Đơn vị/cá nhân thực hiện</w:t>
      </w:r>
    </w:p>
    <w:p>
      <w:r>
        <w:t>Thời hạn</w:t>
      </w:r>
    </w:p>
    <w:p>
      <w:r>
        <w:t>Thời hạn giải quyết TTHC</w:t>
      </w:r>
    </w:p>
    <w:p>
      <w:r>
        <w:t>20 ngày</w:t>
      </w:r>
    </w:p>
    <w:p>
      <w:r>
        <w:t>Bước 1</w:t>
      </w:r>
    </w:p>
    <w:p>
      <w:r>
        <w:t>Bộ phận Một cửa UBND cấp xã tiếp nhận hồ sơ của cá nhân gửi đến theo quy định; bàn giao chuyển hồ sơ cho Công chức được phân công</w:t>
      </w:r>
    </w:p>
    <w:p>
      <w:r>
        <w:t>- Trường hợp hồ sơ không hợp lệ: Yêu cầu bổ sung hồ sơ hoặc trả lại hồ sơ (nêu rõ lý do)</w:t>
      </w:r>
    </w:p>
    <w:p>
      <w:r>
        <w:t>Công chức Một cửa UBND cấp xã</w:t>
      </w:r>
    </w:p>
    <w:p>
      <w:r>
        <w:t>0,5 ngày</w:t>
      </w:r>
    </w:p>
    <w:p>
      <w:r>
        <w:t>Bước 2</w:t>
      </w:r>
    </w:p>
    <w:p>
      <w:r>
        <w:t>Công chức được phân công tiếp nhận/ thẩm định, tham mưu tổ chức hội nghị và lập biên bản xác nhận hồ sơ xét hưởng chế độ trợ cấp. Tham mưu trình Lãnh đạo UBND xã:</w:t>
      </w:r>
    </w:p>
    <w:p>
      <w:r>
        <w:t>+ Hồ sơ đầy đủ hợp lệ: Tổng hợp hồ sơ xét hưởng chế độ báo cáo UBND cấp huyện ( qua phòng Nội vụ)</w:t>
      </w:r>
    </w:p>
    <w:p>
      <w:r>
        <w:t>+ Hồ sơ chưa đầy đủ hoặc không hợp lệ thì xây dựng dự thảo văn bản trả lại hồ sơ nêu rõ lý do</w:t>
      </w:r>
    </w:p>
    <w:p>
      <w:r>
        <w:t>Công chức UBND cấp xã</w:t>
      </w:r>
    </w:p>
    <w:p>
      <w:r>
        <w:t>03 ngày</w:t>
      </w:r>
    </w:p>
    <w:p>
      <w:r>
        <w:t>Bước 3</w:t>
      </w:r>
    </w:p>
    <w:p>
      <w:r>
        <w:t>Lãnh đạo UBND cấp xã xem xét, ký văn bản</w:t>
      </w:r>
    </w:p>
    <w:p>
      <w:r>
        <w:t>Lãnh đạo UBND cấp xã</w:t>
      </w:r>
    </w:p>
    <w:p>
      <w:r>
        <w:t>0,5 ngày</w:t>
      </w:r>
    </w:p>
    <w:p>
      <w:r>
        <w:t>Bước 4</w:t>
      </w:r>
    </w:p>
    <w:p>
      <w:r>
        <w:t>Công chức được phân công nhận kết quả từ Lãnh đạo UBND cấp xã:</w:t>
      </w:r>
    </w:p>
    <w:p>
      <w:r>
        <w:t>- Đối với trường hợp hồ sơ chưa đủ điều kiện: trả lại hồ sơ kèm theo văn bản nêu rõ lý do trả lại hoặc văn bản bổ sung hồ sơ trả Bộ phận Tiếp nhận và trả kết quả cấp xã để trả công dân</w:t>
      </w:r>
    </w:p>
    <w:p>
      <w:r>
        <w:t>- Đối với trường hợp hồ sơ hợp lệ, đủ điều kiện: Chuyển hồ sơ đến bộ phận Tiếp nhận và trả kết quả UBND cấp huyện.</w:t>
      </w:r>
    </w:p>
    <w:p>
      <w:r>
        <w:t>Công chức UBND cấp xã</w:t>
      </w:r>
    </w:p>
    <w:p>
      <w:r>
        <w:t>0,5 ngày</w:t>
      </w:r>
    </w:p>
    <w:p>
      <w:r>
        <w:t>Bước 5</w:t>
      </w:r>
    </w:p>
    <w:p>
      <w:r>
        <w:t>Bộ phận Một cửa UBND cấp huyện tiếp nhận hồ sơ theo quy định; chuyển hồ sơ đến Phòng Nội vụ</w:t>
      </w:r>
    </w:p>
    <w:p>
      <w:r>
        <w:t>- Trường hợp hồ sơ chưa đầy đủ: Trả lại hồ sơ</w:t>
      </w:r>
    </w:p>
    <w:p>
      <w:r>
        <w:t>Công chức Một cửa UBND cấp huyện</w:t>
      </w:r>
    </w:p>
    <w:p>
      <w:r>
        <w:t>0,5 ngày</w:t>
      </w:r>
    </w:p>
    <w:p>
      <w:r>
        <w:t>Bước 6</w:t>
      </w:r>
    </w:p>
    <w:p>
      <w:r>
        <w:t>Chuyên viên phòng Nội vụ được phân công tiếp nhận/thẩm định, tham mưu xử lý hồ sơ trình Lãnh đạo phòng:</w:t>
      </w:r>
    </w:p>
    <w:p>
      <w:r>
        <w:t>+ Hồ sơ đầy đủ hợp: tham mưu văn bản kèm danh sách đề nghị giải quyết</w:t>
      </w:r>
    </w:p>
    <w:p>
      <w:r>
        <w:t>+ Hồ sơ chưa đầy đủ hoặc không hợp lệ thì xây dựng dự thảo văn bản trả lại hồ sơ nêu rõ lý do</w:t>
      </w:r>
    </w:p>
    <w:p>
      <w:r>
        <w:t>Công chức</w:t>
      </w:r>
    </w:p>
    <w:p>
      <w:r>
        <w:t>1,5 ngày</w:t>
      </w:r>
    </w:p>
    <w:p>
      <w:r>
        <w:t>Bước 7</w:t>
      </w:r>
    </w:p>
    <w:p>
      <w:r>
        <w:t>Trưởng phòng Nội vụ trình dự thảo văn bản chuyển VP HĐND và UBND huyện xử lý</w:t>
      </w:r>
    </w:p>
    <w:p>
      <w:r>
        <w:t>Trưởng phòng</w:t>
      </w:r>
    </w:p>
    <w:p>
      <w:r>
        <w:t>0,5 ngày</w:t>
      </w:r>
    </w:p>
    <w:p>
      <w:r>
        <w:t>Bước 8</w:t>
      </w:r>
    </w:p>
    <w:p>
      <w:r>
        <w:t>Văn phòng HĐND và UBND huyện kiểm tra nội dung tham mưu; trình Lãnh đạo UBND cấp huyện xem xét ký duyệt trả kết quả cho Phòng Nội vụ</w:t>
      </w:r>
    </w:p>
    <w:p>
      <w:r>
        <w:t>Chuyên viên, lãnh đạo Văn phòng HĐND và UBND huyện; Lãnh đạo UBND huyện</w:t>
      </w:r>
    </w:p>
    <w:p>
      <w:r>
        <w:t>01 ngày</w:t>
      </w:r>
    </w:p>
    <w:p>
      <w:r>
        <w:t>Bước 9</w:t>
      </w:r>
    </w:p>
    <w:p>
      <w:r>
        <w:t>Phòng Nội vụ có trách nhiệm chuyển văn bản đến Bộ phận Một cửa Sở Nội vụ</w:t>
      </w:r>
    </w:p>
    <w:p>
      <w:r>
        <w:t>Công chức</w:t>
      </w:r>
    </w:p>
    <w:p>
      <w:r>
        <w:t>0,5 ngày</w:t>
      </w:r>
    </w:p>
    <w:p>
      <w:r>
        <w:t>Bước 10</w:t>
      </w:r>
    </w:p>
    <w:p>
      <w:r>
        <w:t>Bộ phận Một cửa Sở Nội vụ tiếp nhận hồ sơ theo quy định và cập nhật hồ sơ điện tử; chuyển hồ sơ cho Trưởng phòng Xây dựng chính quyền</w:t>
      </w:r>
    </w:p>
    <w:p>
      <w:r>
        <w:t>Công chức Một cửa Sở Nội vụ</w:t>
      </w:r>
    </w:p>
    <w:p>
      <w:r>
        <w:t>0,5 ngày</w:t>
      </w:r>
    </w:p>
    <w:p>
      <w:r>
        <w:t>Bước 11</w:t>
      </w:r>
    </w:p>
    <w:p>
      <w:r>
        <w:t>Trưởng phòng Xây dựng chính quyền nhận hồ sơ bàn giao từ Bộ phận Một cửa sau đó giao cho Công chức phụ trách lĩnh vực</w:t>
      </w:r>
    </w:p>
    <w:p>
      <w:r>
        <w:t>Trưởng phòng</w:t>
      </w:r>
    </w:p>
    <w:p>
      <w:r>
        <w:t>0,5 ngày</w:t>
      </w:r>
    </w:p>
    <w:p>
      <w:r>
        <w:t>Bước 12</w:t>
      </w:r>
    </w:p>
    <w:p>
      <w:r>
        <w:t>Công chức phân công giải quyết hồ sơ tham mưu, phối hợp với Sở Lao động, Thương binh và Xã hội tiến hành thẩm định hồ sơ trình lãnh đạo phòng:</w:t>
      </w:r>
    </w:p>
    <w:p>
      <w:r>
        <w:t>- Trường hợp, hồ sơ chưa đầy đủ hoặc không hợp lệ thì có văn bản thông báo với tổ chức, cá nhân.</w:t>
      </w:r>
    </w:p>
    <w:p>
      <w:r>
        <w:t>- Trường hợp, hồ sơ đã đầy đủ, hợp lệ: Công chức dự thảo Văn bản trình UBND tỉnh ra Quyết định hưởng trợ cấp</w:t>
      </w:r>
    </w:p>
    <w:p>
      <w:r>
        <w:t>Công chức</w:t>
      </w:r>
    </w:p>
    <w:p>
      <w:r>
        <w:t>04 ngày</w:t>
      </w:r>
    </w:p>
    <w:p>
      <w:r>
        <w:t>Bước 13</w:t>
      </w:r>
    </w:p>
    <w:p>
      <w:r>
        <w:t>Trưởng phòng xem xét ý kiến xử lý của chuyên viên; trình Lãnh đạo sở ký duyệt</w:t>
      </w:r>
    </w:p>
    <w:p>
      <w:r>
        <w:t>Trưởng phòng</w:t>
      </w:r>
    </w:p>
    <w:p>
      <w:r>
        <w:t>0,5 ngày</w:t>
      </w:r>
    </w:p>
    <w:p>
      <w:r>
        <w:t>Bước 14</w:t>
      </w:r>
    </w:p>
    <w:p>
      <w:r>
        <w:t>Lãnh đạo Sở xem xét ký duyệt văn bản</w:t>
      </w:r>
    </w:p>
    <w:p>
      <w:r>
        <w:t>Lãnh đạo Sở</w:t>
      </w:r>
    </w:p>
    <w:p>
      <w:r>
        <w:t>0,5 ngày</w:t>
      </w:r>
    </w:p>
    <w:p>
      <w:r>
        <w:t>Bước 15</w:t>
      </w:r>
    </w:p>
    <w:p>
      <w:r>
        <w:t>Chuyên viên gửi hồ sơ và văn bản dự thảo đến văn thư VP UBND tỉnh</w:t>
      </w:r>
    </w:p>
    <w:p>
      <w:r>
        <w:t>Công chức</w:t>
      </w:r>
    </w:p>
    <w:p>
      <w:r>
        <w:t>0,5 ngày</w:t>
      </w:r>
    </w:p>
    <w:p>
      <w:r>
        <w:t>Bước 16</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 Văn thư Văn phòng lấy số văn bản, hoàn thiện kết quả thủ tục hành chính kèm theo hồ sơ (nếu có) chuyển đến Trung tâm PVHCC tỉnh</w:t>
      </w:r>
    </w:p>
    <w:p>
      <w:r>
        <w:t>- Trung tâm PVHCC cập nhật vào Hệ thống thông tin Một cửa điện tử, chuyển trả Bộ phận Một cửa Sở Nội vụ.</w:t>
      </w:r>
    </w:p>
    <w:p>
      <w:r>
        <w:t>Văn phòng UBND tỉnh; Lãnh đạo UBND tỉnh</w:t>
      </w:r>
    </w:p>
    <w:p>
      <w:r>
        <w:t>03 ngày</w:t>
      </w:r>
    </w:p>
    <w:p>
      <w:r>
        <w:t>Bước 17</w:t>
      </w:r>
    </w:p>
    <w:p>
      <w:r>
        <w:t>Bộ phận Một cửa của Sở Nội vụ tại Trung tâm PVHCC nhận và trả kết quả cho cho Phòng Nội vụ cấp huyện</w:t>
      </w:r>
    </w:p>
    <w:p>
      <w:r>
        <w:t>Bộ phận Một cửa Sở Nội vụ</w:t>
      </w:r>
    </w:p>
    <w:p>
      <w:r>
        <w:t>0,5 ngày</w:t>
      </w:r>
    </w:p>
    <w:p>
      <w:r>
        <w:t>Bước 18</w:t>
      </w:r>
    </w:p>
    <w:p>
      <w:r>
        <w:t>Phòng Nội vụ nhận kết quả Bộ phận Một cửa của Sở, tiến hành bàn giao trả kết quả cho Bộ phận một cửa cấp huyện.</w:t>
      </w:r>
    </w:p>
    <w:p>
      <w:r>
        <w:t>Chuyên viên phòng Nội vụ</w:t>
      </w:r>
    </w:p>
    <w:p>
      <w:r>
        <w:t>0,5 ngày</w:t>
      </w:r>
    </w:p>
    <w:p>
      <w:r>
        <w:t>Bước 19</w:t>
      </w:r>
    </w:p>
    <w:p>
      <w:r>
        <w:t>Bộ phận Một cửa của UBND cấp huyện bàn giao kết quả cho Cán bộ chuyên môn cấp xã</w:t>
      </w:r>
    </w:p>
    <w:p>
      <w:r>
        <w:t>Công chức Một cửa UBND cấp huyện</w:t>
      </w:r>
    </w:p>
    <w:p>
      <w:r>
        <w:t>0,5 ngày</w:t>
      </w:r>
    </w:p>
    <w:p>
      <w:r>
        <w:t>Bước 20</w:t>
      </w:r>
    </w:p>
    <w:p>
      <w:r>
        <w:t>Cán bộ chuyên môn UBND cấp xã trả kết quả giải quyết TTHC cho Bộ phận Một cửa cấp xã</w:t>
      </w:r>
    </w:p>
    <w:p>
      <w:r>
        <w:t>Công chức chuyên môn UBND cấp xã</w:t>
      </w:r>
    </w:p>
    <w:p>
      <w:r>
        <w:t>0,5 ngày</w:t>
      </w:r>
    </w:p>
    <w:p>
      <w:r>
        <w:t>Bước 21</w:t>
      </w:r>
    </w:p>
    <w:p>
      <w:r>
        <w:t>Bộ phận Một cửa UBND cấp xã nhận và trả kết quả giải quyết cho công dân theo quy định</w:t>
      </w:r>
    </w:p>
    <w:p>
      <w:r>
        <w:t>Công chức Một cửa UBND cấp xã</w:t>
      </w:r>
    </w:p>
    <w:p>
      <w:r>
        <w:t>Không quy định</w:t>
      </w:r>
    </w:p>
    <w:p>
      <w:r>
        <w:t>Ghi chú:  Sau khi có quyết định hưởng trợ cấp, đề nghị Sở Nội vụ chuyển quyết định kèm theo hồ sơ xét hưởng chế độ trợ cấp của đối tượng cho Sở Lao động - Thương binh và Xã hội quản lý (qua phần mềm Điều hành tác nghiệp và quản lý văn bản) để Sở Lao động – TB&amp;XH quản lý đối tượng và thực hiện chi trả trợ cấp theo quy định.</w:t>
      </w:r>
    </w:p>
    <w:p>
      <w:r>
        <w:t>II. LĨNH VỰC PHÒNG CHỐNG TỆ NẠN XÃ HỘI</w:t>
      </w:r>
    </w:p>
    <w:p>
      <w:r>
        <w:t>1. Thủ tục Cấp Giấy phép thành lập cơ sở hỗ trợ nạn nhân</w:t>
      </w:r>
    </w:p>
    <w:p>
      <w:r>
        <w:t>* Thời hạn giải quyết TTHC: 14 ngày làm việc (trong đó: Sở Lao động – TB&amp;XH: 10 ngày làm việc; Chủ tịch UBND tỉnh: 04 ngày làm việc)</w:t>
      </w:r>
    </w:p>
    <w:p>
      <w:r>
        <w:t>Thứ tự các bước</w:t>
      </w:r>
    </w:p>
    <w:p>
      <w:r>
        <w:t>Nội dung công việc</w:t>
      </w:r>
    </w:p>
    <w:p>
      <w:r>
        <w:t>Đơn vị/cá nhân thực hiện</w:t>
      </w:r>
    </w:p>
    <w:p>
      <w:r>
        <w:t>Thời hạn</w:t>
      </w:r>
    </w:p>
    <w:p>
      <w:r>
        <w:t>Tổng thời hạn giải quyết TTHC</w:t>
      </w:r>
    </w:p>
    <w:p>
      <w:r>
        <w:t>14 ngày</w:t>
      </w:r>
    </w:p>
    <w:p>
      <w:r>
        <w:t>Bước 1</w:t>
      </w:r>
    </w:p>
    <w:p>
      <w:r>
        <w:t>Bộ phận Một cửa tiếp nhận hồ sơ của tổ chức theo quy định, số hóa hồ sơ và chuyển hồ sơ đến Phòng phòng chống tệ nạn xã hội (PCTNXH)</w:t>
      </w:r>
    </w:p>
    <w:p>
      <w:r>
        <w:t>Công chức Một cửa</w:t>
      </w:r>
    </w:p>
    <w:p>
      <w:r>
        <w:t>0,5 ngày</w:t>
      </w:r>
    </w:p>
    <w:p>
      <w:r>
        <w:t>Bước 2</w:t>
      </w:r>
    </w:p>
    <w:p>
      <w:r>
        <w:t>Chuyên viên được phân công phụ trách tiếp nhận hồ sơ, tiến hành kiểm tra, xem xét nội dung hồ sơ:</w:t>
      </w:r>
    </w:p>
    <w:p>
      <w:r>
        <w:t>- Xây dựng kế hoạch và lịch tiến hành kiểm tra thực tế điều kiện của cơ sở hỗ trợ nạn nhân trình Lãnh đạo Chi cục để báo cáo xin ý kiến Lãnh đạo Sở. Trường hợp hồ sơ chưa đầy đủ hoặc không hợp lệ thì xây dựng dự thảo văn bản nêu rõ lý do, nội dung cần bổ sung theo mẫu Phiếu yêu cầu bổ sung, hoàn thiện hồ sơ hoặc văn bản trả lại hồ sơ cho tổ chức.</w:t>
      </w:r>
    </w:p>
    <w:p>
      <w:r>
        <w:t>- Căn cứ ý kiến phê duyệt của Lãnh đạo Sở Lao động - TB&amp;XH, chuyên viên chuẩn bị các điều kiện để đoàn thẩm định tiến hành kiểm tra theo kế hoạch đã xây dựng.</w:t>
      </w:r>
    </w:p>
    <w:p>
      <w:r>
        <w:t>- Căn cứ kết quả thẩm định, tham mưu văn bản đề nghị cấp giấy thành lập cơ sở hỗ trợ nạn nhân.</w:t>
      </w:r>
    </w:p>
    <w:p>
      <w:r>
        <w:t>Trường hợp không đủ điều kiện thành lập cơ sở hỗ trợ nạn nhân tham mưu ban hành văn bản từ chối giải quyết hồ sơ</w:t>
      </w:r>
    </w:p>
    <w:p>
      <w:r>
        <w:t>Chuyên viên</w:t>
      </w:r>
    </w:p>
    <w:p>
      <w:r>
        <w:t>08 ngày</w:t>
      </w:r>
    </w:p>
    <w:p>
      <w:r>
        <w:t>Bước 3</w:t>
      </w:r>
    </w:p>
    <w:p>
      <w:r>
        <w:t>Trưởng phòng xem xét, kiểm tra nội dung đề xuất của chuyên viên; trường hợp nhất trí trình lãnh đạo Sở phê duyệt</w:t>
      </w:r>
    </w:p>
    <w:p>
      <w:r>
        <w:t>- Trường hợp không đồng ý nội dung đề xuất của chuyên viên, trả lại văn bản</w:t>
      </w:r>
    </w:p>
    <w:p>
      <w:r>
        <w:t>Trưởng phòng</w:t>
      </w:r>
    </w:p>
    <w:p>
      <w:r>
        <w:t>0,5 ngày</w:t>
      </w:r>
    </w:p>
    <w:p>
      <w:r>
        <w:t>Bước 4</w:t>
      </w:r>
    </w:p>
    <w:p>
      <w:r>
        <w:t>Lãnh đạo Sở xem xét, ký duyệt văn bản đề xuất của Trưởng phòng PCTNXH</w:t>
      </w:r>
    </w:p>
    <w:p>
      <w:r>
        <w:t>Lãnh đạo Sở LĐ- TB&amp;XH</w:t>
      </w:r>
    </w:p>
    <w:p>
      <w:r>
        <w:t>0,5 ngày</w:t>
      </w:r>
    </w:p>
    <w:p>
      <w:r>
        <w:t>Bước 5</w:t>
      </w:r>
    </w:p>
    <w:p>
      <w:r>
        <w:t>Văn thư, chuyên viên Phòng PCTNXH chuyển kết quả (bản điện tử và bản giấy) đến Văn phòng Ủy ban nhân dân tỉnh (bộ phận văn thư)</w:t>
      </w:r>
    </w:p>
    <w:p>
      <w:r>
        <w:t>Văn thư, chuyên viên phòng chuyên môn</w:t>
      </w:r>
    </w:p>
    <w:p>
      <w:r>
        <w:t>0,5 ngày</w:t>
      </w:r>
    </w:p>
    <w:p>
      <w:r>
        <w:t>Bước 6</w:t>
      </w:r>
    </w:p>
    <w:p>
      <w:r>
        <w:t>UBND tỉnh:  Văn thư tiếp nhận hồ sơ TTHC; Chuyên viên xử lý hồ sơ, trình lãnh đạo Văn phòng UBND tỉnh và Lãnh đạo UBND tỉnh xem xét:</w:t>
      </w:r>
    </w:p>
    <w:p>
      <w:r>
        <w:t>- Hồ sơ đạt yêu cầu: quyết định cấp Giấy phép thành lập cơ sở hỗ trợ nạn nhân</w:t>
      </w:r>
    </w:p>
    <w:p>
      <w:r>
        <w:t>- Hồ sơ không đạt yêu cầu: Có văn bản yêu cầu bổ sung hồ sơ hoặc văn bản trả lại hồ sơ nêu rõ lý do</w:t>
      </w:r>
    </w:p>
    <w:p>
      <w:r>
        <w:t>Chuyển kết quả cho Trung tâm phục vụ hành chính công để cập nhật và trả kết quả cho bộ phận một cửa Sở Lao động – TB&amp;XH</w:t>
      </w:r>
    </w:p>
    <w:p>
      <w:r>
        <w:t>Văn phòng UBND; Phòng chuyên môn, Chủ tịch UBND tỉnh</w:t>
      </w:r>
    </w:p>
    <w:p>
      <w:r>
        <w:t>04 ngày</w:t>
      </w:r>
    </w:p>
    <w:p>
      <w:r>
        <w:t>Bước 7</w:t>
      </w:r>
    </w:p>
    <w:p>
      <w:r>
        <w:t>Bộ phận bộ phận Một cửa nhận và cập nhật, số hóa kết quả; trả kết quả cho tổ chức, cá nhân theo quy định</w:t>
      </w:r>
    </w:p>
    <w:p>
      <w:r>
        <w:t>Công chức Một cửa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