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38/2025/QĐ-UBND quy định chức năng, nhiệm vụ, quyền hạn và cơ cấu tổ chức của Trung tâm Dịch vụ việc làm trực thuộc Sở Nội vụ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38/2025/QĐ-UBND</w:t>
      </w:r>
    </w:p>
    <w:p>
      <w:r>
        <w:t>Đồng Tháp, ngày 12 tháng 8 năm 2025</w:t>
      </w:r>
    </w:p>
    <w:p>
      <w:r>
        <w:t>QUYẾT ĐỊNH</w:t>
      </w:r>
    </w:p>
    <w:p>
      <w:r>
        <w:t>QUY ĐỊNH CHỨC NĂNG, NHIỆM VỤ, QUYỀN HẠN VÀ CƠ CẤU TỔ CHỨC CỦA TRUNG TÂM DỊCH VỤ VIỆC LÀM TRỰC THUỘC SỞ NỘI VỤ TỈNH ĐỒNG THÁP</w:t>
      </w:r>
    </w:p>
    <w:p>
      <w:r>
        <w:t>Căn cứ Luật Tổ chức chính quyền địa phương số 72/2025/QH15;</w:t>
      </w:r>
    </w:p>
    <w:p>
      <w:r>
        <w:t>Căn cứ Luật ban hành văn bản quy phạm pháp luật số 64/2025/QH15 đã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10/2025/TT-BNV của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Theo đề nghị của Giám đốc Sở Nội vụ tỉnh Đồng Tháp;</w:t>
      </w:r>
    </w:p>
    <w:p>
      <w:r>
        <w:t>Ủy ban nhân dân Tỉnh ban hành quyết định Quy định chức năng, nhiệm vụ, quyền hạn và cơ cấu tổ chức của Trung tâm Dịch vụ việc làm trực thuộc Sở Nội vụ tỉnh Đồng Tháp.</w:t>
      </w:r>
    </w:p>
    <w:p>
      <w:r>
        <w:t>Điều 1. Vị trí và chức năng</w:t>
      </w:r>
    </w:p>
    <w:p>
      <w:r>
        <w:t>1. Trung tâm Dịch vụ việc làm (sau đây viết tắt là Trung tâm) là đơn vị sự nghiệp công lập thuộc Sở Nội vụ tỉnh Đồng Tháp, có chức năng cung cấp dịch vụ công về việc làm, gồm: tư vấn, định hướng về nghề nghiệp, việc làm; giới thiệu, cung ứng việc làm cho người lao động; cung ứng lao động cho người sử dụng lao động; thu thập, cung cấp thông tin, phân tích và dự báo thị trường lao động; thực hiện chính sách bảo hiểm thất nghiệp; đào tạo kỹ năng; giáo dục nghề nghiệp.</w:t>
      </w:r>
    </w:p>
    <w:p>
      <w:r>
        <w:t>2. Trung tâm chịu sự chỉ đạo, quản lý trực tiếp của Sở Nội vụ về tổ chức, bộ máy và các hoạt động; đồng thời chịu sự chỉ đạo, kiểm tra, hướng dẫn về chuyên môn nghiệp vụ của Sở Nội vụ, của các cơ quan chuyên môn thuộc Ủy ban nhân dân Tỉnh và thuộc Bộ Nội vụ.</w:t>
      </w:r>
    </w:p>
    <w:p>
      <w:r>
        <w:t>3. Trung tâm có tư cách pháp nhân, có con dấu, được mở tài khoản tại Ngân hàng, Kho bạc nhà nước.</w:t>
      </w:r>
    </w:p>
    <w:p>
      <w:r>
        <w:t>4. Trung tâm tổ chức và hoạt động theo quy định tại Nghị định số 23/2021/NĐ-CP ngày 19 tháng 3 năm 2021 của Chính phủ về việc quy định chi tiết khoản 3 Điều 37 và Điều 39 của Luật Việc làm về Trung tâm Dịch vụ việc làm, doanh nghiệp hoạt động dịch vụ việc làm.</w:t>
      </w:r>
    </w:p>
    <w:p>
      <w:r>
        <w:t>Điều 2. Nhiệm vụ và quyền hạn</w:t>
      </w:r>
    </w:p>
    <w:p>
      <w:r>
        <w:t>1. Hoạt động tư vấn, gồm:</w:t>
      </w:r>
    </w:p>
    <w:p>
      <w:r>
        <w:t>a) Tư vấn, định hướng về nghề nghiệp, khung trình độ kỹ năng nghề quốc gia cho người lao động lựa chọn ngành nghề, phương án đào tạo, bồi dưỡng, rèn luyện phù hợp với khả năng và nguyện vọng;</w:t>
      </w:r>
    </w:p>
    <w:p>
      <w:r>
        <w:t>b) Tư vấn việc làm cho người lao động để lựa chọn vị trí việc làm phù hợp với khả năng và nguyện vọng; tư vấn về kỹ năng tham gia dự tuyển; về tự tạo việc làm, tìm việc làm trong nước và ngoài nước;</w:t>
      </w:r>
    </w:p>
    <w:p>
      <w:r>
        <w:t>c) Tư vấn cho người sử dụng lao động về tuyển, sử dụng và quản lý lao động; về quản trị và phát triển việc làm, phát triển nguồn nhân lực;</w:t>
      </w:r>
    </w:p>
    <w:p>
      <w:r>
        <w:t>d) Tư vấn về chính sách lao động, việc làm cho người lao động, người sử dụng lao động.</w:t>
      </w:r>
    </w:p>
    <w:p>
      <w:r>
        <w:t>2. Giới thiệu việc làm cho người lao động.</w:t>
      </w:r>
    </w:p>
    <w:p>
      <w:r>
        <w:t>3. Cung ứng và tuyển lao động theo yêu cầu của người sử dụng lao động, gồm:</w:t>
      </w:r>
    </w:p>
    <w:p>
      <w:r>
        <w:t>a) Tuyển lao động thông qua thi tuyển để lựa chọn những người đủ điều kiện, đáp ứng yêu cầu của người sử dụng lao động;</w:t>
      </w:r>
    </w:p>
    <w:p>
      <w:r>
        <w:t>b) Cung ứng lao động theo yêu cầu của người sử dụng lao động;</w:t>
      </w:r>
    </w:p>
    <w:p>
      <w:r>
        <w:t>c) Giới thiệu lao động cho doanh nghiệp được cấp phép đưa người lao động Việt Nam đi làm việc ở nước ngoài theo hợp đồng, tổ chức cá nhân đầu tư ra nước ngoài hoặc đơn vị sự nghiệp công lập thuộc bộ, cơ quan ngang bộ, cơ quan thuộc Chính phủ được giao nhiệm vụ đưa người lao động Việt Nam đi làm việc ở nước ngoài theo hợp đồng theo quy định của Luật Người lao động Việt Nam đi làm việc ở nước ngoài theo hợp đồng số   69/2020/QH14.</w:t>
      </w:r>
    </w:p>
    <w:p>
      <w:r>
        <w:t>4. Thu thập và cung cấp thông tin thị trường lao động.</w:t>
      </w:r>
    </w:p>
    <w:p>
      <w:r>
        <w:t>5. Phân tích và dự báo thị trường lao động, gồm:</w:t>
      </w:r>
    </w:p>
    <w:p>
      <w:r>
        <w:t>a) Khảo sát, điều tra, thu thập thông tin về thị trường lao động nhằm xây dựng, quản lý cơ sở dữ liệu về thị trường lao động của tỉnh;</w:t>
      </w:r>
    </w:p>
    <w:p>
      <w:r>
        <w:t>b) Thống kê, phân tích, dự báo nhu cầu sử dụng lao động của doanh nghiệp theo trình độ và ngành nghề, đồng thời dự báo nguồn nhân lực qua đào tạo gắn với giải quyết việc làm;</w:t>
      </w:r>
    </w:p>
    <w:p>
      <w:r>
        <w:t>c) Tổ chức khai thác thông tin về lao động, việc làm và đào tạo nghề;</w:t>
      </w:r>
    </w:p>
    <w:p>
      <w:r>
        <w:t>d) Làm đầu mối tiếp nhận và chia sẻ thông tin thị trường lao động theo yêu cầu của các cơ quan, tổ chức và cá nhân, phục vụ xây dựng kế hoạch, quy hoạch phát triển kinh tế - xã hội theo quy định của pháp luật;</w:t>
      </w:r>
    </w:p>
    <w:p>
      <w:r>
        <w:t>đ) Tổ chức tiếp nhận, sử dụng thông báo biến động lao động hàng tháng của các đơn vị sử dụng lao động có tham gia bảo hiểm thất nghiệp;</w:t>
      </w:r>
    </w:p>
    <w:p>
      <w:r>
        <w:t>e) Tổ chức vận hành hoạt động sàn giao dịch việc làm.</w:t>
      </w:r>
    </w:p>
    <w:p>
      <w:r>
        <w:t>6. Thực hiện chính sách bảo hiểm thất nghiệp theo quy định của Luật Việc làm số   74/2025/QH15, gồm:</w:t>
      </w:r>
    </w:p>
    <w:p>
      <w:r>
        <w:t>a) Xem xét, thẩm định, xác minh và thực hiện các thủ tục giải quyết chế độ bảo hiểm thất nghiệp theo quy định;</w:t>
      </w:r>
    </w:p>
    <w:p>
      <w:r>
        <w:t>b) Lưu trữ, bảo quản hồ sơ hưởng bảo hiểm thất nghiệp theo quy định của pháp luật;</w:t>
      </w:r>
    </w:p>
    <w:p>
      <w:r>
        <w:t>c) Theo dõi, cập nhật và quản lý cơ sở dữ liệu về văn bản pháp luật lao động, nghề nghiệp, việc làm và bảo hiểm thất nghiệp;</w:t>
      </w:r>
    </w:p>
    <w:p>
      <w:r>
        <w:t>d) Kiểm tra, theo dõi, cập nhật các thông tin của người lao động liên quan đến việc hưởng các chế độ bảo hiểm thất nghiệp;</w:t>
      </w:r>
    </w:p>
    <w:p>
      <w:r>
        <w:t>đ) Tổ chức thông tin tuyên truyền, phổ biến chính sách, pháp luật lao động, việc làm, bảo hiểm thất nghiệp.</w:t>
      </w:r>
    </w:p>
    <w:p>
      <w:r>
        <w:t>7. Đào tạo kỹ năng tham gia phỏng vấn, tìm kiếm việc làm và các kỹ năng làm việc khác; giáo dục nghề nghiệp theo quy định của pháp luật, gồm:</w:t>
      </w:r>
    </w:p>
    <w:p>
      <w:r>
        <w:t>a) Tổ chức đào tạo nghề, tập huấn nâng cao năng lực tìm kiếm việc làm cho người lao động theo năng lực của Trung tâm.</w:t>
      </w:r>
    </w:p>
    <w:p>
      <w:r>
        <w:t>b) Tổ chức liên kết đào tạo, giáo dục định hướng cho người lao động đăng ký làm việc ở nước ngoài.</w:t>
      </w:r>
    </w:p>
    <w:p>
      <w:r>
        <w:t>c) Tổ chức thực hiện các chương trình lao động thời vụ ở nước ngoài do Tỉnh ký kết, các chương trình phối hợp với Trung tâm lao động ngoài nước:</w:t>
      </w:r>
    </w:p>
    <w:p>
      <w:r>
        <w:t>- Triển khai nhiệm vụ đưa người lao động Đồng Tháp đi làm việc thời vụ trong lĩnh vực nông nghiệp ở nước ngoài theo hợp đồng để thực hiện thỏa thuận kết nghĩa với các địa phương nước ngoài do tỉnh ký kết theo quy định của pháp luật.</w:t>
      </w:r>
    </w:p>
    <w:p>
      <w:r>
        <w:t>- Tổ chức tuyên truyền, tuyển chọn, đưa người lao động Đồng Tháp đi làm việc thời vụ ở nước ngoài theo thỏa thuận của Tỉnh đã ký.</w:t>
      </w:r>
    </w:p>
    <w:p>
      <w:r>
        <w:t>- Tổ chức bồi dưỡng kỹ năng ngoại ngữ, bồi dưỡng giáo dục định hướng và cấp giấy chứng nhận hoàn thành khóa học giáo dục định hướng cho người lao động trước khi đi làm việc thời vụ ở nước ngoài; chương trình phi lợi nhuận phối hợp với Trung tâm Lao động ngoài nước trực thuộc Bộ Nội vụ; thỏa thuận với người lao động về việc bồi dưỡng kỹ năng nghề, ngoại ngữ theo yêu cầu.</w:t>
      </w:r>
    </w:p>
    <w:p>
      <w:r>
        <w:t>- Ký hợp đồng và thanh lý hợp đồng đưa người lao động Đồng Tháp đi làm việc thời vụ ở nước ngoài theo quy định của pháp luật.</w:t>
      </w:r>
    </w:p>
    <w:p>
      <w:r>
        <w:t>8. Thực hiện các chương trình, dự án về việc làm.</w:t>
      </w:r>
    </w:p>
    <w:p>
      <w:r>
        <w:t>9. Thực hiện tư vấn, giới thiệu việc làm cho người lao động và cung cấp thông tin thị trường lao động miễn phí.</w:t>
      </w:r>
    </w:p>
    <w:p>
      <w:r>
        <w:t>10. Bảo đảm chất lượng dịch vụ sự nghiệp công về việc làm theo các tiêu chí, tiêu chuẩn do cơ quan nhà nước có thẩm quyền quyết định.</w:t>
      </w:r>
    </w:p>
    <w:p>
      <w:r>
        <w:t>11. Tổ chức thực hiện các hoạt động giao dịch việc làm, xây dựng dữ liệu người tìm việc, việc làm trống để kết nối cung cầu lao động.</w:t>
      </w:r>
    </w:p>
    <w:p>
      <w:r>
        <w:t>12. Thực hiện đúng quy định của pháp luật về tổ chức và hoạt động của Trung tâm dịch vụ việc làm.</w:t>
      </w:r>
    </w:p>
    <w:p>
      <w:r>
        <w:t>13. Thực hiện các chế độ thống kê, báo cáo theo quy định.</w:t>
      </w:r>
    </w:p>
    <w:p>
      <w:r>
        <w:t>Điều 3. Cơ cấu tổ chức</w:t>
      </w:r>
    </w:p>
    <w:p>
      <w:r>
        <w:t>1. Lãnh đạo Trung tâm, gồm Giám đốc và 03 Phó Giám đốc.</w:t>
      </w:r>
    </w:p>
    <w:p>
      <w:r>
        <w:t>2.   Các phòng chuyên môn thuộc Trung tâm:</w:t>
      </w:r>
    </w:p>
    <w:p>
      <w:r>
        <w:t>- Phòng Kế toán - Hành chính;</w:t>
      </w:r>
    </w:p>
    <w:p>
      <w:r>
        <w:t>- Phòng Tư vấn - Giới thiệu việc làm;</w:t>
      </w:r>
    </w:p>
    <w:p>
      <w:r>
        <w:t>- Phòng Cung ứng lao động;</w:t>
      </w:r>
    </w:p>
    <w:p>
      <w:r>
        <w:t>- Phòng Thị trường lao động;</w:t>
      </w:r>
    </w:p>
    <w:p>
      <w:r>
        <w:t>- Phòng Bảo hiểm thất nghiệp.</w:t>
      </w:r>
    </w:p>
    <w:p>
      <w:r>
        <w:t>3.   Số lượng lãnh đạo các phòng chuyên môn; công tác sử dụng, quản lý, khen thưởng, kỷ luật và thực hiện các chế độ chính sách đối với lãnh đạo phòng chuyên môn và người làm việc của Trung tâm thực hiện theo quy định của pháp luật hiện hành và phân cấp của Ủy ban nhân dân T  ỉnh.</w:t>
      </w:r>
    </w:p>
    <w:p>
      <w:r>
        <w:t>Điều 4. Hiệu lực thi hành</w:t>
      </w:r>
    </w:p>
    <w:p>
      <w:r>
        <w:t>Quyết định này có hiệu lực thi hành kể từ ngày ký ban hành.</w:t>
      </w:r>
    </w:p>
    <w:p>
      <w:r>
        <w:t>Điều 5. Trách nhiệm thi hành</w:t>
      </w:r>
    </w:p>
    <w:p>
      <w:r>
        <w:t>Chánh Văn phòng Ủy ban nhân dân Tỉnh, Giám đốc Sở Nội vụ, Thủ trưởng các sở, ngành Tỉnh, Chủ tịch Ủy ban nhân dân các xã, phường và Giám đốc Trung tâm Dịch vụ việc làm căn cứ Quyết định thi hành./.</w:t>
      </w:r>
    </w:p>
    <w:p>
      <w:r>
        <w:t>Nơi nhận:</w:t>
      </w:r>
    </w:p>
    <w:p>
      <w:r>
        <w:t>- Như Điều 5;</w:t>
      </w:r>
    </w:p>
    <w:p>
      <w:r>
        <w:t>- Bộ Nội vụ;</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