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số lượng Tổ bảo vệ an ninh, trật tự; số lượng thành viên Tổ bảo vệ an ninh, trật tự tại thôn, tổ dân phố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38/2024/QĐ-UBND</w:t>
      </w:r>
    </w:p>
    <w:p>
      <w:r>
        <w:t>Kon Tum, ngày 15 tháng 7 năm 2024</w:t>
      </w:r>
    </w:p>
    <w:p>
      <w:r>
        <w:t>QUYẾT ĐỊNH</w:t>
      </w:r>
    </w:p>
    <w:p>
      <w:r>
        <w:t>SỐ LƯỢNG TỔ BẢO VỆ AN NINH, TRẬT TỰ; SỐ LƯỢNG THÀNH VIÊN TỔ BẢO VỆ AN NINH, TRẬT TỰ TẠI THÔN, TỔ DÂN PHỐ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quyết số 24/2024/NQ-HĐND ngày 28 tháng 6 năm 2024 của Hội đồng nhân dân tỉnh Kon Tum quy định tiêu chí thành lập Tổ bảo vệ an ninh, trật tự; tiêu chí về số lượng thành viên tổ bảo vệ an ninh, trật tự và một số chế độ, chính sách đối với lực lượng tham gia bảo vệ an ninh, trật tự ở cơ sở trên địa bàn tỉnh Kon Tum;</w:t>
      </w:r>
    </w:p>
    <w:p>
      <w:r>
        <w:t>Theo đề nghị của Công an tỉnh tại Tờ trình số 3279/TTr-CAT-PV01 ngày 05 tháng 7 năm 2024 (kèm theo Báo cáo số 310/BC-STP ngày 04 tháng 7 năm 2024 của Sở Tư pháp).</w:t>
      </w:r>
    </w:p>
    <w:p>
      <w:r>
        <w:t>QUYẾT ĐỊNH:</w:t>
      </w:r>
    </w:p>
    <w:p>
      <w:r>
        <w:t>Điều 1.  Số lượng Tổ bảo vệ an ninh, trật tự; số lượng thành viên Tổ bảo vệ an ninh, trật tự tại thôn, tổ dân phố trên địa bàn tỉnh Kon Tum, cụ thể như sau:</w:t>
      </w:r>
    </w:p>
    <w:p>
      <w:r>
        <w:t>1.  Số lượng Tổ bảo vệ an ninh, trật tự: 756 Tổ.</w:t>
      </w:r>
    </w:p>
    <w:p>
      <w:r>
        <w:t>2.  Số lượng thành viên Tổ bảo vệ an ninh, trật tự: 2.380 thành viên.</w:t>
      </w:r>
    </w:p>
    <w:p>
      <w:r>
        <w:t>(Chi tiết tại Phụ lục kèm theo)</w:t>
      </w:r>
    </w:p>
    <w:p>
      <w:r>
        <w:t>Điều 2.  Giao Công an tỉnh chủ trì, phối hợp với các cơ quan, đơn vị, địa phương triển khai thực hiện Quyết định này theo đúng quy định pháp luật.</w:t>
      </w:r>
    </w:p>
    <w:p>
      <w:r>
        <w:t>Điều 3.  Quyết định này có hiệu lực thi hành kể từ ngày25 tháng 7 năm 2024.</w:t>
      </w:r>
    </w:p>
    <w:p>
      <w:r>
        <w:t>Điều 4.  Giám đốc Công an tỉnh, Chánh Văn phòng Ủy ban nhân dân tỉnh; Thủ trưởng các sở, ban ngành và Chủ tịch Ủy ban nhân dân các huyện, thành phố; Chủ tịch Ủy ban nhân dân các xã, phường, thị trấn và các tổ chức, cá nhân liên quan chịu trách nhiệm thi hành Quyết định này./.</w:t>
      </w:r>
    </w:p>
    <w:p>
      <w:r>
        <w:t>Nơi nhận:</w:t>
      </w:r>
    </w:p>
    <w:p>
      <w:r>
        <w:t>- Như Điều 4 (t/h);</w:t>
      </w:r>
    </w:p>
    <w:p>
      <w:r>
        <w:t>- Bộ Công an (b/c);</w:t>
      </w:r>
    </w:p>
    <w:p>
      <w:r>
        <w:t>- Cục Kiểm tra VB QPPL - Bộ Tư pháp (b/c);</w:t>
      </w:r>
    </w:p>
    <w:p>
      <w:r>
        <w:t>- Thường trực Tỉnh ủy (b/c);</w:t>
      </w:r>
    </w:p>
    <w:p>
      <w:r>
        <w:t>- Thường trực Hội đồng nhân dân tỉnh (b/c);</w:t>
      </w:r>
    </w:p>
    <w:p>
      <w:r>
        <w:t>- Đoàn Đại biểu Quốc hội tỉnh (biết);</w:t>
      </w:r>
    </w:p>
    <w:p>
      <w:r>
        <w:t>- Chủ tịch, các PCT UBND tỉnh;</w:t>
      </w:r>
    </w:p>
    <w:p>
      <w:r>
        <w:t>- Ủy ban Mặt trận Tổ quốc Việt Nam tỉnh;</w:t>
      </w:r>
    </w:p>
    <w:p>
      <w:r>
        <w:t>- Đài Phát thanh và Truyền hình tỉnh, Báo Kon Tum, Cổng Thông tin điện tử tỉnh  (đ/tin) ;</w:t>
      </w:r>
    </w:p>
    <w:p>
      <w:r>
        <w:t>- Văn phòng UBND tỉnh: CVP, các PCVP;</w:t>
      </w:r>
    </w:p>
    <w:p>
      <w:r>
        <w:t>- Công báo tỉnh (t/h);</w:t>
      </w:r>
    </w:p>
    <w:p>
      <w:r>
        <w:t>- Lưu: VT, NCLTD.</w:t>
      </w:r>
    </w:p>
    <w:p>
      <w:r>
        <w:t>TM. ỦY BAN NHÂN DÂN</w:t>
      </w:r>
    </w:p>
    <w:p>
      <w:r>
        <w:t>KT. CHỦ TỊCH</w:t>
      </w:r>
    </w:p>
    <w:p>
      <w:r>
        <w:t>PHÓ CHỦ TỊCH</w:t>
      </w:r>
    </w:p>
    <w:p>
      <w:r>
        <w:t>Lê Ngọc Tuấn</w:t>
      </w:r>
    </w:p>
    <w:p>
      <w:r>
        <w:t>PHỤ LỤC</w:t>
      </w:r>
    </w:p>
    <w:p>
      <w:r>
        <w:t>SỐ LƯỢNG TỔ BẢO VỆ AN NINH TRẬT TỰ; SỐ LƯỢNG THÀNH VIÊN TỔ BẢO VỆ AN NINH TRẬT TỰ TẠI THÔN, TỔ DÂN PHỐ TRÊN ĐỊA BÀN TỈNH KON TUM</w:t>
      </w:r>
    </w:p>
    <w:p>
      <w:r>
        <w:t>(Kèm theo Quyết định số 38/2024/QĐ-UBND ngày 15 tháng 7 năm 2024 của Ủy ban nhân dân tỉnh Kon Tum)</w:t>
      </w:r>
    </w:p>
    <w:p>
      <w:r>
        <w:t>STT</w:t>
      </w:r>
    </w:p>
    <w:p>
      <w:r>
        <w:t>Tên huyện, thành phố</w:t>
      </w:r>
    </w:p>
    <w:p>
      <w:r>
        <w:t>Số lượng xã, phường, thị trấn</w:t>
      </w:r>
    </w:p>
    <w:p>
      <w:r>
        <w:t>Số lượng Tổ bảo vệ an ninh, trật tự</w:t>
      </w:r>
    </w:p>
    <w:p>
      <w:r>
        <w:t>Số lượng thành viên Tổ bảo vệ an ninh, trật tự</w:t>
      </w:r>
    </w:p>
    <w:p>
      <w:r>
        <w:t>Toàn tỉnh</w:t>
      </w:r>
    </w:p>
    <w:p>
      <w:r>
        <w:t>102</w:t>
      </w:r>
    </w:p>
    <w:p>
      <w:r>
        <w:t>756</w:t>
      </w:r>
    </w:p>
    <w:p>
      <w:r>
        <w:t>2.380</w:t>
      </w:r>
    </w:p>
    <w:p>
      <w:r>
        <w:t>I</w:t>
      </w:r>
    </w:p>
    <w:p>
      <w:r>
        <w:t>Thành phố Kon Tum</w:t>
      </w:r>
    </w:p>
    <w:p>
      <w:r>
        <w:t>21</w:t>
      </w:r>
    </w:p>
    <w:p>
      <w:r>
        <w:t>154</w:t>
      </w:r>
    </w:p>
    <w:p>
      <w:r>
        <w:t>526</w:t>
      </w:r>
    </w:p>
    <w:p>
      <w:r>
        <w:t>1</w:t>
      </w:r>
    </w:p>
    <w:p>
      <w:r>
        <w:t>Phường Ngô Mây</w:t>
      </w:r>
    </w:p>
    <w:p>
      <w:r>
        <w:t>05</w:t>
      </w:r>
    </w:p>
    <w:p>
      <w:r>
        <w:t>15</w:t>
      </w:r>
    </w:p>
    <w:p>
      <w:r>
        <w:t>2</w:t>
      </w:r>
    </w:p>
    <w:p>
      <w:r>
        <w:t>Phường Duy Tân</w:t>
      </w:r>
    </w:p>
    <w:p>
      <w:r>
        <w:t>10</w:t>
      </w:r>
    </w:p>
    <w:p>
      <w:r>
        <w:t>37</w:t>
      </w:r>
    </w:p>
    <w:p>
      <w:r>
        <w:t>3</w:t>
      </w:r>
    </w:p>
    <w:p>
      <w:r>
        <w:t>Phường Trường Chinh</w:t>
      </w:r>
    </w:p>
    <w:p>
      <w:r>
        <w:t>08</w:t>
      </w:r>
    </w:p>
    <w:p>
      <w:r>
        <w:t>30</w:t>
      </w:r>
    </w:p>
    <w:p>
      <w:r>
        <w:t>4</w:t>
      </w:r>
    </w:p>
    <w:p>
      <w:r>
        <w:t>Phường Thắng Lợi</w:t>
      </w:r>
    </w:p>
    <w:p>
      <w:r>
        <w:t>10</w:t>
      </w:r>
    </w:p>
    <w:p>
      <w:r>
        <w:t>40</w:t>
      </w:r>
    </w:p>
    <w:p>
      <w:r>
        <w:t>5</w:t>
      </w:r>
    </w:p>
    <w:p>
      <w:r>
        <w:t>Phường Thống Nhất</w:t>
      </w:r>
    </w:p>
    <w:p>
      <w:r>
        <w:t>08</w:t>
      </w:r>
    </w:p>
    <w:p>
      <w:r>
        <w:t>26</w:t>
      </w:r>
    </w:p>
    <w:p>
      <w:r>
        <w:t>6</w:t>
      </w:r>
    </w:p>
    <w:p>
      <w:r>
        <w:t>Phường Quang Trung</w:t>
      </w:r>
    </w:p>
    <w:p>
      <w:r>
        <w:t>14</w:t>
      </w:r>
    </w:p>
    <w:p>
      <w:r>
        <w:t>53</w:t>
      </w:r>
    </w:p>
    <w:p>
      <w:r>
        <w:t>7</w:t>
      </w:r>
    </w:p>
    <w:p>
      <w:r>
        <w:t>Phường Quyết Thắng</w:t>
      </w:r>
    </w:p>
    <w:p>
      <w:r>
        <w:t>08</w:t>
      </w:r>
    </w:p>
    <w:p>
      <w:r>
        <w:t>29</w:t>
      </w:r>
    </w:p>
    <w:p>
      <w:r>
        <w:t>8</w:t>
      </w:r>
    </w:p>
    <w:p>
      <w:r>
        <w:t>Phường Lê Lợi</w:t>
      </w:r>
    </w:p>
    <w:p>
      <w:r>
        <w:t>07</w:t>
      </w:r>
    </w:p>
    <w:p>
      <w:r>
        <w:t>21</w:t>
      </w:r>
    </w:p>
    <w:p>
      <w:r>
        <w:t>9</w:t>
      </w:r>
    </w:p>
    <w:p>
      <w:r>
        <w:t>Phường Nguyễn Trãi</w:t>
      </w:r>
    </w:p>
    <w:p>
      <w:r>
        <w:t>05</w:t>
      </w:r>
    </w:p>
    <w:p>
      <w:r>
        <w:t>16</w:t>
      </w:r>
    </w:p>
    <w:p>
      <w:r>
        <w:t>10</w:t>
      </w:r>
    </w:p>
    <w:p>
      <w:r>
        <w:t>Phường Trần Hưng Đạo</w:t>
      </w:r>
    </w:p>
    <w:p>
      <w:r>
        <w:t>05</w:t>
      </w:r>
    </w:p>
    <w:p>
      <w:r>
        <w:t>20</w:t>
      </w:r>
    </w:p>
    <w:p>
      <w:r>
        <w:t>11</w:t>
      </w:r>
    </w:p>
    <w:p>
      <w:r>
        <w:t>Xã Chư Hreng</w:t>
      </w:r>
    </w:p>
    <w:p>
      <w:r>
        <w:t>05</w:t>
      </w:r>
    </w:p>
    <w:p>
      <w:r>
        <w:t>15</w:t>
      </w:r>
    </w:p>
    <w:p>
      <w:r>
        <w:t>12</w:t>
      </w:r>
    </w:p>
    <w:p>
      <w:r>
        <w:t>Xã Đăk Blà</w:t>
      </w:r>
    </w:p>
    <w:p>
      <w:r>
        <w:t>09</w:t>
      </w:r>
    </w:p>
    <w:p>
      <w:r>
        <w:t>27</w:t>
      </w:r>
    </w:p>
    <w:p>
      <w:r>
        <w:t>13</w:t>
      </w:r>
    </w:p>
    <w:p>
      <w:r>
        <w:t>Xã Đăk Cấm</w:t>
      </w:r>
    </w:p>
    <w:p>
      <w:r>
        <w:t>09</w:t>
      </w:r>
    </w:p>
    <w:p>
      <w:r>
        <w:t>28</w:t>
      </w:r>
    </w:p>
    <w:p>
      <w:r>
        <w:t>14</w:t>
      </w:r>
    </w:p>
    <w:p>
      <w:r>
        <w:t>Xã Đăk Rơ Wa</w:t>
      </w:r>
    </w:p>
    <w:p>
      <w:r>
        <w:t>05</w:t>
      </w:r>
    </w:p>
    <w:p>
      <w:r>
        <w:t>15</w:t>
      </w:r>
    </w:p>
    <w:p>
      <w:r>
        <w:t>15</w:t>
      </w:r>
    </w:p>
    <w:p>
      <w:r>
        <w:t>Xã Đoàn Kết</w:t>
      </w:r>
    </w:p>
    <w:p>
      <w:r>
        <w:t>05</w:t>
      </w:r>
    </w:p>
    <w:p>
      <w:r>
        <w:t>16</w:t>
      </w:r>
    </w:p>
    <w:p>
      <w:r>
        <w:t>16</w:t>
      </w:r>
    </w:p>
    <w:p>
      <w:r>
        <w:t>Xã Đăk Năng</w:t>
      </w:r>
    </w:p>
    <w:p>
      <w:r>
        <w:t>05</w:t>
      </w:r>
    </w:p>
    <w:p>
      <w:r>
        <w:t>15</w:t>
      </w:r>
    </w:p>
    <w:p>
      <w:r>
        <w:t>17</w:t>
      </w:r>
    </w:p>
    <w:p>
      <w:r>
        <w:t>Xã Hòa Bình</w:t>
      </w:r>
    </w:p>
    <w:p>
      <w:r>
        <w:t>09</w:t>
      </w:r>
    </w:p>
    <w:p>
      <w:r>
        <w:t>29</w:t>
      </w:r>
    </w:p>
    <w:p>
      <w:r>
        <w:t>18</w:t>
      </w:r>
    </w:p>
    <w:p>
      <w:r>
        <w:t>Xã Ia Chim</w:t>
      </w:r>
    </w:p>
    <w:p>
      <w:r>
        <w:t>11</w:t>
      </w:r>
    </w:p>
    <w:p>
      <w:r>
        <w:t>35</w:t>
      </w:r>
    </w:p>
    <w:p>
      <w:r>
        <w:t>19</w:t>
      </w:r>
    </w:p>
    <w:p>
      <w:r>
        <w:t>Xã Kroong</w:t>
      </w:r>
    </w:p>
    <w:p>
      <w:r>
        <w:t>05</w:t>
      </w:r>
    </w:p>
    <w:p>
      <w:r>
        <w:t>15</w:t>
      </w:r>
    </w:p>
    <w:p>
      <w:r>
        <w:t>20</w:t>
      </w:r>
    </w:p>
    <w:p>
      <w:r>
        <w:t>Xã Ngọc Bay</w:t>
      </w:r>
    </w:p>
    <w:p>
      <w:r>
        <w:t>05</w:t>
      </w:r>
    </w:p>
    <w:p>
      <w:r>
        <w:t>18</w:t>
      </w:r>
    </w:p>
    <w:p>
      <w:r>
        <w:t>21</w:t>
      </w:r>
    </w:p>
    <w:p>
      <w:r>
        <w:t>Xã Vinh Quang</w:t>
      </w:r>
    </w:p>
    <w:p>
      <w:r>
        <w:t>06</w:t>
      </w:r>
    </w:p>
    <w:p>
      <w:r>
        <w:t>26</w:t>
      </w:r>
    </w:p>
    <w:p>
      <w:r>
        <w:t>II</w:t>
      </w:r>
    </w:p>
    <w:p>
      <w:r>
        <w:t>Huyện Ia H'Drai</w:t>
      </w:r>
    </w:p>
    <w:p>
      <w:r>
        <w:t>03</w:t>
      </w:r>
    </w:p>
    <w:p>
      <w:r>
        <w:t>21</w:t>
      </w:r>
    </w:p>
    <w:p>
      <w:r>
        <w:t>64</w:t>
      </w:r>
    </w:p>
    <w:p>
      <w:r>
        <w:t>1</w:t>
      </w:r>
    </w:p>
    <w:p>
      <w:r>
        <w:t>Xã Ia Tơi</w:t>
      </w:r>
    </w:p>
    <w:p>
      <w:r>
        <w:t>05</w:t>
      </w:r>
    </w:p>
    <w:p>
      <w:r>
        <w:t>16</w:t>
      </w:r>
    </w:p>
    <w:p>
      <w:r>
        <w:t>2</w:t>
      </w:r>
    </w:p>
    <w:p>
      <w:r>
        <w:t>Xã Ia Đal</w:t>
      </w:r>
    </w:p>
    <w:p>
      <w:r>
        <w:t>11</w:t>
      </w:r>
    </w:p>
    <w:p>
      <w:r>
        <w:t>33</w:t>
      </w:r>
    </w:p>
    <w:p>
      <w:r>
        <w:t>3</w:t>
      </w:r>
    </w:p>
    <w:p>
      <w:r>
        <w:t>Xã Ia Dom</w:t>
      </w:r>
    </w:p>
    <w:p>
      <w:r>
        <w:t>05</w:t>
      </w:r>
    </w:p>
    <w:p>
      <w:r>
        <w:t>15</w:t>
      </w:r>
    </w:p>
    <w:p>
      <w:r>
        <w:t>III</w:t>
      </w:r>
    </w:p>
    <w:p>
      <w:r>
        <w:t>Huyện Đăk Glei</w:t>
      </w:r>
    </w:p>
    <w:p>
      <w:r>
        <w:t>12</w:t>
      </w:r>
    </w:p>
    <w:p>
      <w:r>
        <w:t>93</w:t>
      </w:r>
    </w:p>
    <w:p>
      <w:r>
        <w:t>280</w:t>
      </w:r>
    </w:p>
    <w:p>
      <w:r>
        <w:t>1</w:t>
      </w:r>
    </w:p>
    <w:p>
      <w:r>
        <w:t>Xã Ngọc Linh</w:t>
      </w:r>
    </w:p>
    <w:p>
      <w:r>
        <w:t>12</w:t>
      </w:r>
    </w:p>
    <w:p>
      <w:r>
        <w:t>36</w:t>
      </w:r>
    </w:p>
    <w:p>
      <w:r>
        <w:t>2</w:t>
      </w:r>
    </w:p>
    <w:p>
      <w:r>
        <w:t>Xã Đăk Kroong</w:t>
      </w:r>
    </w:p>
    <w:p>
      <w:r>
        <w:t>06</w:t>
      </w:r>
    </w:p>
    <w:p>
      <w:r>
        <w:t>18</w:t>
      </w:r>
    </w:p>
    <w:p>
      <w:r>
        <w:t>3</w:t>
      </w:r>
    </w:p>
    <w:p>
      <w:r>
        <w:t>Thị trấn Đăk Glei</w:t>
      </w:r>
    </w:p>
    <w:p>
      <w:r>
        <w:t>09</w:t>
      </w:r>
    </w:p>
    <w:p>
      <w:r>
        <w:t>27</w:t>
      </w:r>
    </w:p>
    <w:p>
      <w:r>
        <w:t>4</w:t>
      </w:r>
    </w:p>
    <w:p>
      <w:r>
        <w:t>Xã Mường Hoong</w:t>
      </w:r>
    </w:p>
    <w:p>
      <w:r>
        <w:t>10</w:t>
      </w:r>
    </w:p>
    <w:p>
      <w:r>
        <w:t>30</w:t>
      </w:r>
    </w:p>
    <w:p>
      <w:r>
        <w:t>5</w:t>
      </w:r>
    </w:p>
    <w:p>
      <w:r>
        <w:t>Xã Đăk Môn</w:t>
      </w:r>
    </w:p>
    <w:p>
      <w:r>
        <w:t>12</w:t>
      </w:r>
    </w:p>
    <w:p>
      <w:r>
        <w:t>36</w:t>
      </w:r>
    </w:p>
    <w:p>
      <w:r>
        <w:t>6</w:t>
      </w:r>
    </w:p>
    <w:p>
      <w:r>
        <w:t>Xã Đăk Man</w:t>
      </w:r>
    </w:p>
    <w:p>
      <w:r>
        <w:t>03</w:t>
      </w:r>
    </w:p>
    <w:p>
      <w:r>
        <w:t>09</w:t>
      </w:r>
    </w:p>
    <w:p>
      <w:r>
        <w:t>7</w:t>
      </w:r>
    </w:p>
    <w:p>
      <w:r>
        <w:t>Xã Đăk Choong</w:t>
      </w:r>
    </w:p>
    <w:p>
      <w:r>
        <w:t>07</w:t>
      </w:r>
    </w:p>
    <w:p>
      <w:r>
        <w:t>21</w:t>
      </w:r>
    </w:p>
    <w:p>
      <w:r>
        <w:t>8</w:t>
      </w:r>
    </w:p>
    <w:p>
      <w:r>
        <w:t>Xã Đăk Plô</w:t>
      </w:r>
    </w:p>
    <w:p>
      <w:r>
        <w:t>04</w:t>
      </w:r>
    </w:p>
    <w:p>
      <w:r>
        <w:t>12</w:t>
      </w:r>
    </w:p>
    <w:p>
      <w:r>
        <w:t>9</w:t>
      </w:r>
    </w:p>
    <w:p>
      <w:r>
        <w:t>Xã Đăk Pék</w:t>
      </w:r>
    </w:p>
    <w:p>
      <w:r>
        <w:t>11</w:t>
      </w:r>
    </w:p>
    <w:p>
      <w:r>
        <w:t>34</w:t>
      </w:r>
    </w:p>
    <w:p>
      <w:r>
        <w:t>10</w:t>
      </w:r>
    </w:p>
    <w:p>
      <w:r>
        <w:t>Xã Xốp</w:t>
      </w:r>
    </w:p>
    <w:p>
      <w:r>
        <w:t>04</w:t>
      </w:r>
    </w:p>
    <w:p>
      <w:r>
        <w:t>12</w:t>
      </w:r>
    </w:p>
    <w:p>
      <w:r>
        <w:t>11</w:t>
      </w:r>
    </w:p>
    <w:p>
      <w:r>
        <w:t>Xã Đăk Nhoong</w:t>
      </w:r>
    </w:p>
    <w:p>
      <w:r>
        <w:t>06</w:t>
      </w:r>
    </w:p>
    <w:p>
      <w:r>
        <w:t>18</w:t>
      </w:r>
    </w:p>
    <w:p>
      <w:r>
        <w:t>12</w:t>
      </w:r>
    </w:p>
    <w:p>
      <w:r>
        <w:t>Xã Đăk Long</w:t>
      </w:r>
    </w:p>
    <w:p>
      <w:r>
        <w:t>09</w:t>
      </w:r>
    </w:p>
    <w:p>
      <w:r>
        <w:t>27</w:t>
      </w:r>
    </w:p>
    <w:p>
      <w:r>
        <w:t>IV</w:t>
      </w:r>
    </w:p>
    <w:p>
      <w:r>
        <w:t>Huyện Tu Mơ Rông</w:t>
      </w:r>
    </w:p>
    <w:p>
      <w:r>
        <w:t>11</w:t>
      </w:r>
    </w:p>
    <w:p>
      <w:r>
        <w:t>86</w:t>
      </w:r>
    </w:p>
    <w:p>
      <w:r>
        <w:t>258</w:t>
      </w:r>
    </w:p>
    <w:p>
      <w:r>
        <w:t>1</w:t>
      </w:r>
    </w:p>
    <w:p>
      <w:r>
        <w:t>Xã Đăk Hà</w:t>
      </w:r>
    </w:p>
    <w:p>
      <w:r>
        <w:t>09</w:t>
      </w:r>
    </w:p>
    <w:p>
      <w:r>
        <w:t>27</w:t>
      </w:r>
    </w:p>
    <w:p>
      <w:r>
        <w:t>2</w:t>
      </w:r>
    </w:p>
    <w:p>
      <w:r>
        <w:t>Xã Đăk Rơ Ông</w:t>
      </w:r>
    </w:p>
    <w:p>
      <w:r>
        <w:t>09</w:t>
      </w:r>
    </w:p>
    <w:p>
      <w:r>
        <w:t>27</w:t>
      </w:r>
    </w:p>
    <w:p>
      <w:r>
        <w:t>3</w:t>
      </w:r>
    </w:p>
    <w:p>
      <w:r>
        <w:t>Xã Tu Mơ Rông</w:t>
      </w:r>
    </w:p>
    <w:p>
      <w:r>
        <w:t>08</w:t>
      </w:r>
    </w:p>
    <w:p>
      <w:r>
        <w:t>24</w:t>
      </w:r>
    </w:p>
    <w:p>
      <w:r>
        <w:t>4</w:t>
      </w:r>
    </w:p>
    <w:p>
      <w:r>
        <w:t>Xã Tê Xăng</w:t>
      </w:r>
    </w:p>
    <w:p>
      <w:r>
        <w:t>04</w:t>
      </w:r>
    </w:p>
    <w:p>
      <w:r>
        <w:t>12</w:t>
      </w:r>
    </w:p>
    <w:p>
      <w:r>
        <w:t>5</w:t>
      </w:r>
    </w:p>
    <w:p>
      <w:r>
        <w:t>Xã Đăk Tờ Kan</w:t>
      </w:r>
    </w:p>
    <w:p>
      <w:r>
        <w:t>07</w:t>
      </w:r>
    </w:p>
    <w:p>
      <w:r>
        <w:t>21</w:t>
      </w:r>
    </w:p>
    <w:p>
      <w:r>
        <w:t>6</w:t>
      </w:r>
    </w:p>
    <w:p>
      <w:r>
        <w:t>Xã Ngọk Lây</w:t>
      </w:r>
    </w:p>
    <w:p>
      <w:r>
        <w:t>09</w:t>
      </w:r>
    </w:p>
    <w:p>
      <w:r>
        <w:t>27</w:t>
      </w:r>
    </w:p>
    <w:p>
      <w:r>
        <w:t>7</w:t>
      </w:r>
    </w:p>
    <w:p>
      <w:r>
        <w:t>Xã Ngọk Yêu</w:t>
      </w:r>
    </w:p>
    <w:p>
      <w:r>
        <w:t>07</w:t>
      </w:r>
    </w:p>
    <w:p>
      <w:r>
        <w:t>21</w:t>
      </w:r>
    </w:p>
    <w:p>
      <w:r>
        <w:t>8</w:t>
      </w:r>
    </w:p>
    <w:p>
      <w:r>
        <w:t>Xã Đăk Sao</w:t>
      </w:r>
    </w:p>
    <w:p>
      <w:r>
        <w:t>10</w:t>
      </w:r>
    </w:p>
    <w:p>
      <w:r>
        <w:t>30</w:t>
      </w:r>
    </w:p>
    <w:p>
      <w:r>
        <w:t>9</w:t>
      </w:r>
    </w:p>
    <w:p>
      <w:r>
        <w:t>Xã Măng Ri</w:t>
      </w:r>
    </w:p>
    <w:p>
      <w:r>
        <w:t>06</w:t>
      </w:r>
    </w:p>
    <w:p>
      <w:r>
        <w:t>18</w:t>
      </w:r>
    </w:p>
    <w:p>
      <w:r>
        <w:t>10</w:t>
      </w:r>
    </w:p>
    <w:p>
      <w:r>
        <w:t>Xã Văn Xuôi</w:t>
      </w:r>
    </w:p>
    <w:p>
      <w:r>
        <w:t>05</w:t>
      </w:r>
    </w:p>
    <w:p>
      <w:r>
        <w:t>15</w:t>
      </w:r>
    </w:p>
    <w:p>
      <w:r>
        <w:t>11</w:t>
      </w:r>
    </w:p>
    <w:p>
      <w:r>
        <w:t>Xã Đăk Na</w:t>
      </w:r>
    </w:p>
    <w:p>
      <w:r>
        <w:t>12</w:t>
      </w:r>
    </w:p>
    <w:p>
      <w:r>
        <w:t>36</w:t>
      </w:r>
    </w:p>
    <w:p>
      <w:r>
        <w:t>V</w:t>
      </w:r>
    </w:p>
    <w:p>
      <w:r>
        <w:t>Huyện Kon Plông</w:t>
      </w:r>
    </w:p>
    <w:p>
      <w:r>
        <w:t>09</w:t>
      </w:r>
    </w:p>
    <w:p>
      <w:r>
        <w:t>76</w:t>
      </w:r>
    </w:p>
    <w:p>
      <w:r>
        <w:t>228</w:t>
      </w:r>
    </w:p>
    <w:p>
      <w:r>
        <w:t>1</w:t>
      </w:r>
    </w:p>
    <w:p>
      <w:r>
        <w:t>Thị trấn Măng Đen</w:t>
      </w:r>
    </w:p>
    <w:p>
      <w:r>
        <w:t>10</w:t>
      </w:r>
    </w:p>
    <w:p>
      <w:r>
        <w:t>30</w:t>
      </w:r>
    </w:p>
    <w:p>
      <w:r>
        <w:t>2</w:t>
      </w:r>
    </w:p>
    <w:p>
      <w:r>
        <w:t>Xã Măng Cành</w:t>
      </w:r>
    </w:p>
    <w:p>
      <w:r>
        <w:t>09</w:t>
      </w:r>
    </w:p>
    <w:p>
      <w:r>
        <w:t>27</w:t>
      </w:r>
    </w:p>
    <w:p>
      <w:r>
        <w:t>3</w:t>
      </w:r>
    </w:p>
    <w:p>
      <w:r>
        <w:t>Xã Đăk Tăng</w:t>
      </w:r>
    </w:p>
    <w:p>
      <w:r>
        <w:t>06</w:t>
      </w:r>
    </w:p>
    <w:p>
      <w:r>
        <w:t>18</w:t>
      </w:r>
    </w:p>
    <w:p>
      <w:r>
        <w:t>4</w:t>
      </w:r>
    </w:p>
    <w:p>
      <w:r>
        <w:t>Xã Măng Bút</w:t>
      </w:r>
    </w:p>
    <w:p>
      <w:r>
        <w:t>10</w:t>
      </w:r>
    </w:p>
    <w:p>
      <w:r>
        <w:t>30</w:t>
      </w:r>
    </w:p>
    <w:p>
      <w:r>
        <w:t>5</w:t>
      </w:r>
    </w:p>
    <w:p>
      <w:r>
        <w:t>Xã Đăk Ring</w:t>
      </w:r>
    </w:p>
    <w:p>
      <w:r>
        <w:t>08</w:t>
      </w:r>
    </w:p>
    <w:p>
      <w:r>
        <w:t>24</w:t>
      </w:r>
    </w:p>
    <w:p>
      <w:r>
        <w:t>6</w:t>
      </w:r>
    </w:p>
    <w:p>
      <w:r>
        <w:t>Xã Đăk Nên</w:t>
      </w:r>
    </w:p>
    <w:p>
      <w:r>
        <w:t>08</w:t>
      </w:r>
    </w:p>
    <w:p>
      <w:r>
        <w:t>24</w:t>
      </w:r>
    </w:p>
    <w:p>
      <w:r>
        <w:t>7</w:t>
      </w:r>
    </w:p>
    <w:p>
      <w:r>
        <w:t>Xã Pờ Ê</w:t>
      </w:r>
    </w:p>
    <w:p>
      <w:r>
        <w:t>06</w:t>
      </w:r>
    </w:p>
    <w:p>
      <w:r>
        <w:t>18</w:t>
      </w:r>
    </w:p>
    <w:p>
      <w:r>
        <w:t>8</w:t>
      </w:r>
    </w:p>
    <w:p>
      <w:r>
        <w:t>Xã Hiếu</w:t>
      </w:r>
    </w:p>
    <w:p>
      <w:r>
        <w:t>09</w:t>
      </w:r>
    </w:p>
    <w:p>
      <w:r>
        <w:t>27</w:t>
      </w:r>
    </w:p>
    <w:p>
      <w:r>
        <w:t>9</w:t>
      </w:r>
    </w:p>
    <w:p>
      <w:r>
        <w:t>Xã Ngọk Tem</w:t>
      </w:r>
    </w:p>
    <w:p>
      <w:r>
        <w:t>10</w:t>
      </w:r>
    </w:p>
    <w:p>
      <w:r>
        <w:t>30</w:t>
      </w:r>
    </w:p>
    <w:p>
      <w:r>
        <w:t>VI</w:t>
      </w:r>
    </w:p>
    <w:p>
      <w:r>
        <w:t>Huyện Kon Rẫy</w:t>
      </w:r>
    </w:p>
    <w:p>
      <w:r>
        <w:t>07</w:t>
      </w:r>
    </w:p>
    <w:p>
      <w:r>
        <w:t>49</w:t>
      </w:r>
    </w:p>
    <w:p>
      <w:r>
        <w:t>148</w:t>
      </w:r>
    </w:p>
    <w:p>
      <w:r>
        <w:t>1</w:t>
      </w:r>
    </w:p>
    <w:p>
      <w:r>
        <w:t>Xã Tân Lập</w:t>
      </w:r>
    </w:p>
    <w:p>
      <w:r>
        <w:t>06</w:t>
      </w:r>
    </w:p>
    <w:p>
      <w:r>
        <w:t>18</w:t>
      </w:r>
    </w:p>
    <w:p>
      <w:r>
        <w:t>2</w:t>
      </w:r>
    </w:p>
    <w:p>
      <w:r>
        <w:t>Xã Đăk Ruồng</w:t>
      </w:r>
    </w:p>
    <w:p>
      <w:r>
        <w:t>07</w:t>
      </w:r>
    </w:p>
    <w:p>
      <w:r>
        <w:t>22</w:t>
      </w:r>
    </w:p>
    <w:p>
      <w:r>
        <w:t>3</w:t>
      </w:r>
    </w:p>
    <w:p>
      <w:r>
        <w:t>Xã Đăk Tơ Lung</w:t>
      </w:r>
    </w:p>
    <w:p>
      <w:r>
        <w:t>08</w:t>
      </w:r>
    </w:p>
    <w:p>
      <w:r>
        <w:t>24</w:t>
      </w:r>
    </w:p>
    <w:p>
      <w:r>
        <w:t>4</w:t>
      </w:r>
    </w:p>
    <w:p>
      <w:r>
        <w:t>Thị trấn Đăk Rve</w:t>
      </w:r>
    </w:p>
    <w:p>
      <w:r>
        <w:t>07</w:t>
      </w:r>
    </w:p>
    <w:p>
      <w:r>
        <w:t>21</w:t>
      </w:r>
    </w:p>
    <w:p>
      <w:r>
        <w:t>5</w:t>
      </w:r>
    </w:p>
    <w:p>
      <w:r>
        <w:t>Xã Đăk Tờ Re</w:t>
      </w:r>
    </w:p>
    <w:p>
      <w:r>
        <w:t>08</w:t>
      </w:r>
    </w:p>
    <w:p>
      <w:r>
        <w:t>24</w:t>
      </w:r>
    </w:p>
    <w:p>
      <w:r>
        <w:t>6</w:t>
      </w:r>
    </w:p>
    <w:p>
      <w:r>
        <w:t>Xã Đăk Kôi</w:t>
      </w:r>
    </w:p>
    <w:p>
      <w:r>
        <w:t>09</w:t>
      </w:r>
    </w:p>
    <w:p>
      <w:r>
        <w:t>27</w:t>
      </w:r>
    </w:p>
    <w:p>
      <w:r>
        <w:t>7</w:t>
      </w:r>
    </w:p>
    <w:p>
      <w:r>
        <w:t>Xã Đăk Pne</w:t>
      </w:r>
    </w:p>
    <w:p>
      <w:r>
        <w:t>04</w:t>
      </w:r>
    </w:p>
    <w:p>
      <w:r>
        <w:t>12</w:t>
      </w:r>
    </w:p>
    <w:p>
      <w:r>
        <w:t>VII</w:t>
      </w:r>
    </w:p>
    <w:p>
      <w:r>
        <w:t>Huyện Đăk Hà</w:t>
      </w:r>
    </w:p>
    <w:p>
      <w:r>
        <w:t>11</w:t>
      </w:r>
    </w:p>
    <w:p>
      <w:r>
        <w:t>84</w:t>
      </w:r>
    </w:p>
    <w:p>
      <w:r>
        <w:t>265</w:t>
      </w:r>
    </w:p>
    <w:p>
      <w:r>
        <w:t>1</w:t>
      </w:r>
    </w:p>
    <w:p>
      <w:r>
        <w:t>Thị trấn Đăk Hà</w:t>
      </w:r>
    </w:p>
    <w:p>
      <w:r>
        <w:t>12</w:t>
      </w:r>
    </w:p>
    <w:p>
      <w:r>
        <w:t>45</w:t>
      </w:r>
    </w:p>
    <w:p>
      <w:r>
        <w:t>2</w:t>
      </w:r>
    </w:p>
    <w:p>
      <w:r>
        <w:t>Xã Đăk Ngọk</w:t>
      </w:r>
    </w:p>
    <w:p>
      <w:r>
        <w:t>07</w:t>
      </w:r>
    </w:p>
    <w:p>
      <w:r>
        <w:t>21</w:t>
      </w:r>
    </w:p>
    <w:p>
      <w:r>
        <w:t>3</w:t>
      </w:r>
    </w:p>
    <w:p>
      <w:r>
        <w:t>Xã Đăk Ui</w:t>
      </w:r>
    </w:p>
    <w:p>
      <w:r>
        <w:t>08</w:t>
      </w:r>
    </w:p>
    <w:p>
      <w:r>
        <w:t>24</w:t>
      </w:r>
    </w:p>
    <w:p>
      <w:r>
        <w:t>4</w:t>
      </w:r>
    </w:p>
    <w:p>
      <w:r>
        <w:t>Xã Ngọk Réo</w:t>
      </w:r>
    </w:p>
    <w:p>
      <w:r>
        <w:t>07</w:t>
      </w:r>
    </w:p>
    <w:p>
      <w:r>
        <w:t>21</w:t>
      </w:r>
    </w:p>
    <w:p>
      <w:r>
        <w:t>5</w:t>
      </w:r>
    </w:p>
    <w:p>
      <w:r>
        <w:t>Xã Ngọk Wang</w:t>
      </w:r>
    </w:p>
    <w:p>
      <w:r>
        <w:t>07</w:t>
      </w:r>
    </w:p>
    <w:p>
      <w:r>
        <w:t>21</w:t>
      </w:r>
    </w:p>
    <w:p>
      <w:r>
        <w:t>6</w:t>
      </w:r>
    </w:p>
    <w:p>
      <w:r>
        <w:t>Xã Đăk La</w:t>
      </w:r>
    </w:p>
    <w:p>
      <w:r>
        <w:t>10</w:t>
      </w:r>
    </w:p>
    <w:p>
      <w:r>
        <w:t>31</w:t>
      </w:r>
    </w:p>
    <w:p>
      <w:r>
        <w:t>7</w:t>
      </w:r>
    </w:p>
    <w:p>
      <w:r>
        <w:t>Xã Hà Mòn</w:t>
      </w:r>
    </w:p>
    <w:p>
      <w:r>
        <w:t>07</w:t>
      </w:r>
    </w:p>
    <w:p>
      <w:r>
        <w:t>21</w:t>
      </w:r>
    </w:p>
    <w:p>
      <w:r>
        <w:t>8</w:t>
      </w:r>
    </w:p>
    <w:p>
      <w:r>
        <w:t>Xã Đăk Mar</w:t>
      </w:r>
    </w:p>
    <w:p>
      <w:r>
        <w:t>07</w:t>
      </w:r>
    </w:p>
    <w:p>
      <w:r>
        <w:t>22</w:t>
      </w:r>
    </w:p>
    <w:p>
      <w:r>
        <w:t>9</w:t>
      </w:r>
    </w:p>
    <w:p>
      <w:r>
        <w:t>Xã Đăk Hring</w:t>
      </w:r>
    </w:p>
    <w:p>
      <w:r>
        <w:t>09</w:t>
      </w:r>
    </w:p>
    <w:p>
      <w:r>
        <w:t>29</w:t>
      </w:r>
    </w:p>
    <w:p>
      <w:r>
        <w:t>10</w:t>
      </w:r>
    </w:p>
    <w:p>
      <w:r>
        <w:t>Xã Đăk Pxi</w:t>
      </w:r>
    </w:p>
    <w:p>
      <w:r>
        <w:t>05</w:t>
      </w:r>
    </w:p>
    <w:p>
      <w:r>
        <w:t>15</w:t>
      </w:r>
    </w:p>
    <w:p>
      <w:r>
        <w:t>11</w:t>
      </w:r>
    </w:p>
    <w:p>
      <w:r>
        <w:t>Xã Đăk Long</w:t>
      </w:r>
    </w:p>
    <w:p>
      <w:r>
        <w:t>05</w:t>
      </w:r>
    </w:p>
    <w:p>
      <w:r>
        <w:t>15</w:t>
      </w:r>
    </w:p>
    <w:p>
      <w:r>
        <w:t>VIII</w:t>
      </w:r>
    </w:p>
    <w:p>
      <w:r>
        <w:t>Huyện Ngọc Hồi</w:t>
      </w:r>
    </w:p>
    <w:p>
      <w:r>
        <w:t>08</w:t>
      </w:r>
    </w:p>
    <w:p>
      <w:r>
        <w:t>68</w:t>
      </w:r>
    </w:p>
    <w:p>
      <w:r>
        <w:t>220</w:t>
      </w:r>
    </w:p>
    <w:p>
      <w:r>
        <w:t>1</w:t>
      </w:r>
    </w:p>
    <w:p>
      <w:r>
        <w:t>Thị trấn Plei Kần</w:t>
      </w:r>
    </w:p>
    <w:p>
      <w:r>
        <w:t>11</w:t>
      </w:r>
    </w:p>
    <w:p>
      <w:r>
        <w:t>42</w:t>
      </w:r>
    </w:p>
    <w:p>
      <w:r>
        <w:t>2</w:t>
      </w:r>
    </w:p>
    <w:p>
      <w:r>
        <w:t>Xã Sa Loong</w:t>
      </w:r>
    </w:p>
    <w:p>
      <w:r>
        <w:t>06</w:t>
      </w:r>
    </w:p>
    <w:p>
      <w:r>
        <w:t>20</w:t>
      </w:r>
    </w:p>
    <w:p>
      <w:r>
        <w:t>3</w:t>
      </w:r>
    </w:p>
    <w:p>
      <w:r>
        <w:t>Xã Pờ Y</w:t>
      </w:r>
    </w:p>
    <w:p>
      <w:r>
        <w:t>08</w:t>
      </w:r>
    </w:p>
    <w:p>
      <w:r>
        <w:t>28</w:t>
      </w:r>
    </w:p>
    <w:p>
      <w:r>
        <w:t>4</w:t>
      </w:r>
    </w:p>
    <w:p>
      <w:r>
        <w:t>Xã Đăk Xú</w:t>
      </w:r>
    </w:p>
    <w:p>
      <w:r>
        <w:t>11</w:t>
      </w:r>
    </w:p>
    <w:p>
      <w:r>
        <w:t>34</w:t>
      </w:r>
    </w:p>
    <w:p>
      <w:r>
        <w:t>5</w:t>
      </w:r>
    </w:p>
    <w:p>
      <w:r>
        <w:t>Xã Đăk Nông</w:t>
      </w:r>
    </w:p>
    <w:p>
      <w:r>
        <w:t>09</w:t>
      </w:r>
    </w:p>
    <w:p>
      <w:r>
        <w:t>27</w:t>
      </w:r>
    </w:p>
    <w:p>
      <w:r>
        <w:t>6</w:t>
      </w:r>
    </w:p>
    <w:p>
      <w:r>
        <w:t>Xã Đăk Kan</w:t>
      </w:r>
    </w:p>
    <w:p>
      <w:r>
        <w:t>08</w:t>
      </w:r>
    </w:p>
    <w:p>
      <w:r>
        <w:t>24</w:t>
      </w:r>
    </w:p>
    <w:p>
      <w:r>
        <w:t>7</w:t>
      </w:r>
    </w:p>
    <w:p>
      <w:r>
        <w:t>Xã Đăk Dục</w:t>
      </w:r>
    </w:p>
    <w:p>
      <w:r>
        <w:t>09</w:t>
      </w:r>
    </w:p>
    <w:p>
      <w:r>
        <w:t>27</w:t>
      </w:r>
    </w:p>
    <w:p>
      <w:r>
        <w:t>8</w:t>
      </w:r>
    </w:p>
    <w:p>
      <w:r>
        <w:t>Xã Đăk Ang</w:t>
      </w:r>
    </w:p>
    <w:p>
      <w:r>
        <w:t>06</w:t>
      </w:r>
    </w:p>
    <w:p>
      <w:r>
        <w:t>18</w:t>
      </w:r>
    </w:p>
    <w:p>
      <w:r>
        <w:t>IX</w:t>
      </w:r>
    </w:p>
    <w:p>
      <w:r>
        <w:t>Huyện Sa Thầy</w:t>
      </w:r>
    </w:p>
    <w:p>
      <w:r>
        <w:t>11</w:t>
      </w:r>
    </w:p>
    <w:p>
      <w:r>
        <w:t>64</w:t>
      </w:r>
    </w:p>
    <w:p>
      <w:r>
        <w:t>200</w:t>
      </w:r>
    </w:p>
    <w:p>
      <w:r>
        <w:t>1</w:t>
      </w:r>
    </w:p>
    <w:p>
      <w:r>
        <w:t>Thị trấn Sa Thầy</w:t>
      </w:r>
    </w:p>
    <w:p>
      <w:r>
        <w:t>08</w:t>
      </w:r>
    </w:p>
    <w:p>
      <w:r>
        <w:t>29</w:t>
      </w:r>
    </w:p>
    <w:p>
      <w:r>
        <w:t>2</w:t>
      </w:r>
    </w:p>
    <w:p>
      <w:r>
        <w:t>Xã Sa Bình</w:t>
      </w:r>
    </w:p>
    <w:p>
      <w:r>
        <w:t>07</w:t>
      </w:r>
    </w:p>
    <w:p>
      <w:r>
        <w:t>21</w:t>
      </w:r>
    </w:p>
    <w:p>
      <w:r>
        <w:t>3</w:t>
      </w:r>
    </w:p>
    <w:p>
      <w:r>
        <w:t>Xã Sa Nghĩa</w:t>
      </w:r>
    </w:p>
    <w:p>
      <w:r>
        <w:t>03</w:t>
      </w:r>
    </w:p>
    <w:p>
      <w:r>
        <w:t>10</w:t>
      </w:r>
    </w:p>
    <w:p>
      <w:r>
        <w:t>4</w:t>
      </w:r>
    </w:p>
    <w:p>
      <w:r>
        <w:t>Xã Sa Sơn</w:t>
      </w:r>
    </w:p>
    <w:p>
      <w:r>
        <w:t>04</w:t>
      </w:r>
    </w:p>
    <w:p>
      <w:r>
        <w:t>12</w:t>
      </w:r>
    </w:p>
    <w:p>
      <w:r>
        <w:t>5</w:t>
      </w:r>
    </w:p>
    <w:p>
      <w:r>
        <w:t>Xã Sa Nhơn</w:t>
      </w:r>
    </w:p>
    <w:p>
      <w:r>
        <w:t>05</w:t>
      </w:r>
    </w:p>
    <w:p>
      <w:r>
        <w:t>15</w:t>
      </w:r>
    </w:p>
    <w:p>
      <w:r>
        <w:t>6</w:t>
      </w:r>
    </w:p>
    <w:p>
      <w:r>
        <w:t>Xã Ya Ly</w:t>
      </w:r>
    </w:p>
    <w:p>
      <w:r>
        <w:t>04</w:t>
      </w:r>
    </w:p>
    <w:p>
      <w:r>
        <w:t>12</w:t>
      </w:r>
    </w:p>
    <w:p>
      <w:r>
        <w:t>7</w:t>
      </w:r>
    </w:p>
    <w:p>
      <w:r>
        <w:t>Xã Ya Tăng</w:t>
      </w:r>
    </w:p>
    <w:p>
      <w:r>
        <w:t>03</w:t>
      </w:r>
    </w:p>
    <w:p>
      <w:r>
        <w:t>09</w:t>
      </w:r>
    </w:p>
    <w:p>
      <w:r>
        <w:t>8</w:t>
      </w:r>
    </w:p>
    <w:p>
      <w:r>
        <w:t>Xã Hơ Moong</w:t>
      </w:r>
    </w:p>
    <w:p>
      <w:r>
        <w:t>07</w:t>
      </w:r>
    </w:p>
    <w:p>
      <w:r>
        <w:t>23</w:t>
      </w:r>
    </w:p>
    <w:p>
      <w:r>
        <w:t>9</w:t>
      </w:r>
    </w:p>
    <w:p>
      <w:r>
        <w:t>Xã Rờ Kơi</w:t>
      </w:r>
    </w:p>
    <w:p>
      <w:r>
        <w:t>06</w:t>
      </w:r>
    </w:p>
    <w:p>
      <w:r>
        <w:t>18</w:t>
      </w:r>
    </w:p>
    <w:p>
      <w:r>
        <w:t>10</w:t>
      </w:r>
    </w:p>
    <w:p>
      <w:r>
        <w:t>Xã Mô Rai</w:t>
      </w:r>
    </w:p>
    <w:p>
      <w:r>
        <w:t>10</w:t>
      </w:r>
    </w:p>
    <w:p>
      <w:r>
        <w:t>30</w:t>
      </w:r>
    </w:p>
    <w:p>
      <w:r>
        <w:t>11</w:t>
      </w:r>
    </w:p>
    <w:p>
      <w:r>
        <w:t>Ya Xiêr</w:t>
      </w:r>
    </w:p>
    <w:p>
      <w:r>
        <w:t>07</w:t>
      </w:r>
    </w:p>
    <w:p>
      <w:r>
        <w:t>21</w:t>
      </w:r>
    </w:p>
    <w:p>
      <w:r>
        <w:t>X</w:t>
      </w:r>
    </w:p>
    <w:p>
      <w:r>
        <w:t>Huyện Đăk Tô</w:t>
      </w:r>
    </w:p>
    <w:p>
      <w:r>
        <w:t>09</w:t>
      </w:r>
    </w:p>
    <w:p>
      <w:r>
        <w:t>61</w:t>
      </w:r>
    </w:p>
    <w:p>
      <w:r>
        <w:t>191</w:t>
      </w:r>
    </w:p>
    <w:p>
      <w:r>
        <w:t>1</w:t>
      </w:r>
    </w:p>
    <w:p>
      <w:r>
        <w:t>Thị trấn Đăk Tô</w:t>
      </w:r>
    </w:p>
    <w:p>
      <w:r>
        <w:t>11</w:t>
      </w:r>
    </w:p>
    <w:p>
      <w:r>
        <w:t>40</w:t>
      </w:r>
    </w:p>
    <w:p>
      <w:r>
        <w:t>2</w:t>
      </w:r>
    </w:p>
    <w:p>
      <w:r>
        <w:t>Xã Đăk Trăm</w:t>
      </w:r>
    </w:p>
    <w:p>
      <w:r>
        <w:t>07</w:t>
      </w:r>
    </w:p>
    <w:p>
      <w:r>
        <w:t>21</w:t>
      </w:r>
    </w:p>
    <w:p>
      <w:r>
        <w:t>3</w:t>
      </w:r>
    </w:p>
    <w:p>
      <w:r>
        <w:t>Xã Đăk Rơ Nga</w:t>
      </w:r>
    </w:p>
    <w:p>
      <w:r>
        <w:t>05</w:t>
      </w:r>
    </w:p>
    <w:p>
      <w:r>
        <w:t>15</w:t>
      </w:r>
    </w:p>
    <w:p>
      <w:r>
        <w:t>4</w:t>
      </w:r>
    </w:p>
    <w:p>
      <w:r>
        <w:t>Xã Pô Kô</w:t>
      </w:r>
    </w:p>
    <w:p>
      <w:r>
        <w:t>05</w:t>
      </w:r>
    </w:p>
    <w:p>
      <w:r>
        <w:t>15</w:t>
      </w:r>
    </w:p>
    <w:p>
      <w:r>
        <w:t>5</w:t>
      </w:r>
    </w:p>
    <w:p>
      <w:r>
        <w:t>Xã Văn Lem</w:t>
      </w:r>
    </w:p>
    <w:p>
      <w:r>
        <w:t>05</w:t>
      </w:r>
    </w:p>
    <w:p>
      <w:r>
        <w:t>15</w:t>
      </w:r>
    </w:p>
    <w:p>
      <w:r>
        <w:t>6</w:t>
      </w:r>
    </w:p>
    <w:p>
      <w:r>
        <w:t>Xã Kon Đào</w:t>
      </w:r>
    </w:p>
    <w:p>
      <w:r>
        <w:t>07</w:t>
      </w:r>
    </w:p>
    <w:p>
      <w:r>
        <w:t>21</w:t>
      </w:r>
    </w:p>
    <w:p>
      <w:r>
        <w:t>7</w:t>
      </w:r>
    </w:p>
    <w:p>
      <w:r>
        <w:t>Xã Ngọc Tụ</w:t>
      </w:r>
    </w:p>
    <w:p>
      <w:r>
        <w:t>06</w:t>
      </w:r>
    </w:p>
    <w:p>
      <w:r>
        <w:t>18</w:t>
      </w:r>
    </w:p>
    <w:p>
      <w:r>
        <w:t>8</w:t>
      </w:r>
    </w:p>
    <w:p>
      <w:r>
        <w:t>Xã Diên Bình</w:t>
      </w:r>
    </w:p>
    <w:p>
      <w:r>
        <w:t>07</w:t>
      </w:r>
    </w:p>
    <w:p>
      <w:r>
        <w:t>22</w:t>
      </w:r>
    </w:p>
    <w:p>
      <w:r>
        <w:t>9</w:t>
      </w:r>
    </w:p>
    <w:p>
      <w:r>
        <w:t>Xã Tân Cảnh</w:t>
      </w:r>
    </w:p>
    <w:p>
      <w:r>
        <w:t>08</w:t>
      </w:r>
    </w:p>
    <w:p>
      <w:r>
        <w:t>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