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chế phối hợp trong công tác quản lý nhà nước về tín ngưỡng, tôn giáo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38/2023/QĐ-UBND</w:t>
      </w:r>
    </w:p>
    <w:p>
      <w:r>
        <w:t>Quảng Ninh, ngày 29 tháng 12 năm 2023</w:t>
      </w:r>
    </w:p>
    <w:p>
      <w:r>
        <w:t>QUYẾT ĐỊNH</w:t>
      </w:r>
    </w:p>
    <w:p>
      <w:r>
        <w:t>BAN HÀNH QUY CHẾ PHỐI HỢP TRONG CÔNG TÁC QUẢN LÝ NHÀ NƯỚC VỀ TÍN NGƯỠNG, TÔN GIÁO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ngày 22/6/2015; Luật Sửa đổi, bổ sung một số điều của Luật Ban hành văn bản quy phạm pháp luật ngày 18/6/2020;</w:t>
      </w:r>
    </w:p>
    <w:p>
      <w:r>
        <w:t>Căn cứ Luật Tín ngưỡng, tôn giáo năm 2016;</w:t>
      </w:r>
    </w:p>
    <w:p>
      <w:r>
        <w:t>Căn cứ Luật Đất đai năm 2013;</w:t>
      </w:r>
    </w:p>
    <w:p>
      <w:r>
        <w:t>Căn cứ Luật Xây dựng năm 2014; Luật Sửa đổi, bổ sung một số điều của Luật Xây dựng năm 2020;</w:t>
      </w:r>
    </w:p>
    <w:p>
      <w:r>
        <w:t>Căn cứ Luật Di sản văn hóa năm 2001; Luật Sửa đổi, bổ sung một số điều của Luật Di sản văn hóa năm 2009;</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162/2017/NĐ-CP ngày 30/12/2017 của Chính phủ quy định chi tiết một số điều và biện pháp thi hành Luật Tín ngưỡng, tôn giáo;</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quận, huyện, thị xã và thành phố thuộc tỉnh, thành phố trực thuộc Trung ương;</w:t>
      </w:r>
    </w:p>
    <w:p>
      <w:r>
        <w:t>Căn cứ Nghị định số 06/2021/NĐ-CP ngày 26/01/2021 của Chính phủ quy định chi tiết một số nội dung về quản lý chất lượng, thi công xây dựng và bảo trì công trình xây dựng;</w:t>
      </w:r>
    </w:p>
    <w:p>
      <w:r>
        <w:t>Căn cứ Nghị định số 110/2018/NĐ-CP ngày 29/8/2018 của Chính phủ quy định về quản lý và tổ chức lễ hội;</w:t>
      </w:r>
    </w:p>
    <w:p>
      <w:r>
        <w:t>Căn cứ Nghị định số 09/2019/NĐ-CP ngày 24/01/2019 của Chính phủ quy định về chế độ báo cáo của cơ quan nhà nước;</w:t>
      </w:r>
    </w:p>
    <w:p>
      <w:r>
        <w:t>Theo đề nghị của Sở Nội vụ tại Tờ trình số 106/TTr-SNV ngày 29/11/2023, Báo cáo thẩm định số 387/BC-STP ngày 21/11/2023 của Sở Tư pháp và ý kiến thống nhất của các thành viên Ủy ban nhân dân tỉnh (theo đề nghị của Văn phòng Ủy ban nhân dân tỉnh tại Văn bản số 4434/VP.UBND-VHXH ngày 20/12/2023).</w:t>
      </w:r>
    </w:p>
    <w:p>
      <w:r>
        <w:t>QUYẾT ĐỊNH:</w:t>
      </w:r>
    </w:p>
    <w:p>
      <w:r>
        <w:t>Điều 1.  Ban hành kèm theo Quyết định này Quy chế phối hợp trong công tác quản lý nhà nước về tín ngưỡng, tôn giáo trên địa bàn tỉnh Quảng Ninh.</w:t>
      </w:r>
    </w:p>
    <w:p>
      <w:r>
        <w:t>Điều 2.  Quyết định này có hiệu lực kể từ ngày 15/01/2024.</w:t>
      </w:r>
    </w:p>
    <w:p>
      <w:r>
        <w:t>Điều 3.  Chánh Văn phòng Ủy ban nhân dân tỉnh; Thủ trưởng các sở, ban, ngành; Chủ tịch Ủy ban nhân dân các huyện, thị xã, thành phố và các cơ quan, đơn vị, tổ chức, cá nhân có liên quan chịu trách nhiệm thi hành Quyết định này./.</w:t>
      </w:r>
    </w:p>
    <w:p>
      <w:r>
        <w:t>TM. ỦY BAN NHÂN DÂN</w:t>
      </w:r>
    </w:p>
    <w:p>
      <w:r>
        <w:t>KT. CHỦ TỊCH</w:t>
      </w:r>
    </w:p>
    <w:p>
      <w:r>
        <w:t>PHÓ CHỦ TỊCH</w:t>
      </w:r>
    </w:p>
    <w:p>
      <w:r>
        <w:t>Nguyễn Thị Hạnh</w:t>
      </w:r>
    </w:p>
    <w:p>
      <w:r>
        <w:t>QUY CHẾ</w:t>
      </w:r>
    </w:p>
    <w:p>
      <w:r>
        <w:t>PHỐI HỢP TRONG CÔNG TÁC QUẢN LÝ NHÀ NƯỚC VỀ TÍN NGƯỠNG, TÔN GIÁO TRÊN ĐỊA BÀN TỈNH QUẢNG NINH</w:t>
      </w:r>
    </w:p>
    <w:p>
      <w:r>
        <w:t>(Ban hành kèm theo Quyết định số 38/2023/QĐ-UBND ngày 29/12/2023 của Ủy ban nhân dân tỉnh Quảng Ninh)</w:t>
      </w:r>
    </w:p>
    <w:p>
      <w:r>
        <w:t>Chương I</w:t>
      </w:r>
    </w:p>
    <w:p>
      <w:r>
        <w:t>NHỮNG QUY ĐỊNH CHUNG</w:t>
      </w:r>
    </w:p>
    <w:p>
      <w:r>
        <w:t>Điều 1. Phạm vi điều chỉnh</w:t>
      </w:r>
    </w:p>
    <w:p>
      <w:r>
        <w:t>1. Quy chế này quy định các nguyên tắc, hình thức, nội dung, phương thức, thời gian, trách nhiệm phối hợp trong công tác quản lý nhà nước về tín ngưỡng, tôn giáo trên địa bàn tỉnh Quảng Ninh.</w:t>
      </w:r>
    </w:p>
    <w:p>
      <w:r>
        <w:t>2. Nội dung phối hợp phải tuân thủ chủ trương, đường lối của Đảng, chính sách, pháp luật của Nhà nước về công tác tín ngưỡng, tôn giáo. Bảo đảm tham mưu kịp thời cho Ban Thường vụ Tỉnh ủy, Thường trực Tỉnh ủy, Ủy ban nhân dân tỉnh lãnh đạo, chỉ đạo thực hiện quả công tác quản lý nhà nước về các lĩnh vực có liên quan đến hoạt động tín ngưỡng, tôn giáo trên địa bàn tỉnh.</w:t>
      </w:r>
    </w:p>
    <w:p>
      <w:r>
        <w:t>3. Những nội dung chưa quy định trong Quy chế này, thì thực hiện theo các quy định của pháp luật.</w:t>
      </w:r>
    </w:p>
    <w:p>
      <w:r>
        <w:t>Điều 2. Đối tượng áp dụng</w:t>
      </w:r>
    </w:p>
    <w:p>
      <w:r>
        <w:t>1. Các cơ quan sở, ban, ngành.</w:t>
      </w:r>
    </w:p>
    <w:p>
      <w:r>
        <w:t>2. Ủy ban nhân dân các huyện, thị xã, thành phố (sau đây gọi chung là Ủy ban nhân dân cấp huyện).</w:t>
      </w:r>
    </w:p>
    <w:p>
      <w:r>
        <w:t>3. Các cơ quan, đơn vị và tổ chức, cá nhân có liên quan trên địa bàn tỉnh.</w:t>
      </w:r>
    </w:p>
    <w:p>
      <w:r>
        <w:t>Điều 3. Nguyên tắc phối hợp</w:t>
      </w:r>
    </w:p>
    <w:p>
      <w:r>
        <w:t>1. Hoạt động phối hợp dựa trên chức năng, nhiệm vụ được giao của các cơ quan, đơn vị liên quan, có trách nhiệm phối hợp tham mưu, giúp việc Tỉnh ủy, Ủy ban nhân dân tỉnh thực hiện có hiệu lực, hiệu quả công tác quản lý nhà nước đối với các nội dung liên quan đến tín ngưỡng, tôn giáo trên địa bàn tỉnh theo đúng quy định của pháp luật.</w:t>
      </w:r>
    </w:p>
    <w:p>
      <w:r>
        <w:t>2. Công tác phối hợp giải quyết các nội dung liên quan đến tín ngưỡng, tôn giáo phải đảm bảo: Theo đúng chủ trương, đường lối của Đảng, chính sách pháp luật của Nhà nước; yêu cầu cải cách thủ tục hành chính, chế độ bảo mật về hồ sơ, tài liệu và các thông tin có liên quan theo quy định của pháp luật.</w:t>
      </w:r>
    </w:p>
    <w:p>
      <w:r>
        <w:t>3. Trước khi đề xuất, xin ý kiến chỉ đạo của Tỉnh ủy, Ủy ban nhân dân tỉnh và các Bộ, ngành ở Trung ương giải quyết những vấn đề có tính chất phức tạp liên quan đến tín ngưỡng, tôn giáo phải có sự thống nhất giữa các cơ quan, đơn vị liên quan; đối với những nội dung có ý kiến khác nhau, cơ quan được giao chủ trì phải báo cáo xin ý kiến chỉ đạo của Ủy ban nhân dân tỉnh và thông báo cho các cơ quan, đơn vị liên quan biết.</w:t>
      </w:r>
    </w:p>
    <w:p>
      <w:r>
        <w:t>4. Trong công tác phối hợp cần xác định rõ nhiệm vụ, trách nhiệm: Cơ quan chủ trì phải chủ động chuẩn bị nội dung, chương trình, kế hoạch, báo cáo tài liệu và các điều kiện cơ sở vật chất liên quan (nếu có) và chịu trách nhiệm về nội dung của tổ chức mình. Cơ quan phối hợp có trách nhiệm tham gia góp ý, cung cấp các nội dung tài liệu có liên quan, bố trí thành phần tham gia đúng yêu cầu; bảo đảm tránh chồng chéo, trùng lặp nhiệm vụ giữa các cơ quan, đơn vị liên quan.</w:t>
      </w:r>
    </w:p>
    <w:p>
      <w:r>
        <w:t>5. Các cơ quan, đơn vị phối hợp phải chịu trách nhiệm trước pháp luật và Tỉnh ủy, Ủy ban nhân dân tỉnh về nội dung, thông tin, thời gian phối hợp; thực hiện chế độ bảo mật về hồ sơ, tài liệu và các thông tin liên quan đến các hoạt động tín ngưỡng, tôn giáo theo quy định.</w:t>
      </w:r>
    </w:p>
    <w:p>
      <w:r>
        <w:t>Điều 4. Hình thức và trách nhiệm chung trong phối hợp</w:t>
      </w:r>
    </w:p>
    <w:p>
      <w:r>
        <w:t>1. Trao đổi, báo cáo, cập nhật, khai thác thông tin liên quan theo phạm vi địa bàn, lĩnh vực phụ trách và các phần mềm dữ liệu dùng chung toàn tỉnh (nếu có).</w:t>
      </w:r>
    </w:p>
    <w:p>
      <w:r>
        <w:t>2. Cung cấp thông tin, trao đổi bằng văn bản theo yêu cầu của cơ quan, đơn vị chủ trì và cơ quan, đơn vị đề nghị phối hợp. Cơ quan, đơn vị được gửi xin ý kiến phải trả lời đúng thời hạn theo đề nghị và nêu rõ ý kiến thống nhất hoặc không thống nhất; trường hợp trả lời chậm hoặc không thống nhất phải nêu rõ lý do; trường hợp quá hạn không có ý kiến trả lời, được hiểu là ý kiến đồng ý và chịu trách nhiệm về nội dung được đề nghị phối hợp.</w:t>
      </w:r>
    </w:p>
    <w:p>
      <w:r>
        <w:t>Những nội dung đã được giải quyết hoặc đề xuất giải quyết, cơ quan chủ trì gửi văn bản kết quả giải quyết, đề xuất giải quyết đến những cơ quan, đơn vị tham gia phối hợp biết.</w:t>
      </w:r>
    </w:p>
    <w:p>
      <w:r>
        <w:t>3. Thông qua hội nghị sơ kết, tổng kết và các cuộc họp liên ngành định kỳ hoặc đột xuất; những vấn đề dự kiến đưa ra thảo luận, xin ý kiến tại các cuộc họp, cơ quan chủ trì gửi tài liệu cho các bên được đề nghị tham gia ý kiến ít nhất trước 03 ngày làm việc (trừ trường hợp đột xuất theo yêu cầu của cơ quan có thẩm quyền).</w:t>
      </w:r>
    </w:p>
    <w:p>
      <w:r>
        <w:t>4. Thông qua công tác thanh tra, kiểm tra, giám sát của các cơ quan, đơn vị và đoàn công tác liên ngành; cơ quan, đơn vị liên quan có trách nhiệm cử người đại diện tham gia đoàn thanh tra, kiểm tra, giám sát theo đúng thành phần do cơ quan chủ trì đề nghị.</w:t>
      </w:r>
    </w:p>
    <w:p>
      <w:r>
        <w:t>5. Các cơ quan, đơn vị được giao nhiệm vụ chủ trì có trách nhiệm chủ động nghiên cứu, thực hiện hoặc đề xuất kịp thời các giải pháp giải quyết công việc; các cơ quan, đơn vị liên quan căn cứ chức năng, nhiệm vụ được giao có trách nhiệm phối hợp kịp thời theo đề nghị của cơ quan được giao nhiệm vụ chủ trì đảm bảo đúng quy định để giải quyết công việc hiệu quả.</w:t>
      </w:r>
    </w:p>
    <w:p>
      <w:r>
        <w:t>Điều 5. Nội dung phối hợp</w:t>
      </w:r>
    </w:p>
    <w:p>
      <w:r>
        <w:t>1. Lập kế hoạch, đề án, dự án và kiến nghị, đề xuất xây dựng văn bản quy phạm pháp luật liên quan đến tín ngưỡng, tôn giáo.</w:t>
      </w:r>
    </w:p>
    <w:p>
      <w:r>
        <w:t>2. Tổ chức thực hiện chính sách, pháp luật về tín ngưỡng, tôn giáo; phối hợp tham mưu ban hành các văn bản chỉ đạo, hướng dẫn thực hiện về tín ngưỡng, tôn giáo.</w:t>
      </w:r>
    </w:p>
    <w:p>
      <w:r>
        <w:t>3. Tuyên truyền, phổ biến, giáo dục pháp luật về tín ngưỡng, tôn giáo.</w:t>
      </w:r>
    </w:p>
    <w:p>
      <w:r>
        <w:t>4. Giải quyết các thủ tục hành chính có nội dung liên quan đến tín ngưỡng, tôn giáo theo quy định.</w:t>
      </w:r>
    </w:p>
    <w:p>
      <w:r>
        <w:t>5. Quản lý cơ sở tín ngưỡng, tôn giáo.</w:t>
      </w:r>
    </w:p>
    <w:p>
      <w:r>
        <w:t>6. Quản lý các loại hình tín ngưỡng và hiện tượng tôn giáo mới.</w:t>
      </w:r>
    </w:p>
    <w:p>
      <w:r>
        <w:t>7. Giải quyết vấn đề đất đai liên quan đến tín ngưỡng, tôn giáo.</w:t>
      </w:r>
    </w:p>
    <w:p>
      <w:r>
        <w:t>8. Giải quyết các vấn đề về kiến trúc, quy hoạch, xây dựng trùng tu, tôn tạo, sửa chữa, nâng cấp các công trình tín ngưỡng, tôn giáo.</w:t>
      </w:r>
    </w:p>
    <w:p>
      <w:r>
        <w:t>9. Giải quyết những nội dung liên quan đến an ninh trật tự và công tác phòng cháy, chữa cháy của các công trình, cơ sở tín ngưỡng, tôn giáo.</w:t>
      </w:r>
    </w:p>
    <w:p>
      <w:r>
        <w:t>10. Quản lý các hoạt động xuất bản, in và phát hành sản phẩm in; phổ biến, xuất khẩu, nhập khẩu văn hóa phẩm về tín ngưỡng, tôn giáo; y tế, giáo dục, bảo trợ xã hội, từ thiện, nhân đạo, dạy nghề của tổ chức, cá nhân tôn giáo.</w:t>
      </w:r>
    </w:p>
    <w:p>
      <w:r>
        <w:t>11. Đào tạo, bồi dưỡng, tập huấn nghiệp vụ đối với cán bộ, công chức làm công tác tín ngưỡng, tôn giáo.</w:t>
      </w:r>
    </w:p>
    <w:p>
      <w:r>
        <w:t>12. Quản lý hoạt động tín ngưỡng, tôn giáo có yếu tố nước ngoài và công tác đối ngoại tôn giáo.</w:t>
      </w:r>
    </w:p>
    <w:p>
      <w:r>
        <w:t>13. Tiếp nhận, phân loại, xử lý đơn khiếu nại, đơn tố cáo và đơn kiến nghị, phản ánh có liên quan đến tín ngưỡng, tôn giáo.</w:t>
      </w:r>
    </w:p>
    <w:p>
      <w:r>
        <w:t>14. Thanh tra, kiểm tra, xử lý vi phạm liên quan đến tín ngưỡng, tôn giáo.</w:t>
      </w:r>
    </w:p>
    <w:p>
      <w:r>
        <w:t>15. Các nội dung khác theo yêu cầu chỉ đạo của Tỉnh ủy, Ủy ban nhân dân tỉnh.</w:t>
      </w:r>
    </w:p>
    <w:p>
      <w:r>
        <w:t>Chương II</w:t>
      </w:r>
    </w:p>
    <w:p>
      <w:r>
        <w:t>TRÁCH NHIỆM CỦA CÁC CƠ QUAN, ĐƠN VỊ LIÊN QUAN TRONG QUÁ TRÌNH PHỐI HỢP</w:t>
      </w:r>
    </w:p>
    <w:p>
      <w:r>
        <w:t>Điều 6. Trách nhiệm của Sở Nội vụ</w:t>
      </w:r>
    </w:p>
    <w:p>
      <w:r>
        <w:t>1. Tham mưu, giúp Ủy ban nhân dân tỉnh thực hiện chức năng quản lý nhà nước về tín ngưỡng, tôn giáo (trừ cơ sở tín ngưỡng là di tích lịch sử - văn hóa, danh lam thắng cảnh đã được xếp hạng hoặc có tên trong danh mục kiểm kê di tích của tỉnh) trên địa bàn tỉnh theo quy định.</w:t>
      </w:r>
    </w:p>
    <w:p>
      <w:r>
        <w:t>2. Chủ trì, phối hợp với các cơ quan, đơn vị liên quan:</w:t>
      </w:r>
    </w:p>
    <w:p>
      <w:r>
        <w:t>a) Tham mưu giúp Ủy ban nhân dân tỉnh trong lĩnh vực tín ngưỡng (thuộc phạm vi quản lý) và tôn giáo, như sau:</w:t>
      </w:r>
    </w:p>
    <w:p>
      <w:r>
        <w:t>Ban hành kế hoạch, dự án, đề án, văn bản quy phạm pháp luật liên quan đến lĩnh vực tín ngưỡng, tôn giáo phù hợp với tình hình thực tế và các quy định của pháp luật; chỉ đạo, điều hành và tổ chức triển khai thực hiện các chính sách, pháp luật về tín ngưỡng, tôn giáo trên địa bàn tỉnh.</w:t>
      </w:r>
    </w:p>
    <w:p>
      <w:r>
        <w:t>Nghiên cứu, khảo sát các loại hình tín ngưỡng, các hiện tượng tôn giáo mới phát sinh, xuất hiện trên địa bàn tỉnh làm cơ sở đề xuất giải pháp quản lý.</w:t>
      </w:r>
    </w:p>
    <w:p>
      <w:r>
        <w:t>Giải quyết các nội dung lệch chuẩn trong hoạt động tín ngưỡng, tôn giáo; sinh hoạt, hoạt động của các loại hình tín ngưỡng, hiện tượng tôn giáo mới (tà đạo, đạo lạ) theo chỉ đạo, hướng dẫn của các cơ quan chức năng Trung ương và Tỉnh.</w:t>
      </w:r>
    </w:p>
    <w:p>
      <w:r>
        <w:t>Giải quyết các thủ tục hành chính thuộc lĩnh vực tín ngưỡng, tôn giáo và các vụ việc tín ngưỡng, tôn giáo phức tạp (có phát sinh đơn thư, khiếu nại, tố cáo) thuộc thẩm quyền giải quyết của Ủy ban nhân dân tỉnh theo đúng quy định của pháp luật.</w:t>
      </w:r>
    </w:p>
    <w:p>
      <w:r>
        <w:t>Chấp thuận (hoặc không chấp thuận) về sự cần thiết xây dựng và quy mô công trình tín ngưỡng, tôn giáo theo quy định của pháp luật.</w:t>
      </w:r>
    </w:p>
    <w:p>
      <w:r>
        <w:t>Đôn đốc các cơ quan, đơn vị liên quan thực hiện chậm tiến độ, thời gian quy định hoặc kéo dài thời gian giải quyết các nội dung liên quan đến tín ngưỡng, tôn giáo gây bức xúc cho tổ chức tôn giáo, tổ chức tôn giáo trực thuộc, chức sắc, chức việc, tín đồ tôn giáo và Nhân dân.</w:t>
      </w:r>
    </w:p>
    <w:p>
      <w:r>
        <w:t>b) Tổ chức quán triệt, phổ biến, tuyên truyền các văn bản pháp luật liên quan đến tín ngưỡng, tôn giáo và chủ trương về phòng ngừa, đấu tranh ngăn chặn các loại hình tín ngưỡng, hiện tượng tôn giáo mới hoạt động trái pháp luật; tuyên truyền những giá trị văn hóa, đạo đức tốt đẹp và nếp sống văn minh trong hoạt động tín ngưỡng, tôn giáo đến cán bộ, công chức, viên chức, các tổ chức chính trị - xã hội, tổ chức xã hội nghề nghiệp, chức sắc, chức việc, nhà tu hành, tín đồ các tôn giáo, Ban quản lý và</w:t>
      </w:r>
    </w:p>
    <w:p>
      <w:r>
        <w:t>Người đại diện cơ sở tín ngưỡng, những người chuyên thực hành tín ngưỡng và cộng đồng dân cư.</w:t>
      </w:r>
    </w:p>
    <w:p>
      <w:r>
        <w:t>c) Giải quyết những thủ tục hành chính về lĩnh vực tín ngưỡng, tôn giáo thuộc thẩm quyền của Sở Nội vụ theo quy định của pháp luật.</w:t>
      </w:r>
    </w:p>
    <w:p>
      <w:r>
        <w:t>d) Tổ chức tập huấn, bồi dưỡng kiến thức về tín ngưỡng, tôn giáo và nghiệp vụ công tác quản lý nhà nước về tín ngưỡng, tôn giáo cho cán bộ, công chức, được giao nhiệm vụ có liên quan đến tín ngưỡng, tôn giáo.</w:t>
      </w:r>
    </w:p>
    <w:p>
      <w:r>
        <w:t>đ) Hướng dẫn, chỉ đạo thực hiện và kiểm tra ủy ban nhân dân cấp huyện, cấp xã trong việc: Đăng ký hoạt động và sinh hoạt tín ngưỡng, tôn giáo; quản lý hoạt động của các loại hình tín ngưỡng; quản lý hoạt động tín ngưỡng đối với những người chuyên thực hành tín ngưỡng (bao gồm cả thủ nhang, thanh đồng, thầy pháp), tôn giáo; cải tạo, nâng cấp, xây mới công trình tín ngưỡng trong cơ sở tôn giáo (nhà thờ Mẫu trong cơ sở của Phật giáo); thực hiện nếp sống văn minh trong hoạt động tín ngưỡng tại các cơ sở tôn giáo; bầu, cử người đại diện, ban quản lý cơ sở tín ngưỡng và quyên góp, sử dụng tài sản của cơ sở tín ngưỡng thuộc phạm vi quản lý; giải quyết những vấn đề khác liên quan đến tín ngưỡng, tôn giáo theo quy định.</w:t>
      </w:r>
    </w:p>
    <w:p>
      <w:r>
        <w:t>e) Tiếp nhận, phân loại, xử lý đơn thư khiếu nại, tố cáo và đơn kiến nghị, phản ánh về tín ngưỡng, tôn giáo thuộc phạm vi quản lý của Sở Nội vụ theo quy định của pháp luật.</w:t>
      </w:r>
    </w:p>
    <w:p>
      <w:r>
        <w:t>g) Tổ chức thanh tra, kiểm tra, giám sát việc: Chấp hành chính sách pháp luật về tín ngưỡng, tôn giáo; những vụ việc có dấu hiệu vi phạm pháp luật về tín ngưỡng, tôn giáo; tổ chức và quản lý lễ hội tôn giáo theo quy định của pháp luật.</w:t>
      </w:r>
    </w:p>
    <w:p>
      <w:r>
        <w:t>3. Thực hiện các nhiệm vụ phối hợp:</w:t>
      </w:r>
    </w:p>
    <w:p>
      <w:r>
        <w:t>a) Phối hợp theo đề nghị của các cơ quan, đơn vị liên quan để giải quyết các nội dung về việc: Lập kế hoạch sử dụng đất; giao đất; cấp giấy chứng nhận quyền sử dụng đất, quyền sở hữu nhà ở và tài sản khác gắn liền với đất; cải tạo, nâng cấp hoặc xây dựng mới các cơ sở tín ngưỡng (thuộc phạm vi quản lý), tôn giáo theo đúng quy định.</w:t>
      </w:r>
    </w:p>
    <w:p>
      <w:r>
        <w:t>Nắm, tổng hợp thông tin, tình hình về tổ chức, hoạt động của các tổ chức tôn giáo, tổ chức tôn giáo trực thuộc và các cơ sở tín nguỡng, tôn giáo (nhất là sự xuất hiện, hoạt động của các hiện tượng tôn giáo mới); trao đổi tình hình, thông tin, hướng dẫn nghiệp vụ công tác quản lý nhà nước với các cơ quan, đơn vị liên quan trong quá trình phối hợp theo quy định.</w:t>
      </w:r>
    </w:p>
    <w:p>
      <w:r>
        <w:t>b) Phối hợp với Công an tỉnh và các cơ quan, đơn vị liên quan tuyên truyền, vận động các tổ chức tôn giáo, tổ chức tôn giáo trực thuộc và chức sắc, chức việc, nhà tu hành, tín đồ các tôn giáo, Ban quản lý và Người đại diện các cơ sở tín ngưỡng, những người chuyên thực hành tín ngưỡng (thuộc phạm vi quản lý) thực hiện nghiêm các quy định của pháp luật về tín ngưỡng, tôn giáo, phòng cháy, chữa cháy và giữ gìn an ninh trật tự xã hội.</w:t>
      </w:r>
    </w:p>
    <w:p>
      <w:r>
        <w:t>c) Phối hợp với Sở Văn hóa và Thể thao:</w:t>
      </w:r>
    </w:p>
    <w:p>
      <w:r>
        <w:t>Tham mưu giúp Ủy ban nhân dân tỉnh giải quyết những thủ tục hành chính về lễ hội tín ngưỡng và liên quan đến các cơ sở tín ngưỡng (thuộc phạm vi quản lý của Sở Văn hóa và Thể thao) thuộc thẩm quyền giải quyết của Ủy ban nhân dân tỉnh theo đúng quy định của pháp luật.</w:t>
      </w:r>
    </w:p>
    <w:p>
      <w:r>
        <w:t>Giải quyết những thủ tục hành chính về lĩnh vực tín ngưỡng; việc thực hành, truyền dạy và tôn vinh cá nhân, cộng đồng thực hành tín ngưỡng là di sản văn hóa phi vật thể thuộc thẩm quyền giải quyết của Sở Văn hóa và Thể thao.</w:t>
      </w:r>
    </w:p>
    <w:p>
      <w:r>
        <w:t>Hướng dẫn, chỉ đạo thực hiện và kiểm tra việc thực hành lễ nghi, thực hiện nếp sống văn minh trong hoạt động tín ngưỡng, tổ chức và quản lý lễ hội tín ngưỡng, quyên góp và sử dụng tài sản của cơ sở tín ngưỡng thuộc phạm vi quản lý của Sở Văn hóa và Thể thao.</w:t>
      </w:r>
    </w:p>
    <w:p>
      <w:r>
        <w:t>Điều 7. Trách nhiệm của Sở Văn hóa và Thể thao</w:t>
      </w:r>
    </w:p>
    <w:p>
      <w:r>
        <w:t>1. Chủ trì, phối hợp với các cơ quan, đơn vị liên quan:</w:t>
      </w:r>
    </w:p>
    <w:p>
      <w:r>
        <w:t>a) Tham mưu giúp Ủy ban nhân dân tỉnh giải quyết những thủ tục hành chính về lễ hội tín ngưỡng và liên quan đến các cơ sở tín ngưỡng (thuộc phạm vi quản lý) thuộc thẩm quyền giải quyết của Ủy ban nhân dân tỉnh theo đúng quy định của pháp luật.</w:t>
      </w:r>
    </w:p>
    <w:p>
      <w:r>
        <w:t>b) Hướng dẫn và kiểm tra việc: Tổ chức và quản lý lễ hội tín ngưỡng; thực hành lễ nghi; thực hiện nếp sống văn minh; các hoạt động văn hóa, văn nghệ của cơ sở tín ngưỡng và tổ chức tôn giáo, tổ chức tôn giáo trực thuộc, thuộc phạm vi quản lý theo quy định.</w:t>
      </w:r>
    </w:p>
    <w:p>
      <w:r>
        <w:t>c) Hướng dẫn quy trình, thủ tục, điều kiện xét tặng danh hiệu “Nghệ nhân nhân dân”, “Nghệ nhân ưu tú” đối với các cá nhân thực hành loại hình tín ngưỡng là di sản văn hóa phi vật thể.</w:t>
      </w:r>
    </w:p>
    <w:p>
      <w:r>
        <w:t>d) Hướng dẫn và tiếp nhận hồ sơ thông báo quảng cáo trên bảng quảng cáo, băng- rôn, banner,... liên quan đến tín ngưỡng, tôn giáo theo thẩm quyền quy định. Có trách nhiệm hướng dẫn, trả lời về những vấn đề liên quan đến lĩnh vực quản lý theo quy định trong hoạt động tín ngưỡng, tôn giáo đối với các cơ sở tín ngưỡng, tôn giáo là di tích lịch sử văn hóa, danh lam thắng cảnh trên địa bàn.</w:t>
      </w:r>
    </w:p>
    <w:p>
      <w:r>
        <w:t>đ) Tổ chức thanh tra, kiểm tra việc thực hiện các quy định của pháp luật về di sản văn hóa đối với các cơ sở tín ngưỡng, tôn giáo là di tích lịch sử văn hóa, danh lam thắng cảnh trên địa bàn.</w:t>
      </w:r>
    </w:p>
    <w:p>
      <w:r>
        <w:t>e) Tiếp nhận, phân loại, xử lý đơn khiếu nại, đơn tố cáo và đơn kiến nghị, phản ánh liên quan đến lễ hội tín ngưỡng và hoạt động của các cơ sở tín ngưỡng, tôn giáo là di tích lịch sử văn hóa, danh lam thắng cảnh theo quy định.</w:t>
      </w:r>
    </w:p>
    <w:p>
      <w:r>
        <w:t>2. Thực hiện các nhiệm vụ phối hợp:</w:t>
      </w:r>
    </w:p>
    <w:p>
      <w:r>
        <w:t>a) Phối hợp với Sở Nội vụ trong công tác:</w:t>
      </w:r>
    </w:p>
    <w:p>
      <w:r>
        <w:t>Tham mưu giúp Ủy ban nhân dân tỉnh thực hiện chức năng quản lý nhà nước về tín ngưỡng, tôn giáo; tuyên truyền, phổ biến, giáo dục pháp luật về tín ngưỡng, tôn giáo; giải quyết những thủ tục hành chính về lĩnh vực tín ngưỡng, tôn giáo; tập huấn, bồi dưỡng kiến thức về tín ngưỡng, tôn giáo; giải quyết phản ánh, kiến nghị và đơn, thư khiếu nại, tố cáo thuộc lĩnh vực tín ngưỡng, tôn giáo; thanh tra, kiểm tra, giám sát việc chấp hành chính sách, pháp luật về tín ngưỡng, tôn giáo.</w:t>
      </w:r>
    </w:p>
    <w:p>
      <w:r>
        <w:t>Hướng dẫn, kiểm tra hoạt động của các loại hình tín ngưỡng; hoạt động tín ngưỡng của những người chuyên thực hành tín ngưỡng (bao gồm cả thủ nhang, thanh đồng, thầy pháp); cải tạo, nâng cấp, xây mới công trình tín ngưỡng trong cơ sở tôn giáo (nhà thờ Mẫu trong cơ sở của Phật giáo); thực hiện nếp sống văn minh trong hoạt động tín ngưỡng tại các cơ sở tôn giáo; bầu, cử người đại diện, Ban quản lý cơ sở tín ngưỡng và quyên góp, sử dụng tài sản của cơ sở tín ngưỡng thuộc phạm vi quản lý của Sở Nội vụ.</w:t>
      </w:r>
    </w:p>
    <w:p>
      <w:r>
        <w:t>b) Phối hợp với Sở Tài nguyên và Môi trường, Sở Xây dựng hướng dẫn ủy ban nhân dân cấp huyện về trình tự, thủ tục, hồ sơ về: Kế hoạch sử dụng đất; cấp giấy chứng nhận quyền sử dụng đất gắn liền với tài sản khác trên đất; cấp giấy phép xây dựng mới, sửa chữa, nâng cấp, trùng tu, tôn tạo các cơ sở tín ngưỡng thuộc phạm vi quản lý theo quy định.</w:t>
      </w:r>
    </w:p>
    <w:p>
      <w:r>
        <w:t>c) Phối hợp với Sở Xây dựng giải quyết các thủ tục hành chính và các nội dung có liên quan về quy hoạch, xây dựng, tu bổ, tôn tạo của các cơ sở tín ngưỡng theo quy định.</w:t>
      </w:r>
    </w:p>
    <w:p>
      <w:r>
        <w:t>d) Phối hợp với Công an tỉnh và các cơ quan, đơn vị liên quan tuyên truyền, vận động các Ban quản lý và Người đại diện các cơ sở tín ngưỡng (thuộc phạm vi quản lý) thực hiện nghiêm các quy định của pháp luật về tín ngưỡng và phòng cháy, chữa cháy, trật tự an toàn xã hội.</w:t>
      </w:r>
    </w:p>
    <w:p>
      <w:r>
        <w:t>Điều 8. Trách nhiệm của Sở Tài nguyên và Môi trường</w:t>
      </w:r>
    </w:p>
    <w:p>
      <w:r>
        <w:t>1. Thực hiện chức năng tham mưu, giúp Ủy ban nhân dân tỉnh quản lý nhà nước về đất đai liên quan đến tín ngưỡng, tôn giáo theo quy định.</w:t>
      </w:r>
    </w:p>
    <w:p>
      <w:r>
        <w:t>2. Chủ trì, phối hợp với các cơ quan, đơn vị liên quan tham mưu giúp Ủy ban nhân dân tỉnh về: Giải quyết những khó khăn, vướng mắc về đất đai của các tổ chức tôn giáo, tổ chức tôn giáo trực thuộc, các cơ sở tôn giáo, cơ sở tín ngưỡng theo quy định.</w:t>
      </w:r>
    </w:p>
    <w:p>
      <w:r>
        <w:t>3. Hướng dẫn các cơ sở tôn giáo hoàn thiện hồ sơ, thủ tục giao đất, cấp giấy chứng nhận quyền sử dụng đất, quyền sở hữu nhà ở và tài sản khác gắn liền với đất cho các cơ sở tôn giáo; hướng dẫn các vấn đề khác liên quan đến quản lý đất đai thuộc lĩnh vực tôn giáo theo quy định của pháp luật.</w:t>
      </w:r>
    </w:p>
    <w:p>
      <w:r>
        <w:t>4. Tiếp nhận hồ sơ và chủ trì, phối hợp với các cơ quan, đơn vị liên quan giải quyết các thủ tục giao đất, cấp giấy chứng nhận quyền sử dụng đất, sở hữu nhà ở và tài sản khác gắn liền với đất cho cơ sở tôn giáo, các vấn đề khác liên quan đến đất đai thuộc lĩnh vực tôn giáo theo quy định của pháp luật.</w:t>
      </w:r>
    </w:p>
    <w:p>
      <w:r>
        <w:t>5. Chủ trì, phối hợp với các cơ quan, đơn vị liên quan hướng dẫn Ủy ban nhân dân cấp huyện:</w:t>
      </w:r>
    </w:p>
    <w:p>
      <w:r>
        <w:t>a) Lập quy hoạch, kế hoạch sử dụng đất theo giai đoạn và từng năm cho cơ sở tín ngưỡng, tôn giáo theo thẩm quyền hoặc trình cấp có thẩm quyền phê duyệt, bảo đảm quỹ đất cho việc giải quyết nhu cầu tín ngưỡng, tôn giáo theo quy định.</w:t>
      </w:r>
    </w:p>
    <w:p>
      <w:r>
        <w:t>b) Thực hiện các thủ tục giao đất, cấp giấy chứng nhận quyền sử dụng đất, quyền sở hữu nhà ở và tài sản khác gắn liền với đất, các vấn đề khác có liên quan đến đất đai cho các cơ sở tín ngưỡng theo quy định.</w:t>
      </w:r>
    </w:p>
    <w:p>
      <w:r>
        <w:t>6. Tổ chức thực hiện thanh tra, kiểm tra, giám sát việc chấp hành chính sách, pháp luật về quản lý, sử dụng đất của các tổ chức tôn giáo, tổ chức tôn giáo trực thuộc, các cơ sở tôn giáo, cơ sở tín ngưỡng; đề xuất phương án giải quyết theo quy định.</w:t>
      </w:r>
    </w:p>
    <w:p>
      <w:r>
        <w:t>7. Tiếp nhận, phân loại, xử lý đơn khiếu nại, đơn tố cáo và đơn kiến nghị, phản ánh có liên quan đến đất đai thuộc lĩnh vực tín ngưỡng, tôn giáo theo quy định.</w:t>
      </w:r>
    </w:p>
    <w:p>
      <w:r>
        <w:t>Điều 9. Trách nhiệm của Sở Xây dựng</w:t>
      </w:r>
    </w:p>
    <w:p>
      <w:r>
        <w:t>1. Chủ trì, phối hợp với các cơ quan, đơn vị liên quan hướng dẫn các tổ chức tôn giáo, tổ chức tôn giáo trực thuộc, cơ sở tôn giáo về hồ sơ thủ tục về quy hoạch xây dựng công trình tôn giáo theo quy định; thực hiện công tác thẩm định dự án đầu tư, cấp giấy phép xây dựng mới hoặc sửa chữa, cải tạo công trình tôn giáo theo thẩm quyền.</w:t>
      </w:r>
    </w:p>
    <w:p>
      <w:r>
        <w:t>2. Hướng dẫn Ủy ban nhân dân cấp huyện thực hiện thẩm định, phê duyệt quy hoạch chi tiết tỷ lệ 1/500 cơ sở tín ngưỡng, tôn giáo.</w:t>
      </w:r>
    </w:p>
    <w:p>
      <w:r>
        <w:t>3. Tiếp nhận, phân loại, xử lý đơn khiếu nại, đơn tố cáo và đơn kiến nghị, phản ánh liên quan đến xây dựng các cơ sở tín ngưỡng, tôn giáo theo thẩm quyền.</w:t>
      </w:r>
    </w:p>
    <w:p>
      <w:r>
        <w:t>Điều 10. Trách nhiệm của Sở Thông tin và Truyền thông</w:t>
      </w:r>
    </w:p>
    <w:p>
      <w:r>
        <w:t>1. Chủ trì, phối hợp với các cơ quan, đơn vị liên quan tham mưu giúp Ủy ban nhân dân tỉnh: Quản lý nhà nước về hoạt động xuất bản, in và phát hành sản phẩm in có nội dung liên quan đến tín ngưỡng, tôn giáo; đẩy mạnh công tác định hướng và quản lý thông tin về tín ngưỡng, tôn giáo trên không gian mạng.</w:t>
      </w:r>
    </w:p>
    <w:p>
      <w:r>
        <w:t>2. Tổ chức thanh tra, kiểm tra, giám sát việc chấp hành pháp luật về xuất bản, in và phát hành sản phẩm in có nội dung liên quan đến tín ngưỡng, tôn giáo trên địa bàn tỉnh.</w:t>
      </w:r>
    </w:p>
    <w:p>
      <w:r>
        <w:t>3. Tiếp nhận, phân loại, xử lý đơn khiếu nại, đơn tố cáo và đơn kiến nghị, phản ánh liên quan đến việc xuất bản, in và phát hành các sản phẩm in có nội dung liên quan đến tín ngưỡng, tôn giáo trên địa bàn tỉnh theo quy định.</w:t>
      </w:r>
    </w:p>
    <w:p>
      <w:r>
        <w:t>4. Phối hợp với Sở Nội vụ, Sở Văn hóa và Thể thao thực hiện tuyên truyền, phổ biến trên các phương tiện thông tin đại chúng về chủ trương, đường lối của Đảng và chính sách pháp luật của Nhà nước về tín ngưỡng, tôn giáo và thực hiện nếp sống văn minh tại các lễ hội tín ngưỡng, tôn giáo.</w:t>
      </w:r>
    </w:p>
    <w:p>
      <w:r>
        <w:t>Điều 11. Trách nhiệm của Công an tỉnh</w:t>
      </w:r>
    </w:p>
    <w:p>
      <w:r>
        <w:t>1. Chủ trì, phối hợp với các cơ quan, đơn vị liên quan:</w:t>
      </w:r>
    </w:p>
    <w:p>
      <w:r>
        <w:t>a) Thực hiện công tác quản lý nhà nước về an ninh trật tự lĩnh vực tín ngưỡng, tôn giáo. Thường xuyên trao đổi tình hình, thông tin với các cơ quan, đơn vị liên quan trong quá trình phối hợp bảo đảm an ninh quốc gia, trật tự an toàn xã hội đối với hoạt động tín ngưỡng, tôn giáo (nhất là hoạt động của các hiện tượng tín ngưỡng, tôn giáo mới).</w:t>
      </w:r>
    </w:p>
    <w:p>
      <w:r>
        <w:t>b) Chỉ đạo các lực lượng trực thuộc chủ trì, phối hợp với chính quyền địa phương và các cơ quan liên quan trong công tác quản lý cư trú, xuất, nhập cảnh của chức sắc, chức việc, nhà tu hành của các tôn giáo trên địa bàn tỉnh.</w:t>
      </w:r>
    </w:p>
    <w:p>
      <w:r>
        <w:t>c) Tổ chức thực hiện các quy định về quản lý kinh sách, thời gian, địa điểm sử dụng kinh sách và bày tỏ niềm tin tín ngưỡng, tôn giáo cho người đang bị quản lý, giam giữ tại các trại tạm giam, nhà tạm giữ trên địa bàn tỉnh theo quy định của pháp luật.</w:t>
      </w:r>
    </w:p>
    <w:p>
      <w:r>
        <w:t>d) Hướng dẫn, kiểm tra và tổ chức triển khai thực hiện các mặt công tác đảm bảo an ninh trật tự, an toàn xã hội, phòng cháy, chữa cháy và cứu nạn, cứu hộ tại các khu vực, địa điểm, cơ sở tín ngưỡng, tôn giáo và tại các chương trình, lễ hội, các hoạt động có liên quan đến tín ngưỡng, tôn giáo theo quy định.</w:t>
      </w:r>
    </w:p>
    <w:p>
      <w:r>
        <w:t>2. Tiếp nhận, phân loại, xử lý đơn khiếu nại, đơn tố cáo, đơn trình báo và đơn kiến nghị, phản ánh có liên quan đến tín ngưỡng, tôn giáo theo quy định của pháp luật khi các đơn này được gửi hoặc chuyển đến cơ quan Công an. Điều tra, xử lý những hành vi vi phạm pháp luật có liên quan đến tín ngưỡng, tôn giáo thuộc chức năng, nhiệm vụ được giao.</w:t>
      </w:r>
    </w:p>
    <w:p>
      <w:r>
        <w:t>3. Phối hợp với chính quyền địa phương và các cơ quan, đơn vị liên quan:</w:t>
      </w:r>
    </w:p>
    <w:p>
      <w:r>
        <w:t>a) Nắm tình hình, phát hiện và xử lý, đấu tranh, ngăn chặn: Các tổ chức, cá nhân lợi dụng quyền tự do tín ngưỡng, tôn giáo xâm phạm an ninh quốc gia, vi phạm trật tự an toàn xã hội, chia rẽ khối đoàn kết dân tộc; các hoạt động tín ngưỡng, tôn giáo trái pháp luật, nhất là các loại hình tín ngưỡng, hiện tượng tôn giáo mới (tà đạo, đạo lạ).</w:t>
      </w:r>
    </w:p>
    <w:p>
      <w:r>
        <w:t>b) Rà soát, đánh giá tình hình hoạt động của các loại hình tín ngưỡng, hiện tượng tôn giáo mới (tà đạo, đạo lạ) và đề xuất, tham mưu các giải pháp xử lý hiệu quả, không để các hiện tượng này phát triển ngoài sự kiểm soát.</w:t>
      </w:r>
    </w:p>
    <w:p>
      <w:r>
        <w:t>4. Phối hợp với các cơ quan, đơn vị liên quan thẩm định theo chức năng, nhiệm vụ và có ý kiến bằng văn bản về các nội dung:</w:t>
      </w:r>
    </w:p>
    <w:p>
      <w:r>
        <w:t>a) Phong chức, phong phẩm, bổ nhiệm, bầu cử, suy cử chức sắc, chức việc tôn giáo; thuyên chuyển chức sắc, chức việc tôn giáo ngoài tỉnh; hàng giáo phẩm có yếu tố nước ngoài (nếu có).</w:t>
      </w:r>
    </w:p>
    <w:p>
      <w:r>
        <w:t>b) Thành lập, chia tách, sáp nhập, hợp nhất tổ chức tôn giáo, tổ chức tôn giáo trực thuộc; thay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khác.</w:t>
      </w:r>
    </w:p>
    <w:p>
      <w:r>
        <w:t>c) Hiến chương, điều lệ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từ thiện nhân đạo có liên quan đến tôn giáo.</w:t>
      </w:r>
    </w:p>
    <w:p>
      <w:r>
        <w:t>d) Giải quyết các thủ tục hành chính và các vấn đề khác liên quan đến tín ngưỡng, tôn giáo trên địa bàn tỉnh theo quy định.</w:t>
      </w:r>
    </w:p>
    <w:p>
      <w:r>
        <w:t>Điều 12. Trách nhiệm của Bộ Chỉ huy Quân sự tỉnh</w:t>
      </w:r>
    </w:p>
    <w:p>
      <w:r>
        <w:t>1. Giúp Ủy ban nhân dân tỉnh và các cơ quan có thẩm quyền nắm chắc tình hình tín ngưỡng, tôn giáo trên địa bàn tỉnh; tổ chức tuyên truyền, vận động nhân dân thực hiện tốt chủ trương, đường lối của Đảng, chính sách pháp luật của Nhà nước về tín ngưỡng, tôn giáo gắn với thực hiện nhiệm vụ quân sự, quốc phòng địa phương và phối hợp bảo đảm an ninh chính trị, trật tự an toàn xã hội trên địa bàn tỉnh.</w:t>
      </w:r>
    </w:p>
    <w:p>
      <w:r>
        <w:t>2. Chủ trì, phối hợp với các cơ quan, đơn vị liên quan lập kế hoạch chỉ đạo thực hiện xây dựng thế trận quốc phòng toàn dân gắn với thế trận an ninh nhân dân vùng đồng bào các tôn giáo; tăng cường nắm bắt tình hình nhân dân và thông tin kịp thời tới cơ quan chức năng theo quy định.</w:t>
      </w:r>
    </w:p>
    <w:p>
      <w:r>
        <w:t>3. Quản lý chặt chẽ diện tích đất sử dụng vào mục đích quốc phòng; phối hợp với cơ quan, đơn vị liên quan giải quyết các vấn đề đất đai, xây dựng các công trình tín ngưỡng, tôn giáo tại khu vực liên quan đến quốc phòng; không để các cơ sở tín ngưỡng và các tổ chức tôn giáo, tổ chức tôn giáo trực thuộc, chức sắc, chức việc, nhà tu hành của các tôn giáo lấn chiếm, sử dụng vào mục đích tín ngưỡng, tôn giáo.</w:t>
      </w:r>
    </w:p>
    <w:p>
      <w:r>
        <w:t>Điều 13. Trách nhiệm của Bộ Chỉ huy Bộ đội Biên phòng tỉnh</w:t>
      </w:r>
    </w:p>
    <w:p>
      <w:r>
        <w:t>1. Thường xuyên nắm chắc tình hình địa bàn, tình hình nhân dân, hoạt động của các tổ chức tín ngưỡng, tôn giáo trên khu vực biên giới, vùng biển đảo để kịp thời phát hiện, tham mưu cho các cấp ủy, chính quyền các địa phương ngăn chặn, xử lý các hoạt động lợi dụng tín ngưỡng, tôn giáo để vi phạm pháp luật gây mất an ninh trật tự địa bàn; các hoạt động hiến đất, cơi nới, xây dựng cơ sở thờ tự trái phép; lợi dụng tham quan du lịch, cắm trại để tổ chức tuyên truyền, sinh hoạt tôn giáo trái pháp luật trên khu vực biên giới.</w:t>
      </w:r>
    </w:p>
    <w:p>
      <w:r>
        <w:t>2. Phối hợp chặt chẽ với cấp ủy, chính quyền địa phương tuyên truyền, vận động quần chúng nhân dân trên địa bàn khu vực biên giới biển đảo, đặc biệt là các chức sắc, chức việc, tín đồ: Hiểu rõ và chấp hành chủ trương, đường lối của Đảng, chính sách pháp luật của Nhà nước về tín ngưỡng, tôn giáo; đề phòng, cảnh giác với âm mưu của kẻ địch lợi dụng tín ngưỡng, tôn giáo, dân tộc, nhân quyền để chống phá, chia rẽ khối đại đoàn kết toàn dân tộc. Tham gia xây dựng hệ thống chính trị cơ sở, phát triển kinh tế, văn hóa, xã hội, củng cố quốc phòng - an ninh. Chủ trì, phối hợp với các lực lượng, triển khai các biện pháp đảm bảo an ninh khu vực biên giới, vùng biển đảo; kịp thời phát hiện, đấu tranh ngăn chặn việc lợi dụng tín ngưỡng, tôn giáo để vi phạm pháp luật.</w:t>
      </w:r>
    </w:p>
    <w:p>
      <w:r>
        <w:t>Điều 14. Trách nhiệm của Ủy ban nhân dân cấp huyện</w:t>
      </w:r>
    </w:p>
    <w:p>
      <w:r>
        <w:t>1. Thực hiện chức năng quản lý nhà nước về tín ngưỡng, tôn giáo, đất đai, quy hoạch, kiến trúc, xây dựng, trật tự an toàn xã hội và các lĩnh vực khác liên quan đến tín ngưỡng, tôn giáo trên địa bàn theo quy định; chỉ đạo Ủy ban nhân dân cấp xã thuộc phạm vi quản lý nâng cao hiệu lực, hiệu quả công tác quản lý nhà nước đối với các lĩnh vực có liên quan đến tín ngưỡng, tôn giáo trên địa bàn và những nội dung quy định tại Khoản 7 Điều 15 Quy chế này.</w:t>
      </w:r>
    </w:p>
    <w:p>
      <w:r>
        <w:t>2. Hướng dẫn, tiếp nhận, giải quyết các thủ tục hành chính thuộc các lĩnh vực có liên quan đến tín ngưỡng, tôn giáo theo thẩm quyền hoặc đề xuất giải quyết theo quy định. Đối với việc cho phép hoạt động hay các nội dung, vấn đề nhạy cảm, khó khăn, vướng mắc khi cơ sở tín ngưỡng, tôn giáo có yêu cầu; các hoạt động tôn giáo tín ngưỡng ở các cơ sở thờ tự quy mô lớn, đông phật tử, người tham gia thì phải xin ý kiến UBND tỉnh, Sở Nội vụ, Sở Văn hóa và Thể thao, Công an tỉnh để được hướng dẫn trước khi quyết định.</w:t>
      </w:r>
    </w:p>
    <w:p>
      <w:r>
        <w:t>3. Hướng dẫn, tiếp nhận và giải quyết đề nghị của các cơ sở tín ngưỡng, tôn giáo và tổ chức, cá nhân có liên quan đến quy hoạch, xây dựng các công trình tín ngưỡng, tôn giáo theo thẩm quyền.</w:t>
      </w:r>
    </w:p>
    <w:p>
      <w:r>
        <w:t>4. Chủ trì tổ chức kiểm tra hoạt động xây dựng các công trình tín ngưỡng, tôn giáo trên địa bàn quản lý; tiếp nhận, giải quyết đề nghị của các tổ chức tôn giáo, tổ chức tôn giáo trực thuộc và các cơ sở tín ngưỡng, tôn giáo về quy hoạch, xây dựng; trường hợp vượt quá thẩm quyền thì báo cáo và đề xuất cơ quan có thẩm quyền giải quyết theo quy định.</w:t>
      </w:r>
    </w:p>
    <w:p>
      <w:r>
        <w:t>5. Tiếp nhận, phân loại, xử lý đơn khiếu nại, đơn tố cáo và đơn kiến nghị, phản ánh liên quan đến lĩnh vực tín ngưỡng, tôn giáo theo quy định.</w:t>
      </w:r>
    </w:p>
    <w:p>
      <w:r>
        <w:t>6. Chủ động phối hợp với các cơ quan, đơn vị liên quan trong việc hướng dẫn, kiểm tra, chỉ đạo và giải quyết hoặc tham mưu giải quyết các vấn đề khác có liên quan đến lĩnh vực tín ngưỡng, tôn giáo trên địa bàn theo quy định.</w:t>
      </w:r>
    </w:p>
    <w:p>
      <w:r>
        <w:t>7. Phối hợp với các cơ quan, đơn vị liên quan để thống nhất về nhu cầu sử dụng đất, diện tích đất giao cho tổ chức tôn giáo, tổ chức tôn giáo trực thuộc, cộng đồng dân cư có tín ngưỡng trước khi ban hành quyết định thu hồi đất của hộ gia đình, cá nhân hiến tặng cho tổ chức tôn giáo, tổ chức tôn giáo trực thuộc và cộng đồng dân cư.</w:t>
      </w:r>
    </w:p>
    <w:p>
      <w:r>
        <w:t>8. Chỉ đạo Ủy ban nhân dân cấp xã:</w:t>
      </w:r>
    </w:p>
    <w:p>
      <w:r>
        <w:t>Thực hiện chức năng quản lý nhà nước về tín ngưỡng, tôn giáo, đất đai, quy hoạch, kiến trúc, xây dựng, trật tự an toàn xã hội và các lĩnh vực khác có liên quan đến tín ngưỡng, tôn giáo trên địa bàn theo quy định.</w:t>
      </w:r>
    </w:p>
    <w:p>
      <w:r>
        <w:t>Hướng dẫn, tiếp nhận, giải quyết các thủ tục hành chính thuộc các lĩnh vực có liên quan đến tín ngưỡng, tôn giáo theo thẩm quyền hoặc đề xuất giải quyết theo quy định.</w:t>
      </w:r>
    </w:p>
    <w:p>
      <w:r>
        <w:t>Chủ trì, phối hợp cùng các cơ quan, đơn vị liên quan nắm bắt các loại hình tín ngưỡng, hiện tượng tôn giáo mới (tà đạo, đạo lạ); các hoạt động tín ngưỡng, tôn giáo và các hoạt động tâm linh lệch chuẩn (nếu có) trên địa bàn; trên cơ sở đó, trực tiếp giải quyết hoặc đề xuất giải quyết, không để bùng phát, tạo ra “điểm nóng” về tín ngưỡng, tôn giáo. Trường hợp phát sinh vướng mắc liên quan đến tín ngưỡng, tôn giáo vượt quá thẩm quyền, kịp thời báo cáo Ủy ban nhân dân cấp huyện để chỉ đạo giải quyết theo quy định.</w:t>
      </w:r>
    </w:p>
    <w:p>
      <w:r>
        <w:t>Thường xuyên kiểm tra, tuyên truyền vận động, hướng dẫn các cơ sở tín ngưỡng, tôn giáo về trình tự, thủ tục và hồ sơ đề nghị khôi phục, trùng tu hoặc xây mới, cải tạo, nâng cấp các công trình tín ngưỡng, tôn giáo trên địa bàn quản lý; chịu trách nhiệm toàn diện về tình hình vi phạm trật tự xây dựng các công trình tín ngưỡng, tôn giáo trên địa bàn; trường hợp vượt quá thẩm quyền phải kịp thời báo cáo cơ quan có thẩm quyền giải quyết theo quy định.</w:t>
      </w:r>
    </w:p>
    <w:p>
      <w:r>
        <w:t>Chủ động hướng dẫn, kiểm tra người đại diện cơ sở tín ngưỡng, cơ sở tôn giáo trong việc: Chấp hành chủ trương, đường lối của Đảng và chính sách pháp luật của Nhà nước; thực hiện nếp sống văn minh; quản lý và sử dụng các nguồn thu đảm bảo công khai, minh bạch, hiệu quả, đúng mục đích. Đề xuất phương án giải quyết những vi phạm (nếu có) theo quy định của pháp luật.</w:t>
      </w:r>
    </w:p>
    <w:p>
      <w:r>
        <w:t>Hướng dẫn, tiếp nhận, phân loại, xử lý đơn khiếu nại, đơn tố cáo và đơn kiến nghị, phản ánh thuộc thẩm quyền giải quyết những nội dung có liên quan đến lĩnh vực tín ngưỡng, tôn giáo theo quy định.</w:t>
      </w:r>
    </w:p>
    <w:p>
      <w:r>
        <w:t>Chủ trì, phối hợp với đơn vị liên quan trong công tác thanh tra, kiểm tra, giám sát và quản lý hoạt động của: Các cơ sở tín ngưỡng, tôn giáo trên địa bàn; chức sắc, chức việc, nhà tu hành các tôn giáo thuộc phạm vi quản lý; hoạt động tín ngưỡng của những người chuyên thực hành tín ngưỡng (bao gồm cả thủ nhang, thanh đồng, thầy pháp) tại các cơ sở tín ngưỡng trên địa bàn theo quy định và hướng dẫn của cơ quan có thẩm quyền.</w:t>
      </w:r>
    </w:p>
    <w:p>
      <w:r>
        <w:t>Điều 15. Đề nghị Ban Dân vận Tỉnh ủy, Ủy ban Mặt trận Tổ quốc Việt Nam tỉnh</w:t>
      </w:r>
    </w:p>
    <w:p>
      <w:r>
        <w:t>1. Đề nghị Ban Dân vận Tỉnh ủy</w:t>
      </w:r>
    </w:p>
    <w:p>
      <w:r>
        <w:t>a) Chủ trì, phối hợp với các cơ quan, đơn vị liên quan tham mưu cho Ban Chấp hành, Ban Thường vụ Tỉnh ủy ban hành các chủ trương, chính sách để lãnh đạo, chỉ</w:t>
      </w:r>
    </w:p>
    <w:p>
      <w:r>
        <w:t>đạo công tác tín ngưỡng, tôn giáo; phối hợp với các cơ quan, đơn vị tuyên truyền, vận động chức sắc, chức việc, nhà tu hành, tín đồ tôn giáo, những người chuyên thực hành tín ngưỡng thực hiện tốt chủ trương, đường lối của Đảng và chính sách pháp luật của Nhà nước về tín ngưỡng, tôn giáo.</w:t>
      </w:r>
    </w:p>
    <w:p>
      <w:r>
        <w:t>b) Tham gia ý kiến (bằng văn bản) theo đề nghị của cơ quan, đơn vị liên quan về các nội dung:</w:t>
      </w:r>
    </w:p>
    <w:p>
      <w:r>
        <w:t>Phong chức, phong phẩm, bổ nhiệm, bầu cử, suy cử chức sắc, chức việc tôn giáo; thuyên chuyển chức sắc, chức việc tôn giáo ngoài tỉnh; hàng giáo phẩm có yếu tố nước ngoài (nếu có).</w:t>
      </w:r>
    </w:p>
    <w:p>
      <w:r>
        <w:t>Thành lập, chia tách, sáp nhập, hợp nhất tổ chức tôn giáo, tổ chức tôn giáo trực thuộc; thay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khác.</w:t>
      </w:r>
    </w:p>
    <w:p>
      <w:r>
        <w:t>Hiến chương, điều lệ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công tác đối ngoại tôn giáo; hoạt động xuất, nhập khẩu văn hóa phẩm, đào tạo, y tế, bảo trợ xã hội, từ thiện nhân đạo có liên quan đến tôn giáo.</w:t>
      </w:r>
    </w:p>
    <w:p>
      <w:r>
        <w:t>Giải quyết các thủ tục hành chính và các vấn đề khác liên quan đến tín ngưỡng, tôn giáo trên địa bàn tỉnh theo quy định.</w:t>
      </w:r>
    </w:p>
    <w:p>
      <w:r>
        <w:t>2. Đề nghị Ủy ban Mặt trận Tổc quốc Việt Nam tỉnh</w:t>
      </w:r>
    </w:p>
    <w:p>
      <w:r>
        <w:t>a) Tuyên truyền, vận động nhân dân, chức sắc, chức việc, nhà tu hành, tín đồ các tôn giáo, các tổ chức, cá nhân và những người chuyên thực hành tín ngưỡng thực hiện tốt chủ trương, đường lối của Đảng và chính sách pháp luật của Nhà nước về tín ngưỡng, tôn giáo; xây dựng khối đại đoàn kết toàn dân tộc, xây dựng và bảo vệ Tổ quốc.</w:t>
      </w:r>
    </w:p>
    <w:p>
      <w:r>
        <w:t>b) Kịp thời phản ánh các ý kiến, nguyện vọng, kiến nghị chính đáng, hợp pháp của nhân dân về các vấn đề có liên quan đến tín ngưỡng, tôn giáo với các cơ quan Nhà nước có thẩm quyền.</w:t>
      </w:r>
    </w:p>
    <w:p>
      <w:r>
        <w:t>c) Tham gia phối hợp theo đề nghị của cơ quan, đơn vị liên quan về các nội dung:</w:t>
      </w:r>
    </w:p>
    <w:p>
      <w:r>
        <w:t>- Phong chức, phong phẩm, bổ nhiệm, bầu cử, suy cử chức sắc, chức việc tôn giáo; thuyên chuyển chức sắc, chức việc tôn giáo ngoài tỉnh; hàng giáo phẩm có yếu tố nước ngoài (nếu có).</w:t>
      </w:r>
    </w:p>
    <w:p>
      <w:r>
        <w:t>- Thành lập, chia tách, sáp nhập, hợp nhất tổ chức tôn giáo, tổ chức tôn giáo trực thuộc; thay đổi tên gọi, thay đổi trụ sở của tổ chức tôn giáo, tổ chức tôn giáo trực thuộc, điểm sinh hoạt tôn giáo tập trung; cấp đăng ký pháp nhân phi thương mại cho tổ chức tôn giáo trực thuộc; xây dựng mới công trình tôn giáo, tín ngưỡng và các công trình phụ trợ.</w:t>
      </w:r>
    </w:p>
    <w:p>
      <w:r>
        <w:t>- Hiến chương, điều lệ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từ thiện nhân đạo có liên quan đến tôn giáo.</w:t>
      </w:r>
    </w:p>
    <w:p>
      <w:r>
        <w:t>- Giải quyết các thủ tục hành chính và các vấn đề khác liên quan đến tín ngưỡng, tôn giáo trên địa bàn tỉnh theo quy định.</w:t>
      </w:r>
    </w:p>
    <w:p>
      <w:r>
        <w:t>d) Tham gia xây dựng, giám sát và phản biện xã hội việc thực hiện chính sách pháp luật về tín ngưỡng, tôn giáo. Phối hợp, hỗ trợ và khuyến khích các tôn giáo tích cực tham gia vận động, tuyên truyền thực hiện nếp sống văn hóa, văn minh; nâng cao ý thức trách nhiệm của mỗi tín đồ tôn giáo trong việc giữ gìn, bảo vệ, phát huy giá trị đạo đức, truyền thống văn hóa trong xã hội.</w:t>
      </w:r>
    </w:p>
    <w:p>
      <w:r>
        <w:t>Điều 16. Trách nhiệm của các cơ quan, đơn vị khác có liên quan</w:t>
      </w:r>
    </w:p>
    <w:p>
      <w:r>
        <w:t>1. Chủ động chủ trì thực hiện những nội dung có liên quan đến lĩnh vực tín ngưỡng, tôn giáo theo chức năng, nhiệm vụ được giao; trường hợp cần thiết, đề nghị các cơ quan, đơn vị, địa phương liên quan phối hợp thực hiện.</w:t>
      </w:r>
    </w:p>
    <w:p>
      <w:r>
        <w:t>2. Phối hợp theo đề nghị của cơ quan được giao chủ trì đề xuất hoặc giải quyết các vấn đề có liên quan đến lĩnh vực tín ngưỡng, tôn giáo theo quy định.</w:t>
      </w:r>
    </w:p>
    <w:p>
      <w:r>
        <w:t>Chương III</w:t>
      </w:r>
    </w:p>
    <w:p>
      <w:r>
        <w:t>TỔ CHỨC THỰC HIỆN</w:t>
      </w:r>
    </w:p>
    <w:p>
      <w:r>
        <w:t>Điều 17. Trách nhiệm thi hành</w:t>
      </w:r>
    </w:p>
    <w:p>
      <w:r>
        <w:t>1. Sở Nội vụ có trách nhiệm: Phổ biến, đôn đốc, kiểm tra, theo dõi việc thực hiện Quy chế này; định kỳ 03 (ba) năm tổ chức sơ kết đánh giá kết quả thực hiện báo cáo Ủy ban nhân dân tỉnh theo quy định.</w:t>
      </w:r>
    </w:p>
    <w:p>
      <w:r>
        <w:t>2. Các cơ quan, đơn vị, địa phương liên quan theo quy chế, thực hiện chế độ báo cáo, thông tin thường xuyên, kịp thời với cơ quan quản lý nhà nước cấp trên về kết quả thực hiện Quy chế này theo quy định; trong quá trình thực hiện nếu có phát sinh vướng mắc, kịp thời thông tin, phản ánh (qua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