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đơn giá cây trồng để thực hiện việc bồi thường khi Nhà nước thu hồi đất áp dụng trên địa bàn tỉnh Lâm Đồng trong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38/2023/QĐ-UBND</w:t>
      </w:r>
    </w:p>
    <w:p>
      <w:r>
        <w:t>Lâm Đồng, ngày 16 tháng 5 năm 2023</w:t>
      </w:r>
    </w:p>
    <w:p>
      <w:r>
        <w:t>QUYẾT ĐỊNH</w:t>
      </w:r>
    </w:p>
    <w:p>
      <w:r>
        <w:t>BAN HÀNH ĐƠN GIÁ CÂY TRỒNG ĐỂ THỰC HIỆN VIỆC BỒI THƯỜNG KHI NHÀ NƯỚC THU HỒI ĐẤT ÁP DỤNG TRÊN ĐỊA BÀN TỈNH LÂM ĐỒNG TRONG NĂM 2023</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Nghị định số 47/2014/NĐ-CP ngày 15 tháng 5 năm 2014 quy định về bồi thường, hỗ trợ, tái định cư khi Nhà nước thu hồi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Nông nghiệp và Phát triển nông thôn.</w:t>
      </w:r>
    </w:p>
    <w:p>
      <w:r>
        <w:t>QUYẾT ĐỊNH:</w:t>
      </w:r>
    </w:p>
    <w:p>
      <w:r>
        <w:t>Điều 1. Phạm vi điều chỉnh và đối tượng áp dụng</w:t>
      </w:r>
    </w:p>
    <w:p>
      <w:r>
        <w:t>1. Phạm vi điều chỉnh: Quyết định này quy định đơn giá cây trồng để thực hiện việc bồi thường khi Nhà nước thu hồi đất áp dụng trên địa bàn tỉnh Lâm Đồng trong năm 2023.</w:t>
      </w:r>
    </w:p>
    <w:p>
      <w:r>
        <w:t>2. Đối tượng áp dụng:</w:t>
      </w:r>
    </w:p>
    <w:p>
      <w:r>
        <w:t>a) Người sử dụng đất theo quy định của Luật Đất đai năm 2013.</w:t>
      </w:r>
    </w:p>
    <w:p>
      <w:r>
        <w:t>b) Tổ chức làm nhiệm vụ bồi thường giải phóng mặt bằng, các cơ quan quản lý nhà nước về đất đai.</w:t>
      </w:r>
    </w:p>
    <w:p>
      <w:r>
        <w:t>c) Các cơ quan, tổ chức, cá nhân khác có liên quan đến công tác bồi thường về cây trồng khi Nhà nước thu hồi đất.</w:t>
      </w:r>
    </w:p>
    <w:p>
      <w:r>
        <w:t>Điều 2. Nguyên tắc áp dụng</w:t>
      </w:r>
    </w:p>
    <w:p>
      <w:r>
        <w:t>1. Giá các cây trồng được quy định tại Quyết định là giá chuẩn của cây trồng phổ biến tại tỉnh Lâm Đồng khi được đầu tư chăm sóc đúng kỹ thuật, sinh trưởng và phát triển đạt các thông số kỹ thuật cơ bản theo quy định, đạt năng suất, sản lượng khá trở lên (gọi tắt là cây loại A).</w:t>
      </w:r>
    </w:p>
    <w:p>
      <w:r>
        <w:t>2. Cây trồng sinh trưởng không đạt các thông số kỹ thuật cơ bản theo quy định, năng suất thấp, tùy tình hình cụ thể để đánh giá xếp loại B hoặc C.</w:t>
      </w:r>
    </w:p>
    <w:p>
      <w:r>
        <w:t>Giá được tính đối với cây loại B bằng 75% giá cây loại A; giá đối với cây loại C bằng 50% giá cây loại A.</w:t>
      </w:r>
    </w:p>
    <w:p>
      <w:r>
        <w:t>3. Đối với các cây ăn quả thuộc loại giống mới, giống ghép chất lượng cao chưa có trong danh mục Bảng giá, thì giá được tính bằng 1,2 lần mức giá của cây trồng cùng loại (không phải giống mới, giống ghép) có trong danh mục Bảng giá.</w:t>
      </w:r>
    </w:p>
    <w:p>
      <w:r>
        <w:t>4. Đối với các loại cây trồng không có trong quyết định này có thể vận dụng giá của các loại cây trồng tương đương về chủng loại, năng suất, chất lượng sản phẩm có trong bảng giá để áp dụng.</w:t>
      </w:r>
    </w:p>
    <w:p>
      <w:r>
        <w:t>Điều 3. Ban hành đơn giá cây trồng như sau:</w:t>
      </w:r>
    </w:p>
    <w:p>
      <w:r>
        <w:t>1. Đơn giá bồi thường cây hàng năm:</w:t>
      </w:r>
    </w:p>
    <w:p>
      <w:r>
        <w:t>Đối với quy định mức tính bồi thường cây hằng năm được thực hiện tính theo công thức cụ thể như sau:</w:t>
      </w:r>
    </w:p>
    <w:p>
      <w:r>
        <w:t>Giá bồi thường (đồng/m 2 )</w:t>
      </w:r>
    </w:p>
    <w:p>
      <w:r>
        <w:t>=</w:t>
      </w:r>
    </w:p>
    <w:p>
      <w:r>
        <w:t>Năng suất vụ cao nhất trong 3 năm trước liền kề (kg/m 2 )</w:t>
      </w:r>
    </w:p>
    <w:p>
      <w:r>
        <w:t>x</w:t>
      </w:r>
    </w:p>
    <w:p>
      <w:r>
        <w:t>Giá bán trung bình tại thời điểm thu hồi đất (đồng/kg)</w:t>
      </w:r>
    </w:p>
    <w:p>
      <w:r>
        <w:t>Việc xác định giá trị bồi thường (đồng/m 2 ) do tổ chức làm nhiệm vụ bồi thường, giải phóng mặt bằng xác định, trình Chủ tịch Ủy ban nhân dân huyện, thành phố nơi có đất bị thu hồi thẩm định, phê duyệt tại thời điểm lập phương án bồi thường để áp dụng cho từng dự án.</w:t>
      </w:r>
    </w:p>
    <w:p>
      <w:r>
        <w:t>2. Đơn giá bồi thường cây lâu năm được quy định chi tiết tại Phụ lục 1 ban hành kèm theo Quyết định này.</w:t>
      </w:r>
    </w:p>
    <w:p>
      <w:r>
        <w:t>3. Đơn giá bồi thường cây phân tán được quy định chi tiết tại Phụ lục 2 ban hành kèm theo Quyết định này (không bao gồm sản lượng gỗ và sản phẩm phụ từ cây trồng phân tán)</w:t>
      </w:r>
    </w:p>
    <w:p>
      <w:r>
        <w:t>4. Đơn giá bồi thường cây cảnh và các loại hoa được quy định chi tiết tại Phụ lục 3 ban hành kèm theo Quyết định này.</w:t>
      </w:r>
    </w:p>
    <w:p>
      <w:r>
        <w:t>5. Đơn giá bồi thường các loại cây trồng khác được quy định chi tiết tại Phụ lục 4 ban hành kèm theo Quyết định này.</w:t>
      </w:r>
    </w:p>
    <w:p>
      <w:r>
        <w:t>Điều 4. Hiệu lực thi hành</w:t>
      </w:r>
    </w:p>
    <w:p>
      <w:r>
        <w:t>Quyết định này có hiệu lực từ ngày 31 tháng 5 năm 2023.</w:t>
      </w:r>
    </w:p>
    <w:p>
      <w:r>
        <w:t>Điều 5. Tổ chức thực hiện</w:t>
      </w:r>
    </w:p>
    <w:p>
      <w:r>
        <w:t>1. Giao Sở Nông nghiệp và Phát triển nông thôn chủ trì, phối hợp Sở Tài chính triển khai, hướng dẫn trong quá trình thực hiện quyết định này.</w:t>
      </w:r>
    </w:p>
    <w:p>
      <w:r>
        <w:t>2. Trong thời gian từ ngày 01 tháng 01 năm 2023 đến thời điểm Quyết định này có hiệu lực, việc xác định giá cây trồng đối với những dự án đã lập phương án bồi thường cây trồng trên địa bàn tỉnh được áp dụng theo Quyết định số 42/2022/QĐ-UBND ngày 05 tháng 9 năm 2022 của UBND tỉnh về việc ban hành đơn giá cây trồng để thực hiện bồi thường khi nhà nước thu hồi đất trên địa bàn tỉnh Lâm Đồng năm 2022.</w:t>
      </w:r>
    </w:p>
    <w:p>
      <w:r>
        <w:t>3. Chánh Văn phòng Ủy ban nhân dân tỉnh, Giám đốc các Sở: Nông nghiệp và Phát triển nông thôn, Tài chính, Tài nguyên và Môi trường; Chủ tịch Ủy ban nhân dân các huyện, thành phố Đà Lạt và Bảo Lộc; Giám đốc/Thủ trưởng các sở, ban, ngành, các tổ chức, đơn vị và cá nhân có liên quan chịu trách nhiệm thi hành Quyết định này./.</w:t>
      </w:r>
    </w:p>
    <w:p>
      <w:r>
        <w:t>Nơi nhận:</w:t>
      </w:r>
    </w:p>
    <w:p>
      <w:r>
        <w:t>- Văn phòng Chính phủ, Website Chính phủ;</w:t>
      </w:r>
    </w:p>
    <w:p>
      <w:r>
        <w:t>- Bộ Tư pháp - Cục kiểm tra văn bản QPPL;</w:t>
      </w:r>
    </w:p>
    <w:p>
      <w:r>
        <w:t>- Vụ pháp chế - Bộ Nông nghiệp và PTNT;</w:t>
      </w:r>
    </w:p>
    <w:p>
      <w:r>
        <w:t>- Vụ pháp chế - Bộ Tài nguyên và Môi trường;</w:t>
      </w:r>
    </w:p>
    <w:p>
      <w:r>
        <w:t>- TT Tỉnh ủy, TT HĐND tỉnh;</w:t>
      </w:r>
    </w:p>
    <w:p>
      <w:r>
        <w:t>- Chủ tịch, các PCT UBND tỉnh;</w:t>
      </w:r>
    </w:p>
    <w:p>
      <w:r>
        <w:t>- Như Điều 5;</w:t>
      </w:r>
    </w:p>
    <w:p>
      <w:r>
        <w:t>- LĐVP UBND tỉnh;</w:t>
      </w:r>
    </w:p>
    <w:p>
      <w:r>
        <w:t>- TT Công báo - Tin học tỉnh;</w:t>
      </w:r>
    </w:p>
    <w:p>
      <w:r>
        <w:t>- Trung tâm tích hợp dữ liệu và chuyển đổi số;</w:t>
      </w:r>
    </w:p>
    <w:p>
      <w:r>
        <w:t>- Lưu: VT, NN, TH 2 .</w:t>
      </w:r>
    </w:p>
    <w:p>
      <w:r>
        <w:t>TM. ỦY BAN NHÂN DÂN</w:t>
      </w:r>
    </w:p>
    <w:p>
      <w:r>
        <w:t>CHỦ TỊCH</w:t>
      </w:r>
    </w:p>
    <w:p>
      <w:r>
        <w:t>Trần Văn Hiệp</w:t>
      </w:r>
    </w:p>
    <w:p>
      <w:r>
        <w:t>PHỤ LỤC</w:t>
      </w:r>
    </w:p>
    <w:p>
      <w:r>
        <w:t>(Ban hành kèm theo Quyết định số 38/2023/QĐ-UBND ngày 16 tháng 5 năm 2023 của Ủy ban nhân dân tỉnh Lâm Đồng)</w:t>
      </w:r>
    </w:p>
    <w:p>
      <w:r>
        <w:t>Phụ lục I</w:t>
      </w:r>
    </w:p>
    <w:p>
      <w:r>
        <w:t>ĐƠN GIÁ BỒI THƯỜNG CÂY LÂU NĂM</w:t>
      </w:r>
    </w:p>
    <w:p>
      <w:r>
        <w:t>I. Cây công nghiệp</w:t>
      </w:r>
    </w:p>
    <w:p>
      <w:r>
        <w:t>Stt</w:t>
      </w:r>
    </w:p>
    <w:p>
      <w:r>
        <w:t>Loại cây trồng</w:t>
      </w:r>
    </w:p>
    <w:p>
      <w:r>
        <w:t>ĐVT</w:t>
      </w:r>
    </w:p>
    <w:p>
      <w:r>
        <w:t>Đơn giá</w:t>
      </w:r>
    </w:p>
    <w:p>
      <w:r>
        <w:t>1</w:t>
      </w:r>
    </w:p>
    <w:p>
      <w:r>
        <w:t>Cà phê</w:t>
      </w:r>
    </w:p>
    <w:p>
      <w:r>
        <w:t>a)</w:t>
      </w:r>
    </w:p>
    <w:p>
      <w:r>
        <w:t>Cà phê vối thực sinh</w:t>
      </w:r>
    </w:p>
    <w:p>
      <w:r>
        <w:t>Năm 1</w:t>
      </w:r>
    </w:p>
    <w:p>
      <w:r>
        <w:t>đ/cây</w:t>
      </w:r>
    </w:p>
    <w:p>
      <w:r>
        <w:t>83.300</w:t>
      </w:r>
    </w:p>
    <w:p>
      <w:r>
        <w:t>Năm 2</w:t>
      </w:r>
    </w:p>
    <w:p>
      <w:r>
        <w:t>đ/cây</w:t>
      </w:r>
    </w:p>
    <w:p>
      <w:r>
        <w:t>130.400</w:t>
      </w:r>
    </w:p>
    <w:p>
      <w:r>
        <w:t>Năm 3</w:t>
      </w:r>
    </w:p>
    <w:p>
      <w:r>
        <w:t>đ/cây</w:t>
      </w:r>
    </w:p>
    <w:p>
      <w:r>
        <w:t>196.500</w:t>
      </w:r>
    </w:p>
    <w:p>
      <w:r>
        <w:t>Năm thứ 4 trở đi</w:t>
      </w:r>
    </w:p>
    <w:p>
      <w:r>
        <w:t>đ/cây</w:t>
      </w:r>
    </w:p>
    <w:p>
      <w:r>
        <w:t>375.800</w:t>
      </w:r>
    </w:p>
    <w:p>
      <w:r>
        <w:t>b)</w:t>
      </w:r>
    </w:p>
    <w:p>
      <w:r>
        <w:t>Cà phê chè</w:t>
      </w:r>
    </w:p>
    <w:p>
      <w:r>
        <w:t>Năm 1</w:t>
      </w:r>
    </w:p>
    <w:p>
      <w:r>
        <w:t>đ/cây</w:t>
      </w:r>
    </w:p>
    <w:p>
      <w:r>
        <w:t>29.800</w:t>
      </w:r>
    </w:p>
    <w:p>
      <w:r>
        <w:t>Năm 2</w:t>
      </w:r>
    </w:p>
    <w:p>
      <w:r>
        <w:t>đ/cây</w:t>
      </w:r>
    </w:p>
    <w:p>
      <w:r>
        <w:t>42.800</w:t>
      </w:r>
    </w:p>
    <w:p>
      <w:r>
        <w:t>Năm thứ 3 trở đi</w:t>
      </w:r>
    </w:p>
    <w:p>
      <w:r>
        <w:t>đ/cây</w:t>
      </w:r>
    </w:p>
    <w:p>
      <w:r>
        <w:t>96.600</w:t>
      </w:r>
    </w:p>
    <w:p>
      <w:r>
        <w:t>c)</w:t>
      </w:r>
    </w:p>
    <w:p>
      <w:r>
        <w:t>Cà phê mít</w:t>
      </w:r>
    </w:p>
    <w:p>
      <w:r>
        <w:t>Năm 1</w:t>
      </w:r>
    </w:p>
    <w:p>
      <w:r>
        <w:t>đ/cây</w:t>
      </w:r>
    </w:p>
    <w:p>
      <w:r>
        <w:t>68.000</w:t>
      </w:r>
    </w:p>
    <w:p>
      <w:r>
        <w:t>Năm 2</w:t>
      </w:r>
    </w:p>
    <w:p>
      <w:r>
        <w:t>đ/cây</w:t>
      </w:r>
    </w:p>
    <w:p>
      <w:r>
        <w:t>112.400</w:t>
      </w:r>
    </w:p>
    <w:p>
      <w:r>
        <w:t>Năm 3</w:t>
      </w:r>
    </w:p>
    <w:p>
      <w:r>
        <w:t>đ/cây</w:t>
      </w:r>
    </w:p>
    <w:p>
      <w:r>
        <w:t>166.000</w:t>
      </w:r>
    </w:p>
    <w:p>
      <w:r>
        <w:t>Năm 4</w:t>
      </w:r>
    </w:p>
    <w:p>
      <w:r>
        <w:t>đ/cây</w:t>
      </w:r>
    </w:p>
    <w:p>
      <w:r>
        <w:t>226.800</w:t>
      </w:r>
    </w:p>
    <w:p>
      <w:r>
        <w:t>Năm thứ 5 trở đi</w:t>
      </w:r>
    </w:p>
    <w:p>
      <w:r>
        <w:t>đ/cây</w:t>
      </w:r>
    </w:p>
    <w:p>
      <w:r>
        <w:t>521.000</w:t>
      </w:r>
    </w:p>
    <w:p>
      <w:r>
        <w:t>d)</w:t>
      </w:r>
    </w:p>
    <w:p>
      <w:r>
        <w:t>Cà phê ghép</w:t>
      </w:r>
    </w:p>
    <w:p>
      <w:r>
        <w:t>Năm 1</w:t>
      </w:r>
    </w:p>
    <w:p>
      <w:r>
        <w:t>đ/cây</w:t>
      </w:r>
    </w:p>
    <w:p>
      <w:r>
        <w:t>90.600</w:t>
      </w:r>
    </w:p>
    <w:p>
      <w:r>
        <w:t>Năm 2</w:t>
      </w:r>
    </w:p>
    <w:p>
      <w:r>
        <w:t>đ/cây</w:t>
      </w:r>
    </w:p>
    <w:p>
      <w:r>
        <w:t>145.100</w:t>
      </w:r>
    </w:p>
    <w:p>
      <w:r>
        <w:t>Năm 3</w:t>
      </w:r>
    </w:p>
    <w:p>
      <w:r>
        <w:t>đ/cây</w:t>
      </w:r>
    </w:p>
    <w:p>
      <w:r>
        <w:t>206.000</w:t>
      </w:r>
    </w:p>
    <w:p>
      <w:r>
        <w:t>Năm thứ 4 trở đi</w:t>
      </w:r>
    </w:p>
    <w:p>
      <w:r>
        <w:t>đ/cây</w:t>
      </w:r>
    </w:p>
    <w:p>
      <w:r>
        <w:t>389.700</w:t>
      </w:r>
    </w:p>
    <w:p>
      <w:r>
        <w:t>2</w:t>
      </w:r>
    </w:p>
    <w:p>
      <w:r>
        <w:t>Cây chè:</w:t>
      </w:r>
    </w:p>
    <w:p>
      <w:r>
        <w:t>a)</w:t>
      </w:r>
    </w:p>
    <w:p>
      <w:r>
        <w:t>Chè cao sản (chè cành)</w:t>
      </w:r>
    </w:p>
    <w:p>
      <w:r>
        <w:t>Năm 1</w:t>
      </w:r>
    </w:p>
    <w:p>
      <w:r>
        <w:t>đ/cây</w:t>
      </w:r>
    </w:p>
    <w:p>
      <w:r>
        <w:t>25.000</w:t>
      </w:r>
    </w:p>
    <w:p>
      <w:r>
        <w:t>Năm 2</w:t>
      </w:r>
    </w:p>
    <w:p>
      <w:r>
        <w:t>đ/cây</w:t>
      </w:r>
    </w:p>
    <w:p>
      <w:r>
        <w:t>41.200</w:t>
      </w:r>
    </w:p>
    <w:p>
      <w:r>
        <w:t>Năm 3</w:t>
      </w:r>
    </w:p>
    <w:p>
      <w:r>
        <w:t>đ/cây</w:t>
      </w:r>
    </w:p>
    <w:p>
      <w:r>
        <w:t>58.400</w:t>
      </w:r>
    </w:p>
    <w:p>
      <w:r>
        <w:t>Năm thứ 4 trở đi</w:t>
      </w:r>
    </w:p>
    <w:p>
      <w:r>
        <w:t>đ/cây</w:t>
      </w:r>
    </w:p>
    <w:p>
      <w:r>
        <w:t>89.800</w:t>
      </w:r>
    </w:p>
    <w:p>
      <w:r>
        <w:t>b)</w:t>
      </w:r>
    </w:p>
    <w:p>
      <w:r>
        <w:t>Chè chất lượng cao</w:t>
      </w:r>
    </w:p>
    <w:p>
      <w:r>
        <w:t>Năm 1</w:t>
      </w:r>
    </w:p>
    <w:p>
      <w:r>
        <w:t>đ/cây</w:t>
      </w:r>
    </w:p>
    <w:p>
      <w:r>
        <w:t>16.600</w:t>
      </w:r>
    </w:p>
    <w:p>
      <w:r>
        <w:t>Năm 2</w:t>
      </w:r>
    </w:p>
    <w:p>
      <w:r>
        <w:t>đ/cây</w:t>
      </w:r>
    </w:p>
    <w:p>
      <w:r>
        <w:t>50.200</w:t>
      </w:r>
    </w:p>
    <w:p>
      <w:r>
        <w:t>Năm 3</w:t>
      </w:r>
    </w:p>
    <w:p>
      <w:r>
        <w:t>đ/cây</w:t>
      </w:r>
    </w:p>
    <w:p>
      <w:r>
        <w:t>62.300</w:t>
      </w:r>
    </w:p>
    <w:p>
      <w:r>
        <w:t>Năm thứ 4 trở đi</w:t>
      </w:r>
    </w:p>
    <w:p>
      <w:r>
        <w:t>đ/cây</w:t>
      </w:r>
    </w:p>
    <w:p>
      <w:r>
        <w:t>72.500</w:t>
      </w:r>
    </w:p>
    <w:p>
      <w:r>
        <w:t>c)</w:t>
      </w:r>
    </w:p>
    <w:p>
      <w:r>
        <w:t>Chè hạt</w:t>
      </w:r>
    </w:p>
    <w:p>
      <w:r>
        <w:t>Năm 1</w:t>
      </w:r>
    </w:p>
    <w:p>
      <w:r>
        <w:t>đ/cây</w:t>
      </w:r>
    </w:p>
    <w:p>
      <w:r>
        <w:t>16.500</w:t>
      </w:r>
    </w:p>
    <w:p>
      <w:r>
        <w:t>Năm 2</w:t>
      </w:r>
    </w:p>
    <w:p>
      <w:r>
        <w:t>đ/cây</w:t>
      </w:r>
    </w:p>
    <w:p>
      <w:r>
        <w:t>22.800</w:t>
      </w:r>
    </w:p>
    <w:p>
      <w:r>
        <w:t>Năm 3</w:t>
      </w:r>
    </w:p>
    <w:p>
      <w:r>
        <w:t>đ/cây</w:t>
      </w:r>
    </w:p>
    <w:p>
      <w:r>
        <w:t>34.200</w:t>
      </w:r>
    </w:p>
    <w:p>
      <w:r>
        <w:t>Năm thứ 4 trở đi</w:t>
      </w:r>
    </w:p>
    <w:p>
      <w:r>
        <w:t>đ/cây</w:t>
      </w:r>
    </w:p>
    <w:p>
      <w:r>
        <w:t>41.000</w:t>
      </w:r>
    </w:p>
    <w:p>
      <w:r>
        <w:t>3</w:t>
      </w:r>
    </w:p>
    <w:p>
      <w:r>
        <w:t>Cây dâu tằm</w:t>
      </w:r>
    </w:p>
    <w:p>
      <w:r>
        <w:t>a)</w:t>
      </w:r>
    </w:p>
    <w:p>
      <w:r>
        <w:t>Cây dâu thường, dâu ăn quả</w:t>
      </w:r>
    </w:p>
    <w:p>
      <w:r>
        <w:t>Năm 1</w:t>
      </w:r>
    </w:p>
    <w:p>
      <w:r>
        <w:t>đ/m 2</w:t>
      </w:r>
    </w:p>
    <w:p>
      <w:r>
        <w:t>12.300</w:t>
      </w:r>
    </w:p>
    <w:p>
      <w:r>
        <w:t>Năm 2 trở đi</w:t>
      </w:r>
    </w:p>
    <w:p>
      <w:r>
        <w:t>đ/m 2</w:t>
      </w:r>
    </w:p>
    <w:p>
      <w:r>
        <w:t>25.000</w:t>
      </w:r>
    </w:p>
    <w:p>
      <w:r>
        <w:t>b)</w:t>
      </w:r>
    </w:p>
    <w:p>
      <w:r>
        <w:t>Cây dâu tằm lai</w:t>
      </w:r>
    </w:p>
    <w:p>
      <w:r>
        <w:t>Năm 1</w:t>
      </w:r>
    </w:p>
    <w:p>
      <w:r>
        <w:t>đ/m 2</w:t>
      </w:r>
    </w:p>
    <w:p>
      <w:r>
        <w:t>12.400</w:t>
      </w:r>
    </w:p>
    <w:p>
      <w:r>
        <w:t>Năm 2 trở đi</w:t>
      </w:r>
    </w:p>
    <w:p>
      <w:r>
        <w:t>đ/m 2</w:t>
      </w:r>
    </w:p>
    <w:p>
      <w:r>
        <w:t>35.700</w:t>
      </w:r>
    </w:p>
    <w:p>
      <w:r>
        <w:t>4</w:t>
      </w:r>
    </w:p>
    <w:p>
      <w:r>
        <w:t>Cây tiêu</w:t>
      </w:r>
    </w:p>
    <w:p>
      <w:r>
        <w:t>a)</w:t>
      </w:r>
    </w:p>
    <w:p>
      <w:r>
        <w:t>Trụ cây sống</w:t>
      </w:r>
    </w:p>
    <w:p>
      <w:r>
        <w:t>Năm 1</w:t>
      </w:r>
    </w:p>
    <w:p>
      <w:r>
        <w:t>đ/trụ</w:t>
      </w:r>
    </w:p>
    <w:p>
      <w:r>
        <w:t>170.300</w:t>
      </w:r>
    </w:p>
    <w:p>
      <w:r>
        <w:t>Năm 2</w:t>
      </w:r>
    </w:p>
    <w:p>
      <w:r>
        <w:t>đ/trụ</w:t>
      </w:r>
    </w:p>
    <w:p>
      <w:r>
        <w:t>208.200</w:t>
      </w:r>
    </w:p>
    <w:p>
      <w:r>
        <w:t>Năm 3</w:t>
      </w:r>
    </w:p>
    <w:p>
      <w:r>
        <w:t>đ/trụ</w:t>
      </w:r>
    </w:p>
    <w:p>
      <w:r>
        <w:t>241.400</w:t>
      </w:r>
    </w:p>
    <w:p>
      <w:r>
        <w:t>Năm thứ 4 trở đi</w:t>
      </w:r>
    </w:p>
    <w:p>
      <w:r>
        <w:t>đ/trụ</w:t>
      </w:r>
    </w:p>
    <w:p>
      <w:r>
        <w:t>347.200</w:t>
      </w:r>
    </w:p>
    <w:p>
      <w:r>
        <w:t>b)</w:t>
      </w:r>
    </w:p>
    <w:p>
      <w:r>
        <w:t>Trụ gỗ</w:t>
      </w:r>
    </w:p>
    <w:p>
      <w:r>
        <w:t>Năm 1</w:t>
      </w:r>
    </w:p>
    <w:p>
      <w:r>
        <w:t>đ/trụ</w:t>
      </w:r>
    </w:p>
    <w:p>
      <w:r>
        <w:t>149.200</w:t>
      </w:r>
    </w:p>
    <w:p>
      <w:r>
        <w:t>Năm 2</w:t>
      </w:r>
    </w:p>
    <w:p>
      <w:r>
        <w:t>đ/trụ</w:t>
      </w:r>
    </w:p>
    <w:p>
      <w:r>
        <w:t>177.600</w:t>
      </w:r>
    </w:p>
    <w:p>
      <w:r>
        <w:t>Năm 3</w:t>
      </w:r>
    </w:p>
    <w:p>
      <w:r>
        <w:t>đ/trụ</w:t>
      </w:r>
    </w:p>
    <w:p>
      <w:r>
        <w:t>242.500</w:t>
      </w:r>
    </w:p>
    <w:p>
      <w:r>
        <w:t>Năm thứ 4 trở đi</w:t>
      </w:r>
    </w:p>
    <w:p>
      <w:r>
        <w:t>đ/trụ</w:t>
      </w:r>
    </w:p>
    <w:p>
      <w:r>
        <w:t>350.100</w:t>
      </w:r>
    </w:p>
    <w:p>
      <w:r>
        <w:t>c)</w:t>
      </w:r>
    </w:p>
    <w:p>
      <w:r>
        <w:t>Trụ bê tông 20 x 20cm</w:t>
      </w:r>
    </w:p>
    <w:p>
      <w:r>
        <w:t>Năm 1</w:t>
      </w:r>
    </w:p>
    <w:p>
      <w:r>
        <w:t>đ/trụ</w:t>
      </w:r>
    </w:p>
    <w:p>
      <w:r>
        <w:t>255.300</w:t>
      </w:r>
    </w:p>
    <w:p>
      <w:r>
        <w:t>Năm 2</w:t>
      </w:r>
    </w:p>
    <w:p>
      <w:r>
        <w:t>đ/trụ</w:t>
      </w:r>
    </w:p>
    <w:p>
      <w:r>
        <w:t>283.600</w:t>
      </w:r>
    </w:p>
    <w:p>
      <w:r>
        <w:t>Năm 3</w:t>
      </w:r>
    </w:p>
    <w:p>
      <w:r>
        <w:t>đ/trụ</w:t>
      </w:r>
    </w:p>
    <w:p>
      <w:r>
        <w:t>316.800</w:t>
      </w:r>
    </w:p>
    <w:p>
      <w:r>
        <w:t>Năm thứ 4 trở đi</w:t>
      </w:r>
    </w:p>
    <w:p>
      <w:r>
        <w:t>đ/trụ</w:t>
      </w:r>
    </w:p>
    <w:p>
      <w:r>
        <w:t>424.500</w:t>
      </w:r>
    </w:p>
    <w:p>
      <w:r>
        <w:t>d)</w:t>
      </w:r>
    </w:p>
    <w:p>
      <w:r>
        <w:t>Trụ xây gạch F 50 - 80cm</w:t>
      </w:r>
    </w:p>
    <w:p>
      <w:r>
        <w:t>Năm 1</w:t>
      </w:r>
    </w:p>
    <w:p>
      <w:r>
        <w:t>đ/trụ</w:t>
      </w:r>
    </w:p>
    <w:p>
      <w:r>
        <w:t>231.900</w:t>
      </w:r>
    </w:p>
    <w:p>
      <w:r>
        <w:t>Năm 2</w:t>
      </w:r>
    </w:p>
    <w:p>
      <w:r>
        <w:t>đ/trụ</w:t>
      </w:r>
    </w:p>
    <w:p>
      <w:r>
        <w:t>260.300</w:t>
      </w:r>
    </w:p>
    <w:p>
      <w:r>
        <w:t>Năm 3</w:t>
      </w:r>
    </w:p>
    <w:p>
      <w:r>
        <w:t>đ/trụ</w:t>
      </w:r>
    </w:p>
    <w:p>
      <w:r>
        <w:t>293.500</w:t>
      </w:r>
    </w:p>
    <w:p>
      <w:r>
        <w:t>Năm thứ 4 trở đi</w:t>
      </w:r>
    </w:p>
    <w:p>
      <w:r>
        <w:t>đ/trụ</w:t>
      </w:r>
    </w:p>
    <w:p>
      <w:r>
        <w:t>399.300</w:t>
      </w:r>
    </w:p>
    <w:p>
      <w:r>
        <w:t>5</w:t>
      </w:r>
    </w:p>
    <w:p>
      <w:r>
        <w:t>Cây điều</w:t>
      </w:r>
    </w:p>
    <w:p>
      <w:r>
        <w:t>a)</w:t>
      </w:r>
    </w:p>
    <w:p>
      <w:r>
        <w:t>Cây điều thực sinh</w:t>
      </w:r>
    </w:p>
    <w:p>
      <w:r>
        <w:t>Năm 1</w:t>
      </w:r>
    </w:p>
    <w:p>
      <w:r>
        <w:t>đ/cây</w:t>
      </w:r>
    </w:p>
    <w:p>
      <w:r>
        <w:t>131.700</w:t>
      </w:r>
    </w:p>
    <w:p>
      <w:r>
        <w:t>Năm 2</w:t>
      </w:r>
    </w:p>
    <w:p>
      <w:r>
        <w:t>đ/cây</w:t>
      </w:r>
    </w:p>
    <w:p>
      <w:r>
        <w:t>234.700</w:t>
      </w:r>
    </w:p>
    <w:p>
      <w:r>
        <w:t>Năm 3</w:t>
      </w:r>
    </w:p>
    <w:p>
      <w:r>
        <w:t>đ/cây</w:t>
      </w:r>
    </w:p>
    <w:p>
      <w:r>
        <w:t>381.300</w:t>
      </w:r>
    </w:p>
    <w:p>
      <w:r>
        <w:t>Năm 4</w:t>
      </w:r>
    </w:p>
    <w:p>
      <w:r>
        <w:t>đ/cây</w:t>
      </w:r>
    </w:p>
    <w:p>
      <w:r>
        <w:t>645.600</w:t>
      </w:r>
    </w:p>
    <w:p>
      <w:r>
        <w:t>Năm 5</w:t>
      </w:r>
    </w:p>
    <w:p>
      <w:r>
        <w:t>đ/cây</w:t>
      </w:r>
    </w:p>
    <w:p>
      <w:r>
        <w:t>832.400</w:t>
      </w:r>
    </w:p>
    <w:p>
      <w:r>
        <w:t>Năm 6</w:t>
      </w:r>
    </w:p>
    <w:p>
      <w:r>
        <w:t>đ/cây</w:t>
      </w:r>
    </w:p>
    <w:p>
      <w:r>
        <w:t>1.011.600</w:t>
      </w:r>
    </w:p>
    <w:p>
      <w:r>
        <w:t>Năm 7</w:t>
      </w:r>
    </w:p>
    <w:p>
      <w:r>
        <w:t>đ/cây</w:t>
      </w:r>
    </w:p>
    <w:p>
      <w:r>
        <w:t>1.186.400</w:t>
      </w:r>
    </w:p>
    <w:p>
      <w:r>
        <w:t>Năm 8 trở đi</w:t>
      </w:r>
    </w:p>
    <w:p>
      <w:r>
        <w:t>đ/cây</w:t>
      </w:r>
    </w:p>
    <w:p>
      <w:r>
        <w:t>1.363.200</w:t>
      </w:r>
    </w:p>
    <w:p>
      <w:r>
        <w:t>b)</w:t>
      </w:r>
    </w:p>
    <w:p>
      <w:r>
        <w:t>Cây điều ghép</w:t>
      </w:r>
    </w:p>
    <w:p>
      <w:r>
        <w:t>Năm 1</w:t>
      </w:r>
    </w:p>
    <w:p>
      <w:r>
        <w:t>đ/cây</w:t>
      </w:r>
    </w:p>
    <w:p>
      <w:r>
        <w:t>138.200</w:t>
      </w:r>
    </w:p>
    <w:p>
      <w:r>
        <w:t>Năm 2</w:t>
      </w:r>
    </w:p>
    <w:p>
      <w:r>
        <w:t>đ/cây</w:t>
      </w:r>
    </w:p>
    <w:p>
      <w:r>
        <w:t>241.200</w:t>
      </w:r>
    </w:p>
    <w:p>
      <w:r>
        <w:t>Năm 3</w:t>
      </w:r>
    </w:p>
    <w:p>
      <w:r>
        <w:t>đ/cây</w:t>
      </w:r>
    </w:p>
    <w:p>
      <w:r>
        <w:t>387.800</w:t>
      </w:r>
    </w:p>
    <w:p>
      <w:r>
        <w:t>Năm 4</w:t>
      </w:r>
    </w:p>
    <w:p>
      <w:r>
        <w:t>đ/cây</w:t>
      </w:r>
    </w:p>
    <w:p>
      <w:r>
        <w:t>664.500</w:t>
      </w:r>
    </w:p>
    <w:p>
      <w:r>
        <w:t>Năm 5</w:t>
      </w:r>
    </w:p>
    <w:p>
      <w:r>
        <w:t>đ/cây</w:t>
      </w:r>
    </w:p>
    <w:p>
      <w:r>
        <w:t>847.500</w:t>
      </w:r>
    </w:p>
    <w:p>
      <w:r>
        <w:t>Năm 6</w:t>
      </w:r>
    </w:p>
    <w:p>
      <w:r>
        <w:t>đ/cây</w:t>
      </w:r>
    </w:p>
    <w:p>
      <w:r>
        <w:t>1.030.600</w:t>
      </w:r>
    </w:p>
    <w:p>
      <w:r>
        <w:t>Năm 7</w:t>
      </w:r>
    </w:p>
    <w:p>
      <w:r>
        <w:t>đ/cây</w:t>
      </w:r>
    </w:p>
    <w:p>
      <w:r>
        <w:t>1.219.800</w:t>
      </w:r>
    </w:p>
    <w:p>
      <w:r>
        <w:t>Năm 8 trở đi</w:t>
      </w:r>
    </w:p>
    <w:p>
      <w:r>
        <w:t>đ/cây</w:t>
      </w:r>
    </w:p>
    <w:p>
      <w:r>
        <w:t>1.421.600</w:t>
      </w:r>
    </w:p>
    <w:p>
      <w:r>
        <w:t>6</w:t>
      </w:r>
    </w:p>
    <w:p>
      <w:r>
        <w:t>Ca cao</w:t>
      </w:r>
    </w:p>
    <w:p>
      <w:r>
        <w:t>Năm 1</w:t>
      </w:r>
    </w:p>
    <w:p>
      <w:r>
        <w:t>đ/cây</w:t>
      </w:r>
    </w:p>
    <w:p>
      <w:r>
        <w:t>68.000</w:t>
      </w:r>
    </w:p>
    <w:p>
      <w:r>
        <w:t>Năm 2</w:t>
      </w:r>
    </w:p>
    <w:p>
      <w:r>
        <w:t>đ/cây</w:t>
      </w:r>
    </w:p>
    <w:p>
      <w:r>
        <w:t>109.000</w:t>
      </w:r>
    </w:p>
    <w:p>
      <w:r>
        <w:t>Năm 3</w:t>
      </w:r>
    </w:p>
    <w:p>
      <w:r>
        <w:t>đ/cây</w:t>
      </w:r>
    </w:p>
    <w:p>
      <w:r>
        <w:t>158.600</w:t>
      </w:r>
    </w:p>
    <w:p>
      <w:r>
        <w:t>Năm thứ 4</w:t>
      </w:r>
    </w:p>
    <w:p>
      <w:r>
        <w:t>đ/cây</w:t>
      </w:r>
    </w:p>
    <w:p>
      <w:r>
        <w:t>245.100</w:t>
      </w:r>
    </w:p>
    <w:p>
      <w:r>
        <w:t>Năm thứ 5</w:t>
      </w:r>
    </w:p>
    <w:p>
      <w:r>
        <w:t>đ/cây</w:t>
      </w:r>
    </w:p>
    <w:p>
      <w:r>
        <w:t>481.300</w:t>
      </w:r>
    </w:p>
    <w:p>
      <w:r>
        <w:t>Năm thứ 6</w:t>
      </w:r>
    </w:p>
    <w:p>
      <w:r>
        <w:t>đ/cây</w:t>
      </w:r>
    </w:p>
    <w:p>
      <w:r>
        <w:t>561.100</w:t>
      </w:r>
    </w:p>
    <w:p>
      <w:r>
        <w:t>Năm thứ 7 trở đi</w:t>
      </w:r>
    </w:p>
    <w:p>
      <w:r>
        <w:t>đ/cây</w:t>
      </w:r>
    </w:p>
    <w:p>
      <w:r>
        <w:t>668.100</w:t>
      </w:r>
    </w:p>
    <w:p>
      <w:r>
        <w:t>7</w:t>
      </w:r>
    </w:p>
    <w:p>
      <w:r>
        <w:t>Cây mắc ca</w:t>
      </w:r>
    </w:p>
    <w:p>
      <w:r>
        <w:t>a)</w:t>
      </w:r>
    </w:p>
    <w:p>
      <w:r>
        <w:t>Cây mắc ca ghép</w:t>
      </w:r>
    </w:p>
    <w:p>
      <w:r>
        <w:t>Năm 1</w:t>
      </w:r>
    </w:p>
    <w:p>
      <w:r>
        <w:t>đ/cây</w:t>
      </w:r>
    </w:p>
    <w:p>
      <w:r>
        <w:t>251.600</w:t>
      </w:r>
    </w:p>
    <w:p>
      <w:r>
        <w:t>Năm 2</w:t>
      </w:r>
    </w:p>
    <w:p>
      <w:r>
        <w:t>đ/cây</w:t>
      </w:r>
    </w:p>
    <w:p>
      <w:r>
        <w:t>317.100</w:t>
      </w:r>
    </w:p>
    <w:p>
      <w:r>
        <w:t>Năm 3</w:t>
      </w:r>
    </w:p>
    <w:p>
      <w:r>
        <w:t>đ/cây</w:t>
      </w:r>
    </w:p>
    <w:p>
      <w:r>
        <w:t>387.500</w:t>
      </w:r>
    </w:p>
    <w:p>
      <w:r>
        <w:t>Năm 4</w:t>
      </w:r>
    </w:p>
    <w:p>
      <w:r>
        <w:t>đ/cây</w:t>
      </w:r>
    </w:p>
    <w:p>
      <w:r>
        <w:t>592.800</w:t>
      </w:r>
    </w:p>
    <w:p>
      <w:r>
        <w:t>Năm 5</w:t>
      </w:r>
    </w:p>
    <w:p>
      <w:r>
        <w:t>đ/cây</w:t>
      </w:r>
    </w:p>
    <w:p>
      <w:r>
        <w:t>1.406.000</w:t>
      </w:r>
    </w:p>
    <w:p>
      <w:r>
        <w:t>Năm 6</w:t>
      </w:r>
    </w:p>
    <w:p>
      <w:r>
        <w:t>đ/cây</w:t>
      </w:r>
    </w:p>
    <w:p>
      <w:r>
        <w:t>1.732.900</w:t>
      </w:r>
    </w:p>
    <w:p>
      <w:r>
        <w:t>Năm 7</w:t>
      </w:r>
    </w:p>
    <w:p>
      <w:r>
        <w:t>đ/cây</w:t>
      </w:r>
    </w:p>
    <w:p>
      <w:r>
        <w:t>2.144.700</w:t>
      </w:r>
    </w:p>
    <w:p>
      <w:r>
        <w:t>Năm 8 trở đi</w:t>
      </w:r>
    </w:p>
    <w:p>
      <w:r>
        <w:t>đ/cây</w:t>
      </w:r>
    </w:p>
    <w:p>
      <w:r>
        <w:t>2.441.200</w:t>
      </w:r>
    </w:p>
    <w:p>
      <w:r>
        <w:t>b)</w:t>
      </w:r>
    </w:p>
    <w:p>
      <w:r>
        <w:t>Cây mắc ca thực sinh</w:t>
      </w:r>
    </w:p>
    <w:p>
      <w:r>
        <w:t>Năm 1</w:t>
      </w:r>
    </w:p>
    <w:p>
      <w:r>
        <w:t>đ/cây</w:t>
      </w:r>
    </w:p>
    <w:p>
      <w:r>
        <w:t>216.100</w:t>
      </w:r>
    </w:p>
    <w:p>
      <w:r>
        <w:t>Năm 2</w:t>
      </w:r>
    </w:p>
    <w:p>
      <w:r>
        <w:t>đ/cây</w:t>
      </w:r>
    </w:p>
    <w:p>
      <w:r>
        <w:t>281.700</w:t>
      </w:r>
    </w:p>
    <w:p>
      <w:r>
        <w:t>Năm 3</w:t>
      </w:r>
    </w:p>
    <w:p>
      <w:r>
        <w:t>đ/cây</w:t>
      </w:r>
    </w:p>
    <w:p>
      <w:r>
        <w:t>352.000</w:t>
      </w:r>
    </w:p>
    <w:p>
      <w:r>
        <w:t>Năm 4</w:t>
      </w:r>
    </w:p>
    <w:p>
      <w:r>
        <w:t>đ/cây</w:t>
      </w:r>
    </w:p>
    <w:p>
      <w:r>
        <w:t>555.900</w:t>
      </w:r>
    </w:p>
    <w:p>
      <w:r>
        <w:t>Năm 5</w:t>
      </w:r>
    </w:p>
    <w:p>
      <w:r>
        <w:t>đ/cây</w:t>
      </w:r>
    </w:p>
    <w:p>
      <w:r>
        <w:t>759.900</w:t>
      </w:r>
    </w:p>
    <w:p>
      <w:r>
        <w:t>Năm 6</w:t>
      </w:r>
    </w:p>
    <w:p>
      <w:r>
        <w:t>đ/cây</w:t>
      </w:r>
    </w:p>
    <w:p>
      <w:r>
        <w:t>1.181.800</w:t>
      </w:r>
    </w:p>
    <w:p>
      <w:r>
        <w:t>Năm 7</w:t>
      </w:r>
    </w:p>
    <w:p>
      <w:r>
        <w:t>đ/cây</w:t>
      </w:r>
    </w:p>
    <w:p>
      <w:r>
        <w:t>1.473.000</w:t>
      </w:r>
    </w:p>
    <w:p>
      <w:r>
        <w:t>Năm 8 trở đi</w:t>
      </w:r>
    </w:p>
    <w:p>
      <w:r>
        <w:t>đ/cây</w:t>
      </w:r>
    </w:p>
    <w:p>
      <w:r>
        <w:t>1.807.800</w:t>
      </w:r>
    </w:p>
    <w:p>
      <w:r>
        <w:t>II. Cây ăn quả</w:t>
      </w:r>
    </w:p>
    <w:p>
      <w:r>
        <w:t>Stt</w:t>
      </w:r>
    </w:p>
    <w:p>
      <w:r>
        <w:t>Loại cây trồng</w:t>
      </w:r>
    </w:p>
    <w:p>
      <w:r>
        <w:t>ĐVT</w:t>
      </w:r>
    </w:p>
    <w:p>
      <w:r>
        <w:t>Đơn giá</w:t>
      </w:r>
    </w:p>
    <w:p>
      <w:r>
        <w:t>1</w:t>
      </w:r>
    </w:p>
    <w:p>
      <w:r>
        <w:t>Thanh long:</w:t>
      </w:r>
    </w:p>
    <w:p>
      <w:r>
        <w:t>Năm 1</w:t>
      </w:r>
    </w:p>
    <w:p>
      <w:r>
        <w:t>đ/trụ</w:t>
      </w:r>
    </w:p>
    <w:p>
      <w:r>
        <w:t>171.800</w:t>
      </w:r>
    </w:p>
    <w:p>
      <w:r>
        <w:t>Năm 2</w:t>
      </w:r>
    </w:p>
    <w:p>
      <w:r>
        <w:t>đ/trụ</w:t>
      </w:r>
    </w:p>
    <w:p>
      <w:r>
        <w:t>207.500</w:t>
      </w:r>
    </w:p>
    <w:p>
      <w:r>
        <w:t>Năm 3 trở đi</w:t>
      </w:r>
    </w:p>
    <w:p>
      <w:r>
        <w:t>đ/trụ</w:t>
      </w:r>
    </w:p>
    <w:p>
      <w:r>
        <w:t>570.100</w:t>
      </w:r>
    </w:p>
    <w:p>
      <w:r>
        <w:t>2</w:t>
      </w:r>
    </w:p>
    <w:p>
      <w:r>
        <w:t>Cây sầu riêng:</w:t>
      </w:r>
    </w:p>
    <w:p>
      <w:r>
        <w:t>a)</w:t>
      </w:r>
    </w:p>
    <w:p>
      <w:r>
        <w:t>Cây sầu riêng hạt</w:t>
      </w:r>
    </w:p>
    <w:p>
      <w:r>
        <w:t>Năm 1</w:t>
      </w:r>
    </w:p>
    <w:p>
      <w:r>
        <w:t>đ/cây</w:t>
      </w:r>
    </w:p>
    <w:p>
      <w:r>
        <w:t>223.600</w:t>
      </w:r>
    </w:p>
    <w:p>
      <w:r>
        <w:t>Năm 2</w:t>
      </w:r>
    </w:p>
    <w:p>
      <w:r>
        <w:t>đ/cây</w:t>
      </w:r>
    </w:p>
    <w:p>
      <w:r>
        <w:t>341.100</w:t>
      </w:r>
    </w:p>
    <w:p>
      <w:r>
        <w:t>Năm 3</w:t>
      </w:r>
    </w:p>
    <w:p>
      <w:r>
        <w:t>đ/cây</w:t>
      </w:r>
    </w:p>
    <w:p>
      <w:r>
        <w:t>479.000</w:t>
      </w:r>
    </w:p>
    <w:p>
      <w:r>
        <w:t>Năm 4</w:t>
      </w:r>
    </w:p>
    <w:p>
      <w:r>
        <w:t>đ/cây</w:t>
      </w:r>
    </w:p>
    <w:p>
      <w:r>
        <w:t>629.100</w:t>
      </w:r>
    </w:p>
    <w:p>
      <w:r>
        <w:t>Năm 5</w:t>
      </w:r>
    </w:p>
    <w:p>
      <w:r>
        <w:t>đ/cây</w:t>
      </w:r>
    </w:p>
    <w:p>
      <w:r>
        <w:t>1.587.600</w:t>
      </w:r>
    </w:p>
    <w:p>
      <w:r>
        <w:t>Năm 6</w:t>
      </w:r>
    </w:p>
    <w:p>
      <w:r>
        <w:t>đ/cây</w:t>
      </w:r>
    </w:p>
    <w:p>
      <w:r>
        <w:t>2.478.300</w:t>
      </w:r>
    </w:p>
    <w:p>
      <w:r>
        <w:t>Năm 7</w:t>
      </w:r>
    </w:p>
    <w:p>
      <w:r>
        <w:t>đ/cây</w:t>
      </w:r>
    </w:p>
    <w:p>
      <w:r>
        <w:t>3.233.200</w:t>
      </w:r>
    </w:p>
    <w:p>
      <w:r>
        <w:t>Năm 8 trở đi</w:t>
      </w:r>
    </w:p>
    <w:p>
      <w:r>
        <w:t>đ/cây</w:t>
      </w:r>
    </w:p>
    <w:p>
      <w:r>
        <w:t>3.920.200</w:t>
      </w:r>
    </w:p>
    <w:p>
      <w:r>
        <w:t>b)</w:t>
      </w:r>
    </w:p>
    <w:p>
      <w:r>
        <w:t>Cây sầu riêng ghép</w:t>
      </w:r>
    </w:p>
    <w:p>
      <w:r>
        <w:t>Năm 1</w:t>
      </w:r>
    </w:p>
    <w:p>
      <w:r>
        <w:t>đ/cây</w:t>
      </w:r>
    </w:p>
    <w:p>
      <w:r>
        <w:t>341.500</w:t>
      </w:r>
    </w:p>
    <w:p>
      <w:r>
        <w:t>Năm 2</w:t>
      </w:r>
    </w:p>
    <w:p>
      <w:r>
        <w:t>đ/cây</w:t>
      </w:r>
    </w:p>
    <w:p>
      <w:r>
        <w:t>459.000</w:t>
      </w:r>
    </w:p>
    <w:p>
      <w:r>
        <w:t>Năm 3</w:t>
      </w:r>
    </w:p>
    <w:p>
      <w:r>
        <w:t>đ/cây</w:t>
      </w:r>
    </w:p>
    <w:p>
      <w:r>
        <w:t>596.900</w:t>
      </w:r>
    </w:p>
    <w:p>
      <w:r>
        <w:t>Năm 4</w:t>
      </w:r>
    </w:p>
    <w:p>
      <w:r>
        <w:t>đ/cây</w:t>
      </w:r>
    </w:p>
    <w:p>
      <w:r>
        <w:t>747.000</w:t>
      </w:r>
    </w:p>
    <w:p>
      <w:r>
        <w:t>Năm 5</w:t>
      </w:r>
    </w:p>
    <w:p>
      <w:r>
        <w:t>đ/cây</w:t>
      </w:r>
    </w:p>
    <w:p>
      <w:r>
        <w:t>3.612.800</w:t>
      </w:r>
    </w:p>
    <w:p>
      <w:r>
        <w:t>Năm 6</w:t>
      </w:r>
    </w:p>
    <w:p>
      <w:r>
        <w:t>đ/cây</w:t>
      </w:r>
    </w:p>
    <w:p>
      <w:r>
        <w:t>3.900.000</w:t>
      </w:r>
    </w:p>
    <w:p>
      <w:r>
        <w:t>Năm 7</w:t>
      </w:r>
    </w:p>
    <w:p>
      <w:r>
        <w:t>đ/cây</w:t>
      </w:r>
    </w:p>
    <w:p>
      <w:r>
        <w:t>4.616.900</w:t>
      </w:r>
    </w:p>
    <w:p>
      <w:r>
        <w:t>Năm thứ 8 trở đi</w:t>
      </w:r>
    </w:p>
    <w:p>
      <w:r>
        <w:t>đ/cây</w:t>
      </w:r>
    </w:p>
    <w:p>
      <w:r>
        <w:t>5.047.400</w:t>
      </w:r>
    </w:p>
    <w:p>
      <w:r>
        <w:t>3</w:t>
      </w:r>
    </w:p>
    <w:p>
      <w:r>
        <w:t>Cây chôm chôm:</w:t>
      </w:r>
    </w:p>
    <w:p>
      <w:r>
        <w:t>a)</w:t>
      </w:r>
    </w:p>
    <w:p>
      <w:r>
        <w:t>Chôm chôm thường</w:t>
      </w:r>
    </w:p>
    <w:p>
      <w:r>
        <w:t>Năm 1</w:t>
      </w:r>
    </w:p>
    <w:p>
      <w:r>
        <w:t>đ/cây</w:t>
      </w:r>
    </w:p>
    <w:p>
      <w:r>
        <w:t>193.800</w:t>
      </w:r>
    </w:p>
    <w:p>
      <w:r>
        <w:t>Năm 2</w:t>
      </w:r>
    </w:p>
    <w:p>
      <w:r>
        <w:t>đ/cây</w:t>
      </w:r>
    </w:p>
    <w:p>
      <w:r>
        <w:t>321.200</w:t>
      </w:r>
    </w:p>
    <w:p>
      <w:r>
        <w:t>Năm 3</w:t>
      </w:r>
    </w:p>
    <w:p>
      <w:r>
        <w:t>đ/cây</w:t>
      </w:r>
    </w:p>
    <w:p>
      <w:r>
        <w:t>554.800</w:t>
      </w:r>
    </w:p>
    <w:p>
      <w:r>
        <w:t>Năm 4</w:t>
      </w:r>
    </w:p>
    <w:p>
      <w:r>
        <w:t>đ/cây</w:t>
      </w:r>
    </w:p>
    <w:p>
      <w:r>
        <w:t>786.900</w:t>
      </w:r>
    </w:p>
    <w:p>
      <w:r>
        <w:t>Năm 5</w:t>
      </w:r>
    </w:p>
    <w:p>
      <w:r>
        <w:t>đ/cây</w:t>
      </w:r>
    </w:p>
    <w:p>
      <w:r>
        <w:t>959.200</w:t>
      </w:r>
    </w:p>
    <w:p>
      <w:r>
        <w:t>Năm 6</w:t>
      </w:r>
    </w:p>
    <w:p>
      <w:r>
        <w:t>đ/cây</w:t>
      </w:r>
    </w:p>
    <w:p>
      <w:r>
        <w:t>1.116.500</w:t>
      </w:r>
    </w:p>
    <w:p>
      <w:r>
        <w:t>Năm 7</w:t>
      </w:r>
    </w:p>
    <w:p>
      <w:r>
        <w:t>đ/cây</w:t>
      </w:r>
    </w:p>
    <w:p>
      <w:r>
        <w:t>1.273.900</w:t>
      </w:r>
    </w:p>
    <w:p>
      <w:r>
        <w:t>Năm 8</w:t>
      </w:r>
    </w:p>
    <w:p>
      <w:r>
        <w:t>đ/cây</w:t>
      </w:r>
    </w:p>
    <w:p>
      <w:r>
        <w:t>1.431.200</w:t>
      </w:r>
    </w:p>
    <w:p>
      <w:r>
        <w:t>Năm 9</w:t>
      </w:r>
    </w:p>
    <w:p>
      <w:r>
        <w:t>đ/cây</w:t>
      </w:r>
    </w:p>
    <w:p>
      <w:r>
        <w:t>1.618.500</w:t>
      </w:r>
    </w:p>
    <w:p>
      <w:r>
        <w:t>Năm 10 trở đi</w:t>
      </w:r>
    </w:p>
    <w:p>
      <w:r>
        <w:t>đ/cây</w:t>
      </w:r>
    </w:p>
    <w:p>
      <w:r>
        <w:t>1.760.800</w:t>
      </w:r>
    </w:p>
    <w:p>
      <w:r>
        <w:t>b)</w:t>
      </w:r>
    </w:p>
    <w:p>
      <w:r>
        <w:t>Chôm chôm Thái</w:t>
      </w:r>
    </w:p>
    <w:p>
      <w:r>
        <w:t>Năm 1</w:t>
      </w:r>
    </w:p>
    <w:p>
      <w:r>
        <w:t>đ/cây</w:t>
      </w:r>
    </w:p>
    <w:p>
      <w:r>
        <w:t>240.100</w:t>
      </w:r>
    </w:p>
    <w:p>
      <w:r>
        <w:t>Năm 2</w:t>
      </w:r>
    </w:p>
    <w:p>
      <w:r>
        <w:t>đ/cây</w:t>
      </w:r>
    </w:p>
    <w:p>
      <w:r>
        <w:t>367.500</w:t>
      </w:r>
    </w:p>
    <w:p>
      <w:r>
        <w:t>Năm 3</w:t>
      </w:r>
    </w:p>
    <w:p>
      <w:r>
        <w:t>đ/cây</w:t>
      </w:r>
    </w:p>
    <w:p>
      <w:r>
        <w:t>1.521.000</w:t>
      </w:r>
    </w:p>
    <w:p>
      <w:r>
        <w:t>Năm 4</w:t>
      </w:r>
    </w:p>
    <w:p>
      <w:r>
        <w:t>đ/cây</w:t>
      </w:r>
    </w:p>
    <w:p>
      <w:r>
        <w:t>1.982.900</w:t>
      </w:r>
    </w:p>
    <w:p>
      <w:r>
        <w:t>Năm 5 trở đi</w:t>
      </w:r>
    </w:p>
    <w:p>
      <w:r>
        <w:t>đ/cây</w:t>
      </w:r>
    </w:p>
    <w:p>
      <w:r>
        <w:t>2.617.800</w:t>
      </w:r>
    </w:p>
    <w:p>
      <w:r>
        <w:t>4</w:t>
      </w:r>
    </w:p>
    <w:p>
      <w:r>
        <w:t>Cây mít</w:t>
      </w:r>
    </w:p>
    <w:p>
      <w:r>
        <w:t>a)</w:t>
      </w:r>
    </w:p>
    <w:p>
      <w:r>
        <w:t>Mít tố nữ, mít nghệ cao sản</w:t>
      </w:r>
    </w:p>
    <w:p>
      <w:r>
        <w:t>Năm 1</w:t>
      </w:r>
    </w:p>
    <w:p>
      <w:r>
        <w:t>đ/cây</w:t>
      </w:r>
    </w:p>
    <w:p>
      <w:r>
        <w:t>206.300</w:t>
      </w:r>
    </w:p>
    <w:p>
      <w:r>
        <w:t>Năm 2</w:t>
      </w:r>
    </w:p>
    <w:p>
      <w:r>
        <w:t>đ/cây</w:t>
      </w:r>
    </w:p>
    <w:p>
      <w:r>
        <w:t>310.300</w:t>
      </w:r>
    </w:p>
    <w:p>
      <w:r>
        <w:t>Năm 3</w:t>
      </w:r>
    </w:p>
    <w:p>
      <w:r>
        <w:t>đ/cây</w:t>
      </w:r>
    </w:p>
    <w:p>
      <w:r>
        <w:t>440.100</w:t>
      </w:r>
    </w:p>
    <w:p>
      <w:r>
        <w:t>Năm 4</w:t>
      </w:r>
    </w:p>
    <w:p>
      <w:r>
        <w:t>đ/cây</w:t>
      </w:r>
    </w:p>
    <w:p>
      <w:r>
        <w:t>575.600</w:t>
      </w:r>
    </w:p>
    <w:p>
      <w:r>
        <w:t>Năm 5</w:t>
      </w:r>
    </w:p>
    <w:p>
      <w:r>
        <w:t>đ/cây</w:t>
      </w:r>
    </w:p>
    <w:p>
      <w:r>
        <w:t>1.600.900</w:t>
      </w:r>
    </w:p>
    <w:p>
      <w:r>
        <w:t>Năm 6</w:t>
      </w:r>
    </w:p>
    <w:p>
      <w:r>
        <w:t>đ/cây</w:t>
      </w:r>
    </w:p>
    <w:p>
      <w:r>
        <w:t>1.885.200</w:t>
      </w:r>
    </w:p>
    <w:p>
      <w:r>
        <w:t>Năm 7</w:t>
      </w:r>
    </w:p>
    <w:p>
      <w:r>
        <w:t>đ/cây</w:t>
      </w:r>
    </w:p>
    <w:p>
      <w:r>
        <w:t>2.041.600</w:t>
      </w:r>
    </w:p>
    <w:p>
      <w:r>
        <w:t>Năm 8</w:t>
      </w:r>
    </w:p>
    <w:p>
      <w:r>
        <w:t>đ/cây</w:t>
      </w:r>
    </w:p>
    <w:p>
      <w:r>
        <w:t>2.195.200</w:t>
      </w:r>
    </w:p>
    <w:p>
      <w:r>
        <w:t>Năm 9 trở đi</w:t>
      </w:r>
    </w:p>
    <w:p>
      <w:r>
        <w:t>đ/cây</w:t>
      </w:r>
    </w:p>
    <w:p>
      <w:r>
        <w:t>2.340.000</w:t>
      </w:r>
    </w:p>
    <w:p>
      <w:r>
        <w:t>b)</w:t>
      </w:r>
    </w:p>
    <w:p>
      <w:r>
        <w:t>Mít thường</w:t>
      </w:r>
    </w:p>
    <w:p>
      <w:r>
        <w:t>Năm 1</w:t>
      </w:r>
    </w:p>
    <w:p>
      <w:r>
        <w:t>đ/cây</w:t>
      </w:r>
    </w:p>
    <w:p>
      <w:r>
        <w:t>78.500</w:t>
      </w:r>
    </w:p>
    <w:p>
      <w:r>
        <w:t>Năm 2</w:t>
      </w:r>
    </w:p>
    <w:p>
      <w:r>
        <w:t>đ/cây</w:t>
      </w:r>
    </w:p>
    <w:p>
      <w:r>
        <w:t>129.600</w:t>
      </w:r>
    </w:p>
    <w:p>
      <w:r>
        <w:t>Năm 3</w:t>
      </w:r>
    </w:p>
    <w:p>
      <w:r>
        <w:t>đ/cây</w:t>
      </w:r>
    </w:p>
    <w:p>
      <w:r>
        <w:t>192.100</w:t>
      </w:r>
    </w:p>
    <w:p>
      <w:r>
        <w:t>Năm 4</w:t>
      </w:r>
    </w:p>
    <w:p>
      <w:r>
        <w:t>đ/cây</w:t>
      </w:r>
    </w:p>
    <w:p>
      <w:r>
        <w:t>260.400</w:t>
      </w:r>
    </w:p>
    <w:p>
      <w:r>
        <w:t>Năm 5</w:t>
      </w:r>
    </w:p>
    <w:p>
      <w:r>
        <w:t>đ/cây</w:t>
      </w:r>
    </w:p>
    <w:p>
      <w:r>
        <w:t>560.800</w:t>
      </w:r>
    </w:p>
    <w:p>
      <w:r>
        <w:t>Năm 6</w:t>
      </w:r>
    </w:p>
    <w:p>
      <w:r>
        <w:t>đ/cây</w:t>
      </w:r>
    </w:p>
    <w:p>
      <w:r>
        <w:t>639.600</w:t>
      </w:r>
    </w:p>
    <w:p>
      <w:r>
        <w:t>Năm thứ 7 trở đi</w:t>
      </w:r>
    </w:p>
    <w:p>
      <w:r>
        <w:t>đ/cây</w:t>
      </w:r>
    </w:p>
    <w:p>
      <w:r>
        <w:t>718.400</w:t>
      </w:r>
    </w:p>
    <w:p>
      <w:r>
        <w:t>5</w:t>
      </w:r>
    </w:p>
    <w:p>
      <w:r>
        <w:t>Cây xoài</w:t>
      </w:r>
    </w:p>
    <w:p>
      <w:r>
        <w:t>a)</w:t>
      </w:r>
    </w:p>
    <w:p>
      <w:r>
        <w:t>Cây xoài ghép</w:t>
      </w:r>
    </w:p>
    <w:p>
      <w:r>
        <w:t>Năm 1</w:t>
      </w:r>
    </w:p>
    <w:p>
      <w:r>
        <w:t>đ/cây</w:t>
      </w:r>
    </w:p>
    <w:p>
      <w:r>
        <w:t>169.900</w:t>
      </w:r>
    </w:p>
    <w:p>
      <w:r>
        <w:t>Năm 2</w:t>
      </w:r>
    </w:p>
    <w:p>
      <w:r>
        <w:t>đ/cây</w:t>
      </w:r>
    </w:p>
    <w:p>
      <w:r>
        <w:t>244.000</w:t>
      </w:r>
    </w:p>
    <w:p>
      <w:r>
        <w:t>Năm 3</w:t>
      </w:r>
    </w:p>
    <w:p>
      <w:r>
        <w:t>đ/cây</w:t>
      </w:r>
    </w:p>
    <w:p>
      <w:r>
        <w:t>332.700</w:t>
      </w:r>
    </w:p>
    <w:p>
      <w:r>
        <w:t>Năm 4</w:t>
      </w:r>
    </w:p>
    <w:p>
      <w:r>
        <w:t>đ/cây</w:t>
      </w:r>
    </w:p>
    <w:p>
      <w:r>
        <w:t>1.050.600</w:t>
      </w:r>
    </w:p>
    <w:p>
      <w:r>
        <w:t>Năm 5</w:t>
      </w:r>
    </w:p>
    <w:p>
      <w:r>
        <w:t>đ/cây</w:t>
      </w:r>
    </w:p>
    <w:p>
      <w:r>
        <w:t>1.429.500</w:t>
      </w:r>
    </w:p>
    <w:p>
      <w:r>
        <w:t>Năm 6</w:t>
      </w:r>
    </w:p>
    <w:p>
      <w:r>
        <w:t>đ/cây</w:t>
      </w:r>
    </w:p>
    <w:p>
      <w:r>
        <w:t>1.627.200</w:t>
      </w:r>
    </w:p>
    <w:p>
      <w:r>
        <w:t>Năm thứ 7 trở đi</w:t>
      </w:r>
    </w:p>
    <w:p>
      <w:r>
        <w:t>đ/cây</w:t>
      </w:r>
    </w:p>
    <w:p>
      <w:r>
        <w:t>1.811.400</w:t>
      </w:r>
    </w:p>
    <w:p>
      <w:r>
        <w:t>b)</w:t>
      </w:r>
    </w:p>
    <w:p>
      <w:r>
        <w:t>Cây xoài thực sinh (loại khác)</w:t>
      </w:r>
    </w:p>
    <w:p>
      <w:r>
        <w:t>Năm 1</w:t>
      </w:r>
    </w:p>
    <w:p>
      <w:r>
        <w:t>đ/cây</w:t>
      </w:r>
    </w:p>
    <w:p>
      <w:r>
        <w:t>124.100</w:t>
      </w:r>
    </w:p>
    <w:p>
      <w:r>
        <w:t>Năm 2</w:t>
      </w:r>
    </w:p>
    <w:p>
      <w:r>
        <w:t>đ/cây</w:t>
      </w:r>
    </w:p>
    <w:p>
      <w:r>
        <w:t>168.400</w:t>
      </w:r>
    </w:p>
    <w:p>
      <w:r>
        <w:t>Năm 3</w:t>
      </w:r>
    </w:p>
    <w:p>
      <w:r>
        <w:t>đ/cây</w:t>
      </w:r>
    </w:p>
    <w:p>
      <w:r>
        <w:t>227.100</w:t>
      </w:r>
    </w:p>
    <w:p>
      <w:r>
        <w:t>Năm 4</w:t>
      </w:r>
    </w:p>
    <w:p>
      <w:r>
        <w:t>đ/cây</w:t>
      </w:r>
    </w:p>
    <w:p>
      <w:r>
        <w:t>782.900</w:t>
      </w:r>
    </w:p>
    <w:p>
      <w:r>
        <w:t>Năm 5</w:t>
      </w:r>
    </w:p>
    <w:p>
      <w:r>
        <w:t>đ/cây</w:t>
      </w:r>
    </w:p>
    <w:p>
      <w:r>
        <w:t>1.140.500</w:t>
      </w:r>
    </w:p>
    <w:p>
      <w:r>
        <w:t>Năm 6</w:t>
      </w:r>
    </w:p>
    <w:p>
      <w:r>
        <w:t>đ/cây</w:t>
      </w:r>
    </w:p>
    <w:p>
      <w:r>
        <w:t>1.248.100</w:t>
      </w:r>
    </w:p>
    <w:p>
      <w:r>
        <w:t>Năm thứ 7 trở đi</w:t>
      </w:r>
    </w:p>
    <w:p>
      <w:r>
        <w:t>đ/cây</w:t>
      </w:r>
    </w:p>
    <w:p>
      <w:r>
        <w:t>1.355.800</w:t>
      </w:r>
    </w:p>
    <w:p>
      <w:r>
        <w:t>6</w:t>
      </w:r>
    </w:p>
    <w:p>
      <w:r>
        <w:t>Cây dừa</w:t>
      </w:r>
    </w:p>
    <w:p>
      <w:r>
        <w:t>Năm 1</w:t>
      </w:r>
    </w:p>
    <w:p>
      <w:r>
        <w:t>đ/cây</w:t>
      </w:r>
    </w:p>
    <w:p>
      <w:r>
        <w:t>204.100</w:t>
      </w:r>
    </w:p>
    <w:p>
      <w:r>
        <w:t>Năm 2</w:t>
      </w:r>
    </w:p>
    <w:p>
      <w:r>
        <w:t>đ/cây</w:t>
      </w:r>
    </w:p>
    <w:p>
      <w:r>
        <w:t>376.400</w:t>
      </w:r>
    </w:p>
    <w:p>
      <w:r>
        <w:t>Năm 3</w:t>
      </w:r>
    </w:p>
    <w:p>
      <w:r>
        <w:t>đ/cây</w:t>
      </w:r>
    </w:p>
    <w:p>
      <w:r>
        <w:t>494.800</w:t>
      </w:r>
    </w:p>
    <w:p>
      <w:r>
        <w:t>Năm 4 trở đi</w:t>
      </w:r>
    </w:p>
    <w:p>
      <w:r>
        <w:t>đ/cây</w:t>
      </w:r>
    </w:p>
    <w:p>
      <w:r>
        <w:t>999.200</w:t>
      </w:r>
    </w:p>
    <w:p>
      <w:r>
        <w:t>7</w:t>
      </w:r>
    </w:p>
    <w:p>
      <w:r>
        <w:t>Cây bơ</w:t>
      </w:r>
    </w:p>
    <w:p>
      <w:r>
        <w:t>a)</w:t>
      </w:r>
    </w:p>
    <w:p>
      <w:r>
        <w:t>Cây bơ thực sinh</w:t>
      </w:r>
    </w:p>
    <w:p>
      <w:r>
        <w:t>Năm 1</w:t>
      </w:r>
    </w:p>
    <w:p>
      <w:r>
        <w:t>đ/cây</w:t>
      </w:r>
    </w:p>
    <w:p>
      <w:r>
        <w:t>154.800</w:t>
      </w:r>
    </w:p>
    <w:p>
      <w:r>
        <w:t>Năm 2</w:t>
      </w:r>
    </w:p>
    <w:p>
      <w:r>
        <w:t>đ/cây</w:t>
      </w:r>
    </w:p>
    <w:p>
      <w:r>
        <w:t>221.600</w:t>
      </w:r>
    </w:p>
    <w:p>
      <w:r>
        <w:t>Năm 3</w:t>
      </w:r>
    </w:p>
    <w:p>
      <w:r>
        <w:t>đ/cây</w:t>
      </w:r>
    </w:p>
    <w:p>
      <w:r>
        <w:t>288.300</w:t>
      </w:r>
    </w:p>
    <w:p>
      <w:r>
        <w:t>Năm 4</w:t>
      </w:r>
    </w:p>
    <w:p>
      <w:r>
        <w:t>đ/cây</w:t>
      </w:r>
    </w:p>
    <w:p>
      <w:r>
        <w:t>658.400</w:t>
      </w:r>
    </w:p>
    <w:p>
      <w:r>
        <w:t>Năm 5</w:t>
      </w:r>
    </w:p>
    <w:p>
      <w:r>
        <w:t>đ/cây</w:t>
      </w:r>
    </w:p>
    <w:p>
      <w:r>
        <w:t>773.500</w:t>
      </w:r>
    </w:p>
    <w:p>
      <w:r>
        <w:t>Năm 6</w:t>
      </w:r>
    </w:p>
    <w:p>
      <w:r>
        <w:t>đ/cây</w:t>
      </w:r>
    </w:p>
    <w:p>
      <w:r>
        <w:t>888.500</w:t>
      </w:r>
    </w:p>
    <w:p>
      <w:r>
        <w:t>Năm 7</w:t>
      </w:r>
    </w:p>
    <w:p>
      <w:r>
        <w:t>đ/cây</w:t>
      </w:r>
    </w:p>
    <w:p>
      <w:r>
        <w:t>1.026.900</w:t>
      </w:r>
    </w:p>
    <w:p>
      <w:r>
        <w:t>Năm 8</w:t>
      </w:r>
    </w:p>
    <w:p>
      <w:r>
        <w:t>đ/cây</w:t>
      </w:r>
    </w:p>
    <w:p>
      <w:r>
        <w:t>1.142.000</w:t>
      </w:r>
    </w:p>
    <w:p>
      <w:r>
        <w:t>Năm thứ 9 trở đi</w:t>
      </w:r>
    </w:p>
    <w:p>
      <w:r>
        <w:t>đ/cây</w:t>
      </w:r>
    </w:p>
    <w:p>
      <w:r>
        <w:t>1.257.000</w:t>
      </w:r>
    </w:p>
    <w:p>
      <w:r>
        <w:t>b)</w:t>
      </w:r>
    </w:p>
    <w:p>
      <w:r>
        <w:t>Cây bơ ghép</w:t>
      </w:r>
    </w:p>
    <w:p>
      <w:r>
        <w:t>Năm 1</w:t>
      </w:r>
    </w:p>
    <w:p>
      <w:r>
        <w:t>đ/cây</w:t>
      </w:r>
    </w:p>
    <w:p>
      <w:r>
        <w:t>170.300</w:t>
      </w:r>
    </w:p>
    <w:p>
      <w:r>
        <w:t>Năm 2</w:t>
      </w:r>
    </w:p>
    <w:p>
      <w:r>
        <w:t>đ/cây</w:t>
      </w:r>
    </w:p>
    <w:p>
      <w:r>
        <w:t>237.100</w:t>
      </w:r>
    </w:p>
    <w:p>
      <w:r>
        <w:t>Năm 3</w:t>
      </w:r>
    </w:p>
    <w:p>
      <w:r>
        <w:t>đ/cây</w:t>
      </w:r>
    </w:p>
    <w:p>
      <w:r>
        <w:t>303.800</w:t>
      </w:r>
    </w:p>
    <w:p>
      <w:r>
        <w:t>Năm 4</w:t>
      </w:r>
    </w:p>
    <w:p>
      <w:r>
        <w:t>đ/cây</w:t>
      </w:r>
    </w:p>
    <w:p>
      <w:r>
        <w:t>2.058.100</w:t>
      </w:r>
    </w:p>
    <w:p>
      <w:r>
        <w:t>Năm 5</w:t>
      </w:r>
    </w:p>
    <w:p>
      <w:r>
        <w:t>đ/cây</w:t>
      </w:r>
    </w:p>
    <w:p>
      <w:r>
        <w:t>2.632.700</w:t>
      </w:r>
    </w:p>
    <w:p>
      <w:r>
        <w:t>Năm 6</w:t>
      </w:r>
    </w:p>
    <w:p>
      <w:r>
        <w:t>đ/cây</w:t>
      </w:r>
    </w:p>
    <w:p>
      <w:r>
        <w:t>2.869.800</w:t>
      </w:r>
    </w:p>
    <w:p>
      <w:r>
        <w:t>Năm 7 trở đi</w:t>
      </w:r>
    </w:p>
    <w:p>
      <w:r>
        <w:t>đ/cây</w:t>
      </w:r>
    </w:p>
    <w:p>
      <w:r>
        <w:t>3.275.700</w:t>
      </w:r>
    </w:p>
    <w:p>
      <w:r>
        <w:t>8</w:t>
      </w:r>
    </w:p>
    <w:p>
      <w:r>
        <w:t>Cây vú sữa, hồng xiêm, trứng gà</w:t>
      </w:r>
    </w:p>
    <w:p>
      <w:r>
        <w:t>-</w:t>
      </w:r>
    </w:p>
    <w:p>
      <w:r>
        <w:t>Năm 1</w:t>
      </w:r>
    </w:p>
    <w:p>
      <w:r>
        <w:t>đ/cây</w:t>
      </w:r>
    </w:p>
    <w:p>
      <w:r>
        <w:t>334.600</w:t>
      </w:r>
    </w:p>
    <w:p>
      <w:r>
        <w:t>Năm 2</w:t>
      </w:r>
    </w:p>
    <w:p>
      <w:r>
        <w:t>đ/cây</w:t>
      </w:r>
    </w:p>
    <w:p>
      <w:r>
        <w:t>582.200</w:t>
      </w:r>
    </w:p>
    <w:p>
      <w:r>
        <w:t>Năm 3</w:t>
      </w:r>
    </w:p>
    <w:p>
      <w:r>
        <w:t>đ/cây</w:t>
      </w:r>
    </w:p>
    <w:p>
      <w:r>
        <w:t>871.300</w:t>
      </w:r>
    </w:p>
    <w:p>
      <w:r>
        <w:t>Năm thứ 4 trở đi</w:t>
      </w:r>
    </w:p>
    <w:p>
      <w:r>
        <w:t>đ/cây</w:t>
      </w:r>
    </w:p>
    <w:p>
      <w:r>
        <w:t>3.199.300</w:t>
      </w:r>
    </w:p>
    <w:p>
      <w:r>
        <w:t>9</w:t>
      </w:r>
    </w:p>
    <w:p>
      <w:r>
        <w:t>Cây mơ</w:t>
      </w:r>
    </w:p>
    <w:p>
      <w:r>
        <w:t>Năm 1</w:t>
      </w:r>
    </w:p>
    <w:p>
      <w:r>
        <w:t>đ/cây</w:t>
      </w:r>
    </w:p>
    <w:p>
      <w:r>
        <w:t>48.200</w:t>
      </w:r>
    </w:p>
    <w:p>
      <w:r>
        <w:t>Năm 2</w:t>
      </w:r>
    </w:p>
    <w:p>
      <w:r>
        <w:t>đ/cây</w:t>
      </w:r>
    </w:p>
    <w:p>
      <w:r>
        <w:t>95.200</w:t>
      </w:r>
    </w:p>
    <w:p>
      <w:r>
        <w:t>Năm 3</w:t>
      </w:r>
    </w:p>
    <w:p>
      <w:r>
        <w:t>đ/cây</w:t>
      </w:r>
    </w:p>
    <w:p>
      <w:r>
        <w:t>134.400</w:t>
      </w:r>
    </w:p>
    <w:p>
      <w:r>
        <w:t>Năm 4</w:t>
      </w:r>
    </w:p>
    <w:p>
      <w:r>
        <w:t>đ/cây</w:t>
      </w:r>
    </w:p>
    <w:p>
      <w:r>
        <w:t>176.000</w:t>
      </w:r>
    </w:p>
    <w:p>
      <w:r>
        <w:t>Năm thứ 5 trở đi</w:t>
      </w:r>
    </w:p>
    <w:p>
      <w:r>
        <w:t>đ/cây</w:t>
      </w:r>
    </w:p>
    <w:p>
      <w:r>
        <w:t>229.800</w:t>
      </w:r>
    </w:p>
    <w:p>
      <w:r>
        <w:t>10</w:t>
      </w:r>
    </w:p>
    <w:p>
      <w:r>
        <w:t>Cây me</w:t>
      </w:r>
    </w:p>
    <w:p>
      <w:r>
        <w:t>Năm 1</w:t>
      </w:r>
    </w:p>
    <w:p>
      <w:r>
        <w:t>đ/cây</w:t>
      </w:r>
    </w:p>
    <w:p>
      <w:r>
        <w:t>53.800</w:t>
      </w:r>
    </w:p>
    <w:p>
      <w:r>
        <w:t>Năm 2</w:t>
      </w:r>
    </w:p>
    <w:p>
      <w:r>
        <w:t>đ/cây</w:t>
      </w:r>
    </w:p>
    <w:p>
      <w:r>
        <w:t>100.900</w:t>
      </w:r>
    </w:p>
    <w:p>
      <w:r>
        <w:t>Năm 3</w:t>
      </w:r>
    </w:p>
    <w:p>
      <w:r>
        <w:t>đ/cây</w:t>
      </w:r>
    </w:p>
    <w:p>
      <w:r>
        <w:t>168.200</w:t>
      </w:r>
    </w:p>
    <w:p>
      <w:r>
        <w:t>Năm 4</w:t>
      </w:r>
    </w:p>
    <w:p>
      <w:r>
        <w:t>đ/cây</w:t>
      </w:r>
    </w:p>
    <w:p>
      <w:r>
        <w:t>208.500</w:t>
      </w:r>
    </w:p>
    <w:p>
      <w:r>
        <w:t>Năm thứ 5 trở đi</w:t>
      </w:r>
    </w:p>
    <w:p>
      <w:r>
        <w:t>đ/cây</w:t>
      </w:r>
    </w:p>
    <w:p>
      <w:r>
        <w:t>282.400</w:t>
      </w:r>
    </w:p>
    <w:p>
      <w:r>
        <w:t>16</w:t>
      </w:r>
    </w:p>
    <w:p>
      <w:r>
        <w:t>Cây đào</w:t>
      </w:r>
    </w:p>
    <w:p>
      <w:r>
        <w:t>Năm 1</w:t>
      </w:r>
    </w:p>
    <w:p>
      <w:r>
        <w:t>đ/cây</w:t>
      </w:r>
    </w:p>
    <w:p>
      <w:r>
        <w:t>53.800</w:t>
      </w:r>
    </w:p>
    <w:p>
      <w:r>
        <w:t>Năm 2</w:t>
      </w:r>
    </w:p>
    <w:p>
      <w:r>
        <w:t>đ/cây</w:t>
      </w:r>
    </w:p>
    <w:p>
      <w:r>
        <w:t>114.300</w:t>
      </w:r>
    </w:p>
    <w:p>
      <w:r>
        <w:t>Năm 3</w:t>
      </w:r>
    </w:p>
    <w:p>
      <w:r>
        <w:t>đ/cây</w:t>
      </w:r>
    </w:p>
    <w:p>
      <w:r>
        <w:t>168.200</w:t>
      </w:r>
    </w:p>
    <w:p>
      <w:r>
        <w:t>Năm 4</w:t>
      </w:r>
    </w:p>
    <w:p>
      <w:r>
        <w:t>đ/cây</w:t>
      </w:r>
    </w:p>
    <w:p>
      <w:r>
        <w:t>228.600</w:t>
      </w:r>
    </w:p>
    <w:p>
      <w:r>
        <w:t>Năm thứ 5 trở đi</w:t>
      </w:r>
    </w:p>
    <w:p>
      <w:r>
        <w:t>đ/cây</w:t>
      </w:r>
    </w:p>
    <w:p>
      <w:r>
        <w:t>282.400</w:t>
      </w:r>
    </w:p>
    <w:p>
      <w:r>
        <w:t>11</w:t>
      </w:r>
    </w:p>
    <w:p>
      <w:r>
        <w:t>Cây hồng ăn trái</w:t>
      </w:r>
    </w:p>
    <w:p>
      <w:r>
        <w:t>Năm 1</w:t>
      </w:r>
    </w:p>
    <w:p>
      <w:r>
        <w:t>đ/cây</w:t>
      </w:r>
    </w:p>
    <w:p>
      <w:r>
        <w:t>190.100</w:t>
      </w:r>
    </w:p>
    <w:p>
      <w:r>
        <w:t>Năm 2</w:t>
      </w:r>
    </w:p>
    <w:p>
      <w:r>
        <w:t>đ/cây</w:t>
      </w:r>
    </w:p>
    <w:p>
      <w:r>
        <w:t>307.700</w:t>
      </w:r>
    </w:p>
    <w:p>
      <w:r>
        <w:t>Năm 3</w:t>
      </w:r>
    </w:p>
    <w:p>
      <w:r>
        <w:t>đ/cây</w:t>
      </w:r>
    </w:p>
    <w:p>
      <w:r>
        <w:t>436.400</w:t>
      </w:r>
    </w:p>
    <w:p>
      <w:r>
        <w:t>Năm 4</w:t>
      </w:r>
    </w:p>
    <w:p>
      <w:r>
        <w:t>đ/cây</w:t>
      </w:r>
    </w:p>
    <w:p>
      <w:r>
        <w:t>581.200</w:t>
      </w:r>
    </w:p>
    <w:p>
      <w:r>
        <w:t>Năm 5</w:t>
      </w:r>
    </w:p>
    <w:p>
      <w:r>
        <w:t>đ/cây</w:t>
      </w:r>
    </w:p>
    <w:p>
      <w:r>
        <w:t>1.567.800</w:t>
      </w:r>
    </w:p>
    <w:p>
      <w:r>
        <w:t>Năm 6 - 8</w:t>
      </w:r>
    </w:p>
    <w:p>
      <w:r>
        <w:t>đ/cây</w:t>
      </w:r>
    </w:p>
    <w:p>
      <w:r>
        <w:t>1.799.000</w:t>
      </w:r>
    </w:p>
    <w:p>
      <w:r>
        <w:t>Năm 9 - 10</w:t>
      </w:r>
    </w:p>
    <w:p>
      <w:r>
        <w:t>đ/cây</w:t>
      </w:r>
    </w:p>
    <w:p>
      <w:r>
        <w:t>2.003.200</w:t>
      </w:r>
    </w:p>
    <w:p>
      <w:r>
        <w:t>Năm 11 trở đi</w:t>
      </w:r>
    </w:p>
    <w:p>
      <w:r>
        <w:t>2.164.200</w:t>
      </w:r>
    </w:p>
    <w:p>
      <w:r>
        <w:t>12</w:t>
      </w:r>
    </w:p>
    <w:p>
      <w:r>
        <w:t>Bưởi</w:t>
      </w:r>
    </w:p>
    <w:p>
      <w:r>
        <w:t>Năm 1</w:t>
      </w:r>
    </w:p>
    <w:p>
      <w:r>
        <w:t>đ/cây</w:t>
      </w:r>
    </w:p>
    <w:p>
      <w:r>
        <w:t>158.800</w:t>
      </w:r>
    </w:p>
    <w:p>
      <w:r>
        <w:t>Năm 2</w:t>
      </w:r>
    </w:p>
    <w:p>
      <w:r>
        <w:t>đ/cây</w:t>
      </w:r>
    </w:p>
    <w:p>
      <w:r>
        <w:t>236.100</w:t>
      </w:r>
    </w:p>
    <w:p>
      <w:r>
        <w:t>Năm 3</w:t>
      </w:r>
    </w:p>
    <w:p>
      <w:r>
        <w:t>đ/cây</w:t>
      </w:r>
    </w:p>
    <w:p>
      <w:r>
        <w:t>332.300</w:t>
      </w:r>
    </w:p>
    <w:p>
      <w:r>
        <w:t>Năm 4</w:t>
      </w:r>
    </w:p>
    <w:p>
      <w:r>
        <w:t>đ/cây</w:t>
      </w:r>
    </w:p>
    <w:p>
      <w:r>
        <w:t>1.114.800</w:t>
      </w:r>
    </w:p>
    <w:p>
      <w:r>
        <w:t>Năm 5 trở đi</w:t>
      </w:r>
    </w:p>
    <w:p>
      <w:r>
        <w:t>đ/cây</w:t>
      </w:r>
    </w:p>
    <w:p>
      <w:r>
        <w:t>2.026.000</w:t>
      </w:r>
    </w:p>
    <w:p>
      <w:r>
        <w:t>13</w:t>
      </w:r>
    </w:p>
    <w:p>
      <w:r>
        <w:t>Cam, quýt</w:t>
      </w:r>
    </w:p>
    <w:p>
      <w:r>
        <w:t>Năm 1</w:t>
      </w:r>
    </w:p>
    <w:p>
      <w:r>
        <w:t>đ/cây</w:t>
      </w:r>
    </w:p>
    <w:p>
      <w:r>
        <w:t>99.600</w:t>
      </w:r>
    </w:p>
    <w:p>
      <w:r>
        <w:t>Năm 2</w:t>
      </w:r>
    </w:p>
    <w:p>
      <w:r>
        <w:t>đ/cây</w:t>
      </w:r>
    </w:p>
    <w:p>
      <w:r>
        <w:t>136.200</w:t>
      </w:r>
    </w:p>
    <w:p>
      <w:r>
        <w:t>Năm 3</w:t>
      </w:r>
    </w:p>
    <w:p>
      <w:r>
        <w:t>đ/cây</w:t>
      </w:r>
    </w:p>
    <w:p>
      <w:r>
        <w:t>215.200</w:t>
      </w:r>
    </w:p>
    <w:p>
      <w:r>
        <w:t>Năm 4</w:t>
      </w:r>
    </w:p>
    <w:p>
      <w:r>
        <w:t>đ/cây</w:t>
      </w:r>
    </w:p>
    <w:p>
      <w:r>
        <w:t>464.600</w:t>
      </w:r>
    </w:p>
    <w:p>
      <w:r>
        <w:t>Năm thứ 5</w:t>
      </w:r>
    </w:p>
    <w:p>
      <w:r>
        <w:t>đ/cây</w:t>
      </w:r>
    </w:p>
    <w:p>
      <w:r>
        <w:t>565.300</w:t>
      </w:r>
    </w:p>
    <w:p>
      <w:r>
        <w:t>14</w:t>
      </w:r>
    </w:p>
    <w:p>
      <w:r>
        <w:t>Chanh</w:t>
      </w:r>
    </w:p>
    <w:p>
      <w:r>
        <w:t>Năm 1</w:t>
      </w:r>
    </w:p>
    <w:p>
      <w:r>
        <w:t>đ/cây</w:t>
      </w:r>
    </w:p>
    <w:p>
      <w:r>
        <w:t>127.800</w:t>
      </w:r>
    </w:p>
    <w:p>
      <w:r>
        <w:t>Năm 2</w:t>
      </w:r>
    </w:p>
    <w:p>
      <w:r>
        <w:t>đ/cây</w:t>
      </w:r>
    </w:p>
    <w:p>
      <w:r>
        <w:t>168.200</w:t>
      </w:r>
    </w:p>
    <w:p>
      <w:r>
        <w:t>Năm 3</w:t>
      </w:r>
    </w:p>
    <w:p>
      <w:r>
        <w:t>đ/cây</w:t>
      </w:r>
    </w:p>
    <w:p>
      <w:r>
        <w:t>398.000</w:t>
      </w:r>
    </w:p>
    <w:p>
      <w:r>
        <w:t>15</w:t>
      </w:r>
    </w:p>
    <w:p>
      <w:r>
        <w:t>Cóc, mận thường:</w:t>
      </w:r>
    </w:p>
    <w:p>
      <w:r>
        <w:t>Năm 1</w:t>
      </w:r>
    </w:p>
    <w:p>
      <w:r>
        <w:t>đ/cây</w:t>
      </w:r>
    </w:p>
    <w:p>
      <w:r>
        <w:t>54.900</w:t>
      </w:r>
    </w:p>
    <w:p>
      <w:r>
        <w:t>Năm 2</w:t>
      </w:r>
    </w:p>
    <w:p>
      <w:r>
        <w:t>đ/cây</w:t>
      </w:r>
    </w:p>
    <w:p>
      <w:r>
        <w:t>134.400</w:t>
      </w:r>
    </w:p>
    <w:p>
      <w:r>
        <w:t>Năm 3 - 4</w:t>
      </w:r>
    </w:p>
    <w:p>
      <w:r>
        <w:t>đ/cây</w:t>
      </w:r>
    </w:p>
    <w:p>
      <w:r>
        <w:t>189.400</w:t>
      </w:r>
    </w:p>
    <w:p>
      <w:r>
        <w:t>Năm thứ 5 trở đi</w:t>
      </w:r>
    </w:p>
    <w:p>
      <w:r>
        <w:t>đ/cây</w:t>
      </w:r>
    </w:p>
    <w:p>
      <w:r>
        <w:t>283.600</w:t>
      </w:r>
    </w:p>
    <w:p>
      <w:r>
        <w:t>16</w:t>
      </w:r>
    </w:p>
    <w:p>
      <w:r>
        <w:t>Cây mận Tam Hoa</w:t>
      </w:r>
    </w:p>
    <w:p>
      <w:r>
        <w:t>Năm 1</w:t>
      </w:r>
    </w:p>
    <w:p>
      <w:r>
        <w:t>đ/cây</w:t>
      </w:r>
    </w:p>
    <w:p>
      <w:r>
        <w:t>54.900</w:t>
      </w:r>
    </w:p>
    <w:p>
      <w:r>
        <w:t>Năm 2</w:t>
      </w:r>
    </w:p>
    <w:p>
      <w:r>
        <w:t>đ/cây</w:t>
      </w:r>
    </w:p>
    <w:p>
      <w:r>
        <w:t>85.200</w:t>
      </w:r>
    </w:p>
    <w:p>
      <w:r>
        <w:t>Năm 3</w:t>
      </w:r>
    </w:p>
    <w:p>
      <w:r>
        <w:t>đ/cây</w:t>
      </w:r>
    </w:p>
    <w:p>
      <w:r>
        <w:t>189.400</w:t>
      </w:r>
    </w:p>
    <w:p>
      <w:r>
        <w:t>Năm thứ 4 trở đi</w:t>
      </w:r>
    </w:p>
    <w:p>
      <w:r>
        <w:t>đ/cây</w:t>
      </w:r>
    </w:p>
    <w:p>
      <w:r>
        <w:t>377.700</w:t>
      </w:r>
    </w:p>
    <w:p>
      <w:r>
        <w:t>17</w:t>
      </w:r>
    </w:p>
    <w:p>
      <w:r>
        <w:t>Nhãn</w:t>
      </w:r>
    </w:p>
    <w:p>
      <w:r>
        <w:t>Năm 1</w:t>
      </w:r>
    </w:p>
    <w:p>
      <w:r>
        <w:t>đ/cây</w:t>
      </w:r>
    </w:p>
    <w:p>
      <w:r>
        <w:t>124.000</w:t>
      </w:r>
    </w:p>
    <w:p>
      <w:r>
        <w:t>Năm 2</w:t>
      </w:r>
    </w:p>
    <w:p>
      <w:r>
        <w:t>đ/cây</w:t>
      </w:r>
    </w:p>
    <w:p>
      <w:r>
        <w:t>181.400</w:t>
      </w:r>
    </w:p>
    <w:p>
      <w:r>
        <w:t>Năm 3</w:t>
      </w:r>
    </w:p>
    <w:p>
      <w:r>
        <w:t>đ/cây</w:t>
      </w:r>
    </w:p>
    <w:p>
      <w:r>
        <w:t>241.500</w:t>
      </w:r>
    </w:p>
    <w:p>
      <w:r>
        <w:t>Năm 4</w:t>
      </w:r>
    </w:p>
    <w:p>
      <w:r>
        <w:t>đ/cây</w:t>
      </w:r>
    </w:p>
    <w:p>
      <w:r>
        <w:t>585.400</w:t>
      </w:r>
    </w:p>
    <w:p>
      <w:r>
        <w:t>18</w:t>
      </w:r>
    </w:p>
    <w:p>
      <w:r>
        <w:t>Cây cau</w:t>
      </w:r>
    </w:p>
    <w:p>
      <w:r>
        <w:t>Năm 1</w:t>
      </w:r>
    </w:p>
    <w:p>
      <w:r>
        <w:t>đ/cây</w:t>
      </w:r>
    </w:p>
    <w:p>
      <w:r>
        <w:t>53.800</w:t>
      </w:r>
    </w:p>
    <w:p>
      <w:r>
        <w:t>Năm 2-5</w:t>
      </w:r>
    </w:p>
    <w:p>
      <w:r>
        <w:t>đ/cây</w:t>
      </w:r>
    </w:p>
    <w:p>
      <w:r>
        <w:t>147.900</w:t>
      </w:r>
    </w:p>
    <w:p>
      <w:r>
        <w:t>Cây 5 trở đi</w:t>
      </w:r>
    </w:p>
    <w:p>
      <w:r>
        <w:t>đ/cây</w:t>
      </w:r>
    </w:p>
    <w:p>
      <w:r>
        <w:t>282.400</w:t>
      </w:r>
    </w:p>
    <w:p>
      <w:r>
        <w:t>19</w:t>
      </w:r>
    </w:p>
    <w:p>
      <w:r>
        <w:t>Cây ổi, táo, cari</w:t>
      </w:r>
    </w:p>
    <w:p>
      <w:r>
        <w:t>Năm 1</w:t>
      </w:r>
    </w:p>
    <w:p>
      <w:r>
        <w:t>đ/cây</w:t>
      </w:r>
    </w:p>
    <w:p>
      <w:r>
        <w:t>54.900</w:t>
      </w:r>
    </w:p>
    <w:p>
      <w:r>
        <w:t>Năm 2</w:t>
      </w:r>
    </w:p>
    <w:p>
      <w:r>
        <w:t>đ/cây</w:t>
      </w:r>
    </w:p>
    <w:p>
      <w:r>
        <w:t>85.200</w:t>
      </w:r>
    </w:p>
    <w:p>
      <w:r>
        <w:t>Năm 3</w:t>
      </w:r>
    </w:p>
    <w:p>
      <w:r>
        <w:t>đ/cây</w:t>
      </w:r>
    </w:p>
    <w:p>
      <w:r>
        <w:t>134.400</w:t>
      </w:r>
    </w:p>
    <w:p>
      <w:r>
        <w:t>Năm thứ 4 trở đi</w:t>
      </w:r>
    </w:p>
    <w:p>
      <w:r>
        <w:t>đ/cây</w:t>
      </w:r>
    </w:p>
    <w:p>
      <w:r>
        <w:t>189.400</w:t>
      </w:r>
    </w:p>
    <w:p>
      <w:r>
        <w:t>20</w:t>
      </w:r>
    </w:p>
    <w:p>
      <w:r>
        <w:t>Cây chuối</w:t>
      </w:r>
    </w:p>
    <w:p>
      <w:r>
        <w:t>a)</w:t>
      </w:r>
    </w:p>
    <w:p>
      <w:r>
        <w:t>Trồng đơn lẻ</w:t>
      </w:r>
    </w:p>
    <w:p>
      <w:r>
        <w:t>Mới trồng</w:t>
      </w:r>
    </w:p>
    <w:p>
      <w:r>
        <w:t>đ/cây</w:t>
      </w:r>
    </w:p>
    <w:p>
      <w:r>
        <w:t>52.800</w:t>
      </w:r>
    </w:p>
    <w:p>
      <w:r>
        <w:t>Cây đến tuổi trưởng thành (2-3 cây/bụi)</w:t>
      </w:r>
    </w:p>
    <w:p>
      <w:r>
        <w:t>đ/bụi</w:t>
      </w:r>
    </w:p>
    <w:p>
      <w:r>
        <w:t>527.800</w:t>
      </w:r>
    </w:p>
    <w:p>
      <w:r>
        <w:t>Cây đến tuổi trưởng thành (4-5 cây/bụi)</w:t>
      </w:r>
    </w:p>
    <w:p>
      <w:r>
        <w:t>đ/bụi</w:t>
      </w:r>
    </w:p>
    <w:p>
      <w:r>
        <w:t>844.400</w:t>
      </w:r>
    </w:p>
    <w:p>
      <w:r>
        <w:t>b)</w:t>
      </w:r>
    </w:p>
    <w:p>
      <w:r>
        <w:t>Trồng tập trung trên diện tích lớn</w:t>
      </w:r>
    </w:p>
    <w:p>
      <w:r>
        <w:t>Mới trồng</w:t>
      </w:r>
    </w:p>
    <w:p>
      <w:r>
        <w:t>đ/m 2</w:t>
      </w:r>
    </w:p>
    <w:p>
      <w:r>
        <w:t>6.800</w:t>
      </w:r>
    </w:p>
    <w:p>
      <w:r>
        <w:t>Cây đến tuổi trưởng thành (2-3 cây/bụi)</w:t>
      </w:r>
    </w:p>
    <w:p>
      <w:r>
        <w:t>đ/m 2</w:t>
      </w:r>
    </w:p>
    <w:p>
      <w:r>
        <w:t>59.100</w:t>
      </w:r>
    </w:p>
    <w:p>
      <w:r>
        <w:t>21</w:t>
      </w:r>
    </w:p>
    <w:p>
      <w:r>
        <w:t>Đu đủ</w:t>
      </w:r>
    </w:p>
    <w:p>
      <w:r>
        <w:t>Mới trồng</w:t>
      </w:r>
    </w:p>
    <w:p>
      <w:r>
        <w:t>đ/cây</w:t>
      </w:r>
    </w:p>
    <w:p>
      <w:r>
        <w:t>19.000</w:t>
      </w:r>
    </w:p>
    <w:p>
      <w:r>
        <w:t>Cây đến tuổi trưởng thành</w:t>
      </w:r>
    </w:p>
    <w:p>
      <w:r>
        <w:t>đ/cây</w:t>
      </w:r>
    </w:p>
    <w:p>
      <w:r>
        <w:t>95.200</w:t>
      </w:r>
    </w:p>
    <w:p>
      <w:r>
        <w:t>22</w:t>
      </w:r>
    </w:p>
    <w:p>
      <w:r>
        <w:t>Mãng cầu</w:t>
      </w:r>
    </w:p>
    <w:p>
      <w:r>
        <w:t>Năm 1</w:t>
      </w:r>
    </w:p>
    <w:p>
      <w:r>
        <w:t>đ/cây</w:t>
      </w:r>
    </w:p>
    <w:p>
      <w:r>
        <w:t>142.600</w:t>
      </w:r>
    </w:p>
    <w:p>
      <w:r>
        <w:t>Năm 2</w:t>
      </w:r>
    </w:p>
    <w:p>
      <w:r>
        <w:t>đ/cây</w:t>
      </w:r>
    </w:p>
    <w:p>
      <w:r>
        <w:t>208.400</w:t>
      </w:r>
    </w:p>
    <w:p>
      <w:r>
        <w:t>Năm 3 - 6</w:t>
      </w:r>
    </w:p>
    <w:p>
      <w:r>
        <w:t>đ/cây</w:t>
      </w:r>
    </w:p>
    <w:p>
      <w:r>
        <w:t>587.400</w:t>
      </w:r>
    </w:p>
    <w:p>
      <w:r>
        <w:t>Năm thứ 7 trở đi</w:t>
      </w:r>
    </w:p>
    <w:p>
      <w:r>
        <w:t>đ/cây</w:t>
      </w:r>
    </w:p>
    <w:p>
      <w:r>
        <w:t>1.775.500</w:t>
      </w:r>
    </w:p>
    <w:p>
      <w:r>
        <w:t>23</w:t>
      </w:r>
    </w:p>
    <w:p>
      <w:r>
        <w:t>Măng cụt</w:t>
      </w:r>
    </w:p>
    <w:p>
      <w:r>
        <w:t>Năm 1</w:t>
      </w:r>
    </w:p>
    <w:p>
      <w:r>
        <w:t>đ/cây</w:t>
      </w:r>
    </w:p>
    <w:p>
      <w:r>
        <w:t>182.300</w:t>
      </w:r>
    </w:p>
    <w:p>
      <w:r>
        <w:t>Năm 2</w:t>
      </w:r>
    </w:p>
    <w:p>
      <w:r>
        <w:t>đ/cây</w:t>
      </w:r>
    </w:p>
    <w:p>
      <w:r>
        <w:t>250.900</w:t>
      </w:r>
    </w:p>
    <w:p>
      <w:r>
        <w:t>Năm 3</w:t>
      </w:r>
    </w:p>
    <w:p>
      <w:r>
        <w:t>đ/cây</w:t>
      </w:r>
    </w:p>
    <w:p>
      <w:r>
        <w:t>336.400</w:t>
      </w:r>
    </w:p>
    <w:p>
      <w:r>
        <w:t>Năm 4</w:t>
      </w:r>
    </w:p>
    <w:p>
      <w:r>
        <w:t>đ/cây</w:t>
      </w:r>
    </w:p>
    <w:p>
      <w:r>
        <w:t>434.600</w:t>
      </w:r>
    </w:p>
    <w:p>
      <w:r>
        <w:t>Năm 5</w:t>
      </w:r>
    </w:p>
    <w:p>
      <w:r>
        <w:t>đ/cây</w:t>
      </w:r>
    </w:p>
    <w:p>
      <w:r>
        <w:t>1.400.700</w:t>
      </w:r>
    </w:p>
    <w:p>
      <w:r>
        <w:t>Năm 6</w:t>
      </w:r>
    </w:p>
    <w:p>
      <w:r>
        <w:t>đ/cây</w:t>
      </w:r>
    </w:p>
    <w:p>
      <w:r>
        <w:t>1.762.800</w:t>
      </w:r>
    </w:p>
    <w:p>
      <w:r>
        <w:t>Năm 7</w:t>
      </w:r>
    </w:p>
    <w:p>
      <w:r>
        <w:t>đ/cây</w:t>
      </w:r>
    </w:p>
    <w:p>
      <w:r>
        <w:t>2.124.900</w:t>
      </w:r>
    </w:p>
    <w:p>
      <w:r>
        <w:t>Năm 8</w:t>
      </w:r>
    </w:p>
    <w:p>
      <w:r>
        <w:t>đ/cây</w:t>
      </w:r>
    </w:p>
    <w:p>
      <w:r>
        <w:t>2.487.100</w:t>
      </w:r>
    </w:p>
    <w:p>
      <w:r>
        <w:t>Năm 9</w:t>
      </w:r>
    </w:p>
    <w:p>
      <w:r>
        <w:t>đ/cây</w:t>
      </w:r>
    </w:p>
    <w:p>
      <w:r>
        <w:t>2.728.400</w:t>
      </w:r>
    </w:p>
    <w:p>
      <w:r>
        <w:t>Năm 10 trở đi</w:t>
      </w:r>
    </w:p>
    <w:p>
      <w:r>
        <w:t>đ/cây</w:t>
      </w:r>
    </w:p>
    <w:p>
      <w:r>
        <w:t>3.090.500</w:t>
      </w:r>
    </w:p>
    <w:p>
      <w:r>
        <w:t>24</w:t>
      </w:r>
    </w:p>
    <w:p>
      <w:r>
        <w:t>Bom, lê</w:t>
      </w:r>
    </w:p>
    <w:p>
      <w:r>
        <w:t>Năm 1</w:t>
      </w:r>
    </w:p>
    <w:p>
      <w:r>
        <w:t>đ/cây</w:t>
      </w:r>
    </w:p>
    <w:p>
      <w:r>
        <w:t>128.100</w:t>
      </w:r>
    </w:p>
    <w:p>
      <w:r>
        <w:t>Năm 2</w:t>
      </w:r>
    </w:p>
    <w:p>
      <w:r>
        <w:t>đ/cây</w:t>
      </w:r>
    </w:p>
    <w:p>
      <w:r>
        <w:t>186.300</w:t>
      </w:r>
    </w:p>
    <w:p>
      <w:r>
        <w:t>Năm 3</w:t>
      </w:r>
    </w:p>
    <w:p>
      <w:r>
        <w:t>đ/cây</w:t>
      </w:r>
    </w:p>
    <w:p>
      <w:r>
        <w:t>243.600</w:t>
      </w:r>
    </w:p>
    <w:p>
      <w:r>
        <w:t>Năm thứ 4 trở đi</w:t>
      </w:r>
    </w:p>
    <w:p>
      <w:r>
        <w:t>đ/cây</w:t>
      </w:r>
    </w:p>
    <w:p>
      <w:r>
        <w:t>743.300</w:t>
      </w:r>
    </w:p>
    <w:p>
      <w:r>
        <w:t>25</w:t>
      </w:r>
    </w:p>
    <w:p>
      <w:r>
        <w:t>Cây nhót</w:t>
      </w:r>
    </w:p>
    <w:p>
      <w:r>
        <w:t>Năm 1</w:t>
      </w:r>
    </w:p>
    <w:p>
      <w:r>
        <w:t>đ/cây</w:t>
      </w:r>
    </w:p>
    <w:p>
      <w:r>
        <w:t>28.000</w:t>
      </w:r>
    </w:p>
    <w:p>
      <w:r>
        <w:t>Năm 2</w:t>
      </w:r>
    </w:p>
    <w:p>
      <w:r>
        <w:t>đ/cây</w:t>
      </w:r>
    </w:p>
    <w:p>
      <w:r>
        <w:t>95.200</w:t>
      </w:r>
    </w:p>
    <w:p>
      <w:r>
        <w:t>Năm 3</w:t>
      </w:r>
    </w:p>
    <w:p>
      <w:r>
        <w:t>đ/cây</w:t>
      </w:r>
    </w:p>
    <w:p>
      <w:r>
        <w:t>149.100</w:t>
      </w:r>
    </w:p>
    <w:p>
      <w:r>
        <w:t>Năm thứ 4 trở đi</w:t>
      </w:r>
    </w:p>
    <w:p>
      <w:r>
        <w:t>đ/cây</w:t>
      </w:r>
    </w:p>
    <w:p>
      <w:r>
        <w:t>229.800</w:t>
      </w:r>
    </w:p>
    <w:p>
      <w:r>
        <w:t>26</w:t>
      </w:r>
    </w:p>
    <w:p>
      <w:r>
        <w:t>Cây chùm ruột</w:t>
      </w:r>
    </w:p>
    <w:p>
      <w:r>
        <w:t>Năm 1</w:t>
      </w:r>
    </w:p>
    <w:p>
      <w:r>
        <w:t>đ/cây</w:t>
      </w:r>
    </w:p>
    <w:p>
      <w:r>
        <w:t>26.900</w:t>
      </w:r>
    </w:p>
    <w:p>
      <w:r>
        <w:t>Năm 2</w:t>
      </w:r>
    </w:p>
    <w:p>
      <w:r>
        <w:t>đ/cây</w:t>
      </w:r>
    </w:p>
    <w:p>
      <w:r>
        <w:t>56.100</w:t>
      </w:r>
    </w:p>
    <w:p>
      <w:r>
        <w:t>Năm 3</w:t>
      </w:r>
    </w:p>
    <w:p>
      <w:r>
        <w:t>đ/cây</w:t>
      </w:r>
    </w:p>
    <w:p>
      <w:r>
        <w:t>114.300</w:t>
      </w:r>
    </w:p>
    <w:p>
      <w:r>
        <w:t>Năm thứ 4 trở đi</w:t>
      </w:r>
    </w:p>
    <w:p>
      <w:r>
        <w:t>đ/cây</w:t>
      </w:r>
    </w:p>
    <w:p>
      <w:r>
        <w:t>171.400</w:t>
      </w:r>
    </w:p>
    <w:p>
      <w:r>
        <w:t>27</w:t>
      </w:r>
    </w:p>
    <w:p>
      <w:r>
        <w:t>Cây sơ ri</w:t>
      </w:r>
    </w:p>
    <w:p>
      <w:r>
        <w:t>Năm 1</w:t>
      </w:r>
    </w:p>
    <w:p>
      <w:r>
        <w:t>đ/cây</w:t>
      </w:r>
    </w:p>
    <w:p>
      <w:r>
        <w:t>47.000</w:t>
      </w:r>
    </w:p>
    <w:p>
      <w:r>
        <w:t>Năm 2</w:t>
      </w:r>
    </w:p>
    <w:p>
      <w:r>
        <w:t>đ/cây</w:t>
      </w:r>
    </w:p>
    <w:p>
      <w:r>
        <w:t>71.700</w:t>
      </w:r>
    </w:p>
    <w:p>
      <w:r>
        <w:t>Năm 3</w:t>
      </w:r>
    </w:p>
    <w:p>
      <w:r>
        <w:t>đ/cây</w:t>
      </w:r>
    </w:p>
    <w:p>
      <w:r>
        <w:t>100.900</w:t>
      </w:r>
    </w:p>
    <w:p>
      <w:r>
        <w:t>Năm 4</w:t>
      </w:r>
    </w:p>
    <w:p>
      <w:r>
        <w:t>đ/cây</w:t>
      </w:r>
    </w:p>
    <w:p>
      <w:r>
        <w:t>141.200</w:t>
      </w:r>
    </w:p>
    <w:p>
      <w:r>
        <w:t>Năm thứ 5 - 7</w:t>
      </w:r>
    </w:p>
    <w:p>
      <w:r>
        <w:t>đ/cây</w:t>
      </w:r>
    </w:p>
    <w:p>
      <w:r>
        <w:t>428.200</w:t>
      </w:r>
    </w:p>
    <w:p>
      <w:r>
        <w:t>Năm thứ 8 trở đi</w:t>
      </w:r>
    </w:p>
    <w:p>
      <w:r>
        <w:t>đ/cây</w:t>
      </w:r>
    </w:p>
    <w:p>
      <w:r>
        <w:t>858.600</w:t>
      </w:r>
    </w:p>
    <w:p>
      <w:r>
        <w:t>28</w:t>
      </w:r>
    </w:p>
    <w:p>
      <w:r>
        <w:t>Cây khế</w:t>
      </w:r>
    </w:p>
    <w:p>
      <w:r>
        <w:t>Năm 1</w:t>
      </w:r>
    </w:p>
    <w:p>
      <w:r>
        <w:t>đ/cây</w:t>
      </w:r>
    </w:p>
    <w:p>
      <w:r>
        <w:t>54.900</w:t>
      </w:r>
    </w:p>
    <w:p>
      <w:r>
        <w:t>Năm 2</w:t>
      </w:r>
    </w:p>
    <w:p>
      <w:r>
        <w:t>đ/cây</w:t>
      </w:r>
    </w:p>
    <w:p>
      <w:r>
        <w:t>75.100</w:t>
      </w:r>
    </w:p>
    <w:p>
      <w:r>
        <w:t>Năm 3</w:t>
      </w:r>
    </w:p>
    <w:p>
      <w:r>
        <w:t>đ/cây</w:t>
      </w:r>
    </w:p>
    <w:p>
      <w:r>
        <w:t>122.200</w:t>
      </w:r>
    </w:p>
    <w:p>
      <w:r>
        <w:t>Năm thứ 4 trở đi</w:t>
      </w:r>
    </w:p>
    <w:p>
      <w:r>
        <w:t>đ/cây</w:t>
      </w:r>
    </w:p>
    <w:p>
      <w:r>
        <w:t>189.400</w:t>
      </w:r>
    </w:p>
    <w:p>
      <w:r>
        <w:t>29</w:t>
      </w:r>
    </w:p>
    <w:p>
      <w:r>
        <w:t>Cây vải</w:t>
      </w:r>
    </w:p>
    <w:p>
      <w:r>
        <w:t>Năm 1</w:t>
      </w:r>
    </w:p>
    <w:p>
      <w:r>
        <w:t>đ/cây</w:t>
      </w:r>
    </w:p>
    <w:p>
      <w:r>
        <w:t>121.300</w:t>
      </w:r>
    </w:p>
    <w:p>
      <w:r>
        <w:t>Năm 2</w:t>
      </w:r>
    </w:p>
    <w:p>
      <w:r>
        <w:t>đ/cây</w:t>
      </w:r>
    </w:p>
    <w:p>
      <w:r>
        <w:t>193.300</w:t>
      </w:r>
    </w:p>
    <w:p>
      <w:r>
        <w:t>Năm 3</w:t>
      </w:r>
    </w:p>
    <w:p>
      <w:r>
        <w:t>đ/cây</w:t>
      </w:r>
    </w:p>
    <w:p>
      <w:r>
        <w:t>290.900</w:t>
      </w:r>
    </w:p>
    <w:p>
      <w:r>
        <w:t>Năm 4 trở đi</w:t>
      </w:r>
    </w:p>
    <w:p>
      <w:r>
        <w:t>đ/cây</w:t>
      </w:r>
    </w:p>
    <w:p>
      <w:r>
        <w:t>768.800</w:t>
      </w:r>
    </w:p>
    <w:p>
      <w:r>
        <w:t>30</w:t>
      </w:r>
    </w:p>
    <w:p>
      <w:r>
        <w:t>Dứa (thơm)</w:t>
      </w:r>
    </w:p>
    <w:p>
      <w:r>
        <w:t>a)</w:t>
      </w:r>
    </w:p>
    <w:p>
      <w:r>
        <w:t>Dứa Cayen</w:t>
      </w:r>
    </w:p>
    <w:p>
      <w:r>
        <w:t>Dưới 6 tháng</w:t>
      </w:r>
    </w:p>
    <w:p>
      <w:r>
        <w:t>đ/m 2</w:t>
      </w:r>
    </w:p>
    <w:p>
      <w:r>
        <w:t>16.300</w:t>
      </w:r>
    </w:p>
    <w:p>
      <w:r>
        <w:t>Trên 6 tháng</w:t>
      </w:r>
    </w:p>
    <w:p>
      <w:r>
        <w:t>đ/m 2</w:t>
      </w:r>
    </w:p>
    <w:p>
      <w:r>
        <w:t>56.800</w:t>
      </w:r>
    </w:p>
    <w:p>
      <w:r>
        <w:t>b)</w:t>
      </w:r>
    </w:p>
    <w:p>
      <w:r>
        <w:t>Loại dứa khác</w:t>
      </w:r>
    </w:p>
    <w:p>
      <w:r>
        <w:t>Dưới 6 tháng</w:t>
      </w:r>
    </w:p>
    <w:p>
      <w:r>
        <w:t>đ/m 2</w:t>
      </w:r>
    </w:p>
    <w:p>
      <w:r>
        <w:t>7.200</w:t>
      </w:r>
    </w:p>
    <w:p>
      <w:r>
        <w:t>Trên 6 tháng và sắp thu hoạch</w:t>
      </w:r>
    </w:p>
    <w:p>
      <w:r>
        <w:t>đ/m 2</w:t>
      </w:r>
    </w:p>
    <w:p>
      <w:r>
        <w:t>38.000</w:t>
      </w:r>
    </w:p>
    <w:p>
      <w:r>
        <w:t>31</w:t>
      </w:r>
    </w:p>
    <w:p>
      <w:r>
        <w:t>Chanh dây (mác mác, kể cả giàn)</w:t>
      </w:r>
    </w:p>
    <w:p>
      <w:r>
        <w:t>Mới trồng</w:t>
      </w:r>
    </w:p>
    <w:p>
      <w:r>
        <w:t>đ/m 2</w:t>
      </w:r>
    </w:p>
    <w:p>
      <w:r>
        <w:t>20.900</w:t>
      </w:r>
    </w:p>
    <w:p>
      <w:r>
        <w:t>Trên 6 tháng</w:t>
      </w:r>
    </w:p>
    <w:p>
      <w:r>
        <w:t>đ/m 2</w:t>
      </w:r>
    </w:p>
    <w:p>
      <w:r>
        <w:t>104.000</w:t>
      </w:r>
    </w:p>
    <w:p>
      <w:r>
        <w:t>Phụ lục II</w:t>
      </w:r>
    </w:p>
    <w:p>
      <w:r>
        <w:t>ĐƠN GIÁ BỒI THƯỜNG CÂY PHÂN TÁN</w:t>
      </w:r>
    </w:p>
    <w:p>
      <w:r>
        <w:t>Stt</w:t>
      </w:r>
    </w:p>
    <w:p>
      <w:r>
        <w:t>Loại cây trồng</w:t>
      </w:r>
    </w:p>
    <w:p>
      <w:r>
        <w:t>ĐVT</w:t>
      </w:r>
    </w:p>
    <w:p>
      <w:r>
        <w:t>Đơn giá</w:t>
      </w:r>
    </w:p>
    <w:p>
      <w:r>
        <w:t>1</w:t>
      </w:r>
    </w:p>
    <w:p>
      <w:r>
        <w:t>Trứng cá, bạch đàn, keo, thông, phượng, sao, dầu, xà cừ, lim xẹt, ngân hoa, bồ kết, xoan, bời lời, huỷnh, muồng các loại, cao su, Sake, quế.</w:t>
      </w:r>
    </w:p>
    <w:p>
      <w:r>
        <w:t>Năm 1</w:t>
      </w:r>
    </w:p>
    <w:p>
      <w:r>
        <w:t>đ/cây</w:t>
      </w:r>
    </w:p>
    <w:p>
      <w:r>
        <w:t>304.100</w:t>
      </w:r>
    </w:p>
    <w:p>
      <w:r>
        <w:t>Năm 2</w:t>
      </w:r>
    </w:p>
    <w:p>
      <w:r>
        <w:t>đ/cây</w:t>
      </w:r>
    </w:p>
    <w:p>
      <w:r>
        <w:t>503.300</w:t>
      </w:r>
    </w:p>
    <w:p>
      <w:r>
        <w:t>Năm 3</w:t>
      </w:r>
    </w:p>
    <w:p>
      <w:r>
        <w:t>đ/cây</w:t>
      </w:r>
    </w:p>
    <w:p>
      <w:r>
        <w:t>646.900</w:t>
      </w:r>
    </w:p>
    <w:p>
      <w:r>
        <w:t>Năm thứ 4 trở đi</w:t>
      </w:r>
    </w:p>
    <w:p>
      <w:r>
        <w:t>đ/cây</w:t>
      </w:r>
    </w:p>
    <w:p>
      <w:r>
        <w:t>703.800</w:t>
      </w:r>
    </w:p>
    <w:p>
      <w:r>
        <w:t>2</w:t>
      </w:r>
    </w:p>
    <w:p>
      <w:r>
        <w:t>Huỳnh đàn (sưa), giáng hương, cẩm lai, dó bầu (trầm hương), thông đỏ, gõ đỏ.</w:t>
      </w:r>
    </w:p>
    <w:p>
      <w:r>
        <w:t>Năm 1</w:t>
      </w:r>
    </w:p>
    <w:p>
      <w:r>
        <w:t>đ/cây</w:t>
      </w:r>
    </w:p>
    <w:p>
      <w:r>
        <w:t>324.100</w:t>
      </w:r>
    </w:p>
    <w:p>
      <w:r>
        <w:t>Năm 2</w:t>
      </w:r>
    </w:p>
    <w:p>
      <w:r>
        <w:t>đ/cây</w:t>
      </w:r>
    </w:p>
    <w:p>
      <w:r>
        <w:t>559.300</w:t>
      </w:r>
    </w:p>
    <w:p>
      <w:r>
        <w:t>Năm 3</w:t>
      </w:r>
    </w:p>
    <w:p>
      <w:r>
        <w:t>đ/cây</w:t>
      </w:r>
    </w:p>
    <w:p>
      <w:r>
        <w:t>702.900</w:t>
      </w:r>
    </w:p>
    <w:p>
      <w:r>
        <w:t>Năm thứ 4 trở đi</w:t>
      </w:r>
    </w:p>
    <w:p>
      <w:r>
        <w:t>đ/cây</w:t>
      </w:r>
    </w:p>
    <w:p>
      <w:r>
        <w:t>759.800</w:t>
      </w:r>
    </w:p>
    <w:p>
      <w:r>
        <w:t>3</w:t>
      </w:r>
    </w:p>
    <w:p>
      <w:r>
        <w:t>Lồ ô, tre, tre Mạnh Tông, tre tầm vông.</w:t>
      </w:r>
    </w:p>
    <w:p>
      <w:r>
        <w:t>a)</w:t>
      </w:r>
    </w:p>
    <w:p>
      <w:r>
        <w:t>Cây lồ ô</w:t>
      </w:r>
    </w:p>
    <w:p>
      <w:r>
        <w:t>Cây non chưa sử dụng được</w:t>
      </w:r>
    </w:p>
    <w:p>
      <w:r>
        <w:t>15.000</w:t>
      </w:r>
    </w:p>
    <w:p>
      <w:r>
        <w:t>Cây lớn sử dụng được</w:t>
      </w:r>
    </w:p>
    <w:p>
      <w:r>
        <w:t>55.000</w:t>
      </w:r>
    </w:p>
    <w:p>
      <w:r>
        <w:t>b)</w:t>
      </w:r>
    </w:p>
    <w:p>
      <w:r>
        <w:t>Tre Mạnh Tông, tre tầm vông</w:t>
      </w:r>
    </w:p>
    <w:p>
      <w:r>
        <w:t>Bụi cây năm 1 (5-7 cây/bụi)</w:t>
      </w:r>
    </w:p>
    <w:p>
      <w:r>
        <w:t>330.700</w:t>
      </w:r>
    </w:p>
    <w:p>
      <w:r>
        <w:t>Bụi cây năm 2 (5-7 cây/bụi)</w:t>
      </w:r>
    </w:p>
    <w:p>
      <w:r>
        <w:t>551.600</w:t>
      </w:r>
    </w:p>
    <w:p>
      <w:r>
        <w:t>Bụi cây 3-5 tuổi (5-7 cây/bụi)</w:t>
      </w:r>
    </w:p>
    <w:p>
      <w:r>
        <w:t>772.600</w:t>
      </w:r>
    </w:p>
    <w:p>
      <w:r>
        <w:t>4</w:t>
      </w:r>
    </w:p>
    <w:p>
      <w:r>
        <w:t>Cây đa mục đích (mắc ca)</w:t>
      </w:r>
    </w:p>
    <w:p>
      <w:r>
        <w:t>Năm 1</w:t>
      </w:r>
    </w:p>
    <w:p>
      <w:r>
        <w:t>đ/cây</w:t>
      </w:r>
    </w:p>
    <w:p>
      <w:r>
        <w:t>404.100</w:t>
      </w:r>
    </w:p>
    <w:p>
      <w:r>
        <w:t>Năm 2</w:t>
      </w:r>
    </w:p>
    <w:p>
      <w:r>
        <w:t>đ/cây</w:t>
      </w:r>
    </w:p>
    <w:p>
      <w:r>
        <w:t>639.300</w:t>
      </w:r>
    </w:p>
    <w:p>
      <w:r>
        <w:t>Năm 3 đến năm 4</w:t>
      </w:r>
    </w:p>
    <w:p>
      <w:r>
        <w:t>đ/cây</w:t>
      </w:r>
    </w:p>
    <w:p>
      <w:r>
        <w:t>782.900</w:t>
      </w:r>
    </w:p>
    <w:p>
      <w:r>
        <w:t>Năm thứ 5 trở đi</w:t>
      </w:r>
    </w:p>
    <w:p>
      <w:r>
        <w:t>đ/cây</w:t>
      </w:r>
    </w:p>
    <w:p>
      <w:r>
        <w:t>839.800</w:t>
      </w:r>
    </w:p>
    <w:p>
      <w:r>
        <w:t>Phụ lục III</w:t>
      </w:r>
    </w:p>
    <w:p>
      <w:r>
        <w:t>ĐƠN GIÁ BỒI THƯỜNG CÂY CẢNH VÀ CÁC LOẠI HOA</w:t>
      </w:r>
    </w:p>
    <w:p>
      <w:r>
        <w:t>Stt</w:t>
      </w:r>
    </w:p>
    <w:p>
      <w:r>
        <w:t>Loại cây trồng</w:t>
      </w:r>
    </w:p>
    <w:p>
      <w:r>
        <w:t>ĐVT</w:t>
      </w:r>
    </w:p>
    <w:p>
      <w:r>
        <w:t>Đơn giá</w:t>
      </w:r>
    </w:p>
    <w:p>
      <w:r>
        <w:t>1</w:t>
      </w:r>
    </w:p>
    <w:p>
      <w:r>
        <w:t>Loại trồng trong chậu</w:t>
      </w:r>
    </w:p>
    <w:p>
      <w:r>
        <w:t>a)</w:t>
      </w:r>
    </w:p>
    <w:p>
      <w:r>
        <w:t>Đơn giá hỗ trợ di dời/chậu (Tính công di chuyển: áp dụng cho các loại chậu cây cảnh trồng đơn lẻ dưới 100 chậu/hộ)</w:t>
      </w:r>
    </w:p>
    <w:p>
      <w:r>
        <w:t>Chậu có đường kính miệng: &lt;10cm</w:t>
      </w:r>
    </w:p>
    <w:p>
      <w:r>
        <w:t>đ/chậu</w:t>
      </w:r>
    </w:p>
    <w:p>
      <w:r>
        <w:t>2.700</w:t>
      </w:r>
    </w:p>
    <w:p>
      <w:r>
        <w:t>Chậu có đường kính miệng: từ 10cm -&lt;20cm</w:t>
      </w:r>
    </w:p>
    <w:p>
      <w:r>
        <w:t>đ/chậu</w:t>
      </w:r>
    </w:p>
    <w:p>
      <w:r>
        <w:t>13.500</w:t>
      </w:r>
    </w:p>
    <w:p>
      <w:r>
        <w:t>Chậu có đường kính miệng: từ 20 -&lt;30cm</w:t>
      </w:r>
    </w:p>
    <w:p>
      <w:r>
        <w:t>đ/chậu</w:t>
      </w:r>
    </w:p>
    <w:p>
      <w:r>
        <w:t>34.800</w:t>
      </w:r>
    </w:p>
    <w:p>
      <w:r>
        <w:t>Chậu có đường kính miệng: từ 30 -&lt;45cm</w:t>
      </w:r>
    </w:p>
    <w:p>
      <w:r>
        <w:t>đ/chậu</w:t>
      </w:r>
    </w:p>
    <w:p>
      <w:r>
        <w:t>60.500</w:t>
      </w:r>
    </w:p>
    <w:p>
      <w:r>
        <w:t>Chậu có đường kính miệng: từ 45 -&lt;60cm</w:t>
      </w:r>
    </w:p>
    <w:p>
      <w:r>
        <w:t>đ/chậu</w:t>
      </w:r>
    </w:p>
    <w:p>
      <w:r>
        <w:t>87.400</w:t>
      </w:r>
    </w:p>
    <w:p>
      <w:r>
        <w:t>Chậu có đường kính miệng: từ 60 -&lt;80cm</w:t>
      </w:r>
    </w:p>
    <w:p>
      <w:r>
        <w:t>đ/chậu</w:t>
      </w:r>
    </w:p>
    <w:p>
      <w:r>
        <w:t>121.100</w:t>
      </w:r>
    </w:p>
    <w:p>
      <w:r>
        <w:t>Chậu có đường kính miệng: từ 80cm trở lên</w:t>
      </w:r>
    </w:p>
    <w:p>
      <w:r>
        <w:t>đ/chậu</w:t>
      </w:r>
    </w:p>
    <w:p>
      <w:r>
        <w:t>174.800</w:t>
      </w:r>
    </w:p>
    <w:p>
      <w:r>
        <w:t>b)</w:t>
      </w:r>
    </w:p>
    <w:p>
      <w:r>
        <w:t>Đơn giá hỗ trợ di dời theo số lượng chậu</w:t>
      </w:r>
    </w:p>
    <w:p>
      <w:r>
        <w:t>Số lượng từ 100-200 chậu đơn giá hỗ trợ bằng 50% đơn giá hỗ trợ di dời tại mục a</w:t>
      </w:r>
    </w:p>
    <w:p>
      <w:r>
        <w:t>Số lượng &gt; 200-500 chậu đơn giá hỗ trợ bằng 45% đơn giá hỗ trợ di dời tại mục a</w:t>
      </w:r>
    </w:p>
    <w:p>
      <w:r>
        <w:t>Số lượng &gt; 500-1.000 chậu đơn giá hỗ trợ bằng 40% đơn giá hỗ trợ di dời tại mục a</w:t>
      </w:r>
    </w:p>
    <w:p>
      <w:r>
        <w:t>Số lượng &gt; 1.000-2.000 chậu đơn giá hỗ trợ bằng 35% đơn giá hỗ trợ di dời tại mục a</w:t>
      </w:r>
    </w:p>
    <w:p>
      <w:r>
        <w:t>Số lượng &gt; 2.000-5.000 chậu đơn giá hỗ trợ bằng 30% đơn giá hỗ trợ di dời tại mục a</w:t>
      </w:r>
    </w:p>
    <w:p>
      <w:r>
        <w:t>Số lượng &gt; 5.000-10.000 chậu đơn giá hỗ trợ bằng 25% đơn giá hỗ trợ di dời tại mục a</w:t>
      </w:r>
    </w:p>
    <w:p>
      <w:r>
        <w:t>Số lượng &gt; 10.000 chậu trở lờn đơn giá hỗ trợ bằng 20% đơn giá hỗ trợ di dời tại mục a</w:t>
      </w:r>
    </w:p>
    <w:p>
      <w:r>
        <w:t>2</w:t>
      </w:r>
    </w:p>
    <w:p>
      <w:r>
        <w:t>Loại không trồng trong chậu (trồng ngoài vườn)</w:t>
      </w:r>
    </w:p>
    <w:p>
      <w:r>
        <w:t>2.1</w:t>
      </w:r>
    </w:p>
    <w:p>
      <w:r>
        <w:t>Tùng búp, tùng xoắn, tùng pơ mu, cây hoa sú, liễu rủ, Mimosa, thông 3 lá cảnh, mai anh đào, phượng tím, đào Nhật Tân, bông trang cảnh, cây trinh nữ, ngọc lan</w:t>
      </w:r>
    </w:p>
    <w:p>
      <w:r>
        <w:t>Năm 1-4</w:t>
      </w:r>
    </w:p>
    <w:p>
      <w:r>
        <w:t>đ/cây</w:t>
      </w:r>
    </w:p>
    <w:p>
      <w:r>
        <w:t>38.100</w:t>
      </w:r>
    </w:p>
    <w:p>
      <w:r>
        <w:t>Năm 5-10</w:t>
      </w:r>
    </w:p>
    <w:p>
      <w:r>
        <w:t>đ/cây</w:t>
      </w:r>
    </w:p>
    <w:p>
      <w:r>
        <w:t>114.300</w:t>
      </w:r>
    </w:p>
    <w:p>
      <w:r>
        <w:t>Năm 11-15</w:t>
      </w:r>
    </w:p>
    <w:p>
      <w:r>
        <w:t>đ/cây</w:t>
      </w:r>
    </w:p>
    <w:p>
      <w:r>
        <w:t>266.700</w:t>
      </w:r>
    </w:p>
    <w:p>
      <w:r>
        <w:t>Trên 15 năm</w:t>
      </w:r>
    </w:p>
    <w:p>
      <w:r>
        <w:t>đ/cây</w:t>
      </w:r>
    </w:p>
    <w:p>
      <w:r>
        <w:t>381.100</w:t>
      </w:r>
    </w:p>
    <w:p>
      <w:r>
        <w:t>2.2</w:t>
      </w:r>
    </w:p>
    <w:p>
      <w:r>
        <w:t>Thiên trúc, thần tài, trường sinh, huyết dụ, lài 2 màu, dứa gai, xương rồng; ngũ sắc vàng</w:t>
      </w:r>
    </w:p>
    <w:p>
      <w:r>
        <w:t>Năm 1-4</w:t>
      </w:r>
    </w:p>
    <w:p>
      <w:r>
        <w:t>đ/cây</w:t>
      </w:r>
    </w:p>
    <w:p>
      <w:r>
        <w:t>19.000</w:t>
      </w:r>
    </w:p>
    <w:p>
      <w:r>
        <w:t>Năm 5-10</w:t>
      </w:r>
    </w:p>
    <w:p>
      <w:r>
        <w:t>đ/cây</w:t>
      </w:r>
    </w:p>
    <w:p>
      <w:r>
        <w:t>56.100</w:t>
      </w:r>
    </w:p>
    <w:p>
      <w:r>
        <w:t>Năm 11-15</w:t>
      </w:r>
    </w:p>
    <w:p>
      <w:r>
        <w:t>đ/cây</w:t>
      </w:r>
    </w:p>
    <w:p>
      <w:r>
        <w:t>94.200</w:t>
      </w:r>
    </w:p>
    <w:p>
      <w:r>
        <w:t>Trên 15 năm</w:t>
      </w:r>
    </w:p>
    <w:p>
      <w:r>
        <w:t>đ/cây</w:t>
      </w:r>
    </w:p>
    <w:p>
      <w:r>
        <w:t>134.400</w:t>
      </w:r>
    </w:p>
    <w:p>
      <w:r>
        <w:t>2.3</w:t>
      </w:r>
    </w:p>
    <w:p>
      <w:r>
        <w:t>Trạng nguyên, bông giấy, si cảnh, đa cảnh, đa sâm banh, ngũ gia bì, mai vàng cảnh, trà my, đậu quyên, khế cảnh, đinh lăng, bàng lá xanh, lựu cảnh, sa kê, bồ đề cảnh</w:t>
      </w:r>
    </w:p>
    <w:p>
      <w:r>
        <w:t>Năm 1-4</w:t>
      </w:r>
    </w:p>
    <w:p>
      <w:r>
        <w:t>đ/cây</w:t>
      </w:r>
    </w:p>
    <w:p>
      <w:r>
        <w:t>38.100</w:t>
      </w:r>
    </w:p>
    <w:p>
      <w:r>
        <w:t>Năm 5-10</w:t>
      </w:r>
    </w:p>
    <w:p>
      <w:r>
        <w:t>đ/cây</w:t>
      </w:r>
    </w:p>
    <w:p>
      <w:r>
        <w:t>75.100</w:t>
      </w:r>
    </w:p>
    <w:p>
      <w:r>
        <w:t>Năm 11-15</w:t>
      </w:r>
    </w:p>
    <w:p>
      <w:r>
        <w:t>đ/cây</w:t>
      </w:r>
    </w:p>
    <w:p>
      <w:r>
        <w:t>133.400</w:t>
      </w:r>
    </w:p>
    <w:p>
      <w:r>
        <w:t>Trên 15 năm</w:t>
      </w:r>
    </w:p>
    <w:p>
      <w:r>
        <w:t>đ/cây</w:t>
      </w:r>
    </w:p>
    <w:p>
      <w:r>
        <w:t>266.700</w:t>
      </w:r>
    </w:p>
    <w:p>
      <w:r>
        <w:t>2.4</w:t>
      </w:r>
    </w:p>
    <w:p>
      <w:r>
        <w:t>Hoa hồng tường vi, cây lá đỏ</w:t>
      </w:r>
    </w:p>
    <w:p>
      <w:r>
        <w:t>Năm 1-4</w:t>
      </w:r>
    </w:p>
    <w:p>
      <w:r>
        <w:t>đ/cây</w:t>
      </w:r>
    </w:p>
    <w:p>
      <w:r>
        <w:t>19.000</w:t>
      </w:r>
    </w:p>
    <w:p>
      <w:r>
        <w:t>Năm 5-10</w:t>
      </w:r>
    </w:p>
    <w:p>
      <w:r>
        <w:t>đ/cây</w:t>
      </w:r>
    </w:p>
    <w:p>
      <w:r>
        <w:t>38.100</w:t>
      </w:r>
    </w:p>
    <w:p>
      <w:r>
        <w:t>Năm 11-15</w:t>
      </w:r>
    </w:p>
    <w:p>
      <w:r>
        <w:t>đ/cây</w:t>
      </w:r>
    </w:p>
    <w:p>
      <w:r>
        <w:t>75.100</w:t>
      </w:r>
    </w:p>
    <w:p>
      <w:r>
        <w:t>Trên 15 năm</w:t>
      </w:r>
    </w:p>
    <w:p>
      <w:r>
        <w:t>đ/cây</w:t>
      </w:r>
    </w:p>
    <w:p>
      <w:r>
        <w:t>114.300</w:t>
      </w:r>
    </w:p>
    <w:p>
      <w:r>
        <w:t>2.5</w:t>
      </w:r>
    </w:p>
    <w:p>
      <w:r>
        <w:t>Cây móng cọp</w:t>
      </w:r>
    </w:p>
    <w:p>
      <w:r>
        <w:t>Đến 10 tháng</w:t>
      </w:r>
    </w:p>
    <w:p>
      <w:r>
        <w:t>đ/cây</w:t>
      </w:r>
    </w:p>
    <w:p>
      <w:r>
        <w:t>56.100</w:t>
      </w:r>
    </w:p>
    <w:p>
      <w:r>
        <w:t>Từ 11-20 tháng</w:t>
      </w:r>
    </w:p>
    <w:p>
      <w:r>
        <w:t>đ/cây</w:t>
      </w:r>
    </w:p>
    <w:p>
      <w:r>
        <w:t>95.200</w:t>
      </w:r>
    </w:p>
    <w:p>
      <w:r>
        <w:t>Trên 20 tháng</w:t>
      </w:r>
    </w:p>
    <w:p>
      <w:r>
        <w:t>đ/cây</w:t>
      </w:r>
    </w:p>
    <w:p>
      <w:r>
        <w:t>114.300</w:t>
      </w:r>
    </w:p>
    <w:p>
      <w:r>
        <w:t>2.6</w:t>
      </w:r>
    </w:p>
    <w:p>
      <w:r>
        <w:t>Cau cảnh, dừa cảnh</w:t>
      </w:r>
    </w:p>
    <w:p>
      <w:r>
        <w:t>Năm 1-5</w:t>
      </w:r>
    </w:p>
    <w:p>
      <w:r>
        <w:t>đ/cây</w:t>
      </w:r>
    </w:p>
    <w:p>
      <w:r>
        <w:t>38.100</w:t>
      </w:r>
    </w:p>
    <w:p>
      <w:r>
        <w:t>Năm 6-10</w:t>
      </w:r>
    </w:p>
    <w:p>
      <w:r>
        <w:t>đ/cây</w:t>
      </w:r>
    </w:p>
    <w:p>
      <w:r>
        <w:t>114.300</w:t>
      </w:r>
    </w:p>
    <w:p>
      <w:r>
        <w:t>Năm 11-15</w:t>
      </w:r>
    </w:p>
    <w:p>
      <w:r>
        <w:t>đ/cây</w:t>
      </w:r>
    </w:p>
    <w:p>
      <w:r>
        <w:t>152.400</w:t>
      </w:r>
    </w:p>
    <w:p>
      <w:r>
        <w:t>Trên 15 năm</w:t>
      </w:r>
    </w:p>
    <w:p>
      <w:r>
        <w:t>đ/cây</w:t>
      </w:r>
    </w:p>
    <w:p>
      <w:r>
        <w:t>228.600</w:t>
      </w:r>
    </w:p>
    <w:p>
      <w:r>
        <w:t>2.7</w:t>
      </w:r>
    </w:p>
    <w:p>
      <w:r>
        <w:t>Cây dâm bụt ghép</w:t>
      </w:r>
    </w:p>
    <w:p>
      <w:r>
        <w:t>Năm 1-4</w:t>
      </w:r>
    </w:p>
    <w:p>
      <w:r>
        <w:t>đ/cây</w:t>
      </w:r>
    </w:p>
    <w:p>
      <w:r>
        <w:t>38.100</w:t>
      </w:r>
    </w:p>
    <w:p>
      <w:r>
        <w:t>Năm 5-10</w:t>
      </w:r>
    </w:p>
    <w:p>
      <w:r>
        <w:t>đ/cây</w:t>
      </w:r>
    </w:p>
    <w:p>
      <w:r>
        <w:t>75.100</w:t>
      </w:r>
    </w:p>
    <w:p>
      <w:r>
        <w:t>Năm 11-15</w:t>
      </w:r>
    </w:p>
    <w:p>
      <w:r>
        <w:t>đ/cây</w:t>
      </w:r>
    </w:p>
    <w:p>
      <w:r>
        <w:t>152.400</w:t>
      </w:r>
    </w:p>
    <w:p>
      <w:r>
        <w:t>Trên 15 năm</w:t>
      </w:r>
    </w:p>
    <w:p>
      <w:r>
        <w:t>đ/cây</w:t>
      </w:r>
    </w:p>
    <w:p>
      <w:r>
        <w:t>228.600</w:t>
      </w:r>
    </w:p>
    <w:p>
      <w:r>
        <w:t>2.8</w:t>
      </w:r>
    </w:p>
    <w:p>
      <w:r>
        <w:t>Cây cùm rụm</w:t>
      </w:r>
    </w:p>
    <w:p>
      <w:r>
        <w:t>đ/m 2</w:t>
      </w:r>
    </w:p>
    <w:p>
      <w:r>
        <w:t>75.100</w:t>
      </w:r>
    </w:p>
    <w:p>
      <w:r>
        <w:t>2.9</w:t>
      </w:r>
    </w:p>
    <w:p>
      <w:r>
        <w:t>Tre cảnh, trúc cảnh</w:t>
      </w:r>
    </w:p>
    <w:p>
      <w:r>
        <w:t>Năm 1-4</w:t>
      </w:r>
    </w:p>
    <w:p>
      <w:r>
        <w:t>đ/bụi</w:t>
      </w:r>
    </w:p>
    <w:p>
      <w:r>
        <w:t>38.100</w:t>
      </w:r>
    </w:p>
    <w:p>
      <w:r>
        <w:t>Năm 5-10</w:t>
      </w:r>
    </w:p>
    <w:p>
      <w:r>
        <w:t>đ/bụi</w:t>
      </w:r>
    </w:p>
    <w:p>
      <w:r>
        <w:t>75.100</w:t>
      </w:r>
    </w:p>
    <w:p>
      <w:r>
        <w:t>Năm 11-15</w:t>
      </w:r>
    </w:p>
    <w:p>
      <w:r>
        <w:t>đ/bụi</w:t>
      </w:r>
    </w:p>
    <w:p>
      <w:r>
        <w:t>114.300</w:t>
      </w:r>
    </w:p>
    <w:p>
      <w:r>
        <w:t>Trên 15 năm</w:t>
      </w:r>
    </w:p>
    <w:p>
      <w:r>
        <w:t>đ/bụi</w:t>
      </w:r>
    </w:p>
    <w:p>
      <w:r>
        <w:t>152.400</w:t>
      </w:r>
    </w:p>
    <w:p>
      <w:r>
        <w:t>2.10</w:t>
      </w:r>
    </w:p>
    <w:p>
      <w:r>
        <w:t>Cây tre tầm vông</w:t>
      </w:r>
    </w:p>
    <w:p>
      <w:r>
        <w:t>Năm 1</w:t>
      </w:r>
    </w:p>
    <w:p>
      <w:r>
        <w:t>đ/bụi</w:t>
      </w:r>
    </w:p>
    <w:p>
      <w:r>
        <w:t>68.400</w:t>
      </w:r>
    </w:p>
    <w:p>
      <w:r>
        <w:t>Năm 2</w:t>
      </w:r>
    </w:p>
    <w:p>
      <w:r>
        <w:t>đ/bụi</w:t>
      </w:r>
    </w:p>
    <w:p>
      <w:r>
        <w:t>124.400</w:t>
      </w:r>
    </w:p>
    <w:p>
      <w:r>
        <w:t>Năm 3-4</w:t>
      </w:r>
    </w:p>
    <w:p>
      <w:r>
        <w:t>đ/bụi</w:t>
      </w:r>
    </w:p>
    <w:p>
      <w:r>
        <w:t>190.500</w:t>
      </w:r>
    </w:p>
    <w:p>
      <w:r>
        <w:t>Trên 5 năm</w:t>
      </w:r>
    </w:p>
    <w:p>
      <w:r>
        <w:t>đ/bụi</w:t>
      </w:r>
    </w:p>
    <w:p>
      <w:r>
        <w:t>247.700</w:t>
      </w:r>
    </w:p>
    <w:p>
      <w:r>
        <w:t>Phụ lục IV</w:t>
      </w:r>
    </w:p>
    <w:p>
      <w:r>
        <w:t>ĐƠN GIÁ BỒI THƯỜNG CÁC LOẠI CÂY TRỒNG KHÁC</w:t>
      </w:r>
    </w:p>
    <w:p>
      <w:r>
        <w:t>Stt</w:t>
      </w:r>
    </w:p>
    <w:p>
      <w:r>
        <w:t>Loại cây trồng</w:t>
      </w:r>
    </w:p>
    <w:p>
      <w:r>
        <w:t>ĐVT</w:t>
      </w:r>
    </w:p>
    <w:p>
      <w:r>
        <w:t>Đơn giá</w:t>
      </w:r>
    </w:p>
    <w:p>
      <w:r>
        <w:t>1</w:t>
      </w:r>
    </w:p>
    <w:p>
      <w:r>
        <w:t>Cỏ voi, cỏ sữa</w:t>
      </w:r>
    </w:p>
    <w:p>
      <w:r>
        <w:t>đ/m 2</w:t>
      </w:r>
    </w:p>
    <w:p>
      <w:r>
        <w:t>13.500</w:t>
      </w:r>
    </w:p>
    <w:p>
      <w:r>
        <w:t>2</w:t>
      </w:r>
    </w:p>
    <w:p>
      <w:r>
        <w:t>Vông trụ rào</w:t>
      </w:r>
    </w:p>
    <w:p>
      <w:r>
        <w:t>đ/cây</w:t>
      </w:r>
    </w:p>
    <w:p>
      <w:r>
        <w:t>8.900</w:t>
      </w:r>
    </w:p>
    <w:p>
      <w:r>
        <w:t>3</w:t>
      </w:r>
    </w:p>
    <w:p>
      <w:r>
        <w:t>Hàng rào dâm bụt</w:t>
      </w:r>
    </w:p>
    <w:p>
      <w:r>
        <w:t>đ/m</w:t>
      </w:r>
    </w:p>
    <w:p>
      <w:r>
        <w:t>13.500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