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Bộ đơn giá thu nhận, lưu trữ, bảo quản, cung cấp thông tin, dữ liệu; xây dựng cơ sở dữ liệu; duy trì, vận hành hệ thống thông tin tài nguyên và môi trường áp dụng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38/2023/QĐ-UBND</w:t>
      </w:r>
    </w:p>
    <w:p>
      <w:r>
        <w:t>Nghệ An, ngày 19 tháng 12 năm 2023</w:t>
      </w:r>
    </w:p>
    <w:p>
      <w:r>
        <w:t>QUYẾT ĐỊNH</w:t>
      </w:r>
    </w:p>
    <w:p>
      <w:r>
        <w:t>BAN HÀNH BỘ ĐƠN GIÁ THU NHẬN, LƯU TRỮ, BẢO QUẢN, CUNG CẤP THÔNG TIN, DỮ LIỆU; XÂY DỰNG CƠ SỞ DỮ LIỆU; DUY TRÌ, VẬN HÀNH HỆ THỐNG THÔNG TIN TÀI NGUYÊN VÀ MÔI TRƯỜNG ÁP DỤNG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 Luật Giá ngày 20/6/2012; Luật Lưu trữ ngày 11/11/2011;</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 Nghị định số 32/2019/NĐ-CP ngày 10/4/2019 của Chính phủ Quy định giao nhiệm vụ, đặt hàng hoặc đấu thầu cung cấp sản phẩm, dịch vụ công sử dụng ngân sách nhà nước từ nguồn kinh phí chi thường xuyên; Nghị định số 24/2023/NĐ-CP ngày 14/5/2023 của Chính phủ quy định mức lương cơ sở đối với cán bộ, công chức, viên chức và lực lượng vũ trang;</w:t>
      </w:r>
    </w:p>
    <w:p>
      <w:r>
        <w:t>Căn cứ Thông tư số 26/2014/TT-BTNMT ngày 28/5/2014 của Bộ trưởng Bộ Tài nguyên và Môi trường ban hành Quy trình và Định mức kinh tế-kỹ thuật xây dựng cơ sở dữ liệu tài nguyên và môi trường; Thông tư số 136/2017/TT-BTC ngày 22/12/2017 của Bộ trưởng Bộ Tài chính quy định lập, quản lý, sử dụng kinh phí hoạt động kinh tế đối với các nhiệm vụ chi về tài nguyên và môi trường; Thông tư số 14/2020/TT-BTNMT ngày 27/11/2020 của Bộ trưởng Bộ Tài nguyên và Môi trường ban hành Quy trình và Định mức kinh tế- kỹ thuật xây dựng, duy trì, vận hành hệ thống thông tin ngành tài nguyên và môi trường; Thông tư số 03/2022/TT-BTNMT ngày 28/02/2022 của Bộ trưởng Bộ Tài nguyên và Môi trường ban hành quy trình và định mức kinh tế- kỹ thuật về công tác thu nhận, lưu trữ, bảo quản và cung cấp thông tin, dữ liệu tài nguyên và môi trường;</w:t>
      </w:r>
    </w:p>
    <w:p>
      <w:r>
        <w:t>Căn cứ Nghị quyết số 19/NQ-HĐND ngày 14/7/2022 của Hội đồng nhân dân tỉnh Nghệ An ban hành danh mục dịch vụ sự nghiệp công sử dụng ngân sách nhà nước thuộc lĩnh vực tài nguyên và môi trường trên địa bàn tỉnh Nghệ An;</w:t>
      </w:r>
    </w:p>
    <w:p>
      <w:r>
        <w:t>Theo đề nghị của Giám đốc Sở Tài nguyên và Môi trường tại Tờ trình số 7987/TTr-STNMT ngày 09/11/2023,</w:t>
      </w:r>
    </w:p>
    <w:p>
      <w:r>
        <w:t>QUYẾT ĐỊNH:</w:t>
      </w:r>
    </w:p>
    <w:p>
      <w:r>
        <w:t>Điều 1. Phạm vi điều chỉnh</w:t>
      </w:r>
    </w:p>
    <w:p>
      <w:r>
        <w:t>1. Ban hành kèm theo Quyết định này bộ đơn giá và bảng thuyết minh, hướng dẫn sử dụng bộ đơn giá thu nhận, lưu trữ, bảo quản, cung cấp thông tin, dữ liệu; xây dựng cơ sở dữ liệu; duy trì, vận hành hệ thống thông tin tài nguyên và môi trường áp dụng trên địa bàn tỉnh Nghệ An để thực hiện theo quy định của pháp luật.</w:t>
      </w:r>
    </w:p>
    <w:p>
      <w:r>
        <w:t>2. Bộ đơn giá không bao gồm bộ đơn giá xây dựng cơ sở dữ liệu đất đai được UBND tỉnh Nghệ An ban hành tại Quyết định số 17/2019/QĐ-UBND ngày 17/5/2019.</w:t>
      </w:r>
    </w:p>
    <w:p>
      <w:r>
        <w:t>(Có thuyết minh và các phụ lục kèm theo)</w:t>
      </w:r>
    </w:p>
    <w:p>
      <w:r>
        <w:t>Điều 2. Đối tượng áp dụng</w:t>
      </w:r>
    </w:p>
    <w:p>
      <w:r>
        <w:t>Các Sở, ban, ngành cấp tỉnh, UBND các huyện, thành phố, thị xã; các doanh nghiệp nhà nước, đơn vị sự nghiệp công lập và các cá nhân, đơn vị, tổ chức có liên quan đến công tác  thu nhận, lưu trữ, bảo quản, cung cấp thông tin, dữ liệu; xây dựng cơ sở dữ liệu; duy trì, vận hành hệ thống thông tin tài nguyên và môi trường.</w:t>
      </w:r>
    </w:p>
    <w:p>
      <w:r>
        <w:t>Điều 3. Điều chỉnh Bộ đơn giá</w:t>
      </w:r>
    </w:p>
    <w:p>
      <w:r>
        <w:t>Trường hợp có sự biến động về giá, định mức kinh tế kỹ thuật, tiền lương giao Sở Tài nguyên và Môi trường chủ trì, phối hợp Sở Tài chính tham mưu trình UBND tỉnh xem xét quyết định điều chỉnh cho phù hợp.</w:t>
      </w:r>
    </w:p>
    <w:p>
      <w:r>
        <w:t>Điều 4. Hiệu lực thi hành</w:t>
      </w:r>
    </w:p>
    <w:p>
      <w:r>
        <w:t>Quyết định này có hiệu lực thi hành kể từ ngày 29/12/2023.</w:t>
      </w:r>
    </w:p>
    <w:p>
      <w:r>
        <w:t>Điều 5. Tổ chức thực hiện</w:t>
      </w:r>
    </w:p>
    <w:p>
      <w:r>
        <w:t>Chánh Văn phòng Ủy ban nhân dân tỉnh, Giám đốc các Sở: Tài nguyên và Môi trường, Tài chính, Thông tin và Truyền thông, Kho bạc Nhà nước Nghệ An, Chủ tịch UBND các huyện,thành phố, thị xã và các Thủ trưởng các cơ quan, đơn vị, cá nhân có liên quan chịu trách nhiệm thi hành Quyết định này./.</w:t>
      </w:r>
    </w:p>
    <w:p>
      <w:r>
        <w:t>Nơi nhận:</w:t>
      </w:r>
    </w:p>
    <w:p>
      <w:r>
        <w:t>- Như Điều 5;</w:t>
      </w:r>
    </w:p>
    <w:p>
      <w:r>
        <w:t>- Bộ Tài nguyên và Môi trường (để b/c);</w:t>
      </w:r>
    </w:p>
    <w:p>
      <w:r>
        <w:t>- Thường trực Tỉnh ủy (để b/c);</w:t>
      </w:r>
    </w:p>
    <w:p>
      <w:r>
        <w:t>- Thường trực HĐND tỉnh (để b/c);</w:t>
      </w:r>
    </w:p>
    <w:p>
      <w:r>
        <w:t>- Chủ tịch, các PCT UBND tỉnh;</w:t>
      </w:r>
    </w:p>
    <w:p>
      <w:r>
        <w:t>- Chánh VP, các PCT UBND tỉnh;</w:t>
      </w:r>
    </w:p>
    <w:p>
      <w:r>
        <w:t>- Chánh VP, các PCVP UBND tỉnh;</w:t>
      </w:r>
    </w:p>
    <w:p>
      <w:r>
        <w:t>- Trung tâm Tin học và Công báo tỉnh;</w:t>
      </w:r>
    </w:p>
    <w:p>
      <w:r>
        <w:t>- Công Thông tin điện tử tỉnh;</w:t>
      </w:r>
    </w:p>
    <w:p>
      <w:r>
        <w:t>- Lưu VT, KT (PP, Hòa).</w:t>
      </w:r>
    </w:p>
    <w:p>
      <w:r>
        <w:t>TM. ỦY BAN NHÂN DÂN</w:t>
      </w:r>
    </w:p>
    <w:p>
      <w:r>
        <w:t>KT. CHỦ TỊCH</w:t>
      </w:r>
    </w:p>
    <w:p>
      <w:r>
        <w:t>PHÓ CHỦ TỊCH</w:t>
      </w:r>
    </w:p>
    <w:p>
      <w:r>
        <w:t>Nguyễn Văn Đệ</w:t>
      </w:r>
    </w:p>
    <w:p>
      <w:r>
        <w:t>THUYẾT MINH VÀ HƯỚNG DẪN SỬ DỤNG BỘ ĐƠN GIÁ</w:t>
      </w:r>
    </w:p>
    <w:p>
      <w:r>
        <w:t>(Kèm theo Quyết định số: 38/QĐ-UBND, ngày 19 tháng 12 năm 2023  của Ủy ban nhân dân tỉnh Nghệ An)</w:t>
      </w:r>
    </w:p>
    <w:p>
      <w:r>
        <w:t>I. Căn cứ pháp lý:</w:t>
      </w:r>
    </w:p>
    <w:p>
      <w:r>
        <w:t>- Luật Lưu trữ số 01/2011/QH13 ngày 11/11/2011;</w:t>
      </w:r>
    </w:p>
    <w:p>
      <w:r>
        <w:t>- Nghị định số 01/2013/NĐ-CP ngày 03/01/2013 của Chính phủ quy định chi tiết thi hành một số điều của Luật lưu trữ;</w:t>
      </w:r>
    </w:p>
    <w:p>
      <w:r>
        <w:t>- Nghị định số 73/2017/NĐ-CP về thu thập, quản lý, khai thác và sử dụng thông tin, dữ liệu tài nguyên và môi trường;</w:t>
      </w:r>
    </w:p>
    <w:p>
      <w:r>
        <w:t>- Nghị định số 32/2019/NĐ-CP ngày 10/4/2019 của Chính phủ về Quy định giao nhiệm vụ, đặt hàng hoặc đấu thầu cung cấp sản phẩm, dịch vụ công sử dụng ngân sách nhà nước từ nguồn kinh phí chi thường xuyên;</w:t>
      </w:r>
    </w:p>
    <w:p>
      <w:r>
        <w:t>- Thông tư số 194/2012/TT-BTC ngày 15 tháng 11 năm 2012 của Bộ trưởng bộ Tài chính hướng dẫn mức chi tạo lập thông tin điện tử nhằm duy trì hoạt động thường xuyên của các cơ quan, đơn vị sử dụng ngân sách nhà nước;</w:t>
      </w:r>
    </w:p>
    <w:p>
      <w:r>
        <w:t>- Thông tư số 136/2017/TT-BTC ngày 22 tháng 12 năm 2017 của Bộ trưởng bộ Tài chính quy định lập, quản lý, sử dụng kinh phí chi hoạt động kinh tế đối với các nhiệm vụ chi về tài nguyên môi trường</w:t>
      </w:r>
    </w:p>
    <w:p>
      <w:r>
        <w:t>- Thông tư số 02/2019/TT-BNV ngày 24/01/2019 của Bộ trưởng bộ Nội vụ quy định tiêu chuẩn dữ liệu thông tin đầu vào và yêu cầu bảo quản tài liệu lưu trữ điện tử;</w:t>
      </w:r>
    </w:p>
    <w:p>
      <w:r>
        <w:t>- Thông tư số 10/2022/TT-BNV ngày 19/12/2022 của Bộ trưởng Bộ Nội vụ quy định thời hạn bảo quản tài liệu;</w:t>
      </w:r>
    </w:p>
    <w:p>
      <w:r>
        <w:t>* Định mức kinh tế kỹ thuật</w:t>
      </w:r>
    </w:p>
    <w:p>
      <w:r>
        <w:t>- Thông tư số 26/2014/TT-BTNMT ngày 28/5/2014 của Bộ trưởng bộ Tài nguyên và Môi trường về việc ban hành Quy trình và Định mức kinh tế-kỹ thuật xây dựng cơ sở dữ liệu tài nguyên và môi trường.</w:t>
      </w:r>
    </w:p>
    <w:p>
      <w:r>
        <w:t>- Thông tư số 14/2020/TT-BTNMT ngày 27/11/2020 của Bộ trưởng bộ Tài nguyên và Môi trường về việc ban hành Quy trình và Định mức kinh tế- kỹ thuật xây dựng, duy trì, vận hành hệ thống thông tin ngành tài nguyên và môi trường.</w:t>
      </w:r>
    </w:p>
    <w:p>
      <w:r>
        <w:t>- Thông tư số 03/2022/TT-BTNMT ngày 28/02/2022 của Bộ trưởng bộ Tài nguyên và Môi trường về việc Ban hành Quy trình và Định mức kinh tế- kỹ thuật về công tác thu nhận, lưu trữ, bảo quản và cung cấp thông tin, dữ liệu tài nguyên và môi trường.</w:t>
      </w:r>
    </w:p>
    <w:p>
      <w:r>
        <w:t>* Chế độ tiền lương và các khoản tính theo lương</w:t>
      </w:r>
    </w:p>
    <w:p>
      <w:r>
        <w:t>- Nghị định số 17/2013/NĐ-CP ngày 19/02/2013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117/2016/NĐ-CP ngày ngày 21/7/2016 của Chính phủ sửa đổi, bổ sung một số điều của Nghị định số 204/2004/NĐ-CP ngày 14/12/2004 của Chính phủ về chế độ tiền lương đối với cán bộ, công chức, viên chức và lực lượng vũ trang;</w:t>
      </w:r>
    </w:p>
    <w:p>
      <w:r>
        <w:t>- Nghị định số 58/2020/NĐ-CP ngày 27 tháng 5 năm 2020 của Chính phủ quy định mức đóng bảo hiểm bảo hiểm xã hội bắt buộc vào quỹ bảo hiểm tai nạn lao động, bệnh nghề nghiệp</w:t>
      </w:r>
    </w:p>
    <w:p>
      <w:r>
        <w:t>- Nghị định số 24/2023/NĐ-CP ngày 14/5/2023 của Chính phủ quy định mức lương cơ sở đối với cán bộ, công chức, viên chức và lực lượng vũ trang (1.800.000 đồng/tháng).</w:t>
      </w:r>
    </w:p>
    <w:p>
      <w:r>
        <w:t>* Chi phí khấu hao máy móc, thiết bị</w:t>
      </w:r>
    </w:p>
    <w:p>
      <w:r>
        <w:t>- Thông tư số 23/2023/TT-BTC ngày 25 tháng 4 năm 2023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Giá trang thiết bị, dụng cụ, vật liệu:</w:t>
      </w:r>
    </w:p>
    <w:p>
      <w:r>
        <w:t>Áp dụng theo giá đã được phê duyệt tại  Quyết định số 29/2018/QĐ-UBND ngày 03 tháng 7 năm 2018 của Chủ tịch UBND tỉnh Nghệ An Ban hành Bộ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Nghệ An.</w:t>
      </w:r>
    </w:p>
    <w:p>
      <w:r>
        <w:t>II. Chi phí:</w:t>
      </w:r>
    </w:p>
    <w:p>
      <w:r>
        <w:t>Đơn giá sản phẩm = Chi phí trực tiếp (1) + Chi phí chung (2)</w:t>
      </w:r>
    </w:p>
    <w:p>
      <w:r>
        <w:t>1. Chi phí trực tiếp bao gồm:</w:t>
      </w:r>
    </w:p>
    <w:p>
      <w:r>
        <w:t>Các khoản mục cấu thành nên giá trị sản phẩm gồm chi phí nhân công, chi phí công cụ - dụng cụ, chi phí vật liệu, chi phí sử dụng thiết bị (khấu hao - năng lượng), cách tính như sau:</w:t>
      </w:r>
    </w:p>
    <w:p>
      <w:r>
        <w:t>Chi phí trực tiếp</w:t>
      </w:r>
    </w:p>
    <w:p>
      <w:r>
        <w:t>=</w:t>
      </w:r>
    </w:p>
    <w:p>
      <w:r>
        <w:t>Chi phí nhân công (a)</w:t>
      </w:r>
    </w:p>
    <w:p>
      <w:r>
        <w:t>+</w:t>
      </w:r>
    </w:p>
    <w:p>
      <w:r>
        <w:t>Chi phí công cụ, dụng cụ (b)</w:t>
      </w:r>
    </w:p>
    <w:p>
      <w:r>
        <w:t>+</w:t>
      </w:r>
    </w:p>
    <w:p>
      <w:r>
        <w:t>Chi phí vật liệu (c)</w:t>
      </w:r>
    </w:p>
    <w:p>
      <w:r>
        <w:t>+</w:t>
      </w:r>
    </w:p>
    <w:p>
      <w:r>
        <w:t>Chi phí sử dụng thiết bị (d+e)</w:t>
      </w:r>
    </w:p>
    <w:p>
      <w:r>
        <w:t>-   Phương pháp xác định được quy định tại  Thông tư số 136/2017/TT-BTC ngày 22/12/2017 của Bộ trưởng bộ Tài chính . Chi phí trực tiếp thay đổi khi có 01(một) hay các chi phí khác cấu thành thay đổi và là cơ sở để xác định chi phí chung và chi phí khác.</w:t>
      </w:r>
    </w:p>
    <w:p>
      <w:r>
        <w:t>1.1. Chi phí nhân công:</w:t>
      </w:r>
    </w:p>
    <w:p>
      <w:r>
        <w:t>1.1.1. Chi phí lao động kỹ thuật được tính theo công thức:</w:t>
      </w:r>
    </w:p>
    <w:p>
      <w:r>
        <w:t>Chi phí lao động kỹ thuật</w:t>
      </w:r>
    </w:p>
    <w:p>
      <w:r>
        <w:t>=</w:t>
      </w:r>
    </w:p>
    <w:p>
      <w:r>
        <w:t>Số công lao động kỹ thuật theo định mức</w:t>
      </w:r>
    </w:p>
    <w:p>
      <w:r>
        <w:t>x</w:t>
      </w:r>
    </w:p>
    <w:p>
      <w:r>
        <w:t>Đơn giá ngày công lao động kỹ thuật</w:t>
      </w:r>
    </w:p>
    <w:p>
      <w:r>
        <w:t>Trong đó:</w:t>
      </w:r>
    </w:p>
    <w:p>
      <w:r>
        <w:t>Đơn giá ngày công lao động kỹ thuật</w:t>
      </w:r>
    </w:p>
    <w:p>
      <w:r>
        <w:t>=</w:t>
      </w:r>
    </w:p>
    <w:p>
      <w:r>
        <w:t>Tiền lương 1 tháng theo cấp bậc kỹ thuật quy định trong định mức</w:t>
      </w:r>
    </w:p>
    <w:p>
      <w:r>
        <w:t>+</w:t>
      </w:r>
    </w:p>
    <w:p>
      <w:r>
        <w:t>Các khoản phụ cấp 1 tháng theo chế độ</w:t>
      </w:r>
    </w:p>
    <w:p>
      <w:r>
        <w:t>26 ngày công/tháng</w:t>
      </w:r>
    </w:p>
    <w:p>
      <w:r>
        <w:t>1.1.2. Chi phí lao động phổ thông:</w:t>
      </w:r>
    </w:p>
    <w:p>
      <w:r>
        <w:t>Định mức kinh tế - kỹ thuật xây để lập Bộ đơn giá này không có chi phí cho lao động phổ thông.</w:t>
      </w:r>
    </w:p>
    <w:p>
      <w:r>
        <w:t>1.2. Chi phí công cụ, dụng cụ:</w:t>
      </w:r>
    </w:p>
    <w:p>
      <w:r>
        <w:t>Là giá trị công cụ, dụng cụ được phân bổ trong quá trình thực hiện nhiệm vụ, dự án.</w:t>
      </w:r>
    </w:p>
    <w:p>
      <w:r>
        <w:t>Theo quy định tại điểm a, Khoản 1, Mục II, Phụ lục 4 Thông tư số 136/2017/TT-BTC ngày 22/12/2017 của Bộ  trưởng bộ  Tài chính quy định lập, quản lý, sử dụng kinh phí chi hoạt động kinh tế đối với các nhiệm vụ chi về tài nguyên và môi trường. Chi phí công cụ, dụng cụ được tính như sau:</w:t>
      </w:r>
    </w:p>
    <w:p>
      <w:r>
        <w:t>Chi phí công cụ, dụng cụ</w:t>
      </w:r>
    </w:p>
    <w:p>
      <w:r>
        <w:t>=</w:t>
      </w:r>
    </w:p>
    <w:p>
      <w:r>
        <w:t>Số ca sử dụng công cụ, dụng cụ theo định mức</w:t>
      </w:r>
    </w:p>
    <w:p>
      <w:r>
        <w:t>x</w:t>
      </w:r>
    </w:p>
    <w:p>
      <w:r>
        <w:t>Đơn giá sử dụng công cụ, dụng cụ phân bổ cho 01 ca</w:t>
      </w:r>
    </w:p>
    <w:p>
      <w:r>
        <w:t>Trong đó:</w:t>
      </w:r>
    </w:p>
    <w:p>
      <w:r>
        <w:t>Đơn giá sử dụng công cụ, dụng cụ phân bổ cho 01 ca</w:t>
      </w:r>
    </w:p>
    <w:p>
      <w:r>
        <w:t>=</w:t>
      </w:r>
    </w:p>
    <w:p>
      <w:r>
        <w:t>Đơn giá công cụ dụng cụ</w:t>
      </w:r>
    </w:p>
    <w:p>
      <w:r>
        <w:t>Niên hạn sử dụng công cụ, dụng cụ theo định mức (tháng)</w:t>
      </w:r>
    </w:p>
    <w:p>
      <w:r>
        <w:t>x</w:t>
      </w:r>
    </w:p>
    <w:p>
      <w:r>
        <w:t>26 ngày</w:t>
      </w:r>
    </w:p>
    <w:p>
      <w:r>
        <w:t>- Đơn giá công cụ, dụng cụ, thiết bị lấy theo giá khảo sát thực tế trên địa bàn tỉnh Nghệ An.</w:t>
      </w:r>
    </w:p>
    <w:p>
      <w:r>
        <w:t>- Mức cho các dụng cụ nhỏ, phụ được tính bằng 5% mức dụng cụ trong bảng định mức dụng cụ.</w:t>
      </w:r>
    </w:p>
    <w:p>
      <w:r>
        <w:t>1.3. Chi phí vật liệu:</w:t>
      </w:r>
    </w:p>
    <w:p>
      <w:r>
        <w:t>Là giá trị vật liệu chính, vật liệu phụ dùng trực tiếp trong quá trình sản xuất sản phẩm.</w:t>
      </w:r>
    </w:p>
    <w:p>
      <w:r>
        <w:t>Căn cứ theo quy định tại điểm a, Khoản 1, Mục II, Phụ lục 4 Thông tư số 136/2017/TT-BTC ngày 22/12/2017 của Bộ trưởng bộ Tài chính quy định lập, quản lý, sử dụng kinh phí chi hoạt động kinh tế đối với các nhiệm vụ chi về tài nguyên và môi trường để xác định chi phí vật liệu. Trong đó, đối với nhiệm vụ do ngân sách địa phương đảm bảo, đơn giá vật liệu căn cứ theo giá thị trường tại địa phương. Cách tính cụ thể như sau:</w:t>
      </w:r>
    </w:p>
    <w:p>
      <w:r>
        <w:t>Chi phí vật liệu</w:t>
      </w:r>
    </w:p>
    <w:p>
      <w:r>
        <w:t>=</w:t>
      </w:r>
    </w:p>
    <w:p>
      <w:r>
        <w:t>∑ (Số lượng từng loại vật liệu theo định mức</w:t>
      </w:r>
    </w:p>
    <w:p>
      <w:r>
        <w:t>x</w:t>
      </w:r>
    </w:p>
    <w:p>
      <w:r>
        <w:t>Đơn giá từng loại vật liệu)</w:t>
      </w:r>
    </w:p>
    <w:p>
      <w:r>
        <w:t>Mức vật liệu nhỏ nhặt và hao hụt được tính bằng 8% mức vật liệu trong bảng định mức vật liệu.</w:t>
      </w:r>
    </w:p>
    <w:p>
      <w:r>
        <w:t>1.4. Chi phí sử dụng thiết bị :</w:t>
      </w:r>
    </w:p>
    <w:p>
      <w:r>
        <w:t>- Chi phí khấu hao:    là hao phí về máy, thiết bị sử dụng trong quá trình xây dựng cơ sở dữ liệu tài nguyên và môi trường, được xác định trên cơ sở danh mục thiết bị, số ca sử dụng máy theo định mức kinh tế - kỹ thuật. Cách tính cụ thể như sau:</w:t>
      </w:r>
    </w:p>
    <w:p>
      <w:r>
        <w:t>Chi phí khấu hao</w:t>
      </w:r>
    </w:p>
    <w:p>
      <w:r>
        <w:t>=</w:t>
      </w:r>
    </w:p>
    <w:p>
      <w:r>
        <w:t>Số ca máy theo định mức</w:t>
      </w:r>
    </w:p>
    <w:p>
      <w:r>
        <w:t>x</w:t>
      </w:r>
    </w:p>
    <w:p>
      <w:r>
        <w:t>Mức khấu hao một ca máy</w:t>
      </w:r>
    </w:p>
    <w:p>
      <w:r>
        <w:t>Trong đó:</w:t>
      </w:r>
    </w:p>
    <w:p>
      <w:r>
        <w:t>Mức khấu hao một ca máy</w:t>
      </w:r>
    </w:p>
    <w:p>
      <w:r>
        <w:t>=</w:t>
      </w:r>
    </w:p>
    <w:p>
      <w:r>
        <w:t>Nguyên giá</w:t>
      </w:r>
    </w:p>
    <w:p>
      <w:r>
        <w:t>Số ca máy sử dụng một năm x Số năm sử dụng</w:t>
      </w:r>
    </w:p>
    <w:p>
      <w:r>
        <w:t>- Số ca máy sử dụng một năm: 500 ca (máy nội nghiệp) theo quy định tại Thông tư số 136/2017/TT-BTC;</w:t>
      </w:r>
    </w:p>
    <w:p>
      <w:r>
        <w:t>- Số năm sử dụng cho từng nhóm thiết bị quy định tại Thông tư số 136/2017/TT-BTC.</w:t>
      </w:r>
    </w:p>
    <w:p>
      <w:r>
        <w:t>-  Chi phí năng lượng (nhiên liệu):  là chi phí sử dụng năng lượng dùng cho máy móc thiết bị vận hành được tính theo công thức:</w:t>
      </w:r>
    </w:p>
    <w:p>
      <w:r>
        <w:t>Chi phí năng lượng</w:t>
      </w:r>
    </w:p>
    <w:p>
      <w:r>
        <w:t>=</w:t>
      </w:r>
    </w:p>
    <w:p>
      <w:r>
        <w:t>Năng lượng tiêu hao cần thiết theo định mức</w:t>
      </w:r>
    </w:p>
    <w:p>
      <w:r>
        <w:t>x</w:t>
      </w:r>
    </w:p>
    <w:p>
      <w:r>
        <w:t>Đơn giá do Nhà nước quy định</w:t>
      </w:r>
    </w:p>
    <w:p>
      <w:r>
        <w:t>- Giá điện năng tiêu thụ được tính theo Quyết định số 1062/QĐ-BCT ngày 04/5/2023 của Bộ Công thương Quy định về giá bán điện, tại Điều 2 quy định mức giá bán lẻ điện bình quân là 1.920 đồng (chưa bao gồm thuế giá trị gia tăng).</w:t>
      </w:r>
    </w:p>
    <w:p>
      <w:r>
        <w:t>2. Chi phí chung:</w:t>
      </w:r>
    </w:p>
    <w:p>
      <w:r>
        <w:t>- Chi phí chung là chi phí có tính chất chung của đơn vị trực tiếp thực hiện như: Chi phí tiền lương và các khoản đóng góp theo lương (bảo hiểm xã hội, bảo hiểm y tế, kinh phí công đoàn) cho bộ máy quản lý; chi phí điện, nước, điện thoại, xăng xe, công tác phí, văn phòng phẩm, công cụ, dụng cụ cho bộ máy quản lý; chi phí sửa chữa thiết bị, công cụ, dụng cụ đối với đơn vị sự nghiệp (hoặc chi phí khấu hao tài sản cố định phục vụ bộ máy quản lý đối với doanh nghiệp); chi phí nghiệm thu, bàn giao sản phẩm của đơn vị trực tiếp thực hiện; chi hội nghị sơ kết, tổng kết của đơn vị. Chi phí quản lý chung được xác định theo tỷ lệ 15% tính trên chi phí trực tiếp dành cho nội nghiệp.</w:t>
      </w:r>
    </w:p>
    <w:p>
      <w:r>
        <w:t>- Đối với đơn vị sự nghiệp công lập, cơ quan quản lý nhà nước đã được ngân sách nhà nước cấp kinh phí chi thường xuyên, thực hiện nhiệm vụ, dự án (nếu có): được tính chi phí quản lý chung theo định mức quy định, trường hợp chi phí quản lý chung theo định mức lớn hơn 25 triệu đồng/năm/nhiệm vụ, dự án thì xác định chi phí quản lý chung bằng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  (Theo quy định tại Mục II Phụ lục IV Thông tư số 136/2017/TT-BTC).</w:t>
      </w:r>
    </w:p>
    <w:p>
      <w:r>
        <w:t>3. Thuế VAT:</w:t>
      </w:r>
    </w:p>
    <w:p>
      <w:r>
        <w:t>Đơn giá dụng cụ, vật liệu, năng lượng, thiết bị chưa bao gồm thuế VAT.</w:t>
      </w:r>
    </w:p>
    <w:p>
      <w:r>
        <w:t>4. Đơn giá sản phẩm:</w:t>
      </w:r>
    </w:p>
    <w:p>
      <w:r>
        <w:t>Là tổng hợp đầy đủ chi phí cần thiết để hoàn thành các công việc theo Thông tư số 136/2017/TT-BTC ngày 22/12/2017 của Bộ Tài chính.</w:t>
      </w:r>
    </w:p>
    <w:p>
      <w:r>
        <w:t>Đơn giá sản phẩm bằng (=) Chi phí trực tiếp cộng (+) Chi phí chung.</w:t>
      </w:r>
    </w:p>
    <w:p>
      <w:r>
        <w:t>5.   Chi phí khác:</w:t>
      </w:r>
    </w:p>
    <w:p>
      <w:r>
        <w:t>Bao   gồm thuê máy móc, thiết bị, phương tiện thi công (chỉ tính trong trường hợp đơn vị thực hiện không có đủ máy móc, thiết bị, phương tiện thi công theo danh mục quy định trong định mức kinh tế kỹ thuật; không tính thuê cho đơn vị sự nghiệp công lập tự bảo đảm chi thường xuyên và chi đầu tư, doanh nghiệp thực hiện do đơn giá đã tính chi phí khấu hao tài sản cố định); mua tài liệu, số liệu; chuyên gia, công tác phí (nếu có) và một số khoản chi khác có liên quan trực tiếp đến nhiệm vụ, dự án.</w:t>
      </w:r>
    </w:p>
    <w:p>
      <w:r>
        <w:t>6. Chi phí lập nhiệm vụ, dự án:</w:t>
      </w:r>
    </w:p>
    <w:p>
      <w:r>
        <w:t>Căn cứ Phụ lục 4 Thông tư số 136/2017/TT-BTC ngày 22/12/2017 của Bộ  trưởng bộ  Tài chính.</w:t>
      </w:r>
    </w:p>
    <w:p>
      <w:r>
        <w:t>7. Chi phí kiểm tra, nghiệm thu:</w:t>
      </w:r>
    </w:p>
    <w:p>
      <w:r>
        <w:t>Là chi phí để kiểm tra, giám sát trong quá trình thi công, thẩm định và tổ chức nghiệm thu khối lượng, chất lượng sản phẩm hoàn thành theo quy chế kiểm tra, nghiệm thu của cấp có thẩm quyền và tổ chức thẩm định, xét duyệt nhiệm vụ, dự án hoàn thành.</w:t>
      </w:r>
    </w:p>
    <w:p>
      <w:r>
        <w:t>Căn cứ quy chế kiểm tra, nghiệm thu do cấp có thẩm quyền ban hành, đơn vị lập dự toán chi phí kiểm tra, nghiệm thu theo khối lượng công việc cụ thể, chế độ chi tiêu hiện hành và được cấp có thẩm quyền phê duyệt; nhưng tối đa không vượt quá 1,5% trên chi phí thực hiện nhiệm vụ, dự án theo quy định tại điểm a, Khoản 1, Mục IV Phụ lục 4 Thông tư số 136/2017/TT-BTC ngày 22/12/2017 của Bộ trưởng bộ Tài chính.</w:t>
      </w:r>
    </w:p>
    <w:p>
      <w:r>
        <w:t>8. Chế độ tiền lương và các khoản theo lương:</w:t>
      </w:r>
    </w:p>
    <w:p>
      <w:r>
        <w:t>Chế độ tiền lương: theo Nghị định số 204/2004/NĐ-CP ngày 14 tháng 12 năm 2004 của Chính phủ về chế độ tiền lương đối với cán bộ, công chức, viên chức và lực lượng vũ trang; Nghị định số 117/2016/NĐ-CP ngày 21 tháng 7 năm 2016 của Chính phủ về sửa đổi bổ sung một số điều của Nghị định số 204/2004/NĐ-CP ngày 14 tháng 12 năm 2004 của Chính phủ về chế độ tiền lương đối với cán bộ, công chức, viên chức và lực lượng vũ trang; Nghị định số 24/2023/NĐ-CP ngày 14/5/2023 của Chính phủ quy định mức lương cơ sở đối với cán bộ, công chức, viên chức và lực lượng vũ trang;</w:t>
      </w:r>
    </w:p>
    <w:p>
      <w:r>
        <w:t>III. Quy định áp dụng đơn giá:</w:t>
      </w:r>
    </w:p>
    <w:p>
      <w:r>
        <w:t>- Phương pháp xác định:</w:t>
      </w:r>
    </w:p>
    <w:p>
      <w:r>
        <w:t>+ Dự toán chi phí = Chi phí trong đơn giá.</w:t>
      </w:r>
    </w:p>
    <w:p>
      <w:r>
        <w:t>+ Chi phí trong đơn giá = Khối lượng công việc x Đơn giá sản phẩm.</w:t>
      </w:r>
    </w:p>
    <w:p>
      <w:r>
        <w:t>+ Đơn giá sản phẩm = Chi phí trực tiếp + Chi phí chung.</w:t>
      </w:r>
    </w:p>
    <w:p>
      <w:r>
        <w:t>- Bộ đơn giá thu nhận, lưu trữ, bảo quản, cung cấp thông tin, dữ liệu; xây dựng cơ sở dữ liệu; duy trì, vận hành hệ thống thông tin tài nguyên và môi trường áp dụng trên địa bàn tỉnh Nghệ An được thành lập trên cơ sở các Thông tư ban hành Quy trình và Định mức kinh tế - kỹ thuật số 03/2022/TT-BTNMT ngày 28 tháng 02 năm 2022 công tác thu nhận, lưu trữ, bảo quản và cung cấp thông tin, dữ liệu tài nguyên và môi trường; số 26/2014/TT-BTNMT xây dựng cơ sở dữ liệu tài nguyên và môi trường; số 14/2020/TT- BTNMT xây dựng, duy trì, vận hành hệ thống thông tin ngành tài nguyên và môi trường. Bộ đơn giá chỉ được lập và phê duyệt lại khi quy trình và định mức kinh tế - kỹ thuật được thay đổi hoặc bị thay thế; các thay đổi khác về chế độ, chính sách của nhà nước trong từng thời kỳ, từng giai đoạn thì không phải lập và phê duyệt lại mà được điều chỉnh theo tỷ lệ tương ứng khi vận dụng bộ đơn giá.</w:t>
      </w:r>
    </w:p>
    <w:p>
      <w:r>
        <w:t>- Khi lập dự toán đối với nhiệm vụ, dự án do đơn vị sự nghiệp công lập, cơ quan quản lý nhà nước đã được ngân sách nhà nước cấp tiền lương, phụ cấp lương, các khoản đóng góp theo chế độ, chi thường xuyên (bao gồm đơn vị chi thường xuyên từ nguồn thu phí được để lại theo quy định của pháp luật về phí và lệ phí nếu được thực hiện nhiệm vụ, dự án), thì dự toán của nhiệm vụ, dự án không tính chi phí công lao động kỹ thuật cho số biên chế, cán bộ, viên chức của cơ quan, đơn vị trong thời gian tham gia nhiệm vụ, dự án (được tính làm thêm giờ theo chế độ quy định hiện hành, trong chi phí nhân công) và chi phí quản lý chung phải trừ kinh phí chi thường xuyên của số biên chế, cán bộ, viên chức trong thời gian tham gia nhiệm vụ, dự án và không tính chi phí khấu hao tài sản cố định.</w:t>
      </w:r>
    </w:p>
    <w:p>
      <w:r>
        <w:t>- Đơn giá trên chưa bao gồm: thuế giá trị gia tăng, khi lập dự toán và thanh toán, quyết toán sẽ tính thuế giá trị gia tăng theo luật thuế hiện hành và các khoản mục chi phí kiểm tra, nghiệm thu.</w:t>
      </w:r>
    </w:p>
    <w:p>
      <w:r>
        <w:t>- Đơn giá trên được lập với mức lương cơ sở là 1.800.000 đồng/tháng; các khoản đóng góp cho người lao động (BHXH, BHYT, BHTN mức tính 21,5% và KPCĐ mức tính 2% lương cấp bậc kỹ thuật) và định mức 26 ngày công/tháng.</w:t>
      </w:r>
    </w:p>
    <w:p>
      <w:r>
        <w:t>- Đơn giá thay đổi khi mức lương cơ sở thay đổi và các chi phí cấu thành đơn giá thay đổi.</w:t>
      </w:r>
    </w:p>
    <w:p>
      <w:r>
        <w:t>IV. Quy định viết tắt:</w:t>
      </w:r>
    </w:p>
    <w:p>
      <w:r>
        <w:t>Chữ viết tắt</w:t>
      </w:r>
    </w:p>
    <w:p>
      <w:r>
        <w:t>Nội dung viết tắt</w:t>
      </w:r>
    </w:p>
    <w:p>
      <w:r>
        <w:t>CSDL</w:t>
      </w:r>
    </w:p>
    <w:p>
      <w:r>
        <w:t>Cơ sở dữ liệu</w:t>
      </w:r>
    </w:p>
    <w:p>
      <w:r>
        <w:t>THSD</w:t>
      </w:r>
    </w:p>
    <w:p>
      <w:r>
        <w:t>Trường hợp sử dụng</w:t>
      </w:r>
    </w:p>
    <w:p>
      <w:r>
        <w:t>ĐTQL</w:t>
      </w:r>
    </w:p>
    <w:p>
      <w:r>
        <w:t>Đối tượng quản lý</w:t>
      </w:r>
    </w:p>
    <w:p>
      <w:r>
        <w:t>PM</w:t>
      </w:r>
    </w:p>
    <w:p>
      <w:r>
        <w:t>Phần mềm</w:t>
      </w:r>
    </w:p>
    <w:p>
      <w:r>
        <w:t>CS</w:t>
      </w:r>
    </w:p>
    <w:p>
      <w:r>
        <w:t>Công suất</w:t>
      </w:r>
    </w:p>
    <w:p>
      <w:r>
        <w:t>DC</w:t>
      </w:r>
    </w:p>
    <w:p>
      <w:r>
        <w:t>Dụng cụ</w:t>
      </w:r>
    </w:p>
    <w:p>
      <w:r>
        <w:t>ĐVT</w:t>
      </w:r>
    </w:p>
    <w:p>
      <w:r>
        <w:t>Đơn vị tính</w:t>
      </w:r>
    </w:p>
    <w:p>
      <w:r>
        <w:t>KS1</w:t>
      </w:r>
    </w:p>
    <w:p>
      <w:r>
        <w:t>Kỹ sư bậc 1</w:t>
      </w:r>
    </w:p>
    <w:p>
      <w:r>
        <w:t>KTV1</w:t>
      </w:r>
    </w:p>
    <w:p>
      <w:r>
        <w:t>Kỹ thuật viên bậc 1</w:t>
      </w:r>
    </w:p>
    <w:p>
      <w:r>
        <w:t>KK</w:t>
      </w:r>
    </w:p>
    <w:p>
      <w:r>
        <w:t>Loại khó khăn</w:t>
      </w:r>
    </w:p>
    <w:p>
      <w:r>
        <w:t>KK1</w:t>
      </w:r>
    </w:p>
    <w:p>
      <w:r>
        <w:t>Loại khó khăn 1</w:t>
      </w:r>
    </w:p>
    <w:p>
      <w:r>
        <w:t>KK2</w:t>
      </w:r>
    </w:p>
    <w:p>
      <w:r>
        <w:t>Loại khó khăn 2</w:t>
      </w:r>
    </w:p>
    <w:p>
      <w:r>
        <w:t>KK3</w:t>
      </w:r>
    </w:p>
    <w:p>
      <w:r>
        <w:t>Loại khó khăn 3</w:t>
      </w:r>
    </w:p>
    <w:p>
      <w:r>
        <w:t>KK4</w:t>
      </w:r>
    </w:p>
    <w:p>
      <w:r>
        <w:t>Loại khó khăn 4</w:t>
      </w:r>
    </w:p>
    <w:p>
      <w:r>
        <w:t>KK5</w:t>
      </w:r>
    </w:p>
    <w:p>
      <w:r>
        <w:t>Loại khó khăn 5</w:t>
      </w:r>
    </w:p>
    <w:p>
      <w:r>
        <w:t>NDDCQ</w:t>
      </w:r>
    </w:p>
    <w:p>
      <w:r>
        <w:t>Người dùng được cấp quyền</w:t>
      </w:r>
    </w:p>
    <w:p>
      <w:r>
        <w:t>LĐKT</w:t>
      </w:r>
    </w:p>
    <w:p>
      <w:r>
        <w:t>Lao động kỹ thuật</w:t>
      </w:r>
    </w:p>
    <w:p>
      <w:r>
        <w:t>PHỤ LỤC 1:</w:t>
      </w:r>
    </w:p>
    <w:p>
      <w:r>
        <w:t>ĐƠN GIÁ THU NHẬN, LƯU TRỮ, BẢO QUẢN, CUNG CẤP THÔNG TIN, DỮ LIỆU</w:t>
      </w:r>
    </w:p>
    <w:p>
      <w:r>
        <w:t>(Kèm theo Quyết định số 38/2023/QĐ-UBND ngày 19 tháng 12 năm 2023 của Ủy ban nhân dân tỉnh Nghệ An )</w:t>
      </w:r>
    </w:p>
    <w:p>
      <w:r>
        <w:t>TT</w:t>
      </w:r>
    </w:p>
    <w:p>
      <w:r>
        <w:t>Nội dung</w:t>
      </w:r>
    </w:p>
    <w:p>
      <w:r>
        <w:t>Đơn vị tính</w:t>
      </w:r>
    </w:p>
    <w:p>
      <w:r>
        <w:t>Khó khăn</w:t>
      </w:r>
    </w:p>
    <w:p>
      <w:r>
        <w:t>Chi phi LĐKT</w:t>
      </w:r>
    </w:p>
    <w:p>
      <w:r>
        <w:t>Chi phí dụng cụ</w:t>
      </w:r>
    </w:p>
    <w:p>
      <w:r>
        <w:t>Chi phí vật liệu</w:t>
      </w:r>
    </w:p>
    <w:p>
      <w:r>
        <w:t>Chi phí sử dụng thiết bị</w:t>
      </w:r>
    </w:p>
    <w:p>
      <w:r>
        <w:t>Chi phí trực tiếp</w:t>
      </w:r>
    </w:p>
    <w:p>
      <w:r>
        <w:t>Chi phí chung 15%</w:t>
      </w:r>
    </w:p>
    <w:p>
      <w:r>
        <w:t>Đơn giá</w:t>
      </w:r>
    </w:p>
    <w:p>
      <w:r>
        <w:t>Khấu hao</w:t>
      </w:r>
    </w:p>
    <w:p>
      <w:r>
        <w:t>Năng lượng</w:t>
      </w:r>
    </w:p>
    <w:p>
      <w:r>
        <w:t>I</w:t>
      </w:r>
    </w:p>
    <w:p>
      <w:r>
        <w:t>Thu thập thông tin, dữ liệu tài nguyên và môi trường</w:t>
      </w:r>
    </w:p>
    <w:p>
      <w:r>
        <w:t>1</w:t>
      </w:r>
    </w:p>
    <w:p>
      <w:r>
        <w:t>Thu thập nội dung thông tin, dữ liệu</w:t>
      </w:r>
    </w:p>
    <w:p>
      <w:r>
        <w:t>Trường dữ liệu</w:t>
      </w:r>
    </w:p>
    <w:p>
      <w:r>
        <w:t>68</w:t>
      </w:r>
    </w:p>
    <w:p>
      <w:r>
        <w:t>0,05</w:t>
      </w:r>
    </w:p>
    <w:p>
      <w:r>
        <w:t>0,06</w:t>
      </w:r>
    </w:p>
    <w:p>
      <w:r>
        <w:t>0,08</w:t>
      </w:r>
    </w:p>
    <w:p>
      <w:r>
        <w:t>1,93</w:t>
      </w:r>
    </w:p>
    <w:p>
      <w:r>
        <w:t>71</w:t>
      </w:r>
    </w:p>
    <w:p>
      <w:r>
        <w:t>11</w:t>
      </w:r>
    </w:p>
    <w:p>
      <w:r>
        <w:t>82</w:t>
      </w:r>
    </w:p>
    <w:p>
      <w:r>
        <w:t>II</w:t>
      </w:r>
    </w:p>
    <w:p>
      <w:r>
        <w:t>Tiếp nhận thông tin, tài liệu lưu trữ tài nguyên và môi trường</w:t>
      </w:r>
    </w:p>
    <w:p>
      <w:r>
        <w:t>1</w:t>
      </w:r>
    </w:p>
    <w:p>
      <w:r>
        <w:t>Kiểm tra thông tin, tài liệu</w:t>
      </w:r>
    </w:p>
    <w:p>
      <w:r>
        <w:t>Mét giá</w:t>
      </w:r>
    </w:p>
    <w:p>
      <w:r>
        <w:t>501.030</w:t>
      </w:r>
    </w:p>
    <w:p>
      <w:r>
        <w:t>1.056</w:t>
      </w:r>
    </w:p>
    <w:p>
      <w:r>
        <w:t>1.509</w:t>
      </w:r>
    </w:p>
    <w:p>
      <w:r>
        <w:t>496,00</w:t>
      </w:r>
    </w:p>
    <w:p>
      <w:r>
        <w:t>11.632,80</w:t>
      </w:r>
    </w:p>
    <w:p>
      <w:r>
        <w:t>515.724</w:t>
      </w:r>
    </w:p>
    <w:p>
      <w:r>
        <w:t>77.359</w:t>
      </w:r>
    </w:p>
    <w:p>
      <w:r>
        <w:t>593.083</w:t>
      </w:r>
    </w:p>
    <w:p>
      <w:r>
        <w:t>2</w:t>
      </w:r>
    </w:p>
    <w:p>
      <w:r>
        <w:t>Lập Biên bản giao nhận thông tin, tài liệu; Phiếu nhập kho sản phẩm thông tin, tài liệu; Báo cáo thống kê tiếp nhận thông tin, tài liệu tài nguyên và môi trường</w:t>
      </w:r>
    </w:p>
    <w:p>
      <w:r>
        <w:t>Lần</w:t>
      </w:r>
    </w:p>
    <w:p>
      <w:r>
        <w:t>25.650</w:t>
      </w:r>
    </w:p>
    <w:p>
      <w:r>
        <w:t>13</w:t>
      </w:r>
    </w:p>
    <w:p>
      <w:r>
        <w:t>349</w:t>
      </w:r>
    </w:p>
    <w:p>
      <w:r>
        <w:t>8,36</w:t>
      </w:r>
    </w:p>
    <w:p>
      <w:r>
        <w:t>145,09</w:t>
      </w:r>
    </w:p>
    <w:p>
      <w:r>
        <w:t>26.166</w:t>
      </w:r>
    </w:p>
    <w:p>
      <w:r>
        <w:t>3.925</w:t>
      </w:r>
    </w:p>
    <w:p>
      <w:r>
        <w:t>30.090</w:t>
      </w:r>
    </w:p>
    <w:p>
      <w:r>
        <w:t>3</w:t>
      </w:r>
    </w:p>
    <w:p>
      <w:r>
        <w:t>Vận chuyển tài liệu vào kho lưu trữ.</w:t>
      </w:r>
    </w:p>
    <w:p>
      <w:r>
        <w:t>Mét giá</w:t>
      </w:r>
    </w:p>
    <w:p>
      <w:r>
        <w:t>28.625</w:t>
      </w:r>
    </w:p>
    <w:p>
      <w:r>
        <w:t>210</w:t>
      </w:r>
    </w:p>
    <w:p>
      <w:r>
        <w:t>0</w:t>
      </w:r>
    </w:p>
    <w:p>
      <w:r>
        <w:t>0,00</w:t>
      </w:r>
    </w:p>
    <w:p>
      <w:r>
        <w:t>702,15</w:t>
      </w:r>
    </w:p>
    <w:p>
      <w:r>
        <w:t>29.538</w:t>
      </w:r>
    </w:p>
    <w:p>
      <w:r>
        <w:t>4.431</w:t>
      </w:r>
    </w:p>
    <w:p>
      <w:r>
        <w:t>33.968</w:t>
      </w:r>
    </w:p>
    <w:p>
      <w:r>
        <w:t>III</w:t>
      </w:r>
    </w:p>
    <w:p>
      <w:r>
        <w:t>Chỉnh lý tài liệu lưu trữ dạng giấy</w:t>
      </w:r>
    </w:p>
    <w:p>
      <w:r>
        <w:t>1</w:t>
      </w:r>
    </w:p>
    <w:p>
      <w:r>
        <w:t>Lập kế hoạch chỉnh lý và soạn thảo các văn bản hướng dẫn nghiệp vụ chỉnh lý tài liệu</w:t>
      </w:r>
    </w:p>
    <w:p>
      <w:r>
        <w:t>Mét giá</w:t>
      </w:r>
    </w:p>
    <w:p>
      <w:r>
        <w:t>92.340</w:t>
      </w:r>
    </w:p>
    <w:p>
      <w:r>
        <w:t>361</w:t>
      </w:r>
    </w:p>
    <w:p>
      <w:r>
        <w:t>44</w:t>
      </w:r>
    </w:p>
    <w:p>
      <w:r>
        <w:t>131,04</w:t>
      </w:r>
    </w:p>
    <w:p>
      <w:r>
        <w:t>3.902,59</w:t>
      </w:r>
    </w:p>
    <w:p>
      <w:r>
        <w:t>96.778</w:t>
      </w:r>
    </w:p>
    <w:p>
      <w:r>
        <w:t>14.517</w:t>
      </w:r>
    </w:p>
    <w:p>
      <w:r>
        <w:t>111.295</w:t>
      </w:r>
    </w:p>
    <w:p>
      <w:r>
        <w:t>2</w:t>
      </w:r>
    </w:p>
    <w:p>
      <w:r>
        <w:t>Giao nhận tài liệu, vận chuyển đến địa điểm chỉnh lý, vệ sinh sơ bộ tài liệu</w:t>
      </w:r>
    </w:p>
    <w:p>
      <w:r>
        <w:t>Mét giá</w:t>
      </w:r>
    </w:p>
    <w:p>
      <w:r>
        <w:t>28.625</w:t>
      </w:r>
    </w:p>
    <w:p>
      <w:r>
        <w:t>229</w:t>
      </w:r>
    </w:p>
    <w:p>
      <w:r>
        <w:t>0</w:t>
      </w:r>
    </w:p>
    <w:p>
      <w:r>
        <w:t>0,00</w:t>
      </w:r>
    </w:p>
    <w:p>
      <w:r>
        <w:t>702,15</w:t>
      </w:r>
    </w:p>
    <w:p>
      <w:r>
        <w:t>29.557</w:t>
      </w:r>
    </w:p>
    <w:p>
      <w:r>
        <w:t>4.434</w:t>
      </w:r>
    </w:p>
    <w:p>
      <w:r>
        <w:t>33.990</w:t>
      </w:r>
    </w:p>
    <w:p>
      <w:r>
        <w:t>3</w:t>
      </w:r>
    </w:p>
    <w:p>
      <w:r>
        <w:t>Phân loại tài liệu</w:t>
      </w:r>
    </w:p>
    <w:p>
      <w:r>
        <w:t>Mét giá</w:t>
      </w:r>
    </w:p>
    <w:p>
      <w:r>
        <w:t>270.684</w:t>
      </w:r>
    </w:p>
    <w:p>
      <w:r>
        <w:t>541</w:t>
      </w:r>
    </w:p>
    <w:p>
      <w:r>
        <w:t>46</w:t>
      </w:r>
    </w:p>
    <w:p>
      <w:r>
        <w:t>191,86</w:t>
      </w:r>
    </w:p>
    <w:p>
      <w:r>
        <w:t>5.842,27</w:t>
      </w:r>
    </w:p>
    <w:p>
      <w:r>
        <w:t>277.306</w:t>
      </w:r>
    </w:p>
    <w:p>
      <w:r>
        <w:t>41.596</w:t>
      </w:r>
    </w:p>
    <w:p>
      <w:r>
        <w:t>318.902</w:t>
      </w:r>
    </w:p>
    <w:p>
      <w:r>
        <w:t>4</w:t>
      </w:r>
    </w:p>
    <w:p>
      <w:r>
        <w:t>Lập hồ sơ hoặc chỉnh sửa, hoàn thiện hồ sơ</w:t>
      </w:r>
    </w:p>
    <w:p>
      <w:r>
        <w:t>Mét giá</w:t>
      </w:r>
    </w:p>
    <w:p>
      <w:r>
        <w:t>1.384.484</w:t>
      </w:r>
    </w:p>
    <w:p>
      <w:r>
        <w:t>3.245</w:t>
      </w:r>
    </w:p>
    <w:p>
      <w:r>
        <w:t>543</w:t>
      </w:r>
    </w:p>
    <w:p>
      <w:r>
        <w:t>1.205,07</w:t>
      </w:r>
    </w:p>
    <w:p>
      <w:r>
        <w:t>35.178,78</w:t>
      </w:r>
    </w:p>
    <w:p>
      <w:r>
        <w:t>1.424.657</w:t>
      </w:r>
    </w:p>
    <w:p>
      <w:r>
        <w:t>213.699</w:t>
      </w:r>
    </w:p>
    <w:p>
      <w:r>
        <w:t>1.638.355</w:t>
      </w:r>
    </w:p>
    <w:p>
      <w:r>
        <w:t>5</w:t>
      </w:r>
    </w:p>
    <w:p>
      <w:r>
        <w:t>Biên mục phiếu tin</w:t>
      </w:r>
    </w:p>
    <w:p>
      <w:r>
        <w:t>Mét giá</w:t>
      </w:r>
    </w:p>
    <w:p>
      <w:r>
        <w:t>1.100.488</w:t>
      </w:r>
    </w:p>
    <w:p>
      <w:r>
        <w:t>2.524</w:t>
      </w:r>
    </w:p>
    <w:p>
      <w:r>
        <w:t>34.019</w:t>
      </w:r>
    </w:p>
    <w:p>
      <w:r>
        <w:t>1.223,73</w:t>
      </w:r>
    </w:p>
    <w:p>
      <w:r>
        <w:t>28.076,78</w:t>
      </w:r>
    </w:p>
    <w:p>
      <w:r>
        <w:t>1.166.331</w:t>
      </w:r>
    </w:p>
    <w:p>
      <w:r>
        <w:t>174.950</w:t>
      </w:r>
    </w:p>
    <w:p>
      <w:r>
        <w:t>1.341.281</w:t>
      </w:r>
    </w:p>
    <w:p>
      <w:r>
        <w:t>6</w:t>
      </w:r>
    </w:p>
    <w:p>
      <w:r>
        <w:t>Kiểm tra, chỉnh sửa việc lập hồ sơ và biên mục phiếu tin</w:t>
      </w:r>
    </w:p>
    <w:p>
      <w:r>
        <w:t>Mét giá</w:t>
      </w:r>
    </w:p>
    <w:p>
      <w:r>
        <w:t>736.617</w:t>
      </w:r>
    </w:p>
    <w:p>
      <w:r>
        <w:t>1.803</w:t>
      </w:r>
    </w:p>
    <w:p>
      <w:r>
        <w:t>256</w:t>
      </w:r>
    </w:p>
    <w:p>
      <w:r>
        <w:t>655,18</w:t>
      </w:r>
    </w:p>
    <w:p>
      <w:r>
        <w:t>19.512,94</w:t>
      </w:r>
    </w:p>
    <w:p>
      <w:r>
        <w:t>758.844</w:t>
      </w:r>
    </w:p>
    <w:p>
      <w:r>
        <w:t>113.827</w:t>
      </w:r>
    </w:p>
    <w:p>
      <w:r>
        <w:t>872.671</w:t>
      </w:r>
    </w:p>
    <w:p>
      <w:r>
        <w:t>7</w:t>
      </w:r>
    </w:p>
    <w:p>
      <w:r>
        <w:t>Hệ thống hóa phiếu tin theo hướng dẫn phân loại và hệ thống hóa hồ sơ theo phiếu tin</w:t>
      </w:r>
    </w:p>
    <w:p>
      <w:r>
        <w:t>Mét giá</w:t>
      </w:r>
    </w:p>
    <w:p>
      <w:r>
        <w:t>177.498</w:t>
      </w:r>
    </w:p>
    <w:p>
      <w:r>
        <w:t>361</w:t>
      </w:r>
    </w:p>
    <w:p>
      <w:r>
        <w:t>244</w:t>
      </w:r>
    </w:p>
    <w:p>
      <w:r>
        <w:t>127,91</w:t>
      </w:r>
    </w:p>
    <w:p>
      <w:r>
        <w:t>3.894,85</w:t>
      </w:r>
    </w:p>
    <w:p>
      <w:r>
        <w:t>182.125</w:t>
      </w:r>
    </w:p>
    <w:p>
      <w:r>
        <w:t>27.319</w:t>
      </w:r>
    </w:p>
    <w:p>
      <w:r>
        <w:t>209.444</w:t>
      </w:r>
    </w:p>
    <w:p>
      <w:r>
        <w:t>8</w:t>
      </w:r>
    </w:p>
    <w:p>
      <w:r>
        <w:t>Biên mục hồ sơ</w:t>
      </w:r>
    </w:p>
    <w:p>
      <w:r>
        <w:t>Mét giá</w:t>
      </w:r>
    </w:p>
    <w:p>
      <w:r>
        <w:t>1.996.853</w:t>
      </w:r>
    </w:p>
    <w:p>
      <w:r>
        <w:t>4.688</w:t>
      </w:r>
    </w:p>
    <w:p>
      <w:r>
        <w:t>46.553</w:t>
      </w:r>
    </w:p>
    <w:p>
      <w:r>
        <w:t>2.903,19</w:t>
      </w:r>
    </w:p>
    <w:p>
      <w:r>
        <w:t>51.782,56</w:t>
      </w:r>
    </w:p>
    <w:p>
      <w:r>
        <w:t>2.102.779</w:t>
      </w:r>
    </w:p>
    <w:p>
      <w:r>
        <w:t>315.417</w:t>
      </w:r>
    </w:p>
    <w:p>
      <w:r>
        <w:t>2.418.196</w:t>
      </w:r>
    </w:p>
    <w:p>
      <w:r>
        <w:t>9</w:t>
      </w:r>
    </w:p>
    <w:p>
      <w:r>
        <w:t>Kiểm tra, chỉnh sửa việc biên mục hồ sơ</w:t>
      </w:r>
    </w:p>
    <w:p>
      <w:r>
        <w:t>Mét giá</w:t>
      </w:r>
    </w:p>
    <w:p>
      <w:r>
        <w:t>421.558</w:t>
      </w:r>
    </w:p>
    <w:p>
      <w:r>
        <w:t>901</w:t>
      </w:r>
    </w:p>
    <w:p>
      <w:r>
        <w:t>18</w:t>
      </w:r>
    </w:p>
    <w:p>
      <w:r>
        <w:t>319,77</w:t>
      </w:r>
    </w:p>
    <w:p>
      <w:r>
        <w:t>9.737,12</w:t>
      </w:r>
    </w:p>
    <w:p>
      <w:r>
        <w:t>432.534</w:t>
      </w:r>
    </w:p>
    <w:p>
      <w:r>
        <w:t>64.880</w:t>
      </w:r>
    </w:p>
    <w:p>
      <w:r>
        <w:t>497.414</w:t>
      </w:r>
    </w:p>
    <w:p>
      <w:r>
        <w:t>10</w:t>
      </w:r>
    </w:p>
    <w:p>
      <w:r>
        <w:t>Vệ sinh, tháo bỏ ghim kẹp, làm phẳng tài liệu và đưa tài liệu vào bìa hồ sơ; đánh số chính thức lên bìa hồ sơ</w:t>
      </w:r>
    </w:p>
    <w:p>
      <w:r>
        <w:t>Mét giá</w:t>
      </w:r>
    </w:p>
    <w:p>
      <w:r>
        <w:t>102.061</w:t>
      </w:r>
    </w:p>
    <w:p>
      <w:r>
        <w:t>233</w:t>
      </w:r>
    </w:p>
    <w:p>
      <w:r>
        <w:t>189.539</w:t>
      </w:r>
    </w:p>
    <w:p>
      <w:r>
        <w:t>376,68</w:t>
      </w:r>
    </w:p>
    <w:p>
      <w:r>
        <w:t>3.207,83</w:t>
      </w:r>
    </w:p>
    <w:p>
      <w:r>
        <w:t>295.418</w:t>
      </w:r>
    </w:p>
    <w:p>
      <w:r>
        <w:t>44.313</w:t>
      </w:r>
    </w:p>
    <w:p>
      <w:r>
        <w:t>339.731</w:t>
      </w:r>
    </w:p>
    <w:p>
      <w:r>
        <w:t>11</w:t>
      </w:r>
    </w:p>
    <w:p>
      <w:r>
        <w:t>Sắp xếp hồ sơ vào hộp (cặp), làm nhãn hộp (cặp)</w:t>
      </w:r>
    </w:p>
    <w:p>
      <w:r>
        <w:t>Mét giá</w:t>
      </w:r>
    </w:p>
    <w:p>
      <w:r>
        <w:t>48.812</w:t>
      </w:r>
    </w:p>
    <w:p>
      <w:r>
        <w:t>180</w:t>
      </w:r>
    </w:p>
    <w:p>
      <w:r>
        <w:t>200.871</w:t>
      </w:r>
    </w:p>
    <w:p>
      <w:r>
        <w:t>63,95</w:t>
      </w:r>
    </w:p>
    <w:p>
      <w:r>
        <w:t>1.947,42</w:t>
      </w:r>
    </w:p>
    <w:p>
      <w:r>
        <w:t>251.875</w:t>
      </w:r>
    </w:p>
    <w:p>
      <w:r>
        <w:t>37.781</w:t>
      </w:r>
    </w:p>
    <w:p>
      <w:r>
        <w:t>289.656</w:t>
      </w:r>
    </w:p>
    <w:p>
      <w:r>
        <w:t>12</w:t>
      </w:r>
    </w:p>
    <w:p>
      <w:r>
        <w:t>Vận chuyển tài liệu vào kho, xếp lên giá và bàn giao tài liệu sau chỉnh lý;</w:t>
      </w:r>
    </w:p>
    <w:p>
      <w:r>
        <w:t>Mét giá</w:t>
      </w:r>
    </w:p>
    <w:p>
      <w:r>
        <w:t>319.496</w:t>
      </w:r>
    </w:p>
    <w:p>
      <w:r>
        <w:t>550</w:t>
      </w:r>
    </w:p>
    <w:p>
      <w:r>
        <w:t>0</w:t>
      </w:r>
    </w:p>
    <w:p>
      <w:r>
        <w:t>0,00</w:t>
      </w:r>
    </w:p>
    <w:p>
      <w:r>
        <w:t>850,01</w:t>
      </w:r>
    </w:p>
    <w:p>
      <w:r>
        <w:t>320.896</w:t>
      </w:r>
    </w:p>
    <w:p>
      <w:r>
        <w:t>48.134</w:t>
      </w:r>
    </w:p>
    <w:p>
      <w:r>
        <w:t>369.031</w:t>
      </w:r>
    </w:p>
    <w:p>
      <w:r>
        <w:t>13</w:t>
      </w:r>
    </w:p>
    <w:p>
      <w:r>
        <w:t>Hoàn chỉnh, bàn giao hồ sơ phông và lập Báo cáo kết quả chỉnh lý</w:t>
      </w:r>
    </w:p>
    <w:p>
      <w:r>
        <w:t>Mét giá</w:t>
      </w:r>
    </w:p>
    <w:p>
      <w:r>
        <w:t>231.846</w:t>
      </w:r>
    </w:p>
    <w:p>
      <w:r>
        <w:t>408</w:t>
      </w:r>
    </w:p>
    <w:p>
      <w:r>
        <w:t>667</w:t>
      </w:r>
    </w:p>
    <w:p>
      <w:r>
        <w:t>196,55</w:t>
      </w:r>
    </w:p>
    <w:p>
      <w:r>
        <w:t>5.853,88</w:t>
      </w:r>
    </w:p>
    <w:p>
      <w:r>
        <w:t>238.971</w:t>
      </w:r>
    </w:p>
    <w:p>
      <w:r>
        <w:t>35.846</w:t>
      </w:r>
    </w:p>
    <w:p>
      <w:r>
        <w:t>274.817</w:t>
      </w:r>
    </w:p>
    <w:p>
      <w:r>
        <w:t>IV</w:t>
      </w:r>
    </w:p>
    <w:p>
      <w:r>
        <w:t>Tổ chức, lưu trữ tài liệu số</w:t>
      </w:r>
    </w:p>
    <w:p>
      <w:r>
        <w:t>1</w:t>
      </w:r>
    </w:p>
    <w:p>
      <w:r>
        <w:t>Gán mã, làm nhãn trên phương tiện lưu trữ đã tiếp nhận</w:t>
      </w:r>
    </w:p>
    <w:p>
      <w:r>
        <w:t>Phương tiện lưu trữ</w:t>
      </w:r>
    </w:p>
    <w:p>
      <w:r>
        <w:t>10.260</w:t>
      </w:r>
    </w:p>
    <w:p>
      <w:r>
        <w:t>22</w:t>
      </w:r>
    </w:p>
    <w:p>
      <w:r>
        <w:t>2.123</w:t>
      </w:r>
    </w:p>
    <w:p>
      <w:r>
        <w:t>71,45</w:t>
      </w:r>
    </w:p>
    <w:p>
      <w:r>
        <w:t>199,34</w:t>
      </w:r>
    </w:p>
    <w:p>
      <w:r>
        <w:t>12.675</w:t>
      </w:r>
    </w:p>
    <w:p>
      <w:r>
        <w:t>1.901</w:t>
      </w:r>
    </w:p>
    <w:p>
      <w:r>
        <w:t>14.576</w:t>
      </w:r>
    </w:p>
    <w:p>
      <w:r>
        <w:t>2</w:t>
      </w:r>
    </w:p>
    <w:p>
      <w:r>
        <w:t>Chuyển dữ liệu số vào thiết bị lưu trữ và thực hiện phân loại tài liệu kết hợp xác định giá trị tài liệu và thời hạn bảo quản</w:t>
      </w:r>
    </w:p>
    <w:p>
      <w:r>
        <w:t>1GB</w:t>
      </w:r>
    </w:p>
    <w:p>
      <w:r>
        <w:t>20.007</w:t>
      </w:r>
    </w:p>
    <w:p>
      <w:r>
        <w:t>28</w:t>
      </w:r>
    </w:p>
    <w:p>
      <w:r>
        <w:t>0</w:t>
      </w:r>
    </w:p>
    <w:p>
      <w:r>
        <w:t>77,62</w:t>
      </w:r>
    </w:p>
    <w:p>
      <w:r>
        <w:t>337,30</w:t>
      </w:r>
    </w:p>
    <w:p>
      <w:r>
        <w:t>20.450</w:t>
      </w:r>
    </w:p>
    <w:p>
      <w:r>
        <w:t>3.068</w:t>
      </w:r>
    </w:p>
    <w:p>
      <w:r>
        <w:t>23.518</w:t>
      </w:r>
    </w:p>
    <w:p>
      <w:r>
        <w:t>3</w:t>
      </w:r>
    </w:p>
    <w:p>
      <w:r>
        <w:t>Sắp xếp phương tiện lưu trữ vào tủ chuyên dụng</w:t>
      </w:r>
    </w:p>
    <w:p>
      <w:r>
        <w:t>Phương tiện lưu trữ</w:t>
      </w:r>
    </w:p>
    <w:p>
      <w:r>
        <w:t>3.848</w:t>
      </w:r>
    </w:p>
    <w:p>
      <w:r>
        <w:t>160</w:t>
      </w:r>
    </w:p>
    <w:p>
      <w:r>
        <w:t>0</w:t>
      </w:r>
    </w:p>
    <w:p>
      <w:r>
        <w:t>0,00</w:t>
      </w:r>
    </w:p>
    <w:p>
      <w:r>
        <w:t>181,15</w:t>
      </w:r>
    </w:p>
    <w:p>
      <w:r>
        <w:t>4.189</w:t>
      </w:r>
    </w:p>
    <w:p>
      <w:r>
        <w:t>628</w:t>
      </w:r>
    </w:p>
    <w:p>
      <w:r>
        <w:t>4.817</w:t>
      </w:r>
    </w:p>
    <w:p>
      <w:r>
        <w:t>V</w:t>
      </w:r>
    </w:p>
    <w:p>
      <w:r>
        <w:t>Bảo quản kho lưu trữ tài liệu</w:t>
      </w:r>
    </w:p>
    <w:p>
      <w:r>
        <w:t>1</w:t>
      </w:r>
    </w:p>
    <w:p>
      <w:r>
        <w:t>Bảo quản kho lưu trữ tài liệu</w:t>
      </w:r>
    </w:p>
    <w:p>
      <w:r>
        <w:t>m² kho</w:t>
      </w:r>
    </w:p>
    <w:p>
      <w:r>
        <w:t>94.659</w:t>
      </w:r>
    </w:p>
    <w:p>
      <w:r>
        <w:t>3.622</w:t>
      </w:r>
    </w:p>
    <w:p>
      <w:r>
        <w:t>5.545</w:t>
      </w:r>
    </w:p>
    <w:p>
      <w:r>
        <w:t>27,27</w:t>
      </w:r>
    </w:p>
    <w:p>
      <w:r>
        <w:t>1.185,41</w:t>
      </w:r>
    </w:p>
    <w:p>
      <w:r>
        <w:t>105.039</w:t>
      </w:r>
    </w:p>
    <w:p>
      <w:r>
        <w:t>15.756</w:t>
      </w:r>
    </w:p>
    <w:p>
      <w:r>
        <w:t>120.795</w:t>
      </w:r>
    </w:p>
    <w:p>
      <w:r>
        <w:t>2</w:t>
      </w:r>
    </w:p>
    <w:p>
      <w:r>
        <w:t>Báo cáo tình hình bảo quản kho lưu trữ</w:t>
      </w:r>
    </w:p>
    <w:p>
      <w:r>
        <w:t>Báo cáo</w:t>
      </w:r>
    </w:p>
    <w:p>
      <w:r>
        <w:t>38.732</w:t>
      </w:r>
    </w:p>
    <w:p>
      <w:r>
        <w:t>94</w:t>
      </w:r>
    </w:p>
    <w:p>
      <w:r>
        <w:t>7.364</w:t>
      </w:r>
    </w:p>
    <w:p>
      <w:r>
        <w:t>400,91</w:t>
      </w:r>
    </w:p>
    <w:p>
      <w:r>
        <w:t>2.099,22</w:t>
      </w:r>
    </w:p>
    <w:p>
      <w:r>
        <w:t>48.689</w:t>
      </w:r>
    </w:p>
    <w:p>
      <w:r>
        <w:t>7.303</w:t>
      </w:r>
    </w:p>
    <w:p>
      <w:r>
        <w:t>55.993</w:t>
      </w:r>
    </w:p>
    <w:p>
      <w:r>
        <w:t>VI</w:t>
      </w:r>
    </w:p>
    <w:p>
      <w:r>
        <w:t>Bảo quản tài liệu lưu trữ dạng giấy</w:t>
      </w:r>
    </w:p>
    <w:p>
      <w:r>
        <w:t>1</w:t>
      </w:r>
    </w:p>
    <w:p>
      <w:r>
        <w:t>Bảo quản tài liệu lưu trữ dạng giấy</w:t>
      </w:r>
    </w:p>
    <w:p>
      <w:r>
        <w:t>402.982</w:t>
      </w:r>
    </w:p>
    <w:p>
      <w:r>
        <w:t>62</w:t>
      </w:r>
    </w:p>
    <w:p>
      <w:r>
        <w:t>151</w:t>
      </w:r>
    </w:p>
    <w:p>
      <w:r>
        <w:t>0,00</w:t>
      </w:r>
    </w:p>
    <w:p>
      <w:r>
        <w:t>208,05</w:t>
      </w:r>
    </w:p>
    <w:p>
      <w:r>
        <w:t>403.403</w:t>
      </w:r>
    </w:p>
    <w:p>
      <w:r>
        <w:t>60.510</w:t>
      </w:r>
    </w:p>
    <w:p>
      <w:r>
        <w:t>463.914</w:t>
      </w:r>
    </w:p>
    <w:p>
      <w:r>
        <w:t>VII</w:t>
      </w:r>
    </w:p>
    <w:p>
      <w:r>
        <w:t>Bảo quản tài liệu số</w:t>
      </w:r>
    </w:p>
    <w:p>
      <w:r>
        <w:t>1</w:t>
      </w:r>
    </w:p>
    <w:p>
      <w:r>
        <w:t>Vệ sinh phương tiện lưu trữ tài liệu số</w:t>
      </w:r>
    </w:p>
    <w:p>
      <w:r>
        <w:t>Phương tiện lưu trữ</w:t>
      </w:r>
    </w:p>
    <w:p>
      <w:r>
        <w:t>5.810</w:t>
      </w:r>
    </w:p>
    <w:p>
      <w:r>
        <w:t>16</w:t>
      </w:r>
    </w:p>
    <w:p>
      <w:r>
        <w:t>126</w:t>
      </w:r>
    </w:p>
    <w:p>
      <w:r>
        <w:t>0,00</w:t>
      </w:r>
    </w:p>
    <w:p>
      <w:r>
        <w:t>24,51</w:t>
      </w:r>
    </w:p>
    <w:p>
      <w:r>
        <w:t>5.976</w:t>
      </w:r>
    </w:p>
    <w:p>
      <w:r>
        <w:t>896</w:t>
      </w:r>
    </w:p>
    <w:p>
      <w:r>
        <w:t>6.872</w:t>
      </w:r>
    </w:p>
    <w:p>
      <w:r>
        <w:t>2</w:t>
      </w:r>
    </w:p>
    <w:p>
      <w:r>
        <w:t>Kiểm tra định kỳ tài liệu số trên phương tiện lưu trữ</w:t>
      </w:r>
    </w:p>
    <w:p>
      <w:r>
        <w:t>Phương tiện lưu trữ</w:t>
      </w:r>
    </w:p>
    <w:p>
      <w:r>
        <w:t>161.595</w:t>
      </w:r>
    </w:p>
    <w:p>
      <w:r>
        <w:t>332</w:t>
      </w:r>
    </w:p>
    <w:p>
      <w:r>
        <w:t>4.609</w:t>
      </w:r>
    </w:p>
    <w:p>
      <w:r>
        <w:t>677,18</w:t>
      </w:r>
    </w:p>
    <w:p>
      <w:r>
        <w:t>4.849,50</w:t>
      </w:r>
    </w:p>
    <w:p>
      <w:r>
        <w:t>172.063</w:t>
      </w:r>
    </w:p>
    <w:p>
      <w:r>
        <w:t>25.809</w:t>
      </w:r>
    </w:p>
    <w:p>
      <w:r>
        <w:t>197.872</w:t>
      </w:r>
    </w:p>
    <w:p>
      <w:r>
        <w:t>3</w:t>
      </w:r>
    </w:p>
    <w:p>
      <w:r>
        <w:t>Sao lưu tài liệu trên thiết bị lưu trữ</w:t>
      </w:r>
    </w:p>
    <w:p>
      <w:r>
        <w:t>1GB</w:t>
      </w:r>
    </w:p>
    <w:p>
      <w:r>
        <w:t>20.007</w:t>
      </w:r>
    </w:p>
    <w:p>
      <w:r>
        <w:t>28</w:t>
      </w:r>
    </w:p>
    <w:p>
      <w:r>
        <w:t>0</w:t>
      </w:r>
    </w:p>
    <w:p>
      <w:r>
        <w:t>77,62</w:t>
      </w:r>
    </w:p>
    <w:p>
      <w:r>
        <w:t>337,30</w:t>
      </w:r>
    </w:p>
    <w:p>
      <w:r>
        <w:t>20.450</w:t>
      </w:r>
    </w:p>
    <w:p>
      <w:r>
        <w:t>3.068</w:t>
      </w:r>
    </w:p>
    <w:p>
      <w:r>
        <w:t>23.518</w:t>
      </w:r>
    </w:p>
    <w:p>
      <w:r>
        <w:t>4</w:t>
      </w:r>
    </w:p>
    <w:p>
      <w:r>
        <w:t>Phục hồi tài liệu trên thiết bị lưu trữ</w:t>
      </w:r>
    </w:p>
    <w:p>
      <w:r>
        <w:t>1GB</w:t>
      </w:r>
    </w:p>
    <w:p>
      <w:r>
        <w:t>20.007</w:t>
      </w:r>
    </w:p>
    <w:p>
      <w:r>
        <w:t>28</w:t>
      </w:r>
    </w:p>
    <w:p>
      <w:r>
        <w:t>0</w:t>
      </w:r>
    </w:p>
    <w:p>
      <w:r>
        <w:t>77,62</w:t>
      </w:r>
    </w:p>
    <w:p>
      <w:r>
        <w:t>337,30</w:t>
      </w:r>
    </w:p>
    <w:p>
      <w:r>
        <w:t>20.450</w:t>
      </w:r>
    </w:p>
    <w:p>
      <w:r>
        <w:t>3.068</w:t>
      </w:r>
    </w:p>
    <w:p>
      <w:r>
        <w:t>23.518</w:t>
      </w:r>
    </w:p>
    <w:p>
      <w:r>
        <w:t>VIII</w:t>
      </w:r>
    </w:p>
    <w:p>
      <w:r>
        <w:t>Tu bổ, phục chế tài liệu lưu trữ dạng giấy</w:t>
      </w:r>
    </w:p>
    <w:p>
      <w:r>
        <w:t>1</w:t>
      </w:r>
    </w:p>
    <w:p>
      <w:r>
        <w:t>Lập danh mục tài liệu cần tu bổ, phục chế; bàn giao, vận chuyển tài liệu tới địa điểm thực hiện; vệ sinh tài liệu</w:t>
      </w:r>
    </w:p>
    <w:p>
      <w:r>
        <w:t>Tờ A4</w:t>
      </w:r>
    </w:p>
    <w:p>
      <w:r>
        <w:t>1.829</w:t>
      </w:r>
    </w:p>
    <w:p>
      <w:r>
        <w:t>1.829</w:t>
      </w:r>
    </w:p>
    <w:p>
      <w:r>
        <w:t>274</w:t>
      </w:r>
    </w:p>
    <w:p>
      <w:r>
        <w:t>2.103</w:t>
      </w:r>
    </w:p>
    <w:p>
      <w:r>
        <w:t>2</w:t>
      </w:r>
    </w:p>
    <w:p>
      <w:r>
        <w:t>Thực hiện tu bổ, phục chế tài liệu</w:t>
      </w:r>
    </w:p>
    <w:p>
      <w:r>
        <w:t>-</w:t>
      </w:r>
    </w:p>
    <w:p>
      <w:r>
        <w:t>Tu bổ, phục chế tài liệu bằng biện pháp vá, dán</w:t>
      </w:r>
    </w:p>
    <w:p>
      <w:r>
        <w:t>Tờ A4</w:t>
      </w:r>
    </w:p>
    <w:p>
      <w:r>
        <w:t>1.908</w:t>
      </w:r>
    </w:p>
    <w:p>
      <w:r>
        <w:t>185</w:t>
      </w:r>
    </w:p>
    <w:p>
      <w:r>
        <w:t>752</w:t>
      </w:r>
    </w:p>
    <w:p>
      <w:r>
        <w:t>17,05</w:t>
      </w:r>
    </w:p>
    <w:p>
      <w:r>
        <w:t>820,92</w:t>
      </w:r>
    </w:p>
    <w:p>
      <w:r>
        <w:t>3.683</w:t>
      </w:r>
    </w:p>
    <w:p>
      <w:r>
        <w:t>553</w:t>
      </w:r>
    </w:p>
    <w:p>
      <w:r>
        <w:t>4.236</w:t>
      </w:r>
    </w:p>
    <w:p>
      <w:r>
        <w:t>-</w:t>
      </w:r>
    </w:p>
    <w:p>
      <w:r>
        <w:t>Tu bổ, phục chế tài liệu bằng biện pháp tu bổ, bồi nền</w:t>
      </w:r>
    </w:p>
    <w:p>
      <w:r>
        <w:t>Tờ A4</w:t>
      </w:r>
    </w:p>
    <w:p>
      <w:r>
        <w:t>3.817</w:t>
      </w:r>
    </w:p>
    <w:p>
      <w:r>
        <w:t>140</w:t>
      </w:r>
    </w:p>
    <w:p>
      <w:r>
        <w:t>1.471</w:t>
      </w:r>
    </w:p>
    <w:p>
      <w:r>
        <w:t>34,09</w:t>
      </w:r>
    </w:p>
    <w:p>
      <w:r>
        <w:t>1.264,44</w:t>
      </w:r>
    </w:p>
    <w:p>
      <w:r>
        <w:t>6.727</w:t>
      </w:r>
    </w:p>
    <w:p>
      <w:r>
        <w:t>1.009</w:t>
      </w:r>
    </w:p>
    <w:p>
      <w:r>
        <w:t>7.736</w:t>
      </w:r>
    </w:p>
    <w:p>
      <w:r>
        <w:t>2</w:t>
      </w:r>
    </w:p>
    <w:p>
      <w:r>
        <w:t>Kiểm tra, đánh giá chất lượng</w:t>
      </w:r>
    </w:p>
    <w:p>
      <w:r>
        <w:t>Tờ A4</w:t>
      </w:r>
    </w:p>
    <w:p>
      <w:r>
        <w:t>340</w:t>
      </w:r>
    </w:p>
    <w:p>
      <w:r>
        <w:t>340</w:t>
      </w:r>
    </w:p>
    <w:p>
      <w:r>
        <w:t>51</w:t>
      </w:r>
    </w:p>
    <w:p>
      <w:r>
        <w:t>391</w:t>
      </w:r>
    </w:p>
    <w:p>
      <w:r>
        <w:t>3</w:t>
      </w:r>
    </w:p>
    <w:p>
      <w:r>
        <w:t>Bàn giao, xếp tài liệu lên giá, ngăn theo vị trí ban đầu</w:t>
      </w:r>
    </w:p>
    <w:p>
      <w:r>
        <w:t>Tờ A4</w:t>
      </w:r>
    </w:p>
    <w:p>
      <w:r>
        <w:t>350</w:t>
      </w:r>
    </w:p>
    <w:p>
      <w:r>
        <w:t>350</w:t>
      </w:r>
    </w:p>
    <w:p>
      <w:r>
        <w:t>52</w:t>
      </w:r>
    </w:p>
    <w:p>
      <w:r>
        <w:t>402</w:t>
      </w:r>
    </w:p>
    <w:p>
      <w:r>
        <w:t>4</w:t>
      </w:r>
    </w:p>
    <w:p>
      <w:r>
        <w:t>Lập báo cáo kết quả tu bổ, phục chế tài liệu</w:t>
      </w:r>
    </w:p>
    <w:p>
      <w:r>
        <w:t>Báo cáo</w:t>
      </w:r>
    </w:p>
    <w:p>
      <w:r>
        <w:t>38.732</w:t>
      </w:r>
    </w:p>
    <w:p>
      <w:r>
        <w:t>94</w:t>
      </w:r>
    </w:p>
    <w:p>
      <w:r>
        <w:t>7.364</w:t>
      </w:r>
    </w:p>
    <w:p>
      <w:r>
        <w:t>400,91</w:t>
      </w:r>
    </w:p>
    <w:p>
      <w:r>
        <w:t>2.099,22</w:t>
      </w:r>
    </w:p>
    <w:p>
      <w:r>
        <w:t>48.689</w:t>
      </w:r>
    </w:p>
    <w:p>
      <w:r>
        <w:t>7.303</w:t>
      </w:r>
    </w:p>
    <w:p>
      <w:r>
        <w:t>55.993</w:t>
      </w:r>
    </w:p>
    <w:p>
      <w:r>
        <w:t>IX</w:t>
      </w:r>
    </w:p>
    <w:p>
      <w:r>
        <w:t>Xây dựng cơ sở dữ liệu tài liệu lưu trữ điện tử</w:t>
      </w:r>
    </w:p>
    <w:p>
      <w:r>
        <w:t>1</w:t>
      </w:r>
    </w:p>
    <w:p>
      <w:r>
        <w:t>Lập kế hoạch, tiếp nhận, vận chuyển tài liệu đến địa điểm thực hiện số hóa, vệ sinh tài liệu</w:t>
      </w:r>
    </w:p>
    <w:p>
      <w:r>
        <w:t>Mét giá</w:t>
      </w:r>
    </w:p>
    <w:p>
      <w:r>
        <w:t>362.906</w:t>
      </w:r>
    </w:p>
    <w:p>
      <w:r>
        <w:t>760</w:t>
      </w:r>
    </w:p>
    <w:p>
      <w:r>
        <w:t>7.126</w:t>
      </w:r>
    </w:p>
    <w:p>
      <w:r>
        <w:t>6.406,36</w:t>
      </w:r>
    </w:p>
    <w:p>
      <w:r>
        <w:t>21.432,56</w:t>
      </w:r>
    </w:p>
    <w:p>
      <w:r>
        <w:t>398.632</w:t>
      </w:r>
    </w:p>
    <w:p>
      <w:r>
        <w:t>59.795</w:t>
      </w:r>
    </w:p>
    <w:p>
      <w:r>
        <w:t>458.427</w:t>
      </w:r>
    </w:p>
    <w:p>
      <w:r>
        <w:t>2</w:t>
      </w:r>
    </w:p>
    <w:p>
      <w:r>
        <w:t>Đóng gói, bàn giao, xếp tài liệu giấy lên giá theo vị trí lưu trữ ban đầu</w:t>
      </w:r>
    </w:p>
    <w:p>
      <w:r>
        <w:t>Mét giá</w:t>
      </w:r>
    </w:p>
    <w:p>
      <w:r>
        <w:t>114.502</w:t>
      </w:r>
    </w:p>
    <w:p>
      <w:r>
        <w:t>760</w:t>
      </w:r>
    </w:p>
    <w:p>
      <w:r>
        <w:t>583</w:t>
      </w:r>
    </w:p>
    <w:p>
      <w:r>
        <w:t>255,82</w:t>
      </w:r>
    </w:p>
    <w:p>
      <w:r>
        <w:t>7.791,50</w:t>
      </w:r>
    </w:p>
    <w:p>
      <w:r>
        <w:t>123.892</w:t>
      </w:r>
    </w:p>
    <w:p>
      <w:r>
        <w:t>18.584</w:t>
      </w:r>
    </w:p>
    <w:p>
      <w:r>
        <w:t>142.475</w:t>
      </w:r>
    </w:p>
    <w:p>
      <w:r>
        <w:t>X</w:t>
      </w:r>
    </w:p>
    <w:p>
      <w:r>
        <w:t>Tiêu hủy tài liệu hết giá trị</w:t>
      </w:r>
    </w:p>
    <w:p>
      <w:r>
        <w:t>1</w:t>
      </w:r>
    </w:p>
    <w:p>
      <w:r>
        <w:t>Lập hồ sơ xét hủy tài liệu hết giá trị sử dụng</w:t>
      </w:r>
    </w:p>
    <w:p>
      <w:r>
        <w:t>Mét giá</w:t>
      </w:r>
    </w:p>
    <w:p>
      <w:r>
        <w:t>143.640</w:t>
      </w:r>
    </w:p>
    <w:p>
      <w:r>
        <w:t>143.640</w:t>
      </w:r>
    </w:p>
    <w:p>
      <w:r>
        <w:t>21.546</w:t>
      </w:r>
    </w:p>
    <w:p>
      <w:r>
        <w:t>165.186</w:t>
      </w:r>
    </w:p>
    <w:p>
      <w:r>
        <w:t>3</w:t>
      </w:r>
    </w:p>
    <w:p>
      <w:r>
        <w:t>Tổ chức tiêu hủy tài liệu hết giá trị sử dụng</w:t>
      </w:r>
    </w:p>
    <w:p>
      <w:r>
        <w:t>Mét giá</w:t>
      </w:r>
    </w:p>
    <w:p>
      <w:r>
        <w:t>17.955</w:t>
      </w:r>
    </w:p>
    <w:p>
      <w:r>
        <w:t>1.007</w:t>
      </w:r>
    </w:p>
    <w:p>
      <w:r>
        <w:t>0</w:t>
      </w:r>
    </w:p>
    <w:p>
      <w:r>
        <w:t>0,00</w:t>
      </w:r>
    </w:p>
    <w:p>
      <w:r>
        <w:t>4.231,99</w:t>
      </w:r>
    </w:p>
    <w:p>
      <w:r>
        <w:t>23.194</w:t>
      </w:r>
    </w:p>
    <w:p>
      <w:r>
        <w:t>3.479</w:t>
      </w:r>
    </w:p>
    <w:p>
      <w:r>
        <w:t>26.674</w:t>
      </w:r>
    </w:p>
    <w:p>
      <w:r>
        <w:t>3</w:t>
      </w:r>
    </w:p>
    <w:p>
      <w:r>
        <w:t>Lập biên bản và lưu hồ sơ tiêu huỷ tài liệu hết giá trị sử dụng</w:t>
      </w:r>
    </w:p>
    <w:p>
      <w:r>
        <w:t>Lần</w:t>
      </w:r>
    </w:p>
    <w:p>
      <w:r>
        <w:t>38.732</w:t>
      </w:r>
    </w:p>
    <w:p>
      <w:r>
        <w:t>94</w:t>
      </w:r>
    </w:p>
    <w:p>
      <w:r>
        <w:t>7.364</w:t>
      </w:r>
    </w:p>
    <w:p>
      <w:r>
        <w:t>400,91</w:t>
      </w:r>
    </w:p>
    <w:p>
      <w:r>
        <w:t>2.099,22</w:t>
      </w:r>
    </w:p>
    <w:p>
      <w:r>
        <w:t>48.689</w:t>
      </w:r>
    </w:p>
    <w:p>
      <w:r>
        <w:t>7.303</w:t>
      </w:r>
    </w:p>
    <w:p>
      <w:r>
        <w:t>55.993</w:t>
      </w:r>
    </w:p>
    <w:p>
      <w:r>
        <w:t>XI</w:t>
      </w:r>
    </w:p>
    <w:p>
      <w:r>
        <w:t>Cung cấp thông tin, tài liệu</w:t>
      </w:r>
    </w:p>
    <w:p>
      <w:r>
        <w:t>1</w:t>
      </w:r>
    </w:p>
    <w:p>
      <w:r>
        <w:t>Tiếp nhận yêu cầu và lập hồ sơ cung cấp thông tin, tài liệu</w:t>
      </w:r>
    </w:p>
    <w:p>
      <w:r>
        <w:t>Tài liệu</w:t>
      </w:r>
    </w:p>
    <w:p>
      <w:r>
        <w:t>1.956</w:t>
      </w:r>
    </w:p>
    <w:p>
      <w:r>
        <w:t>1.956</w:t>
      </w:r>
    </w:p>
    <w:p>
      <w:r>
        <w:t>293</w:t>
      </w:r>
    </w:p>
    <w:p>
      <w:r>
        <w:t>2.250</w:t>
      </w:r>
    </w:p>
    <w:p>
      <w:r>
        <w:t>2</w:t>
      </w:r>
    </w:p>
    <w:p>
      <w:r>
        <w:t>Chuẩn bị thông tin, tài liệu theo yêu cầu</w:t>
      </w:r>
    </w:p>
    <w:p>
      <w:r>
        <w:t>-</w:t>
      </w:r>
    </w:p>
    <w:p>
      <w:r>
        <w:t>Tài liệu bản đồ, tài liệu thông tin địa lý</w:t>
      </w:r>
    </w:p>
    <w:p>
      <w:r>
        <w:t>Mảnh</w:t>
      </w:r>
    </w:p>
    <w:p>
      <w:r>
        <w:t>11.248</w:t>
      </w:r>
    </w:p>
    <w:p>
      <w:r>
        <w:t>43</w:t>
      </w:r>
    </w:p>
    <w:p>
      <w:r>
        <w:t>0</w:t>
      </w:r>
    </w:p>
    <w:p>
      <w:r>
        <w:t>23,73</w:t>
      </w:r>
    </w:p>
    <w:p>
      <w:r>
        <w:t>475,78</w:t>
      </w:r>
    </w:p>
    <w:p>
      <w:r>
        <w:t>11.791</w:t>
      </w:r>
    </w:p>
    <w:p>
      <w:r>
        <w:t>1.769</w:t>
      </w:r>
    </w:p>
    <w:p>
      <w:r>
        <w:t>13.559</w:t>
      </w:r>
    </w:p>
    <w:p>
      <w:r>
        <w:t>-</w:t>
      </w:r>
    </w:p>
    <w:p>
      <w:r>
        <w:t>Tài liệu khác</w:t>
      </w:r>
    </w:p>
    <w:p>
      <w:r>
        <w:t>Trang A4</w:t>
      </w:r>
    </w:p>
    <w:p>
      <w:r>
        <w:t>4.353</w:t>
      </w:r>
    </w:p>
    <w:p>
      <w:r>
        <w:t>39</w:t>
      </w:r>
    </w:p>
    <w:p>
      <w:r>
        <w:t>0</w:t>
      </w:r>
    </w:p>
    <w:p>
      <w:r>
        <w:t>22,36</w:t>
      </w:r>
    </w:p>
    <w:p>
      <w:r>
        <w:t>434,17</w:t>
      </w:r>
    </w:p>
    <w:p>
      <w:r>
        <w:t>4.848</w:t>
      </w:r>
    </w:p>
    <w:p>
      <w:r>
        <w:t>727</w:t>
      </w:r>
    </w:p>
    <w:p>
      <w:r>
        <w:t>5.575</w:t>
      </w:r>
    </w:p>
    <w:p>
      <w:r>
        <w:t>-</w:t>
      </w:r>
    </w:p>
    <w:p>
      <w:r>
        <w:t>Trích xuất, tổng hợp thông tin từ tài liệu lưu trữ</w:t>
      </w:r>
    </w:p>
    <w:p>
      <w:r>
        <w:t>Trường dữ liệu</w:t>
      </w:r>
    </w:p>
    <w:p>
      <w:r>
        <w:t>32</w:t>
      </w:r>
    </w:p>
    <w:p>
      <w:r>
        <w:t>0</w:t>
      </w:r>
    </w:p>
    <w:p>
      <w:r>
        <w:t>0</w:t>
      </w:r>
    </w:p>
    <w:p>
      <w:r>
        <w:t>0,08</w:t>
      </w:r>
    </w:p>
    <w:p>
      <w:r>
        <w:t>1,39</w:t>
      </w:r>
    </w:p>
    <w:p>
      <w:r>
        <w:t>33</w:t>
      </w:r>
    </w:p>
    <w:p>
      <w:r>
        <w:t>5</w:t>
      </w:r>
    </w:p>
    <w:p>
      <w:r>
        <w:t>38</w:t>
      </w:r>
    </w:p>
    <w:p>
      <w:r>
        <w:t>3</w:t>
      </w:r>
    </w:p>
    <w:p>
      <w:r>
        <w:t>Bàn giao tài liệu cho người sử dụng</w:t>
      </w:r>
    </w:p>
    <w:p>
      <w:r>
        <w:t>Tài liệu</w:t>
      </w:r>
    </w:p>
    <w:p>
      <w:r>
        <w:t>1.810</w:t>
      </w:r>
    </w:p>
    <w:p>
      <w:r>
        <w:t>1.810</w:t>
      </w:r>
    </w:p>
    <w:p>
      <w:r>
        <w:t>271</w:t>
      </w:r>
    </w:p>
    <w:p>
      <w:r>
        <w:t>2.081</w:t>
      </w:r>
    </w:p>
    <w:p>
      <w:r>
        <w:t>PHỤ LỤC 2:</w:t>
      </w:r>
    </w:p>
    <w:p>
      <w:r>
        <w:t>ĐƠN GIÁ XÂY DỰNG CƠ SỞ DỮ LIỆU TÀI NGUYÊN VÀ MÔI TRƯỜNG</w:t>
      </w:r>
    </w:p>
    <w:p>
      <w:r>
        <w:t>(Kèm theo Quyết định số 38/2023/QĐ-UBND ngày 19 tháng 12 năm 2023 của Ủy ban nhân dân tỉnh Nghệ An )</w:t>
      </w:r>
    </w:p>
    <w:p>
      <w:r>
        <w:t>STT</w:t>
      </w:r>
    </w:p>
    <w:p>
      <w:r>
        <w:t>Tên sản phẩm</w:t>
      </w:r>
    </w:p>
    <w:p>
      <w:r>
        <w:t>Đơn vị tính</w:t>
      </w:r>
    </w:p>
    <w:p>
      <w:r>
        <w:t>Khó khăn</w:t>
      </w:r>
    </w:p>
    <w:p>
      <w:r>
        <w:t>Chi phí LĐKT</w:t>
      </w:r>
    </w:p>
    <w:p>
      <w:r>
        <w:t>(a)</w:t>
      </w:r>
    </w:p>
    <w:p>
      <w:r>
        <w:t>Chi phí dụng cụ (b)</w:t>
      </w:r>
    </w:p>
    <w:p>
      <w:r>
        <w:t>Chi phí vật liệu (c)</w:t>
      </w:r>
    </w:p>
    <w:p>
      <w:r>
        <w:t>Chi phí sử dụng thiết bị</w:t>
      </w:r>
    </w:p>
    <w:p>
      <w:r>
        <w:t>Chi phí trực tiếp</w:t>
      </w:r>
    </w:p>
    <w:p>
      <w:r>
        <w:t>Chi phí chung 15%</w:t>
      </w:r>
    </w:p>
    <w:p>
      <w:r>
        <w:t>Đơn giá sản phẩm</w:t>
      </w:r>
    </w:p>
    <w:p>
      <w:r>
        <w:t>Khấu hao (d)</w:t>
      </w:r>
    </w:p>
    <w:p>
      <w:r>
        <w:t>Năng lượng (e)</w:t>
      </w:r>
    </w:p>
    <w:p>
      <w:r>
        <w:t>1</w:t>
      </w:r>
    </w:p>
    <w:p>
      <w:r>
        <w:t>Rà soát, phân tích nội dung thông tin dữ liệu</w:t>
      </w:r>
    </w:p>
    <w:p>
      <w:r>
        <w:t>1.1</w:t>
      </w:r>
    </w:p>
    <w:p>
      <w:r>
        <w:t>Rà soát, phân loại các thông tin dữ liệu</w:t>
      </w:r>
    </w:p>
    <w:p>
      <w:r>
        <w:t>1.1.1</w:t>
      </w:r>
    </w:p>
    <w:p>
      <w:r>
        <w:t>Rà soát, đánh giá và phân loại chi tiết dữ liệu đã được chuẩn hóa và chưa được chuẩn hóa.</w:t>
      </w:r>
    </w:p>
    <w:p>
      <w:r>
        <w:t>Bộ dữ liệu</w:t>
      </w:r>
    </w:p>
    <w:p>
      <w:r>
        <w:t>1-3</w:t>
      </w:r>
    </w:p>
    <w:p>
      <w:r>
        <w:t>1.141.425</w:t>
      </w:r>
    </w:p>
    <w:p>
      <w:r>
        <w:t>1.574</w:t>
      </w:r>
    </w:p>
    <w:p>
      <w:r>
        <w:t>2.087</w:t>
      </w:r>
    </w:p>
    <w:p>
      <w:r>
        <w:t>11.470</w:t>
      </w:r>
    </w:p>
    <w:p>
      <w:r>
        <w:t>54.643</w:t>
      </w:r>
    </w:p>
    <w:p>
      <w:r>
        <w:t>1.211.199</w:t>
      </w:r>
    </w:p>
    <w:p>
      <w:r>
        <w:t>181.680</w:t>
      </w:r>
    </w:p>
    <w:p>
      <w:r>
        <w:t>1.392.879</w:t>
      </w:r>
    </w:p>
    <w:p>
      <w:r>
        <w:t>1.1.2</w:t>
      </w:r>
    </w:p>
    <w:p>
      <w:r>
        <w:t>Chuẩn bị dữ liệu mẫu</w:t>
      </w:r>
    </w:p>
    <w:p>
      <w:r>
        <w:t>Bộ dữ liệu</w:t>
      </w:r>
    </w:p>
    <w:p>
      <w:r>
        <w:t>1-3</w:t>
      </w:r>
    </w:p>
    <w:p>
      <w:r>
        <w:t>913.140</w:t>
      </w:r>
    </w:p>
    <w:p>
      <w:r>
        <w:t>1.260</w:t>
      </w:r>
    </w:p>
    <w:p>
      <w:r>
        <w:t>2.087</w:t>
      </w:r>
    </w:p>
    <w:p>
      <w:r>
        <w:t>8.918</w:t>
      </w:r>
    </w:p>
    <w:p>
      <w:r>
        <w:t>42.413</w:t>
      </w:r>
    </w:p>
    <w:p>
      <w:r>
        <w:t>967.818</w:t>
      </w:r>
    </w:p>
    <w:p>
      <w:r>
        <w:t>145.173</w:t>
      </w:r>
    </w:p>
    <w:p>
      <w:r>
        <w:t>1.112.991</w:t>
      </w:r>
    </w:p>
    <w:p>
      <w:r>
        <w:t>1.2</w:t>
      </w:r>
    </w:p>
    <w:p>
      <w:r>
        <w:t>Phân tích nội dung thông tin dữ liệu</w:t>
      </w:r>
    </w:p>
    <w:p>
      <w:r>
        <w:t>1.2.1</w:t>
      </w:r>
    </w:p>
    <w:p>
      <w:r>
        <w:t>Xác định danh mục các ĐTQL.</w:t>
      </w:r>
    </w:p>
    <w:p>
      <w:r>
        <w:t>ĐTQL</w:t>
      </w:r>
    </w:p>
    <w:p>
      <w:r>
        <w:t>1</w:t>
      </w:r>
    </w:p>
    <w:p>
      <w:r>
        <w:t>1.731.888</w:t>
      </w:r>
    </w:p>
    <w:p>
      <w:r>
        <w:t>2.014</w:t>
      </w:r>
    </w:p>
    <w:p>
      <w:r>
        <w:t>1.669</w:t>
      </w:r>
    </w:p>
    <w:p>
      <w:r>
        <w:t>13.174</w:t>
      </w:r>
    </w:p>
    <w:p>
      <w:r>
        <w:t>49.444</w:t>
      </w:r>
    </w:p>
    <w:p>
      <w:r>
        <w:t>1.798.189</w:t>
      </w:r>
    </w:p>
    <w:p>
      <w:r>
        <w:t>269.728</w:t>
      </w:r>
    </w:p>
    <w:p>
      <w:r>
        <w:t>2.067.918</w:t>
      </w:r>
    </w:p>
    <w:p>
      <w:r>
        <w:t>2</w:t>
      </w:r>
    </w:p>
    <w:p>
      <w:r>
        <w:t>2.164.860</w:t>
      </w:r>
    </w:p>
    <w:p>
      <w:r>
        <w:t>2.518</w:t>
      </w:r>
    </w:p>
    <w:p>
      <w:r>
        <w:t>2.087</w:t>
      </w:r>
    </w:p>
    <w:p>
      <w:r>
        <w:t>16.467</w:t>
      </w:r>
    </w:p>
    <w:p>
      <w:r>
        <w:t>61.805</w:t>
      </w:r>
    </w:p>
    <w:p>
      <w:r>
        <w:t>2.247.737</w:t>
      </w:r>
    </w:p>
    <w:p>
      <w:r>
        <w:t>337.160</w:t>
      </w:r>
    </w:p>
    <w:p>
      <w:r>
        <w:t>2.584.897</w:t>
      </w:r>
    </w:p>
    <w:p>
      <w:r>
        <w:t>3</w:t>
      </w:r>
    </w:p>
    <w:p>
      <w:r>
        <w:t>2.814.318</w:t>
      </w:r>
    </w:p>
    <w:p>
      <w:r>
        <w:t>3.273</w:t>
      </w:r>
    </w:p>
    <w:p>
      <w:r>
        <w:t>2.713</w:t>
      </w:r>
    </w:p>
    <w:p>
      <w:r>
        <w:t>21.407</w:t>
      </w:r>
    </w:p>
    <w:p>
      <w:r>
        <w:t>80.346</w:t>
      </w:r>
    </w:p>
    <w:p>
      <w:r>
        <w:t>2.922.058</w:t>
      </w:r>
    </w:p>
    <w:p>
      <w:r>
        <w:t>438.309</w:t>
      </w:r>
    </w:p>
    <w:p>
      <w:r>
        <w:t>3.360.366</w:t>
      </w:r>
    </w:p>
    <w:p>
      <w:r>
        <w:t>1.2.2</w:t>
      </w:r>
    </w:p>
    <w:p>
      <w:r>
        <w:t>Xác định chi tiết các thông tin cho từng ĐTQL</w:t>
      </w:r>
    </w:p>
    <w:p>
      <w:r>
        <w:t>ĐTQL</w:t>
      </w:r>
    </w:p>
    <w:p>
      <w:r>
        <w:t>1</w:t>
      </w:r>
    </w:p>
    <w:p>
      <w:r>
        <w:t>15.513.120</w:t>
      </w:r>
    </w:p>
    <w:p>
      <w:r>
        <w:t>20.148</w:t>
      </w:r>
    </w:p>
    <w:p>
      <w:r>
        <w:t>5.844</w:t>
      </w:r>
    </w:p>
    <w:p>
      <w:r>
        <w:t>128.736</w:t>
      </w:r>
    </w:p>
    <w:p>
      <w:r>
        <w:t>418.345</w:t>
      </w:r>
    </w:p>
    <w:p>
      <w:r>
        <w:t>16.086.193</w:t>
      </w:r>
    </w:p>
    <w:p>
      <w:r>
        <w:t>2.412.929</w:t>
      </w:r>
    </w:p>
    <w:p>
      <w:r>
        <w:t>18.499.122</w:t>
      </w:r>
    </w:p>
    <w:p>
      <w:r>
        <w:t>2</w:t>
      </w:r>
    </w:p>
    <w:p>
      <w:r>
        <w:t>19.391.400</w:t>
      </w:r>
    </w:p>
    <w:p>
      <w:r>
        <w:t>25.185</w:t>
      </w:r>
    </w:p>
    <w:p>
      <w:r>
        <w:t>7.305</w:t>
      </w:r>
    </w:p>
    <w:p>
      <w:r>
        <w:t>160.920</w:t>
      </w:r>
    </w:p>
    <w:p>
      <w:r>
        <w:t>522.931</w:t>
      </w:r>
    </w:p>
    <w:p>
      <w:r>
        <w:t>20.107.742</w:t>
      </w:r>
    </w:p>
    <w:p>
      <w:r>
        <w:t>3.016.161</w:t>
      </w:r>
    </w:p>
    <w:p>
      <w:r>
        <w:t>23.123.903</w:t>
      </w:r>
    </w:p>
    <w:p>
      <w:r>
        <w:t>3</w:t>
      </w:r>
    </w:p>
    <w:p>
      <w:r>
        <w:t>25.208.820</w:t>
      </w:r>
    </w:p>
    <w:p>
      <w:r>
        <w:t>32.741</w:t>
      </w:r>
    </w:p>
    <w:p>
      <w:r>
        <w:t>9.497</w:t>
      </w:r>
    </w:p>
    <w:p>
      <w:r>
        <w:t>209.196</w:t>
      </w:r>
    </w:p>
    <w:p>
      <w:r>
        <w:t>679.811</w:t>
      </w:r>
    </w:p>
    <w:p>
      <w:r>
        <w:t>26.140.064</w:t>
      </w:r>
    </w:p>
    <w:p>
      <w:r>
        <w:t>3.921.010</w:t>
      </w:r>
    </w:p>
    <w:p>
      <w:r>
        <w:t>30.061.074</w:t>
      </w:r>
    </w:p>
    <w:p>
      <w:r>
        <w:t>1.2.3</w:t>
      </w:r>
    </w:p>
    <w:p>
      <w:r>
        <w:t>Xác định chi tiết các quan hệ giữa các ĐTQL</w:t>
      </w:r>
    </w:p>
    <w:p>
      <w:r>
        <w:t>ĐTQL</w:t>
      </w:r>
    </w:p>
    <w:p>
      <w:r>
        <w:t>1</w:t>
      </w:r>
    </w:p>
    <w:p>
      <w:r>
        <w:t>5.704.560</w:t>
      </w:r>
    </w:p>
    <w:p>
      <w:r>
        <w:t>7.556</w:t>
      </w:r>
    </w:p>
    <w:p>
      <w:r>
        <w:t>3.492</w:t>
      </w:r>
    </w:p>
    <w:p>
      <w:r>
        <w:t>48.641</w:t>
      </w:r>
    </w:p>
    <w:p>
      <w:r>
        <w:t>166.380</w:t>
      </w:r>
    </w:p>
    <w:p>
      <w:r>
        <w:t>5.930.628</w:t>
      </w:r>
    </w:p>
    <w:p>
      <w:r>
        <w:t>889.594</w:t>
      </w:r>
    </w:p>
    <w:p>
      <w:r>
        <w:t>6.820.222</w:t>
      </w:r>
    </w:p>
    <w:p>
      <w:r>
        <w:t>2</w:t>
      </w:r>
    </w:p>
    <w:p>
      <w:r>
        <w:t>7.130.700</w:t>
      </w:r>
    </w:p>
    <w:p>
      <w:r>
        <w:t>9.444</w:t>
      </w:r>
    </w:p>
    <w:p>
      <w:r>
        <w:t>4.364</w:t>
      </w:r>
    </w:p>
    <w:p>
      <w:r>
        <w:t>60.802</w:t>
      </w:r>
    </w:p>
    <w:p>
      <w:r>
        <w:t>207.974</w:t>
      </w:r>
    </w:p>
    <w:p>
      <w:r>
        <w:t>7.413.285</w:t>
      </w:r>
    </w:p>
    <w:p>
      <w:r>
        <w:t>1.111.993</w:t>
      </w:r>
    </w:p>
    <w:p>
      <w:r>
        <w:t>8.525.278</w:t>
      </w:r>
    </w:p>
    <w:p>
      <w:r>
        <w:t>3</w:t>
      </w:r>
    </w:p>
    <w:p>
      <w:r>
        <w:t>9.269.910</w:t>
      </w:r>
    </w:p>
    <w:p>
      <w:r>
        <w:t>12.278</w:t>
      </w:r>
    </w:p>
    <w:p>
      <w:r>
        <w:t>5.674</w:t>
      </w:r>
    </w:p>
    <w:p>
      <w:r>
        <w:t>79.042</w:t>
      </w:r>
    </w:p>
    <w:p>
      <w:r>
        <w:t>270.367</w:t>
      </w:r>
    </w:p>
    <w:p>
      <w:r>
        <w:t>9.637.271</w:t>
      </w:r>
    </w:p>
    <w:p>
      <w:r>
        <w:t>1.445.591</w:t>
      </w:r>
    </w:p>
    <w:p>
      <w:r>
        <w:t>11.082.861</w:t>
      </w:r>
    </w:p>
    <w:p>
      <w:r>
        <w:t>1.2.4</w:t>
      </w:r>
    </w:p>
    <w:p>
      <w:r>
        <w:t>Xác định các yếu tố ảnh hưởng đến việc xây dựng cơ sở dữ liệu</w:t>
      </w:r>
    </w:p>
    <w:p>
      <w:r>
        <w:t>CSDL</w:t>
      </w:r>
    </w:p>
    <w:p>
      <w:r>
        <w:t>1</w:t>
      </w:r>
    </w:p>
    <w:p>
      <w:r>
        <w:t>865.944</w:t>
      </w:r>
    </w:p>
    <w:p>
      <w:r>
        <w:t>1.008</w:t>
      </w:r>
    </w:p>
    <w:p>
      <w:r>
        <w:t>700</w:t>
      </w:r>
    </w:p>
    <w:p>
      <w:r>
        <w:t>23.624</w:t>
      </w:r>
    </w:p>
    <w:p>
      <w:r>
        <w:t>37.079</w:t>
      </w:r>
    </w:p>
    <w:p>
      <w:r>
        <w:t>928.355</w:t>
      </w:r>
    </w:p>
    <w:p>
      <w:r>
        <w:t>139.253</w:t>
      </w:r>
    </w:p>
    <w:p>
      <w:r>
        <w:t>1.067.608</w:t>
      </w:r>
    </w:p>
    <w:p>
      <w:r>
        <w:t>2</w:t>
      </w:r>
    </w:p>
    <w:p>
      <w:r>
        <w:t>1.082.430</w:t>
      </w:r>
    </w:p>
    <w:p>
      <w:r>
        <w:t>1.260</w:t>
      </w:r>
    </w:p>
    <w:p>
      <w:r>
        <w:t>875</w:t>
      </w:r>
    </w:p>
    <w:p>
      <w:r>
        <w:t>29.530</w:t>
      </w:r>
    </w:p>
    <w:p>
      <w:r>
        <w:t>46.349</w:t>
      </w:r>
    </w:p>
    <w:p>
      <w:r>
        <w:t>1.160.444</w:t>
      </w:r>
    </w:p>
    <w:p>
      <w:r>
        <w:t>174.067</w:t>
      </w:r>
    </w:p>
    <w:p>
      <w:r>
        <w:t>1.334.510</w:t>
      </w:r>
    </w:p>
    <w:p>
      <w:r>
        <w:t>3</w:t>
      </w:r>
    </w:p>
    <w:p>
      <w:r>
        <w:t>1.407.159</w:t>
      </w:r>
    </w:p>
    <w:p>
      <w:r>
        <w:t>1.639</w:t>
      </w:r>
    </w:p>
    <w:p>
      <w:r>
        <w:t>1.137</w:t>
      </w:r>
    </w:p>
    <w:p>
      <w:r>
        <w:t>38.388</w:t>
      </w:r>
    </w:p>
    <w:p>
      <w:r>
        <w:t>60.253</w:t>
      </w:r>
    </w:p>
    <w:p>
      <w:r>
        <w:t>1.508.577</w:t>
      </w:r>
    </w:p>
    <w:p>
      <w:r>
        <w:t>226.286</w:t>
      </w:r>
    </w:p>
    <w:p>
      <w:r>
        <w:t>1.734.863</w:t>
      </w:r>
    </w:p>
    <w:p>
      <w:r>
        <w:t>1.2.5</w:t>
      </w:r>
    </w:p>
    <w:p>
      <w:r>
        <w:t>Xác định chi tiết các tài liệu quét (tài liệu đính kèm) và các tài liệu dạng giấy cần nhập vào cơ sở dữ liệu từ bàn phím</w:t>
      </w:r>
    </w:p>
    <w:p>
      <w:r>
        <w:t>Bộ dữ liệu</w:t>
      </w:r>
    </w:p>
    <w:p>
      <w:r>
        <w:t>1</w:t>
      </w:r>
    </w:p>
    <w:p>
      <w:r>
        <w:t>8.567.100</w:t>
      </w:r>
    </w:p>
    <w:p>
      <w:r>
        <w:t>18.889</w:t>
      </w:r>
    </w:p>
    <w:p>
      <w:r>
        <w:t>1.442</w:t>
      </w:r>
    </w:p>
    <w:p>
      <w:r>
        <w:t>395.259</w:t>
      </w:r>
    </w:p>
    <w:p>
      <w:r>
        <w:t>24.730</w:t>
      </w:r>
    </w:p>
    <w:p>
      <w:r>
        <w:t>9.007.419</w:t>
      </w:r>
    </w:p>
    <w:p>
      <w:r>
        <w:t>1.351.113</w:t>
      </w:r>
    </w:p>
    <w:p>
      <w:r>
        <w:t>10.358.532</w:t>
      </w:r>
    </w:p>
    <w:p>
      <w:r>
        <w:t>2</w:t>
      </w:r>
    </w:p>
    <w:p>
      <w:r>
        <w:t>10.708.875</w:t>
      </w:r>
    </w:p>
    <w:p>
      <w:r>
        <w:t>23.611</w:t>
      </w:r>
    </w:p>
    <w:p>
      <w:r>
        <w:t>1.802</w:t>
      </w:r>
    </w:p>
    <w:p>
      <w:r>
        <w:t>494.074</w:t>
      </w:r>
    </w:p>
    <w:p>
      <w:r>
        <w:t>30.912</w:t>
      </w:r>
    </w:p>
    <w:p>
      <w:r>
        <w:t>11.259.274</w:t>
      </w:r>
    </w:p>
    <w:p>
      <w:r>
        <w:t>1.688.891</w:t>
      </w:r>
    </w:p>
    <w:p>
      <w:r>
        <w:t>12.948.165</w:t>
      </w:r>
    </w:p>
    <w:p>
      <w:r>
        <w:t>3</w:t>
      </w:r>
    </w:p>
    <w:p>
      <w:r>
        <w:t>13.921.538</w:t>
      </w:r>
    </w:p>
    <w:p>
      <w:r>
        <w:t>30.695</w:t>
      </w:r>
    </w:p>
    <w:p>
      <w:r>
        <w:t>2.342</w:t>
      </w:r>
    </w:p>
    <w:p>
      <w:r>
        <w:t>642.296</w:t>
      </w:r>
    </w:p>
    <w:p>
      <w:r>
        <w:t>40.186</w:t>
      </w:r>
    </w:p>
    <w:p>
      <w:r>
        <w:t>14.637.056</w:t>
      </w:r>
    </w:p>
    <w:p>
      <w:r>
        <w:t>2.195.558</w:t>
      </w:r>
    </w:p>
    <w:p>
      <w:r>
        <w:t>16.832.614</w:t>
      </w:r>
    </w:p>
    <w:p>
      <w:r>
        <w:t>1.2.6</w:t>
      </w:r>
    </w:p>
    <w:p>
      <w:r>
        <w:t>Xác định khung danh mục dữ liệu, siêu dữ liệu sử dụng trong cơ sở dữ liệu</w:t>
      </w:r>
    </w:p>
    <w:p>
      <w:r>
        <w:t>CSDL</w:t>
      </w:r>
    </w:p>
    <w:p>
      <w:r>
        <w:t>1-3</w:t>
      </w:r>
    </w:p>
    <w:p>
      <w:r>
        <w:t>2.393.145</w:t>
      </w:r>
    </w:p>
    <w:p>
      <w:r>
        <w:t>1.888</w:t>
      </w:r>
    </w:p>
    <w:p>
      <w:r>
        <w:t>13.241</w:t>
      </w:r>
    </w:p>
    <w:p>
      <w:r>
        <w:t>44.275</w:t>
      </w:r>
    </w:p>
    <w:p>
      <w:r>
        <w:t>519.955</w:t>
      </w:r>
    </w:p>
    <w:p>
      <w:r>
        <w:t>2.972.504</w:t>
      </w:r>
    </w:p>
    <w:p>
      <w:r>
        <w:t>445.876</w:t>
      </w:r>
    </w:p>
    <w:p>
      <w:r>
        <w:t>3.418.379</w:t>
      </w:r>
    </w:p>
    <w:p>
      <w:r>
        <w:t>1.2.7</w:t>
      </w:r>
    </w:p>
    <w:p>
      <w:r>
        <w:t>Quy đổi đối tượng quản lý</w:t>
      </w:r>
    </w:p>
    <w:p>
      <w:r>
        <w:t>ĐTQL</w:t>
      </w:r>
    </w:p>
    <w:p>
      <w:r>
        <w:t>1-3</w:t>
      </w:r>
    </w:p>
    <w:p>
      <w:r>
        <w:t>51.300</w:t>
      </w:r>
    </w:p>
    <w:p>
      <w:r>
        <w:t>64</w:t>
      </w:r>
    </w:p>
    <w:p>
      <w:r>
        <w:t>316</w:t>
      </w:r>
    </w:p>
    <w:p>
      <w:r>
        <w:t>1.824</w:t>
      </w:r>
    </w:p>
    <w:p>
      <w:r>
        <w:t>1.901</w:t>
      </w:r>
    </w:p>
    <w:p>
      <w:r>
        <w:t>55.405</w:t>
      </w:r>
    </w:p>
    <w:p>
      <w:r>
        <w:t>8.311</w:t>
      </w:r>
    </w:p>
    <w:p>
      <w:r>
        <w:t>63.715</w:t>
      </w:r>
    </w:p>
    <w:p>
      <w:r>
        <w:t>2</w:t>
      </w:r>
    </w:p>
    <w:p>
      <w:r>
        <w:t>Thiết kế mô hình cơ sở dữ liệu   (Ghi chú:  Trường hợp  nhiệm vụ, dự án có cả hai nội dung xây dựng CSDL và xây dựng ứng dụng phần mềm thì các bước “Thiết kế mô hình cơ sở dữ liệu” và “Nhập dữ liệu mẫu để kiểm tra mô hình cơ sở dữ liệu” chỉ thực hiện một lần ở bước này)</w:t>
      </w:r>
    </w:p>
    <w:p>
      <w:r>
        <w:t>2.1</w:t>
      </w:r>
    </w:p>
    <w:p>
      <w:r>
        <w:t>Thiết kế mô hình danh mục dữ liệu, siêu dữ liệu</w:t>
      </w:r>
    </w:p>
    <w:p>
      <w:r>
        <w:t>CSDL</w:t>
      </w:r>
    </w:p>
    <w:p>
      <w:r>
        <w:t>1</w:t>
      </w:r>
    </w:p>
    <w:p>
      <w:r>
        <w:t>7.756.560</w:t>
      </w:r>
    </w:p>
    <w:p>
      <w:r>
        <w:t>10.466</w:t>
      </w:r>
    </w:p>
    <w:p>
      <w:r>
        <w:t>15.971</w:t>
      </w:r>
    </w:p>
    <w:p>
      <w:r>
        <w:t>65.830</w:t>
      </w:r>
    </w:p>
    <w:p>
      <w:r>
        <w:t>247.204</w:t>
      </w:r>
    </w:p>
    <w:p>
      <w:r>
        <w:t>8.096.030</w:t>
      </w:r>
    </w:p>
    <w:p>
      <w:r>
        <w:t>1.214.405</w:t>
      </w:r>
    </w:p>
    <w:p>
      <w:r>
        <w:t>9.310.435</w:t>
      </w:r>
    </w:p>
    <w:p>
      <w:r>
        <w:t>2</w:t>
      </w:r>
    </w:p>
    <w:p>
      <w:r>
        <w:t>9.695.700</w:t>
      </w:r>
    </w:p>
    <w:p>
      <w:r>
        <w:t>13.082</w:t>
      </w:r>
    </w:p>
    <w:p>
      <w:r>
        <w:t>15.971</w:t>
      </w:r>
    </w:p>
    <w:p>
      <w:r>
        <w:t>82.287</w:t>
      </w:r>
    </w:p>
    <w:p>
      <w:r>
        <w:t>309.005</w:t>
      </w:r>
    </w:p>
    <w:p>
      <w:r>
        <w:t>10.116.045</w:t>
      </w:r>
    </w:p>
    <w:p>
      <w:r>
        <w:t>1.517.407</w:t>
      </w:r>
    </w:p>
    <w:p>
      <w:r>
        <w:t>11.633.452</w:t>
      </w:r>
    </w:p>
    <w:p>
      <w:r>
        <w:t>3</w:t>
      </w:r>
    </w:p>
    <w:p>
      <w:r>
        <w:t>12.604.410</w:t>
      </w:r>
    </w:p>
    <w:p>
      <w:r>
        <w:t>17.007</w:t>
      </w:r>
    </w:p>
    <w:p>
      <w:r>
        <w:t>15.971</w:t>
      </w:r>
    </w:p>
    <w:p>
      <w:r>
        <w:t>106.973</w:t>
      </w:r>
    </w:p>
    <w:p>
      <w:r>
        <w:t>401.706</w:t>
      </w:r>
    </w:p>
    <w:p>
      <w:r>
        <w:t>13.146.067</w:t>
      </w:r>
    </w:p>
    <w:p>
      <w:r>
        <w:t>1.971.910</w:t>
      </w:r>
    </w:p>
    <w:p>
      <w:r>
        <w:t>15.117.978</w:t>
      </w:r>
    </w:p>
    <w:p>
      <w:r>
        <w:t>2.2</w:t>
      </w:r>
    </w:p>
    <w:p>
      <w:r>
        <w:t>Thiết kế mô hình cơ sở dữ liệu</w:t>
      </w:r>
    </w:p>
    <w:p>
      <w:r>
        <w:t>ĐTQL</w:t>
      </w:r>
    </w:p>
    <w:p>
      <w:r>
        <w:t>1</w:t>
      </w:r>
    </w:p>
    <w:p>
      <w:r>
        <w:t>11.487.096</w:t>
      </w:r>
    </w:p>
    <w:p>
      <w:r>
        <w:t>13.993</w:t>
      </w:r>
    </w:p>
    <w:p>
      <w:r>
        <w:t>15.971</w:t>
      </w:r>
    </w:p>
    <w:p>
      <w:r>
        <w:t>87.554</w:t>
      </w:r>
    </w:p>
    <w:p>
      <w:r>
        <w:t>299.505</w:t>
      </w:r>
    </w:p>
    <w:p>
      <w:r>
        <w:t>11.904.118</w:t>
      </w:r>
    </w:p>
    <w:p>
      <w:r>
        <w:t>1.785.618</w:t>
      </w:r>
    </w:p>
    <w:p>
      <w:r>
        <w:t>13.689.736</w:t>
      </w:r>
    </w:p>
    <w:p>
      <w:r>
        <w:t>2</w:t>
      </w:r>
    </w:p>
    <w:p>
      <w:r>
        <w:t>14.358.870</w:t>
      </w:r>
    </w:p>
    <w:p>
      <w:r>
        <w:t>17.491</w:t>
      </w:r>
    </w:p>
    <w:p>
      <w:r>
        <w:t>15.971</w:t>
      </w:r>
    </w:p>
    <w:p>
      <w:r>
        <w:t>109.443</w:t>
      </w:r>
    </w:p>
    <w:p>
      <w:r>
        <w:t>374.381</w:t>
      </w:r>
    </w:p>
    <w:p>
      <w:r>
        <w:t>14.876.155</w:t>
      </w:r>
    </w:p>
    <w:p>
      <w:r>
        <w:t>2.231.423</w:t>
      </w:r>
    </w:p>
    <w:p>
      <w:r>
        <w:t>17.107.579</w:t>
      </w:r>
    </w:p>
    <w:p>
      <w:r>
        <w:t>3</w:t>
      </w:r>
    </w:p>
    <w:p>
      <w:r>
        <w:t>18.666.531</w:t>
      </w:r>
    </w:p>
    <w:p>
      <w:r>
        <w:t>22.738</w:t>
      </w:r>
    </w:p>
    <w:p>
      <w:r>
        <w:t>15.971</w:t>
      </w:r>
    </w:p>
    <w:p>
      <w:r>
        <w:t>142.276</w:t>
      </w:r>
    </w:p>
    <w:p>
      <w:r>
        <w:t>486.695</w:t>
      </w:r>
    </w:p>
    <w:p>
      <w:r>
        <w:t>19.334.211</w:t>
      </w:r>
    </w:p>
    <w:p>
      <w:r>
        <w:t>2.900.132</w:t>
      </w:r>
    </w:p>
    <w:p>
      <w:r>
        <w:t>22.234.342</w:t>
      </w:r>
    </w:p>
    <w:p>
      <w:r>
        <w:t>2.3</w:t>
      </w:r>
    </w:p>
    <w:p>
      <w:r>
        <w:t>Nhập dữ liệu mẫu để kiểm tra mô hình cơ sở dữ liệu</w:t>
      </w:r>
    </w:p>
    <w:p>
      <w:r>
        <w:t>ĐTQL</w:t>
      </w:r>
    </w:p>
    <w:p>
      <w:r>
        <w:t>1</w:t>
      </w:r>
    </w:p>
    <w:p>
      <w:r>
        <w:t>800.280</w:t>
      </w:r>
    </w:p>
    <w:p>
      <w:r>
        <w:t>1.259</w:t>
      </w:r>
    </w:p>
    <w:p>
      <w:r>
        <w:t>3.579</w:t>
      </w:r>
    </w:p>
    <w:p>
      <w:r>
        <w:t>7.713</w:t>
      </w:r>
    </w:p>
    <w:p>
      <w:r>
        <w:t>35.881</w:t>
      </w:r>
    </w:p>
    <w:p>
      <w:r>
        <w:t>848.712</w:t>
      </w:r>
    </w:p>
    <w:p>
      <w:r>
        <w:t>127.307</w:t>
      </w:r>
    </w:p>
    <w:p>
      <w:r>
        <w:t>976.018</w:t>
      </w:r>
    </w:p>
    <w:p>
      <w:r>
        <w:t>2</w:t>
      </w:r>
    </w:p>
    <w:p>
      <w:r>
        <w:t>1.000.350</w:t>
      </w:r>
    </w:p>
    <w:p>
      <w:r>
        <w:t>1.574</w:t>
      </w:r>
    </w:p>
    <w:p>
      <w:r>
        <w:t>3.579</w:t>
      </w:r>
    </w:p>
    <w:p>
      <w:r>
        <w:t>9.641</w:t>
      </w:r>
    </w:p>
    <w:p>
      <w:r>
        <w:t>44.851</w:t>
      </w:r>
    </w:p>
    <w:p>
      <w:r>
        <w:t>1.059.995</w:t>
      </w:r>
    </w:p>
    <w:p>
      <w:r>
        <w:t>158.999</w:t>
      </w:r>
    </w:p>
    <w:p>
      <w:r>
        <w:t>1.218.994</w:t>
      </w:r>
    </w:p>
    <w:p>
      <w:r>
        <w:t>3</w:t>
      </w:r>
    </w:p>
    <w:p>
      <w:r>
        <w:t>1.300.455</w:t>
      </w:r>
    </w:p>
    <w:p>
      <w:r>
        <w:t>2.046</w:t>
      </w:r>
    </w:p>
    <w:p>
      <w:r>
        <w:t>3.579</w:t>
      </w:r>
    </w:p>
    <w:p>
      <w:r>
        <w:t>12.533</w:t>
      </w:r>
    </w:p>
    <w:p>
      <w:r>
        <w:t>58.307</w:t>
      </w:r>
    </w:p>
    <w:p>
      <w:r>
        <w:t>1.376.920</w:t>
      </w:r>
    </w:p>
    <w:p>
      <w:r>
        <w:t>206.538</w:t>
      </w:r>
    </w:p>
    <w:p>
      <w:r>
        <w:t>1.583.458</w:t>
      </w:r>
    </w:p>
    <w:p>
      <w:r>
        <w:t>3</w:t>
      </w:r>
    </w:p>
    <w:p>
      <w:r>
        <w:t>Tạo lập dữ liệu cho danh mục dữ liệu, siêu dữ liệu</w:t>
      </w:r>
    </w:p>
    <w:p>
      <w:r>
        <w:t>3.1</w:t>
      </w:r>
    </w:p>
    <w:p>
      <w:r>
        <w:t>Tạo lập nội dung cho danh mục dữ liệu</w:t>
      </w:r>
    </w:p>
    <w:p>
      <w:r>
        <w:t>ĐTQL</w:t>
      </w:r>
    </w:p>
    <w:p>
      <w:r>
        <w:t>1-3</w:t>
      </w:r>
    </w:p>
    <w:p>
      <w:r>
        <w:t>4.283.550</w:t>
      </w:r>
    </w:p>
    <w:p>
      <w:r>
        <w:t>6.296</w:t>
      </w:r>
    </w:p>
    <w:p>
      <w:r>
        <w:t>3.089</w:t>
      </w:r>
    </w:p>
    <w:p>
      <w:r>
        <w:t>37.653</w:t>
      </w:r>
    </w:p>
    <w:p>
      <w:r>
        <w:t>140.006</w:t>
      </w:r>
    </w:p>
    <w:p>
      <w:r>
        <w:t>4.470.594</w:t>
      </w:r>
    </w:p>
    <w:p>
      <w:r>
        <w:t>670.589</w:t>
      </w:r>
    </w:p>
    <w:p>
      <w:r>
        <w:t>5.141.183</w:t>
      </w:r>
    </w:p>
    <w:p>
      <w:r>
        <w:t>3.2</w:t>
      </w:r>
    </w:p>
    <w:p>
      <w:r>
        <w:t>Tạo lập nội dung cho siêu dữ liệu</w:t>
      </w:r>
    </w:p>
    <w:p>
      <w:r>
        <w:t>ĐTQL</w:t>
      </w:r>
    </w:p>
    <w:p>
      <w:r>
        <w:t>1-3</w:t>
      </w:r>
    </w:p>
    <w:p>
      <w:r>
        <w:t>3.426.840</w:t>
      </w:r>
    </w:p>
    <w:p>
      <w:r>
        <w:t>5.036</w:t>
      </w:r>
    </w:p>
    <w:p>
      <w:r>
        <w:t>3.053</w:t>
      </w:r>
    </w:p>
    <w:p>
      <w:r>
        <w:t>30.117</w:t>
      </w:r>
    </w:p>
    <w:p>
      <w:r>
        <w:t>111.994</w:t>
      </w:r>
    </w:p>
    <w:p>
      <w:r>
        <w:t>3.577.040</w:t>
      </w:r>
    </w:p>
    <w:p>
      <w:r>
        <w:t>536.556</w:t>
      </w:r>
    </w:p>
    <w:p>
      <w:r>
        <w:t>4.113.596</w:t>
      </w:r>
    </w:p>
    <w:p>
      <w:r>
        <w:t>4</w:t>
      </w:r>
    </w:p>
    <w:p>
      <w:r>
        <w:t>Tạo lập dữ liệu cho cơ sở dữ liệu</w:t>
      </w:r>
    </w:p>
    <w:p>
      <w:r>
        <w:t>4.1</w:t>
      </w:r>
    </w:p>
    <w:p>
      <w:r>
        <w:t>Chuyển đổi dữ liệu</w:t>
      </w:r>
    </w:p>
    <w:p>
      <w:r>
        <w:t>4.1.1</w:t>
      </w:r>
    </w:p>
    <w:p>
      <w:r>
        <w:t>Chuẩn hóa phông chữ</w:t>
      </w:r>
    </w:p>
    <w:p>
      <w:r>
        <w:t>ĐTQL</w:t>
      </w:r>
    </w:p>
    <w:p>
      <w:r>
        <w:t>1</w:t>
      </w:r>
    </w:p>
    <w:p>
      <w:r>
        <w:t>9.603.360</w:t>
      </w:r>
    </w:p>
    <w:p>
      <w:r>
        <w:t>15.503</w:t>
      </w:r>
    </w:p>
    <w:p>
      <w:r>
        <w:t>10.445</w:t>
      </w:r>
    </w:p>
    <w:p>
      <w:r>
        <w:t>90.349</w:t>
      </w:r>
    </w:p>
    <w:p>
      <w:r>
        <w:t>335.985</w:t>
      </w:r>
    </w:p>
    <w:p>
      <w:r>
        <w:t>10.055.641</w:t>
      </w:r>
    </w:p>
    <w:p>
      <w:r>
        <w:t>1.508.346</w:t>
      </w:r>
    </w:p>
    <w:p>
      <w:r>
        <w:t>11.563.987</w:t>
      </w:r>
    </w:p>
    <w:p>
      <w:r>
        <w:t>2</w:t>
      </w:r>
    </w:p>
    <w:p>
      <w:r>
        <w:t>12.004.200</w:t>
      </w:r>
    </w:p>
    <w:p>
      <w:r>
        <w:t>19.379</w:t>
      </w:r>
    </w:p>
    <w:p>
      <w:r>
        <w:t>10.445</w:t>
      </w:r>
    </w:p>
    <w:p>
      <w:r>
        <w:t>112.936</w:t>
      </w:r>
    </w:p>
    <w:p>
      <w:r>
        <w:t>419.981</w:t>
      </w:r>
    </w:p>
    <w:p>
      <w:r>
        <w:t>12.566.940</w:t>
      </w:r>
    </w:p>
    <w:p>
      <w:r>
        <w:t>1.885.041</w:t>
      </w:r>
    </w:p>
    <w:p>
      <w:r>
        <w:t>14.451.981</w:t>
      </w:r>
    </w:p>
    <w:p>
      <w:r>
        <w:t>3</w:t>
      </w:r>
    </w:p>
    <w:p>
      <w:r>
        <w:t>15.605.460</w:t>
      </w:r>
    </w:p>
    <w:p>
      <w:r>
        <w:t>25.192</w:t>
      </w:r>
    </w:p>
    <w:p>
      <w:r>
        <w:t>10.445</w:t>
      </w:r>
    </w:p>
    <w:p>
      <w:r>
        <w:t>146.817</w:t>
      </w:r>
    </w:p>
    <w:p>
      <w:r>
        <w:t>545.975</w:t>
      </w:r>
    </w:p>
    <w:p>
      <w:r>
        <w:t>16.333.889</w:t>
      </w:r>
    </w:p>
    <w:p>
      <w:r>
        <w:t>2.450.083</w:t>
      </w:r>
    </w:p>
    <w:p>
      <w:r>
        <w:t>18.783.972</w:t>
      </w:r>
    </w:p>
    <w:p>
      <w:r>
        <w:t>4.1.2</w:t>
      </w:r>
    </w:p>
    <w:p>
      <w:r>
        <w:t>Chuẩn hóa dữ liệu phi không gian theo thiết kế mô hình cơ sở dữ liệu</w:t>
      </w:r>
    </w:p>
    <w:p>
      <w:r>
        <w:t>ĐTQL</w:t>
      </w:r>
    </w:p>
    <w:p>
      <w:r>
        <w:t>1</w:t>
      </w:r>
    </w:p>
    <w:p>
      <w:r>
        <w:t>6.402.240</w:t>
      </w:r>
    </w:p>
    <w:p>
      <w:r>
        <w:t>10.466</w:t>
      </w:r>
    </w:p>
    <w:p>
      <w:r>
        <w:t>2.960</w:t>
      </w:r>
    </w:p>
    <w:p>
      <w:r>
        <w:t>63.168</w:t>
      </w:r>
    </w:p>
    <w:p>
      <w:r>
        <w:t>300.058</w:t>
      </w:r>
    </w:p>
    <w:p>
      <w:r>
        <w:t>6.778.891</w:t>
      </w:r>
    </w:p>
    <w:p>
      <w:r>
        <w:t>1.016.834</w:t>
      </w:r>
    </w:p>
    <w:p>
      <w:r>
        <w:t>7.795.725</w:t>
      </w:r>
    </w:p>
    <w:p>
      <w:r>
        <w:t>2</w:t>
      </w:r>
    </w:p>
    <w:p>
      <w:r>
        <w:t>8.002.800</w:t>
      </w:r>
    </w:p>
    <w:p>
      <w:r>
        <w:t>13.082</w:t>
      </w:r>
    </w:p>
    <w:p>
      <w:r>
        <w:t>2.960</w:t>
      </w:r>
    </w:p>
    <w:p>
      <w:r>
        <w:t>78.960</w:t>
      </w:r>
    </w:p>
    <w:p>
      <w:r>
        <w:t>375.072</w:t>
      </w:r>
    </w:p>
    <w:p>
      <w:r>
        <w:t>8.472.874</w:t>
      </w:r>
    </w:p>
    <w:p>
      <w:r>
        <w:t>1.270.931</w:t>
      </w:r>
    </w:p>
    <w:p>
      <w:r>
        <w:t>9.743.805</w:t>
      </w:r>
    </w:p>
    <w:p>
      <w:r>
        <w:t>3</w:t>
      </w:r>
    </w:p>
    <w:p>
      <w:r>
        <w:t>10.403.640</w:t>
      </w:r>
    </w:p>
    <w:p>
      <w:r>
        <w:t>17.007</w:t>
      </w:r>
    </w:p>
    <w:p>
      <w:r>
        <w:t>2.960</w:t>
      </w:r>
    </w:p>
    <w:p>
      <w:r>
        <w:t>102.648</w:t>
      </w:r>
    </w:p>
    <w:p>
      <w:r>
        <w:t>487.594</w:t>
      </w:r>
    </w:p>
    <w:p>
      <w:r>
        <w:t>11.013.848</w:t>
      </w:r>
    </w:p>
    <w:p>
      <w:r>
        <w:t>1.652.077</w:t>
      </w:r>
    </w:p>
    <w:p>
      <w:r>
        <w:t>12.665.925</w:t>
      </w:r>
    </w:p>
    <w:p>
      <w:r>
        <w:t>4.1.3</w:t>
      </w:r>
    </w:p>
    <w:p>
      <w:r>
        <w:t>Chuyển đổi dữ liệu sau khi đã được chuẩn hóa vào CSDL</w:t>
      </w:r>
    </w:p>
    <w:p>
      <w:r>
        <w:t>ĐTQL</w:t>
      </w:r>
    </w:p>
    <w:p>
      <w:r>
        <w:t>1</w:t>
      </w:r>
    </w:p>
    <w:p>
      <w:r>
        <w:t>2.739.420</w:t>
      </w:r>
    </w:p>
    <w:p>
      <w:r>
        <w:t>3.974</w:t>
      </w:r>
    </w:p>
    <w:p>
      <w:r>
        <w:t>2.076</w:t>
      </w:r>
    </w:p>
    <w:p>
      <w:r>
        <w:t>23.688</w:t>
      </w:r>
    </w:p>
    <w:p>
      <w:r>
        <w:t>112.527</w:t>
      </w:r>
    </w:p>
    <w:p>
      <w:r>
        <w:t>2.881.685</w:t>
      </w:r>
    </w:p>
    <w:p>
      <w:r>
        <w:t>432.253</w:t>
      </w:r>
    </w:p>
    <w:p>
      <w:r>
        <w:t>3.313.938</w:t>
      </w:r>
    </w:p>
    <w:p>
      <w:r>
        <w:t>2</w:t>
      </w:r>
    </w:p>
    <w:p>
      <w:r>
        <w:t>3.424.275</w:t>
      </w:r>
    </w:p>
    <w:p>
      <w:r>
        <w:t>4.967</w:t>
      </w:r>
    </w:p>
    <w:p>
      <w:r>
        <w:t>2.076</w:t>
      </w:r>
    </w:p>
    <w:p>
      <w:r>
        <w:t>29.610</w:t>
      </w:r>
    </w:p>
    <w:p>
      <w:r>
        <w:t>140.659</w:t>
      </w:r>
    </w:p>
    <w:p>
      <w:r>
        <w:t>3.601.587</w:t>
      </w:r>
    </w:p>
    <w:p>
      <w:r>
        <w:t>540.238</w:t>
      </w:r>
    </w:p>
    <w:p>
      <w:r>
        <w:t>4.141.825</w:t>
      </w:r>
    </w:p>
    <w:p>
      <w:r>
        <w:t>3</w:t>
      </w:r>
    </w:p>
    <w:p>
      <w:r>
        <w:t>4.451.558</w:t>
      </w:r>
    </w:p>
    <w:p>
      <w:r>
        <w:t>6.457</w:t>
      </w:r>
    </w:p>
    <w:p>
      <w:r>
        <w:t>2.076</w:t>
      </w:r>
    </w:p>
    <w:p>
      <w:r>
        <w:t>38.493</w:t>
      </w:r>
    </w:p>
    <w:p>
      <w:r>
        <w:t>182.857</w:t>
      </w:r>
    </w:p>
    <w:p>
      <w:r>
        <w:t>4.681.441</w:t>
      </w:r>
    </w:p>
    <w:p>
      <w:r>
        <w:t>702.216</w:t>
      </w:r>
    </w:p>
    <w:p>
      <w:r>
        <w:t>5.383.657</w:t>
      </w:r>
    </w:p>
    <w:p>
      <w:r>
        <w:t>4.2</w:t>
      </w:r>
    </w:p>
    <w:p>
      <w:r>
        <w:t>Quét (chụp) tài liệu</w:t>
      </w:r>
    </w:p>
    <w:p>
      <w:r>
        <w:t>4.2.1</w:t>
      </w:r>
    </w:p>
    <w:p>
      <w:r>
        <w:t>Quét tài liệu</w:t>
      </w:r>
    </w:p>
    <w:p>
      <w:r>
        <w:t>Trang</w:t>
      </w:r>
    </w:p>
    <w:p>
      <w:r>
        <w:t>A4</w:t>
      </w:r>
    </w:p>
    <w:p>
      <w:r>
        <w:t>1-3</w:t>
      </w:r>
    </w:p>
    <w:p>
      <w:r>
        <w:t>1.601</w:t>
      </w:r>
    </w:p>
    <w:p>
      <w:r>
        <w:t>0</w:t>
      </w:r>
    </w:p>
    <w:p>
      <w:r>
        <w:t>0</w:t>
      </w:r>
    </w:p>
    <w:p>
      <w:r>
        <w:t>56</w:t>
      </w:r>
    </w:p>
    <w:p>
      <w:r>
        <w:t>0</w:t>
      </w:r>
    </w:p>
    <w:p>
      <w:r>
        <w:t>1.657</w:t>
      </w:r>
    </w:p>
    <w:p>
      <w:r>
        <w:t>248</w:t>
      </w:r>
    </w:p>
    <w:p>
      <w:r>
        <w:t>1.905</w:t>
      </w:r>
    </w:p>
    <w:p>
      <w:r>
        <w:t>4.2.2</w:t>
      </w:r>
    </w:p>
    <w:p>
      <w:r>
        <w:t>Xử lý và đính kèm tài liệu quét</w:t>
      </w:r>
    </w:p>
    <w:p>
      <w:r>
        <w:t>Trang</w:t>
      </w:r>
    </w:p>
    <w:p>
      <w:r>
        <w:t>A4</w:t>
      </w:r>
    </w:p>
    <w:p>
      <w:r>
        <w:t>1-3</w:t>
      </w:r>
    </w:p>
    <w:p>
      <w:r>
        <w:t>500</w:t>
      </w:r>
    </w:p>
    <w:p>
      <w:r>
        <w:t>0</w:t>
      </w:r>
    </w:p>
    <w:p>
      <w:r>
        <w:t>0</w:t>
      </w:r>
    </w:p>
    <w:p>
      <w:r>
        <w:t>6</w:t>
      </w:r>
    </w:p>
    <w:p>
      <w:r>
        <w:t>0</w:t>
      </w:r>
    </w:p>
    <w:p>
      <w:r>
        <w:t>506</w:t>
      </w:r>
    </w:p>
    <w:p>
      <w:r>
        <w:t>76</w:t>
      </w:r>
    </w:p>
    <w:p>
      <w:r>
        <w:t>582</w:t>
      </w:r>
    </w:p>
    <w:p>
      <w:r>
        <w:t>4.3</w:t>
      </w:r>
    </w:p>
    <w:p>
      <w:r>
        <w:t>Nhập, đối soát dữ liệu</w:t>
      </w:r>
    </w:p>
    <w:p>
      <w:r>
        <w:t>4.3.1</w:t>
      </w:r>
    </w:p>
    <w:p>
      <w:r>
        <w:t>Nhập dữ liệu có cấu trúc cho đối tượng phi không gian</w:t>
      </w:r>
    </w:p>
    <w:p>
      <w:r>
        <w:t>Trường dữ liệu</w:t>
      </w:r>
    </w:p>
    <w:p>
      <w:r>
        <w:t>1</w:t>
      </w:r>
    </w:p>
    <w:p>
      <w:r>
        <w:t>496</w:t>
      </w:r>
    </w:p>
    <w:p>
      <w:r>
        <w:t>0</w:t>
      </w:r>
    </w:p>
    <w:p>
      <w:r>
        <w:t>0</w:t>
      </w:r>
    </w:p>
    <w:p>
      <w:r>
        <w:t>7</w:t>
      </w:r>
    </w:p>
    <w:p>
      <w:r>
        <w:t>0</w:t>
      </w:r>
    </w:p>
    <w:p>
      <w:r>
        <w:t>503</w:t>
      </w:r>
    </w:p>
    <w:p>
      <w:r>
        <w:t>75</w:t>
      </w:r>
    </w:p>
    <w:p>
      <w:r>
        <w:t>579</w:t>
      </w:r>
    </w:p>
    <w:p>
      <w:r>
        <w:t>2</w:t>
      </w:r>
    </w:p>
    <w:p>
      <w:r>
        <w:t>620</w:t>
      </w:r>
    </w:p>
    <w:p>
      <w:r>
        <w:t>0</w:t>
      </w:r>
    </w:p>
    <w:p>
      <w:r>
        <w:t>0</w:t>
      </w:r>
    </w:p>
    <w:p>
      <w:r>
        <w:t>9</w:t>
      </w:r>
    </w:p>
    <w:p>
      <w:r>
        <w:t>0</w:t>
      </w:r>
    </w:p>
    <w:p>
      <w:r>
        <w:t>629</w:t>
      </w:r>
    </w:p>
    <w:p>
      <w:r>
        <w:t>94</w:t>
      </w:r>
    </w:p>
    <w:p>
      <w:r>
        <w:t>723</w:t>
      </w:r>
    </w:p>
    <w:p>
      <w:r>
        <w:t>3</w:t>
      </w:r>
    </w:p>
    <w:p>
      <w:r>
        <w:t>806</w:t>
      </w:r>
    </w:p>
    <w:p>
      <w:r>
        <w:t>0</w:t>
      </w:r>
    </w:p>
    <w:p>
      <w:r>
        <w:t>0</w:t>
      </w:r>
    </w:p>
    <w:p>
      <w:r>
        <w:t>11</w:t>
      </w:r>
    </w:p>
    <w:p>
      <w:r>
        <w:t>0</w:t>
      </w:r>
    </w:p>
    <w:p>
      <w:r>
        <w:t>818</w:t>
      </w:r>
    </w:p>
    <w:p>
      <w:r>
        <w:t>123</w:t>
      </w:r>
    </w:p>
    <w:p>
      <w:r>
        <w:t>940</w:t>
      </w:r>
    </w:p>
    <w:p>
      <w:r>
        <w:t>4.3.2</w:t>
      </w:r>
    </w:p>
    <w:p>
      <w:r>
        <w:t>Nhập dữ liệu có cấu trúc cho đối tượng không gian</w:t>
      </w:r>
    </w:p>
    <w:p>
      <w:r>
        <w:t>Trường dữ liệu</w:t>
      </w:r>
    </w:p>
    <w:p>
      <w:r>
        <w:t>1</w:t>
      </w:r>
    </w:p>
    <w:p>
      <w:r>
        <w:t>880</w:t>
      </w:r>
    </w:p>
    <w:p>
      <w:r>
        <w:t>0</w:t>
      </w:r>
    </w:p>
    <w:p>
      <w:r>
        <w:t>0</w:t>
      </w:r>
    </w:p>
    <w:p>
      <w:r>
        <w:t>7</w:t>
      </w:r>
    </w:p>
    <w:p>
      <w:r>
        <w:t>0</w:t>
      </w:r>
    </w:p>
    <w:p>
      <w:r>
        <w:t>887</w:t>
      </w:r>
    </w:p>
    <w:p>
      <w:r>
        <w:t>133</w:t>
      </w:r>
    </w:p>
    <w:p>
      <w:r>
        <w:t>1.020</w:t>
      </w:r>
    </w:p>
    <w:p>
      <w:r>
        <w:t>2</w:t>
      </w:r>
    </w:p>
    <w:p>
      <w:r>
        <w:t>1.100</w:t>
      </w:r>
    </w:p>
    <w:p>
      <w:r>
        <w:t>0</w:t>
      </w:r>
    </w:p>
    <w:p>
      <w:r>
        <w:t>0</w:t>
      </w:r>
    </w:p>
    <w:p>
      <w:r>
        <w:t>9</w:t>
      </w:r>
    </w:p>
    <w:p>
      <w:r>
        <w:t>0</w:t>
      </w:r>
    </w:p>
    <w:p>
      <w:r>
        <w:t>1.109</w:t>
      </w:r>
    </w:p>
    <w:p>
      <w:r>
        <w:t>166</w:t>
      </w:r>
    </w:p>
    <w:p>
      <w:r>
        <w:t>1.275</w:t>
      </w:r>
    </w:p>
    <w:p>
      <w:r>
        <w:t>3</w:t>
      </w:r>
    </w:p>
    <w:p>
      <w:r>
        <w:t>1.431</w:t>
      </w:r>
    </w:p>
    <w:p>
      <w:r>
        <w:t>0</w:t>
      </w:r>
    </w:p>
    <w:p>
      <w:r>
        <w:t>0</w:t>
      </w:r>
    </w:p>
    <w:p>
      <w:r>
        <w:t>11</w:t>
      </w:r>
    </w:p>
    <w:p>
      <w:r>
        <w:t>0</w:t>
      </w:r>
    </w:p>
    <w:p>
      <w:r>
        <w:t>1.442</w:t>
      </w:r>
    </w:p>
    <w:p>
      <w:r>
        <w:t>216</w:t>
      </w:r>
    </w:p>
    <w:p>
      <w:r>
        <w:t>1.658</w:t>
      </w:r>
    </w:p>
    <w:p>
      <w:r>
        <w:t>4.3.3</w:t>
      </w:r>
    </w:p>
    <w:p>
      <w:r>
        <w:t>Nhập dữ liệu phi cấu trúc cho đối tượng phi không gian</w:t>
      </w:r>
    </w:p>
    <w:p>
      <w:r>
        <w:t>Trang</w:t>
      </w:r>
    </w:p>
    <w:p>
      <w:r>
        <w:t>A4</w:t>
      </w:r>
    </w:p>
    <w:p>
      <w:r>
        <w:t>1</w:t>
      </w:r>
    </w:p>
    <w:p>
      <w:r>
        <w:t>9.075</w:t>
      </w:r>
    </w:p>
    <w:p>
      <w:r>
        <w:t>0</w:t>
      </w:r>
    </w:p>
    <w:p>
      <w:r>
        <w:t>0</w:t>
      </w:r>
    </w:p>
    <w:p>
      <w:r>
        <w:t>2</w:t>
      </w:r>
    </w:p>
    <w:p>
      <w:r>
        <w:t>0</w:t>
      </w:r>
    </w:p>
    <w:p>
      <w:r>
        <w:t>9.078</w:t>
      </w:r>
    </w:p>
    <w:p>
      <w:r>
        <w:t>1.362</w:t>
      </w:r>
    </w:p>
    <w:p>
      <w:r>
        <w:t>10.439</w:t>
      </w:r>
    </w:p>
    <w:p>
      <w:r>
        <w:t>2</w:t>
      </w:r>
    </w:p>
    <w:p>
      <w:r>
        <w:t>11.344</w:t>
      </w:r>
    </w:p>
    <w:p>
      <w:r>
        <w:t>0</w:t>
      </w:r>
    </w:p>
    <w:p>
      <w:r>
        <w:t>0</w:t>
      </w:r>
    </w:p>
    <w:p>
      <w:r>
        <w:t>3</w:t>
      </w:r>
    </w:p>
    <w:p>
      <w:r>
        <w:t>0</w:t>
      </w:r>
    </w:p>
    <w:p>
      <w:r>
        <w:t>11.347</w:t>
      </w:r>
    </w:p>
    <w:p>
      <w:r>
        <w:t>1.702</w:t>
      </w:r>
    </w:p>
    <w:p>
      <w:r>
        <w:t>13.049</w:t>
      </w:r>
    </w:p>
    <w:p>
      <w:r>
        <w:t>3</w:t>
      </w:r>
    </w:p>
    <w:p>
      <w:r>
        <w:t>14.747</w:t>
      </w:r>
    </w:p>
    <w:p>
      <w:r>
        <w:t>0</w:t>
      </w:r>
    </w:p>
    <w:p>
      <w:r>
        <w:t>0</w:t>
      </w:r>
    </w:p>
    <w:p>
      <w:r>
        <w:t>4</w:t>
      </w:r>
    </w:p>
    <w:p>
      <w:r>
        <w:t>0</w:t>
      </w:r>
    </w:p>
    <w:p>
      <w:r>
        <w:t>14.751</w:t>
      </w:r>
    </w:p>
    <w:p>
      <w:r>
        <w:t>2.213</w:t>
      </w:r>
    </w:p>
    <w:p>
      <w:r>
        <w:t>16.964</w:t>
      </w:r>
    </w:p>
    <w:p>
      <w:r>
        <w:t>4.3.4</w:t>
      </w:r>
    </w:p>
    <w:p>
      <w:r>
        <w:t>Nhập dữ liệu phi cấu trúc cho đối tượng không gian</w:t>
      </w:r>
    </w:p>
    <w:p>
      <w:r>
        <w:t>Trang</w:t>
      </w:r>
    </w:p>
    <w:p>
      <w:r>
        <w:t>A4</w:t>
      </w:r>
    </w:p>
    <w:p>
      <w:r>
        <w:t>1</w:t>
      </w:r>
    </w:p>
    <w:p>
      <w:r>
        <w:t>10.724</w:t>
      </w:r>
    </w:p>
    <w:p>
      <w:r>
        <w:t>0</w:t>
      </w:r>
    </w:p>
    <w:p>
      <w:r>
        <w:t>0</w:t>
      </w:r>
    </w:p>
    <w:p>
      <w:r>
        <w:t>2</w:t>
      </w:r>
    </w:p>
    <w:p>
      <w:r>
        <w:t>0</w:t>
      </w:r>
    </w:p>
    <w:p>
      <w:r>
        <w:t>10.726</w:t>
      </w:r>
    </w:p>
    <w:p>
      <w:r>
        <w:t>1.609</w:t>
      </w:r>
    </w:p>
    <w:p>
      <w:r>
        <w:t>12.335</w:t>
      </w:r>
    </w:p>
    <w:p>
      <w:r>
        <w:t>2</w:t>
      </w:r>
    </w:p>
    <w:p>
      <w:r>
        <w:t>13.405</w:t>
      </w:r>
    </w:p>
    <w:p>
      <w:r>
        <w:t>0</w:t>
      </w:r>
    </w:p>
    <w:p>
      <w:r>
        <w:t>0</w:t>
      </w:r>
    </w:p>
    <w:p>
      <w:r>
        <w:t>3</w:t>
      </w:r>
    </w:p>
    <w:p>
      <w:r>
        <w:t>0</w:t>
      </w:r>
    </w:p>
    <w:p>
      <w:r>
        <w:t>13.408</w:t>
      </w:r>
    </w:p>
    <w:p>
      <w:r>
        <w:t>2.011</w:t>
      </w:r>
    </w:p>
    <w:p>
      <w:r>
        <w:t>15.419</w:t>
      </w:r>
    </w:p>
    <w:p>
      <w:r>
        <w:t>3</w:t>
      </w:r>
    </w:p>
    <w:p>
      <w:r>
        <w:t>17.426</w:t>
      </w:r>
    </w:p>
    <w:p>
      <w:r>
        <w:t>0</w:t>
      </w:r>
    </w:p>
    <w:p>
      <w:r>
        <w:t>0</w:t>
      </w:r>
    </w:p>
    <w:p>
      <w:r>
        <w:t>4</w:t>
      </w:r>
    </w:p>
    <w:p>
      <w:r>
        <w:t>0</w:t>
      </w:r>
    </w:p>
    <w:p>
      <w:r>
        <w:t>17.430</w:t>
      </w:r>
    </w:p>
    <w:p>
      <w:r>
        <w:t>2.614</w:t>
      </w:r>
    </w:p>
    <w:p>
      <w:r>
        <w:t>20.044</w:t>
      </w:r>
    </w:p>
    <w:p>
      <w:r>
        <w:t>4.3.5</w:t>
      </w:r>
    </w:p>
    <w:p>
      <w:r>
        <w:t>Đối soát dữ liệu có cấu trúc đã nhập cho đối tượng phi không gian</w:t>
      </w:r>
    </w:p>
    <w:p>
      <w:r>
        <w:t>Trường dữ liệu</w:t>
      </w:r>
    </w:p>
    <w:p>
      <w:r>
        <w:t>1</w:t>
      </w:r>
    </w:p>
    <w:p>
      <w:r>
        <w:t>144</w:t>
      </w:r>
    </w:p>
    <w:p>
      <w:r>
        <w:t>0</w:t>
      </w:r>
    </w:p>
    <w:p>
      <w:r>
        <w:t>0</w:t>
      </w:r>
    </w:p>
    <w:p>
      <w:r>
        <w:t>116</w:t>
      </w:r>
    </w:p>
    <w:p>
      <w:r>
        <w:t>0</w:t>
      </w:r>
    </w:p>
    <w:p>
      <w:r>
        <w:t>260</w:t>
      </w:r>
    </w:p>
    <w:p>
      <w:r>
        <w:t>39</w:t>
      </w:r>
    </w:p>
    <w:p>
      <w:r>
        <w:t>299</w:t>
      </w:r>
    </w:p>
    <w:p>
      <w:r>
        <w:t>2</w:t>
      </w:r>
    </w:p>
    <w:p>
      <w:r>
        <w:t>180</w:t>
      </w:r>
    </w:p>
    <w:p>
      <w:r>
        <w:t>0</w:t>
      </w:r>
    </w:p>
    <w:p>
      <w:r>
        <w:t>0</w:t>
      </w:r>
    </w:p>
    <w:p>
      <w:r>
        <w:t>145</w:t>
      </w:r>
    </w:p>
    <w:p>
      <w:r>
        <w:t>0</w:t>
      </w:r>
    </w:p>
    <w:p>
      <w:r>
        <w:t>326</w:t>
      </w:r>
    </w:p>
    <w:p>
      <w:r>
        <w:t>49</w:t>
      </w:r>
    </w:p>
    <w:p>
      <w:r>
        <w:t>374</w:t>
      </w:r>
    </w:p>
    <w:p>
      <w:r>
        <w:t>3</w:t>
      </w:r>
    </w:p>
    <w:p>
      <w:r>
        <w:t>234</w:t>
      </w:r>
    </w:p>
    <w:p>
      <w:r>
        <w:t>0</w:t>
      </w:r>
    </w:p>
    <w:p>
      <w:r>
        <w:t>0</w:t>
      </w:r>
    </w:p>
    <w:p>
      <w:r>
        <w:t>189</w:t>
      </w:r>
    </w:p>
    <w:p>
      <w:r>
        <w:t>0</w:t>
      </w:r>
    </w:p>
    <w:p>
      <w:r>
        <w:t>423</w:t>
      </w:r>
    </w:p>
    <w:p>
      <w:r>
        <w:t>63</w:t>
      </w:r>
    </w:p>
    <w:p>
      <w:r>
        <w:t>487</w:t>
      </w:r>
    </w:p>
    <w:p>
      <w:r>
        <w:t>4.3.6</w:t>
      </w:r>
    </w:p>
    <w:p>
      <w:r>
        <w:t>Đối soát dữ liệu phi cấu trúc đã nhập cho đối tượng không gian</w:t>
      </w:r>
    </w:p>
    <w:p>
      <w:r>
        <w:t>Trường dữ liệu</w:t>
      </w:r>
    </w:p>
    <w:p>
      <w:r>
        <w:t>1</w:t>
      </w:r>
    </w:p>
    <w:p>
      <w:r>
        <w:t>240</w:t>
      </w:r>
    </w:p>
    <w:p>
      <w:r>
        <w:t>0</w:t>
      </w:r>
    </w:p>
    <w:p>
      <w:r>
        <w:t>0</w:t>
      </w:r>
    </w:p>
    <w:p>
      <w:r>
        <w:t>116</w:t>
      </w:r>
    </w:p>
    <w:p>
      <w:r>
        <w:t>0</w:t>
      </w:r>
    </w:p>
    <w:p>
      <w:r>
        <w:t>356</w:t>
      </w:r>
    </w:p>
    <w:p>
      <w:r>
        <w:t>53</w:t>
      </w:r>
    </w:p>
    <w:p>
      <w:r>
        <w:t>410</w:t>
      </w:r>
    </w:p>
    <w:p>
      <w:r>
        <w:t>2</w:t>
      </w:r>
    </w:p>
    <w:p>
      <w:r>
        <w:t>300</w:t>
      </w:r>
    </w:p>
    <w:p>
      <w:r>
        <w:t>0</w:t>
      </w:r>
    </w:p>
    <w:p>
      <w:r>
        <w:t>0</w:t>
      </w:r>
    </w:p>
    <w:p>
      <w:r>
        <w:t>145</w:t>
      </w:r>
    </w:p>
    <w:p>
      <w:r>
        <w:t>0</w:t>
      </w:r>
    </w:p>
    <w:p>
      <w:r>
        <w:t>446</w:t>
      </w:r>
    </w:p>
    <w:p>
      <w:r>
        <w:t>67</w:t>
      </w:r>
    </w:p>
    <w:p>
      <w:r>
        <w:t>512</w:t>
      </w:r>
    </w:p>
    <w:p>
      <w:r>
        <w:t>3</w:t>
      </w:r>
    </w:p>
    <w:p>
      <w:r>
        <w:t>390</w:t>
      </w:r>
    </w:p>
    <w:p>
      <w:r>
        <w:t>0</w:t>
      </w:r>
    </w:p>
    <w:p>
      <w:r>
        <w:t>0</w:t>
      </w:r>
    </w:p>
    <w:p>
      <w:r>
        <w:t>189</w:t>
      </w:r>
    </w:p>
    <w:p>
      <w:r>
        <w:t>0</w:t>
      </w:r>
    </w:p>
    <w:p>
      <w:r>
        <w:t>579</w:t>
      </w:r>
    </w:p>
    <w:p>
      <w:r>
        <w:t>87</w:t>
      </w:r>
    </w:p>
    <w:p>
      <w:r>
        <w:t>666</w:t>
      </w:r>
    </w:p>
    <w:p>
      <w:r>
        <w:t>4.3.7</w:t>
      </w:r>
    </w:p>
    <w:p>
      <w:r>
        <w:t>Đối soát dữ liệu phi cấu trúc đã nhập cho đối tượng phi không gian</w:t>
      </w:r>
    </w:p>
    <w:p>
      <w:r>
        <w:t>Trang</w:t>
      </w:r>
    </w:p>
    <w:p>
      <w:r>
        <w:t>A4</w:t>
      </w:r>
    </w:p>
    <w:p>
      <w:r>
        <w:t>1</w:t>
      </w:r>
    </w:p>
    <w:p>
      <w:r>
        <w:t>2.289</w:t>
      </w:r>
    </w:p>
    <w:p>
      <w:r>
        <w:t>0</w:t>
      </w:r>
    </w:p>
    <w:p>
      <w:r>
        <w:t>0</w:t>
      </w:r>
    </w:p>
    <w:p>
      <w:r>
        <w:t>30</w:t>
      </w:r>
    </w:p>
    <w:p>
      <w:r>
        <w:t>0</w:t>
      </w:r>
    </w:p>
    <w:p>
      <w:r>
        <w:t>2.319</w:t>
      </w:r>
    </w:p>
    <w:p>
      <w:r>
        <w:t>348</w:t>
      </w:r>
    </w:p>
    <w:p>
      <w:r>
        <w:t>2.667</w:t>
      </w:r>
    </w:p>
    <w:p>
      <w:r>
        <w:t>2</w:t>
      </w:r>
    </w:p>
    <w:p>
      <w:r>
        <w:t>2.861</w:t>
      </w:r>
    </w:p>
    <w:p>
      <w:r>
        <w:t>0</w:t>
      </w:r>
    </w:p>
    <w:p>
      <w:r>
        <w:t>0</w:t>
      </w:r>
    </w:p>
    <w:p>
      <w:r>
        <w:t>38</w:t>
      </w:r>
    </w:p>
    <w:p>
      <w:r>
        <w:t>0</w:t>
      </w:r>
    </w:p>
    <w:p>
      <w:r>
        <w:t>2.899</w:t>
      </w:r>
    </w:p>
    <w:p>
      <w:r>
        <w:t>435</w:t>
      </w:r>
    </w:p>
    <w:p>
      <w:r>
        <w:t>3.334</w:t>
      </w:r>
    </w:p>
    <w:p>
      <w:r>
        <w:t>3</w:t>
      </w:r>
    </w:p>
    <w:p>
      <w:r>
        <w:t>3.719</w:t>
      </w:r>
    </w:p>
    <w:p>
      <w:r>
        <w:t>0</w:t>
      </w:r>
    </w:p>
    <w:p>
      <w:r>
        <w:t>0</w:t>
      </w:r>
    </w:p>
    <w:p>
      <w:r>
        <w:t>49</w:t>
      </w:r>
    </w:p>
    <w:p>
      <w:r>
        <w:t>0</w:t>
      </w:r>
    </w:p>
    <w:p>
      <w:r>
        <w:t>3.768</w:t>
      </w:r>
    </w:p>
    <w:p>
      <w:r>
        <w:t>565</w:t>
      </w:r>
    </w:p>
    <w:p>
      <w:r>
        <w:t>4.334</w:t>
      </w:r>
    </w:p>
    <w:p>
      <w:r>
        <w:t>4.3.8</w:t>
      </w:r>
    </w:p>
    <w:p>
      <w:r>
        <w:t>Đối soát dữ liệu phi cấu trúc đã nhập cho đối tượng không gian</w:t>
      </w:r>
    </w:p>
    <w:p>
      <w:r>
        <w:t>Trang</w:t>
      </w:r>
    </w:p>
    <w:p>
      <w:r>
        <w:t>A4</w:t>
      </w:r>
    </w:p>
    <w:p>
      <w:r>
        <w:t>1</w:t>
      </w:r>
    </w:p>
    <w:p>
      <w:r>
        <w:t>2.721</w:t>
      </w:r>
    </w:p>
    <w:p>
      <w:r>
        <w:t>0</w:t>
      </w:r>
    </w:p>
    <w:p>
      <w:r>
        <w:t>0</w:t>
      </w:r>
    </w:p>
    <w:p>
      <w:r>
        <w:t>30</w:t>
      </w:r>
    </w:p>
    <w:p>
      <w:r>
        <w:t>0</w:t>
      </w:r>
    </w:p>
    <w:p>
      <w:r>
        <w:t>2.751</w:t>
      </w:r>
    </w:p>
    <w:p>
      <w:r>
        <w:t>413</w:t>
      </w:r>
    </w:p>
    <w:p>
      <w:r>
        <w:t>3.164</w:t>
      </w:r>
    </w:p>
    <w:p>
      <w:r>
        <w:t>2</w:t>
      </w:r>
    </w:p>
    <w:p>
      <w:r>
        <w:t>3.401</w:t>
      </w:r>
    </w:p>
    <w:p>
      <w:r>
        <w:t>0</w:t>
      </w:r>
    </w:p>
    <w:p>
      <w:r>
        <w:t>0</w:t>
      </w:r>
    </w:p>
    <w:p>
      <w:r>
        <w:t>38</w:t>
      </w:r>
    </w:p>
    <w:p>
      <w:r>
        <w:t>0</w:t>
      </w:r>
    </w:p>
    <w:p>
      <w:r>
        <w:t>3.439</w:t>
      </w:r>
    </w:p>
    <w:p>
      <w:r>
        <w:t>516</w:t>
      </w:r>
    </w:p>
    <w:p>
      <w:r>
        <w:t>3.955</w:t>
      </w:r>
    </w:p>
    <w:p>
      <w:r>
        <w:t>3</w:t>
      </w:r>
    </w:p>
    <w:p>
      <w:r>
        <w:t>4.422</w:t>
      </w:r>
    </w:p>
    <w:p>
      <w:r>
        <w:t>0</w:t>
      </w:r>
    </w:p>
    <w:p>
      <w:r>
        <w:t>0</w:t>
      </w:r>
    </w:p>
    <w:p>
      <w:r>
        <w:t>49</w:t>
      </w:r>
    </w:p>
    <w:p>
      <w:r>
        <w:t>0</w:t>
      </w:r>
    </w:p>
    <w:p>
      <w:r>
        <w:t>4.471</w:t>
      </w:r>
    </w:p>
    <w:p>
      <w:r>
        <w:t>671</w:t>
      </w:r>
    </w:p>
    <w:p>
      <w:r>
        <w:t>5.141</w:t>
      </w:r>
    </w:p>
    <w:p>
      <w:r>
        <w:t>5</w:t>
      </w:r>
    </w:p>
    <w:p>
      <w:r>
        <w:t>Biên tập dữ liệu</w:t>
      </w:r>
    </w:p>
    <w:p>
      <w:r>
        <w:t>5.1</w:t>
      </w:r>
    </w:p>
    <w:p>
      <w:r>
        <w:t>Tuyên bố đối tượng</w:t>
      </w:r>
    </w:p>
    <w:p>
      <w:r>
        <w:t>ĐTQL</w:t>
      </w:r>
    </w:p>
    <w:p>
      <w:r>
        <w:t>1</w:t>
      </w:r>
    </w:p>
    <w:p>
      <w:r>
        <w:t>12.004.200</w:t>
      </w:r>
    </w:p>
    <w:p>
      <w:r>
        <w:t>19.202</w:t>
      </w:r>
    </w:p>
    <w:p>
      <w:r>
        <w:t>3.750</w:t>
      </w:r>
    </w:p>
    <w:p>
      <w:r>
        <w:t>109.669</w:t>
      </w:r>
    </w:p>
    <w:p>
      <w:r>
        <w:t>334.387</w:t>
      </w:r>
    </w:p>
    <w:p>
      <w:r>
        <w:t>12.471.208</w:t>
      </w:r>
    </w:p>
    <w:p>
      <w:r>
        <w:t>1.870.681</w:t>
      </w:r>
    </w:p>
    <w:p>
      <w:r>
        <w:t>14.341.889</w:t>
      </w:r>
    </w:p>
    <w:p>
      <w:r>
        <w:t>2</w:t>
      </w:r>
    </w:p>
    <w:p>
      <w:r>
        <w:t>15.005.250</w:t>
      </w:r>
    </w:p>
    <w:p>
      <w:r>
        <w:t>24.003</w:t>
      </w:r>
    </w:p>
    <w:p>
      <w:r>
        <w:t>3.750</w:t>
      </w:r>
    </w:p>
    <w:p>
      <w:r>
        <w:t>137.086</w:t>
      </w:r>
    </w:p>
    <w:p>
      <w:r>
        <w:t>417.984</w:t>
      </w:r>
    </w:p>
    <w:p>
      <w:r>
        <w:t>15.588.073</w:t>
      </w:r>
    </w:p>
    <w:p>
      <w:r>
        <w:t>2.338.211</w:t>
      </w:r>
    </w:p>
    <w:p>
      <w:r>
        <w:t>17.926.284</w:t>
      </w:r>
    </w:p>
    <w:p>
      <w:r>
        <w:t>3</w:t>
      </w:r>
    </w:p>
    <w:p>
      <w:r>
        <w:t>19.506.825</w:t>
      </w:r>
    </w:p>
    <w:p>
      <w:r>
        <w:t>31.204</w:t>
      </w:r>
    </w:p>
    <w:p>
      <w:r>
        <w:t>3.750</w:t>
      </w:r>
    </w:p>
    <w:p>
      <w:r>
        <w:t>178.212</w:t>
      </w:r>
    </w:p>
    <w:p>
      <w:r>
        <w:t>543.379</w:t>
      </w:r>
    </w:p>
    <w:p>
      <w:r>
        <w:t>20.263.370</w:t>
      </w:r>
    </w:p>
    <w:p>
      <w:r>
        <w:t>3.039.505</w:t>
      </w:r>
    </w:p>
    <w:p>
      <w:r>
        <w:t>23.302.875</w:t>
      </w:r>
    </w:p>
    <w:p>
      <w:r>
        <w:t>5.2</w:t>
      </w:r>
    </w:p>
    <w:p>
      <w:r>
        <w:t>Sửa lỗi tương quan của dữ liệu không gian</w:t>
      </w:r>
    </w:p>
    <w:p>
      <w:r>
        <w:t>ĐTQL</w:t>
      </w:r>
    </w:p>
    <w:p>
      <w:r>
        <w:t>1</w:t>
      </w:r>
    </w:p>
    <w:p>
      <w:r>
        <w:t>16.005.600</w:t>
      </w:r>
    </w:p>
    <w:p>
      <w:r>
        <w:t>25.499</w:t>
      </w:r>
    </w:p>
    <w:p>
      <w:r>
        <w:t>3.821</w:t>
      </w:r>
    </w:p>
    <w:p>
      <w:r>
        <w:t>146.225</w:t>
      </w:r>
    </w:p>
    <w:p>
      <w:r>
        <w:t>445.855</w:t>
      </w:r>
    </w:p>
    <w:p>
      <w:r>
        <w:t>16.627.000</w:t>
      </w:r>
    </w:p>
    <w:p>
      <w:r>
        <w:t>2.494.050</w:t>
      </w:r>
    </w:p>
    <w:p>
      <w:r>
        <w:t>19.121.050</w:t>
      </w:r>
    </w:p>
    <w:p>
      <w:r>
        <w:t>2</w:t>
      </w:r>
    </w:p>
    <w:p>
      <w:r>
        <w:t>20.007.000</w:t>
      </w:r>
    </w:p>
    <w:p>
      <w:r>
        <w:t>31.873</w:t>
      </w:r>
    </w:p>
    <w:p>
      <w:r>
        <w:t>3.821</w:t>
      </w:r>
    </w:p>
    <w:p>
      <w:r>
        <w:t>182.782</w:t>
      </w:r>
    </w:p>
    <w:p>
      <w:r>
        <w:t>557.318</w:t>
      </w:r>
    </w:p>
    <w:p>
      <w:r>
        <w:t>20.782.795</w:t>
      </w:r>
    </w:p>
    <w:p>
      <w:r>
        <w:t>3.117.419</w:t>
      </w:r>
    </w:p>
    <w:p>
      <w:r>
        <w:t>23.900.214</w:t>
      </w:r>
    </w:p>
    <w:p>
      <w:r>
        <w:t>3</w:t>
      </w:r>
    </w:p>
    <w:p>
      <w:r>
        <w:t>26.009.100</w:t>
      </w:r>
    </w:p>
    <w:p>
      <w:r>
        <w:t>41.435</w:t>
      </w:r>
    </w:p>
    <w:p>
      <w:r>
        <w:t>3.821</w:t>
      </w:r>
    </w:p>
    <w:p>
      <w:r>
        <w:t>237.616</w:t>
      </w:r>
    </w:p>
    <w:p>
      <w:r>
        <w:t>724.514</w:t>
      </w:r>
    </w:p>
    <w:p>
      <w:r>
        <w:t>27.016.487</w:t>
      </w:r>
    </w:p>
    <w:p>
      <w:r>
        <w:t>4.052.473</w:t>
      </w:r>
    </w:p>
    <w:p>
      <w:r>
        <w:t>31.068.960</w:t>
      </w:r>
    </w:p>
    <w:p>
      <w:r>
        <w:t>5.3</w:t>
      </w:r>
    </w:p>
    <w:p>
      <w:r>
        <w:t>Hiệu đính nội dung cho dữ liệu phi không gian</w:t>
      </w:r>
    </w:p>
    <w:p>
      <w:r>
        <w:t>ĐTQL</w:t>
      </w:r>
    </w:p>
    <w:p>
      <w:r>
        <w:t>1</w:t>
      </w:r>
    </w:p>
    <w:p>
      <w:r>
        <w:t>12.004.200</w:t>
      </w:r>
    </w:p>
    <w:p>
      <w:r>
        <w:t>19.202</w:t>
      </w:r>
    </w:p>
    <w:p>
      <w:r>
        <w:t>3.750</w:t>
      </w:r>
    </w:p>
    <w:p>
      <w:r>
        <w:t>109.669</w:t>
      </w:r>
    </w:p>
    <w:p>
      <w:r>
        <w:t>334.387</w:t>
      </w:r>
    </w:p>
    <w:p>
      <w:r>
        <w:t>12.471.208</w:t>
      </w:r>
    </w:p>
    <w:p>
      <w:r>
        <w:t>1.870.681</w:t>
      </w:r>
    </w:p>
    <w:p>
      <w:r>
        <w:t>14.341.889</w:t>
      </w:r>
    </w:p>
    <w:p>
      <w:r>
        <w:t>2</w:t>
      </w:r>
    </w:p>
    <w:p>
      <w:r>
        <w:t>15.005.250</w:t>
      </w:r>
    </w:p>
    <w:p>
      <w:r>
        <w:t>24.003</w:t>
      </w:r>
    </w:p>
    <w:p>
      <w:r>
        <w:t>3.750</w:t>
      </w:r>
    </w:p>
    <w:p>
      <w:r>
        <w:t>137.086</w:t>
      </w:r>
    </w:p>
    <w:p>
      <w:r>
        <w:t>417.984</w:t>
      </w:r>
    </w:p>
    <w:p>
      <w:r>
        <w:t>15.588.073</w:t>
      </w:r>
    </w:p>
    <w:p>
      <w:r>
        <w:t>2.338.211</w:t>
      </w:r>
    </w:p>
    <w:p>
      <w:r>
        <w:t>17.926.284</w:t>
      </w:r>
    </w:p>
    <w:p>
      <w:r>
        <w:t>3</w:t>
      </w:r>
    </w:p>
    <w:p>
      <w:r>
        <w:t>19.506.825</w:t>
      </w:r>
    </w:p>
    <w:p>
      <w:r>
        <w:t>31.204</w:t>
      </w:r>
    </w:p>
    <w:p>
      <w:r>
        <w:t>3.750</w:t>
      </w:r>
    </w:p>
    <w:p>
      <w:r>
        <w:t>178.212</w:t>
      </w:r>
    </w:p>
    <w:p>
      <w:r>
        <w:t>543.379</w:t>
      </w:r>
    </w:p>
    <w:p>
      <w:r>
        <w:t>20.263.370</w:t>
      </w:r>
    </w:p>
    <w:p>
      <w:r>
        <w:t>3.039.505</w:t>
      </w:r>
    </w:p>
    <w:p>
      <w:r>
        <w:t>23.302.875</w:t>
      </w:r>
    </w:p>
    <w:p>
      <w:r>
        <w:t>5.4</w:t>
      </w:r>
    </w:p>
    <w:p>
      <w:r>
        <w:t>Trình bày hiển thị dữ liệu không gian</w:t>
      </w:r>
    </w:p>
    <w:p>
      <w:r>
        <w:t>ĐTQL</w:t>
      </w:r>
    </w:p>
    <w:p>
      <w:r>
        <w:t>1</w:t>
      </w:r>
    </w:p>
    <w:p>
      <w:r>
        <w:t>3.878.280</w:t>
      </w:r>
    </w:p>
    <w:p>
      <w:r>
        <w:t>5.350</w:t>
      </w:r>
    </w:p>
    <w:p>
      <w:r>
        <w:t>3.442</w:t>
      </w:r>
    </w:p>
    <w:p>
      <w:r>
        <w:t>30.122</w:t>
      </w:r>
    </w:p>
    <w:p>
      <w:r>
        <w:t>112.005</w:t>
      </w:r>
    </w:p>
    <w:p>
      <w:r>
        <w:t>4.029.200</w:t>
      </w:r>
    </w:p>
    <w:p>
      <w:r>
        <w:t>604.380</w:t>
      </w:r>
    </w:p>
    <w:p>
      <w:r>
        <w:t>4.633.580</w:t>
      </w:r>
    </w:p>
    <w:p>
      <w:r>
        <w:t>2</w:t>
      </w:r>
    </w:p>
    <w:p>
      <w:r>
        <w:t>4.847.850</w:t>
      </w:r>
    </w:p>
    <w:p>
      <w:r>
        <w:t>6.688</w:t>
      </w:r>
    </w:p>
    <w:p>
      <w:r>
        <w:t>3.442</w:t>
      </w:r>
    </w:p>
    <w:p>
      <w:r>
        <w:t>37.653</w:t>
      </w:r>
    </w:p>
    <w:p>
      <w:r>
        <w:t>140.006</w:t>
      </w:r>
    </w:p>
    <w:p>
      <w:r>
        <w:t>5.035.639</w:t>
      </w:r>
    </w:p>
    <w:p>
      <w:r>
        <w:t>755.346</w:t>
      </w:r>
    </w:p>
    <w:p>
      <w:r>
        <w:t>5.790.985</w:t>
      </w:r>
    </w:p>
    <w:p>
      <w:r>
        <w:t>3</w:t>
      </w:r>
    </w:p>
    <w:p>
      <w:r>
        <w:t>6.302.205</w:t>
      </w:r>
    </w:p>
    <w:p>
      <w:r>
        <w:t>8.694</w:t>
      </w:r>
    </w:p>
    <w:p>
      <w:r>
        <w:t>3.442</w:t>
      </w:r>
    </w:p>
    <w:p>
      <w:r>
        <w:t>48.949</w:t>
      </w:r>
    </w:p>
    <w:p>
      <w:r>
        <w:t>182.008</w:t>
      </w:r>
    </w:p>
    <w:p>
      <w:r>
        <w:t>6.545.298</w:t>
      </w:r>
    </w:p>
    <w:p>
      <w:r>
        <w:t>981.795</w:t>
      </w:r>
    </w:p>
    <w:p>
      <w:r>
        <w:t>7.527.093</w:t>
      </w:r>
    </w:p>
    <w:p>
      <w:r>
        <w:t>6</w:t>
      </w:r>
    </w:p>
    <w:p>
      <w:r>
        <w:t>Kiểm tra sản phẩm</w:t>
      </w:r>
    </w:p>
    <w:p>
      <w:r>
        <w:t>6.1</w:t>
      </w:r>
    </w:p>
    <w:p>
      <w:r>
        <w:t>Kiểm tra mô hình cơ sở dữ liệu</w:t>
      </w:r>
    </w:p>
    <w:p>
      <w:r>
        <w:t>ĐTQL</w:t>
      </w:r>
    </w:p>
    <w:p>
      <w:r>
        <w:t>1</w:t>
      </w:r>
    </w:p>
    <w:p>
      <w:r>
        <w:t>2.052.000</w:t>
      </w:r>
    </w:p>
    <w:p>
      <w:r>
        <w:t>2.714</w:t>
      </w:r>
    </w:p>
    <w:p>
      <w:r>
        <w:t>5.185</w:t>
      </w:r>
    </w:p>
    <w:p>
      <w:r>
        <w:t>15.792</w:t>
      </w:r>
    </w:p>
    <w:p>
      <w:r>
        <w:t>80.824</w:t>
      </w:r>
    </w:p>
    <w:p>
      <w:r>
        <w:t>2.156.516</w:t>
      </w:r>
    </w:p>
    <w:p>
      <w:r>
        <w:t>323.477</w:t>
      </w:r>
    </w:p>
    <w:p>
      <w:r>
        <w:t>2.479.993</w:t>
      </w:r>
    </w:p>
    <w:p>
      <w:r>
        <w:t>2</w:t>
      </w:r>
    </w:p>
    <w:p>
      <w:r>
        <w:t>2.565.000</w:t>
      </w:r>
    </w:p>
    <w:p>
      <w:r>
        <w:t>3.393</w:t>
      </w:r>
    </w:p>
    <w:p>
      <w:r>
        <w:t>5.185</w:t>
      </w:r>
    </w:p>
    <w:p>
      <w:r>
        <w:t>19.740</w:t>
      </w:r>
    </w:p>
    <w:p>
      <w:r>
        <w:t>101.030</w:t>
      </w:r>
    </w:p>
    <w:p>
      <w:r>
        <w:t>2.694.348</w:t>
      </w:r>
    </w:p>
    <w:p>
      <w:r>
        <w:t>404.152</w:t>
      </w:r>
    </w:p>
    <w:p>
      <w:r>
        <w:t>3.098.501</w:t>
      </w:r>
    </w:p>
    <w:p>
      <w:r>
        <w:t>3</w:t>
      </w:r>
    </w:p>
    <w:p>
      <w:r>
        <w:t>3.334.500</w:t>
      </w:r>
    </w:p>
    <w:p>
      <w:r>
        <w:t>4.411</w:t>
      </w:r>
    </w:p>
    <w:p>
      <w:r>
        <w:t>5.185</w:t>
      </w:r>
    </w:p>
    <w:p>
      <w:r>
        <w:t>25.662</w:t>
      </w:r>
    </w:p>
    <w:p>
      <w:r>
        <w:t>131.340</w:t>
      </w:r>
    </w:p>
    <w:p>
      <w:r>
        <w:t>3.501.097</w:t>
      </w:r>
    </w:p>
    <w:p>
      <w:r>
        <w:t>525.165</w:t>
      </w:r>
    </w:p>
    <w:p>
      <w:r>
        <w:t>4.026.262</w:t>
      </w:r>
    </w:p>
    <w:p>
      <w:r>
        <w:t>6.2</w:t>
      </w:r>
    </w:p>
    <w:p>
      <w:r>
        <w:t>Kiểm tra nội dung CSDL</w:t>
      </w:r>
    </w:p>
    <w:p>
      <w:r>
        <w:t>ĐTQL</w:t>
      </w:r>
    </w:p>
    <w:p>
      <w:r>
        <w:t>1</w:t>
      </w:r>
    </w:p>
    <w:p>
      <w:r>
        <w:t>8.556.840</w:t>
      </w:r>
    </w:p>
    <w:p>
      <w:r>
        <w:t>11.647</w:t>
      </w:r>
    </w:p>
    <w:p>
      <w:r>
        <w:t>5.510</w:t>
      </w:r>
    </w:p>
    <w:p>
      <w:r>
        <w:t>66.679</w:t>
      </w:r>
    </w:p>
    <w:p>
      <w:r>
        <w:t>249.585</w:t>
      </w:r>
    </w:p>
    <w:p>
      <w:r>
        <w:t>8.890.259</w:t>
      </w:r>
    </w:p>
    <w:p>
      <w:r>
        <w:t>1.333.539</w:t>
      </w:r>
    </w:p>
    <w:p>
      <w:r>
        <w:t>10.223.798</w:t>
      </w:r>
    </w:p>
    <w:p>
      <w:r>
        <w:t>2</w:t>
      </w:r>
    </w:p>
    <w:p>
      <w:r>
        <w:t>10.696.050</w:t>
      </w:r>
    </w:p>
    <w:p>
      <w:r>
        <w:t>14.558</w:t>
      </w:r>
    </w:p>
    <w:p>
      <w:r>
        <w:t>5.510</w:t>
      </w:r>
    </w:p>
    <w:p>
      <w:r>
        <w:t>83.348</w:t>
      </w:r>
    </w:p>
    <w:p>
      <w:r>
        <w:t>311.981</w:t>
      </w:r>
    </w:p>
    <w:p>
      <w:r>
        <w:t>11.111.447</w:t>
      </w:r>
    </w:p>
    <w:p>
      <w:r>
        <w:t>1.666.717</w:t>
      </w:r>
    </w:p>
    <w:p>
      <w:r>
        <w:t>12.778.164</w:t>
      </w:r>
    </w:p>
    <w:p>
      <w:r>
        <w:t>3</w:t>
      </w:r>
    </w:p>
    <w:p>
      <w:r>
        <w:t>13.904.865</w:t>
      </w:r>
    </w:p>
    <w:p>
      <w:r>
        <w:t>18.926</w:t>
      </w:r>
    </w:p>
    <w:p>
      <w:r>
        <w:t>5.510</w:t>
      </w:r>
    </w:p>
    <w:p>
      <w:r>
        <w:t>108.353</w:t>
      </w:r>
    </w:p>
    <w:p>
      <w:r>
        <w:t>405.575</w:t>
      </w:r>
    </w:p>
    <w:p>
      <w:r>
        <w:t>14.443.228</w:t>
      </w:r>
    </w:p>
    <w:p>
      <w:r>
        <w:t>2.166.484</w:t>
      </w:r>
    </w:p>
    <w:p>
      <w:r>
        <w:t>16.609.712</w:t>
      </w:r>
    </w:p>
    <w:p>
      <w:r>
        <w:t>6.3</w:t>
      </w:r>
    </w:p>
    <w:p>
      <w:r>
        <w:t>Kiểm tra danh mục dữ liệu, siêu dữ liệu</w:t>
      </w:r>
    </w:p>
    <w:p>
      <w:r>
        <w:t>ĐTQL</w:t>
      </w:r>
    </w:p>
    <w:p>
      <w:r>
        <w:t>1</w:t>
      </w:r>
    </w:p>
    <w:p>
      <w:r>
        <w:t>3.078.000</w:t>
      </w:r>
    </w:p>
    <w:p>
      <w:r>
        <w:t>3.974</w:t>
      </w:r>
    </w:p>
    <w:p>
      <w:r>
        <w:t>5.510</w:t>
      </w:r>
    </w:p>
    <w:p>
      <w:r>
        <w:t>23.688</w:t>
      </w:r>
    </w:p>
    <w:p>
      <w:r>
        <w:t>121.236</w:t>
      </w:r>
    </w:p>
    <w:p>
      <w:r>
        <w:t>3.232.408</w:t>
      </w:r>
    </w:p>
    <w:p>
      <w:r>
        <w:t>484.861</w:t>
      </w:r>
    </w:p>
    <w:p>
      <w:r>
        <w:t>3.717.269</w:t>
      </w:r>
    </w:p>
    <w:p>
      <w:r>
        <w:t>2</w:t>
      </w:r>
    </w:p>
    <w:p>
      <w:r>
        <w:t>3.847.500</w:t>
      </w:r>
    </w:p>
    <w:p>
      <w:r>
        <w:t>4.967</w:t>
      </w:r>
    </w:p>
    <w:p>
      <w:r>
        <w:t>5.510</w:t>
      </w:r>
    </w:p>
    <w:p>
      <w:r>
        <w:t>29.610</w:t>
      </w:r>
    </w:p>
    <w:p>
      <w:r>
        <w:t>151.546</w:t>
      </w:r>
    </w:p>
    <w:p>
      <w:r>
        <w:t>4.039.132</w:t>
      </w:r>
    </w:p>
    <w:p>
      <w:r>
        <w:t>605.870</w:t>
      </w:r>
    </w:p>
    <w:p>
      <w:r>
        <w:t>4.645.002</w:t>
      </w:r>
    </w:p>
    <w:p>
      <w:r>
        <w:t>3</w:t>
      </w:r>
    </w:p>
    <w:p>
      <w:r>
        <w:t>5.001.750</w:t>
      </w:r>
    </w:p>
    <w:p>
      <w:r>
        <w:t>6.457</w:t>
      </w:r>
    </w:p>
    <w:p>
      <w:r>
        <w:t>5.510</w:t>
      </w:r>
    </w:p>
    <w:p>
      <w:r>
        <w:t>38.493</w:t>
      </w:r>
    </w:p>
    <w:p>
      <w:r>
        <w:t>197.009</w:t>
      </w:r>
    </w:p>
    <w:p>
      <w:r>
        <w:t>5.249.219</w:t>
      </w:r>
    </w:p>
    <w:p>
      <w:r>
        <w:t>787.383</w:t>
      </w:r>
    </w:p>
    <w:p>
      <w:r>
        <w:t>6.036.602</w:t>
      </w:r>
    </w:p>
    <w:p>
      <w:r>
        <w:t>7</w:t>
      </w:r>
    </w:p>
    <w:p>
      <w:r>
        <w:t>Phục vụ nghiệm thu và giao nộp sản phẩm</w:t>
      </w:r>
    </w:p>
    <w:p>
      <w:r>
        <w:t>7.1</w:t>
      </w:r>
    </w:p>
    <w:p>
      <w:r>
        <w:t>Lập báo cáo tổng kết nhiệm vụ và phục vụ nghiệm thu sản phẩm</w:t>
      </w:r>
    </w:p>
    <w:p>
      <w:r>
        <w:t>CSDL</w:t>
      </w:r>
    </w:p>
    <w:p>
      <w:r>
        <w:t>1-3</w:t>
      </w:r>
    </w:p>
    <w:p>
      <w:r>
        <w:t>4.329.720</w:t>
      </w:r>
    </w:p>
    <w:p>
      <w:r>
        <w:t>5.036</w:t>
      </w:r>
    </w:p>
    <w:p>
      <w:r>
        <w:t>3.123</w:t>
      </w:r>
    </w:p>
    <w:p>
      <w:r>
        <w:t>30.117</w:t>
      </w:r>
    </w:p>
    <w:p>
      <w:r>
        <w:t>123.610</w:t>
      </w:r>
    </w:p>
    <w:p>
      <w:r>
        <w:t>4.491.606</w:t>
      </w:r>
    </w:p>
    <w:p>
      <w:r>
        <w:t>673.741</w:t>
      </w:r>
    </w:p>
    <w:p>
      <w:r>
        <w:t>5.165.347</w:t>
      </w:r>
    </w:p>
    <w:p>
      <w:r>
        <w:t>7.2</w:t>
      </w:r>
    </w:p>
    <w:p>
      <w:r>
        <w:t>Đóng gói các sản phẩm dạng giấy và dạng số</w:t>
      </w:r>
    </w:p>
    <w:p>
      <w:r>
        <w:t>ĐTQL</w:t>
      </w:r>
    </w:p>
    <w:p>
      <w:r>
        <w:t>1-3</w:t>
      </w:r>
    </w:p>
    <w:p>
      <w:r>
        <w:t>456.570</w:t>
      </w:r>
    </w:p>
    <w:p>
      <w:r>
        <w:t>630</w:t>
      </w:r>
    </w:p>
    <w:p>
      <w:r>
        <w:t>6.500</w:t>
      </w:r>
    </w:p>
    <w:p>
      <w:r>
        <w:t>3.946</w:t>
      </w:r>
    </w:p>
    <w:p>
      <w:r>
        <w:t>20.198</w:t>
      </w:r>
    </w:p>
    <w:p>
      <w:r>
        <w:t>487.845</w:t>
      </w:r>
    </w:p>
    <w:p>
      <w:r>
        <w:t>73.177</w:t>
      </w:r>
    </w:p>
    <w:p>
      <w:r>
        <w:t>561.021</w:t>
      </w:r>
    </w:p>
    <w:p>
      <w:r>
        <w:t>7.3</w:t>
      </w:r>
    </w:p>
    <w:p>
      <w:r>
        <w:t>Giao nộp sản phẩm</w:t>
      </w:r>
    </w:p>
    <w:p>
      <w:r>
        <w:t>CSDL</w:t>
      </w:r>
    </w:p>
    <w:p>
      <w:r>
        <w:t>1-3</w:t>
      </w:r>
    </w:p>
    <w:p>
      <w:r>
        <w:t>200.070</w:t>
      </w:r>
    </w:p>
    <w:p>
      <w:r>
        <w:t>314</w:t>
      </w:r>
    </w:p>
    <w:p>
      <w:r>
        <w:t>72</w:t>
      </w:r>
    </w:p>
    <w:p>
      <w:r>
        <w:t>1.966</w:t>
      </w:r>
    </w:p>
    <w:p>
      <w:r>
        <w:t>9.370</w:t>
      </w:r>
    </w:p>
    <w:p>
      <w:r>
        <w:t>211.791</w:t>
      </w:r>
    </w:p>
    <w:p>
      <w:r>
        <w:t>31.769</w:t>
      </w:r>
    </w:p>
    <w:p>
      <w:r>
        <w:t>243.560</w:t>
      </w:r>
    </w:p>
    <w:p>
      <w:r>
        <w:t>PHỤ LỤC 3:</w:t>
      </w:r>
    </w:p>
    <w:p>
      <w:r>
        <w:t>ĐƠN GIÁ DUY TRÌ, VẬN HÀNH HỆ THỐNG THÔNG TIN TÀI NGUYÊN VÀ MÔI TRƯỜNG</w:t>
      </w:r>
    </w:p>
    <w:p>
      <w:r>
        <w:t>(Kèm theo Quyết định số 38/2023/QĐ-UBND ngày 19 tháng 12 năm 2023 của Ủy ban nhân dân tỉnh Nghệ An )</w:t>
      </w:r>
    </w:p>
    <w:p>
      <w:r>
        <w:t>STT</w:t>
      </w:r>
    </w:p>
    <w:p>
      <w:r>
        <w:t>Tên sản phẩm</w:t>
      </w:r>
    </w:p>
    <w:p>
      <w:r>
        <w:t>Đơn vị tính</w:t>
      </w:r>
    </w:p>
    <w:p>
      <w:r>
        <w:t>Khó khăn</w:t>
      </w:r>
    </w:p>
    <w:p>
      <w:r>
        <w:t>Chi phí LĐKT</w:t>
      </w:r>
    </w:p>
    <w:p>
      <w:r>
        <w:t>(a)</w:t>
      </w:r>
    </w:p>
    <w:p>
      <w:r>
        <w:t>Chi phí dụng cụ (b)</w:t>
      </w:r>
    </w:p>
    <w:p>
      <w:r>
        <w:t>Chi phí vật liệu (c)</w:t>
      </w:r>
    </w:p>
    <w:p>
      <w:r>
        <w:t>Chi phí sử dụng thiết bị</w:t>
      </w:r>
    </w:p>
    <w:p>
      <w:r>
        <w:t>Chi phí trực tiếp</w:t>
      </w:r>
    </w:p>
    <w:p>
      <w:r>
        <w:t>Chi phí chung 15%</w:t>
      </w:r>
    </w:p>
    <w:p>
      <w:r>
        <w:t>Đơn giá sản phẩm</w:t>
      </w:r>
    </w:p>
    <w:p>
      <w:r>
        <w:t>Khấu hao (d)</w:t>
      </w:r>
    </w:p>
    <w:p>
      <w:r>
        <w:t>Năng lượng (e)</w:t>
      </w:r>
    </w:p>
    <w:p>
      <w:r>
        <w:t>1</w:t>
      </w:r>
    </w:p>
    <w:p>
      <w:r>
        <w:t>2</w:t>
      </w:r>
    </w:p>
    <w:p>
      <w:r>
        <w:t>3</w:t>
      </w:r>
    </w:p>
    <w:p>
      <w:r>
        <w:t>4</w:t>
      </w:r>
    </w:p>
    <w:p>
      <w:r>
        <w:t>5</w:t>
      </w:r>
    </w:p>
    <w:p>
      <w:r>
        <w:t>6</w:t>
      </w:r>
    </w:p>
    <w:p>
      <w:r>
        <w:t>7</w:t>
      </w:r>
    </w:p>
    <w:p>
      <w:r>
        <w:t>8</w:t>
      </w:r>
    </w:p>
    <w:p>
      <w:r>
        <w:t>9</w:t>
      </w:r>
    </w:p>
    <w:p>
      <w:r>
        <w:t>10=5+6+7+8+9</w:t>
      </w:r>
    </w:p>
    <w:p>
      <w:r>
        <w:t>11=10x15%</w:t>
      </w:r>
    </w:p>
    <w:p>
      <w:r>
        <w:t>12=10+11</w:t>
      </w:r>
    </w:p>
    <w:p>
      <w:r>
        <w:t>I</w:t>
      </w:r>
    </w:p>
    <w:p>
      <w:r>
        <w:t>DUY TRÌ, VẬN HÀNH PHẦN MỀM HỖ TRỢ VIỆC QUẢN LÝ, KHAI THÁC CỞ SỞ DỮ LIỆU TÀI NGUYÊN VÀ MÔI TRƯỜNG</w:t>
      </w:r>
    </w:p>
    <w:p>
      <w:r>
        <w:t>1</w:t>
      </w:r>
    </w:p>
    <w:p>
      <w:r>
        <w:t>Kiểm tra, giám sát</w:t>
      </w:r>
    </w:p>
    <w:p>
      <w:r>
        <w:t>1.1</w:t>
      </w:r>
    </w:p>
    <w:p>
      <w:r>
        <w:t>Kiểm tra, giám sát trạng thái hoạt động hệ thống.</w:t>
      </w:r>
    </w:p>
    <w:p>
      <w:r>
        <w:t>PM</w:t>
      </w:r>
    </w:p>
    <w:p>
      <w:r>
        <w:t>1</w:t>
      </w:r>
    </w:p>
    <w:p>
      <w:r>
        <w:t>1.007.072</w:t>
      </w:r>
    </w:p>
    <w:p>
      <w:r>
        <w:t>1.772</w:t>
      </w:r>
    </w:p>
    <w:p>
      <w:r>
        <w:t>0</w:t>
      </w:r>
    </w:p>
    <w:p>
      <w:r>
        <w:t>10.333</w:t>
      </w:r>
    </w:p>
    <w:p>
      <w:r>
        <w:t>26.465</w:t>
      </w:r>
    </w:p>
    <w:p>
      <w:r>
        <w:t>1.045.643</w:t>
      </w:r>
    </w:p>
    <w:p>
      <w:r>
        <w:t>156.846</w:t>
      </w:r>
    </w:p>
    <w:p>
      <w:r>
        <w:t>1.202.489</w:t>
      </w:r>
    </w:p>
    <w:p>
      <w:r>
        <w:t>2</w:t>
      </w:r>
    </w:p>
    <w:p>
      <w:r>
        <w:t>1.258.840</w:t>
      </w:r>
    </w:p>
    <w:p>
      <w:r>
        <w:t>2.215</w:t>
      </w:r>
    </w:p>
    <w:p>
      <w:r>
        <w:t>0</w:t>
      </w:r>
    </w:p>
    <w:p>
      <w:r>
        <w:t>12.917</w:t>
      </w:r>
    </w:p>
    <w:p>
      <w:r>
        <w:t>33.082</w:t>
      </w:r>
    </w:p>
    <w:p>
      <w:r>
        <w:t>1.307.054</w:t>
      </w:r>
    </w:p>
    <w:p>
      <w:r>
        <w:t>196.058</w:t>
      </w:r>
    </w:p>
    <w:p>
      <w:r>
        <w:t>1.503.112</w:t>
      </w:r>
    </w:p>
    <w:p>
      <w:r>
        <w:t>3</w:t>
      </w:r>
    </w:p>
    <w:p>
      <w:r>
        <w:t>1.636.493</w:t>
      </w:r>
    </w:p>
    <w:p>
      <w:r>
        <w:t>2.879</w:t>
      </w:r>
    </w:p>
    <w:p>
      <w:r>
        <w:t>0</w:t>
      </w:r>
    </w:p>
    <w:p>
      <w:r>
        <w:t>16.792</w:t>
      </w:r>
    </w:p>
    <w:p>
      <w:r>
        <w:t>43.006</w:t>
      </w:r>
    </w:p>
    <w:p>
      <w:r>
        <w:t>1.699.170</w:t>
      </w:r>
    </w:p>
    <w:p>
      <w:r>
        <w:t>254.875</w:t>
      </w:r>
    </w:p>
    <w:p>
      <w:r>
        <w:t>1.954.045</w:t>
      </w:r>
    </w:p>
    <w:p>
      <w:r>
        <w:t>1.2</w:t>
      </w:r>
    </w:p>
    <w:p>
      <w:r>
        <w:t>Kiểm tra nhật ký hoạt động hệ thống.</w:t>
      </w:r>
    </w:p>
    <w:p>
      <w:r>
        <w:t>PM</w:t>
      </w:r>
    </w:p>
    <w:p>
      <w:r>
        <w:t>1</w:t>
      </w:r>
    </w:p>
    <w:p>
      <w:r>
        <w:t>1.149.095</w:t>
      </w:r>
    </w:p>
    <w:p>
      <w:r>
        <w:t>4.208</w:t>
      </w:r>
    </w:p>
    <w:p>
      <w:r>
        <w:t>0</w:t>
      </w:r>
    </w:p>
    <w:p>
      <w:r>
        <w:t>10.333</w:t>
      </w:r>
    </w:p>
    <w:p>
      <w:r>
        <w:t>24.029</w:t>
      </w:r>
    </w:p>
    <w:p>
      <w:r>
        <w:t>1.187.666</w:t>
      </w:r>
    </w:p>
    <w:p>
      <w:r>
        <w:t>178.150</w:t>
      </w:r>
    </w:p>
    <w:p>
      <w:r>
        <w:t>1.365.816</w:t>
      </w:r>
    </w:p>
    <w:p>
      <w:r>
        <w:t>2</w:t>
      </w:r>
    </w:p>
    <w:p>
      <w:r>
        <w:t>1.436.369</w:t>
      </w:r>
    </w:p>
    <w:p>
      <w:r>
        <w:t>5.260</w:t>
      </w:r>
    </w:p>
    <w:p>
      <w:r>
        <w:t>0</w:t>
      </w:r>
    </w:p>
    <w:p>
      <w:r>
        <w:t>12.917</w:t>
      </w:r>
    </w:p>
    <w:p>
      <w:r>
        <w:t>30.036</w:t>
      </w:r>
    </w:p>
    <w:p>
      <w:r>
        <w:t>1.484.582</w:t>
      </w:r>
    </w:p>
    <w:p>
      <w:r>
        <w:t>222.687</w:t>
      </w:r>
    </w:p>
    <w:p>
      <w:r>
        <w:t>1.707.270</w:t>
      </w:r>
    </w:p>
    <w:p>
      <w:r>
        <w:t>3</w:t>
      </w:r>
    </w:p>
    <w:p>
      <w:r>
        <w:t>1.867.280</w:t>
      </w:r>
    </w:p>
    <w:p>
      <w:r>
        <w:t>6.838</w:t>
      </w:r>
    </w:p>
    <w:p>
      <w:r>
        <w:t>0</w:t>
      </w:r>
    </w:p>
    <w:p>
      <w:r>
        <w:t>16.792</w:t>
      </w:r>
    </w:p>
    <w:p>
      <w:r>
        <w:t>39.047</w:t>
      </w:r>
    </w:p>
    <w:p>
      <w:r>
        <w:t>1.929.957</w:t>
      </w:r>
    </w:p>
    <w:p>
      <w:r>
        <w:t>289.494</w:t>
      </w:r>
    </w:p>
    <w:p>
      <w:r>
        <w:t>2.219.451</w:t>
      </w:r>
    </w:p>
    <w:p>
      <w:r>
        <w:t>1.3</w:t>
      </w:r>
    </w:p>
    <w:p>
      <w:r>
        <w:t>Kiểm tra, giám sát các chức năng của hệ thống.</w:t>
      </w:r>
    </w:p>
    <w:p>
      <w:r>
        <w:t>PM</w:t>
      </w:r>
    </w:p>
    <w:p>
      <w:r>
        <w:t>1</w:t>
      </w:r>
    </w:p>
    <w:p>
      <w:r>
        <w:t>6.894.207</w:t>
      </w:r>
    </w:p>
    <w:p>
      <w:r>
        <w:t>25.244</w:t>
      </w:r>
    </w:p>
    <w:p>
      <w:r>
        <w:t>0</w:t>
      </w:r>
    </w:p>
    <w:p>
      <w:r>
        <w:t>61.992</w:t>
      </w:r>
    </w:p>
    <w:p>
      <w:r>
        <w:t>144.172</w:t>
      </w:r>
    </w:p>
    <w:p>
      <w:r>
        <w:t>7.125.615</w:t>
      </w:r>
    </w:p>
    <w:p>
      <w:r>
        <w:t>1.068.842</w:t>
      </w:r>
    </w:p>
    <w:p>
      <w:r>
        <w:t>8.194.457</w:t>
      </w:r>
    </w:p>
    <w:p>
      <w:r>
        <w:t>2</w:t>
      </w:r>
    </w:p>
    <w:p>
      <w:r>
        <w:t>8.617.759</w:t>
      </w:r>
    </w:p>
    <w:p>
      <w:r>
        <w:t>31.554</w:t>
      </w:r>
    </w:p>
    <w:p>
      <w:r>
        <w:t>0</w:t>
      </w:r>
    </w:p>
    <w:p>
      <w:r>
        <w:t>77.490</w:t>
      </w:r>
    </w:p>
    <w:p>
      <w:r>
        <w:t>180.215</w:t>
      </w:r>
    </w:p>
    <w:p>
      <w:r>
        <w:t>8.907.019</w:t>
      </w:r>
    </w:p>
    <w:p>
      <w:r>
        <w:t>1.336.053</w:t>
      </w:r>
    </w:p>
    <w:p>
      <w:r>
        <w:t>10.243.072</w:t>
      </w:r>
    </w:p>
    <w:p>
      <w:r>
        <w:t>3</w:t>
      </w:r>
    </w:p>
    <w:p>
      <w:r>
        <w:t>11.203.086</w:t>
      </w:r>
    </w:p>
    <w:p>
      <w:r>
        <w:t>41.021</w:t>
      </w:r>
    </w:p>
    <w:p>
      <w:r>
        <w:t>0</w:t>
      </w:r>
    </w:p>
    <w:p>
      <w:r>
        <w:t>100.738</w:t>
      </w:r>
    </w:p>
    <w:p>
      <w:r>
        <w:t>234.280</w:t>
      </w:r>
    </w:p>
    <w:p>
      <w:r>
        <w:t>11.579.124</w:t>
      </w:r>
    </w:p>
    <w:p>
      <w:r>
        <w:t>1.736.869</w:t>
      </w:r>
    </w:p>
    <w:p>
      <w:r>
        <w:t>13.315.993</w:t>
      </w:r>
    </w:p>
    <w:p>
      <w:r>
        <w:t>1.4</w:t>
      </w:r>
    </w:p>
    <w:p>
      <w:r>
        <w:t>Kiểm tra, giám sát các dịch vụ của hệ thống.</w:t>
      </w:r>
    </w:p>
    <w:p>
      <w:r>
        <w:t>PM</w:t>
      </w:r>
    </w:p>
    <w:p>
      <w:r>
        <w:t>1</w:t>
      </w:r>
    </w:p>
    <w:p>
      <w:r>
        <w:t>6.894.207</w:t>
      </w:r>
    </w:p>
    <w:p>
      <w:r>
        <w:t>25.244</w:t>
      </w:r>
    </w:p>
    <w:p>
      <w:r>
        <w:t>0</w:t>
      </w:r>
    </w:p>
    <w:p>
      <w:r>
        <w:t>61.992</w:t>
      </w:r>
    </w:p>
    <w:p>
      <w:r>
        <w:t>144.172</w:t>
      </w:r>
    </w:p>
    <w:p>
      <w:r>
        <w:t>7.125.615</w:t>
      </w:r>
    </w:p>
    <w:p>
      <w:r>
        <w:t>1.068.842</w:t>
      </w:r>
    </w:p>
    <w:p>
      <w:r>
        <w:t>8.194.457</w:t>
      </w:r>
    </w:p>
    <w:p>
      <w:r>
        <w:t>2</w:t>
      </w:r>
    </w:p>
    <w:p>
      <w:r>
        <w:t>8.617.759</w:t>
      </w:r>
    </w:p>
    <w:p>
      <w:r>
        <w:t>31.554</w:t>
      </w:r>
    </w:p>
    <w:p>
      <w:r>
        <w:t>0</w:t>
      </w:r>
    </w:p>
    <w:p>
      <w:r>
        <w:t>77.490</w:t>
      </w:r>
    </w:p>
    <w:p>
      <w:r>
        <w:t>180.215</w:t>
      </w:r>
    </w:p>
    <w:p>
      <w:r>
        <w:t>8.907.019</w:t>
      </w:r>
    </w:p>
    <w:p>
      <w:r>
        <w:t>1.336.053</w:t>
      </w:r>
    </w:p>
    <w:p>
      <w:r>
        <w:t>10.243.072</w:t>
      </w:r>
    </w:p>
    <w:p>
      <w:r>
        <w:t>3</w:t>
      </w:r>
    </w:p>
    <w:p>
      <w:r>
        <w:t>11.203.086</w:t>
      </w:r>
    </w:p>
    <w:p>
      <w:r>
        <w:t>41.021</w:t>
      </w:r>
    </w:p>
    <w:p>
      <w:r>
        <w:t>0</w:t>
      </w:r>
    </w:p>
    <w:p>
      <w:r>
        <w:t>100.738</w:t>
      </w:r>
    </w:p>
    <w:p>
      <w:r>
        <w:t>234.280</w:t>
      </w:r>
    </w:p>
    <w:p>
      <w:r>
        <w:t>11.579.124</w:t>
      </w:r>
    </w:p>
    <w:p>
      <w:r>
        <w:t>1.736.869</w:t>
      </w:r>
    </w:p>
    <w:p>
      <w:r>
        <w:t>13.315.993</w:t>
      </w:r>
    </w:p>
    <w:p>
      <w:r>
        <w:t>1.5</w:t>
      </w:r>
    </w:p>
    <w:p>
      <w:r>
        <w:t>Kiểm tra theo dõi hiện trạng của hệ thống, sao lưu.</w:t>
      </w:r>
    </w:p>
    <w:p>
      <w:r>
        <w:t>PM</w:t>
      </w:r>
    </w:p>
    <w:p>
      <w:r>
        <w:t>1</w:t>
      </w:r>
    </w:p>
    <w:p>
      <w:r>
        <w:t>547.884</w:t>
      </w:r>
    </w:p>
    <w:p>
      <w:r>
        <w:t>2.006</w:t>
      </w:r>
    </w:p>
    <w:p>
      <w:r>
        <w:t>18.428</w:t>
      </w:r>
    </w:p>
    <w:p>
      <w:r>
        <w:t>5.181</w:t>
      </w:r>
    </w:p>
    <w:p>
      <w:r>
        <w:t>11.557</w:t>
      </w:r>
    </w:p>
    <w:p>
      <w:r>
        <w:t>585.056</w:t>
      </w:r>
    </w:p>
    <w:p>
      <w:r>
        <w:t>87.758</w:t>
      </w:r>
    </w:p>
    <w:p>
      <w:r>
        <w:t>672.814</w:t>
      </w:r>
    </w:p>
    <w:p>
      <w:r>
        <w:t>2</w:t>
      </w:r>
    </w:p>
    <w:p>
      <w:r>
        <w:t>684.855</w:t>
      </w:r>
    </w:p>
    <w:p>
      <w:r>
        <w:t>2.508</w:t>
      </w:r>
    </w:p>
    <w:p>
      <w:r>
        <w:t>18.428</w:t>
      </w:r>
    </w:p>
    <w:p>
      <w:r>
        <w:t>6.476</w:t>
      </w:r>
    </w:p>
    <w:p>
      <w:r>
        <w:t>14.446</w:t>
      </w:r>
    </w:p>
    <w:p>
      <w:r>
        <w:t>726.712</w:t>
      </w:r>
    </w:p>
    <w:p>
      <w:r>
        <w:t>109.007</w:t>
      </w:r>
    </w:p>
    <w:p>
      <w:r>
        <w:t>835.719</w:t>
      </w:r>
    </w:p>
    <w:p>
      <w:r>
        <w:t>3</w:t>
      </w:r>
    </w:p>
    <w:p>
      <w:r>
        <w:t>890.312</w:t>
      </w:r>
    </w:p>
    <w:p>
      <w:r>
        <w:t>3.260</w:t>
      </w:r>
    </w:p>
    <w:p>
      <w:r>
        <w:t>18.428</w:t>
      </w:r>
    </w:p>
    <w:p>
      <w:r>
        <w:t>8.419</w:t>
      </w:r>
    </w:p>
    <w:p>
      <w:r>
        <w:t>18.780</w:t>
      </w:r>
    </w:p>
    <w:p>
      <w:r>
        <w:t>939.198</w:t>
      </w:r>
    </w:p>
    <w:p>
      <w:r>
        <w:t>140.880</w:t>
      </w:r>
    </w:p>
    <w:p>
      <w:r>
        <w:t>1.080.078</w:t>
      </w:r>
    </w:p>
    <w:p>
      <w:r>
        <w:t>2</w:t>
      </w:r>
    </w:p>
    <w:p>
      <w:r>
        <w:t>Ghi nhận sự cố</w:t>
      </w:r>
    </w:p>
    <w:p>
      <w:r>
        <w:t>2.1</w:t>
      </w:r>
    </w:p>
    <w:p>
      <w:r>
        <w:t>Ghi nhận sự cố.</w:t>
      </w:r>
    </w:p>
    <w:p>
      <w:r>
        <w:t>PM</w:t>
      </w:r>
    </w:p>
    <w:p>
      <w:r>
        <w:t>1</w:t>
      </w:r>
    </w:p>
    <w:p>
      <w:r>
        <w:t>20.007</w:t>
      </w:r>
    </w:p>
    <w:p>
      <w:r>
        <w:t>85</w:t>
      </w:r>
    </w:p>
    <w:p>
      <w:r>
        <w:t>777</w:t>
      </w:r>
    </w:p>
    <w:p>
      <w:r>
        <w:t>207</w:t>
      </w:r>
    </w:p>
    <w:p>
      <w:r>
        <w:t>481</w:t>
      </w:r>
    </w:p>
    <w:p>
      <w:r>
        <w:t>21.556</w:t>
      </w:r>
    </w:p>
    <w:p>
      <w:r>
        <w:t>3.233</w:t>
      </w:r>
    </w:p>
    <w:p>
      <w:r>
        <w:t>24.789</w:t>
      </w:r>
    </w:p>
    <w:p>
      <w:r>
        <w:t>2</w:t>
      </w:r>
    </w:p>
    <w:p>
      <w:r>
        <w:t>25.009</w:t>
      </w:r>
    </w:p>
    <w:p>
      <w:r>
        <w:t>106</w:t>
      </w:r>
    </w:p>
    <w:p>
      <w:r>
        <w:t>777</w:t>
      </w:r>
    </w:p>
    <w:p>
      <w:r>
        <w:t>259</w:t>
      </w:r>
    </w:p>
    <w:p>
      <w:r>
        <w:t>601</w:t>
      </w:r>
    </w:p>
    <w:p>
      <w:r>
        <w:t>26.751</w:t>
      </w:r>
    </w:p>
    <w:p>
      <w:r>
        <w:t>4.013</w:t>
      </w:r>
    </w:p>
    <w:p>
      <w:r>
        <w:t>30.763</w:t>
      </w:r>
    </w:p>
    <w:p>
      <w:r>
        <w:t>3</w:t>
      </w:r>
    </w:p>
    <w:p>
      <w:r>
        <w:t>32.511</w:t>
      </w:r>
    </w:p>
    <w:p>
      <w:r>
        <w:t>137</w:t>
      </w:r>
    </w:p>
    <w:p>
      <w:r>
        <w:t>777</w:t>
      </w:r>
    </w:p>
    <w:p>
      <w:r>
        <w:t>336</w:t>
      </w:r>
    </w:p>
    <w:p>
      <w:r>
        <w:t>781</w:t>
      </w:r>
    </w:p>
    <w:p>
      <w:r>
        <w:t>34.543</w:t>
      </w:r>
    </w:p>
    <w:p>
      <w:r>
        <w:t>5.181</w:t>
      </w:r>
    </w:p>
    <w:p>
      <w:r>
        <w:t>39.724</w:t>
      </w:r>
    </w:p>
    <w:p>
      <w:r>
        <w:t>2.2</w:t>
      </w:r>
    </w:p>
    <w:p>
      <w:r>
        <w:t>Xác minh sự cố.</w:t>
      </w:r>
    </w:p>
    <w:p>
      <w:r>
        <w:t>PM</w:t>
      </w:r>
    </w:p>
    <w:p>
      <w:r>
        <w:t>1</w:t>
      </w:r>
    </w:p>
    <w:p>
      <w:r>
        <w:t>51.300</w:t>
      </w:r>
    </w:p>
    <w:p>
      <w:r>
        <w:t>167</w:t>
      </w:r>
    </w:p>
    <w:p>
      <w:r>
        <w:t>0</w:t>
      </w:r>
    </w:p>
    <w:p>
      <w:r>
        <w:t>411</w:t>
      </w:r>
    </w:p>
    <w:p>
      <w:r>
        <w:t>955</w:t>
      </w:r>
    </w:p>
    <w:p>
      <w:r>
        <w:t>52.833</w:t>
      </w:r>
    </w:p>
    <w:p>
      <w:r>
        <w:t>7.925</w:t>
      </w:r>
    </w:p>
    <w:p>
      <w:r>
        <w:t>60.758</w:t>
      </w:r>
    </w:p>
    <w:p>
      <w:r>
        <w:t>2</w:t>
      </w:r>
    </w:p>
    <w:p>
      <w:r>
        <w:t>64.125</w:t>
      </w:r>
    </w:p>
    <w:p>
      <w:r>
        <w:t>209</w:t>
      </w:r>
    </w:p>
    <w:p>
      <w:r>
        <w:t>0</w:t>
      </w:r>
    </w:p>
    <w:p>
      <w:r>
        <w:t>513</w:t>
      </w:r>
    </w:p>
    <w:p>
      <w:r>
        <w:t>1.194</w:t>
      </w:r>
    </w:p>
    <w:p>
      <w:r>
        <w:t>66.041</w:t>
      </w:r>
    </w:p>
    <w:p>
      <w:r>
        <w:t>9.906</w:t>
      </w:r>
    </w:p>
    <w:p>
      <w:r>
        <w:t>75.948</w:t>
      </w:r>
    </w:p>
    <w:p>
      <w:r>
        <w:t>3</w:t>
      </w:r>
    </w:p>
    <w:p>
      <w:r>
        <w:t>83.363</w:t>
      </w:r>
    </w:p>
    <w:p>
      <w:r>
        <w:t>272</w:t>
      </w:r>
    </w:p>
    <w:p>
      <w:r>
        <w:t>0</w:t>
      </w:r>
    </w:p>
    <w:p>
      <w:r>
        <w:t>667</w:t>
      </w:r>
    </w:p>
    <w:p>
      <w:r>
        <w:t>1.553</w:t>
      </w:r>
    </w:p>
    <w:p>
      <w:r>
        <w:t>85.854</w:t>
      </w:r>
    </w:p>
    <w:p>
      <w:r>
        <w:t>12.878</w:t>
      </w:r>
    </w:p>
    <w:p>
      <w:r>
        <w:t>98.732</w:t>
      </w:r>
    </w:p>
    <w:p>
      <w:r>
        <w:t>2.3</w:t>
      </w:r>
    </w:p>
    <w:p>
      <w:r>
        <w:t>Cập nhật danh mục sự cố.</w:t>
      </w:r>
    </w:p>
    <w:p>
      <w:r>
        <w:t>PM</w:t>
      </w:r>
    </w:p>
    <w:p>
      <w:r>
        <w:t>1</w:t>
      </w:r>
    </w:p>
    <w:p>
      <w:r>
        <w:t>20.007</w:t>
      </w:r>
    </w:p>
    <w:p>
      <w:r>
        <w:t>85</w:t>
      </w:r>
    </w:p>
    <w:p>
      <w:r>
        <w:t>777</w:t>
      </w:r>
    </w:p>
    <w:p>
      <w:r>
        <w:t>207</w:t>
      </w:r>
    </w:p>
    <w:p>
      <w:r>
        <w:t>481</w:t>
      </w:r>
    </w:p>
    <w:p>
      <w:r>
        <w:t>21.556</w:t>
      </w:r>
    </w:p>
    <w:p>
      <w:r>
        <w:t>3.233</w:t>
      </w:r>
    </w:p>
    <w:p>
      <w:r>
        <w:t>24.789</w:t>
      </w:r>
    </w:p>
    <w:p>
      <w:r>
        <w:t>2</w:t>
      </w:r>
    </w:p>
    <w:p>
      <w:r>
        <w:t>25.009</w:t>
      </w:r>
    </w:p>
    <w:p>
      <w:r>
        <w:t>106</w:t>
      </w:r>
    </w:p>
    <w:p>
      <w:r>
        <w:t>777</w:t>
      </w:r>
    </w:p>
    <w:p>
      <w:r>
        <w:t>259</w:t>
      </w:r>
    </w:p>
    <w:p>
      <w:r>
        <w:t>601</w:t>
      </w:r>
    </w:p>
    <w:p>
      <w:r>
        <w:t>26.751</w:t>
      </w:r>
    </w:p>
    <w:p>
      <w:r>
        <w:t>4.013</w:t>
      </w:r>
    </w:p>
    <w:p>
      <w:r>
        <w:t>30.763</w:t>
      </w:r>
    </w:p>
    <w:p>
      <w:r>
        <w:t>3</w:t>
      </w:r>
    </w:p>
    <w:p>
      <w:r>
        <w:t>32.511</w:t>
      </w:r>
    </w:p>
    <w:p>
      <w:r>
        <w:t>137</w:t>
      </w:r>
    </w:p>
    <w:p>
      <w:r>
        <w:t>777</w:t>
      </w:r>
    </w:p>
    <w:p>
      <w:r>
        <w:t>336</w:t>
      </w:r>
    </w:p>
    <w:p>
      <w:r>
        <w:t>781</w:t>
      </w:r>
    </w:p>
    <w:p>
      <w:r>
        <w:t>34.543</w:t>
      </w:r>
    </w:p>
    <w:p>
      <w:r>
        <w:t>5.181</w:t>
      </w:r>
    </w:p>
    <w:p>
      <w:r>
        <w:t>39.724</w:t>
      </w:r>
    </w:p>
    <w:p>
      <w:r>
        <w:t>3</w:t>
      </w:r>
    </w:p>
    <w:p>
      <w:r>
        <w:t>Phân tích sự cố</w:t>
      </w:r>
    </w:p>
    <w:p>
      <w:r>
        <w:t>3.1</w:t>
      </w:r>
    </w:p>
    <w:p>
      <w:r>
        <w:t>Phân loại, đối chiếu danh mục sự cố.</w:t>
      </w:r>
    </w:p>
    <w:p>
      <w:r>
        <w:t>PM</w:t>
      </w:r>
    </w:p>
    <w:p>
      <w:r>
        <w:t>1</w:t>
      </w:r>
    </w:p>
    <w:p>
      <w:r>
        <w:t>51.300</w:t>
      </w:r>
    </w:p>
    <w:p>
      <w:r>
        <w:t>167</w:t>
      </w:r>
    </w:p>
    <w:p>
      <w:r>
        <w:t>0</w:t>
      </w:r>
    </w:p>
    <w:p>
      <w:r>
        <w:t>411</w:t>
      </w:r>
    </w:p>
    <w:p>
      <w:r>
        <w:t>955</w:t>
      </w:r>
    </w:p>
    <w:p>
      <w:r>
        <w:t>52.833</w:t>
      </w:r>
    </w:p>
    <w:p>
      <w:r>
        <w:t>7.925</w:t>
      </w:r>
    </w:p>
    <w:p>
      <w:r>
        <w:t>60.758</w:t>
      </w:r>
    </w:p>
    <w:p>
      <w:r>
        <w:t>2</w:t>
      </w:r>
    </w:p>
    <w:p>
      <w:r>
        <w:t>64.125</w:t>
      </w:r>
    </w:p>
    <w:p>
      <w:r>
        <w:t>209</w:t>
      </w:r>
    </w:p>
    <w:p>
      <w:r>
        <w:t>0</w:t>
      </w:r>
    </w:p>
    <w:p>
      <w:r>
        <w:t>513</w:t>
      </w:r>
    </w:p>
    <w:p>
      <w:r>
        <w:t>1.194</w:t>
      </w:r>
    </w:p>
    <w:p>
      <w:r>
        <w:t>66.041</w:t>
      </w:r>
    </w:p>
    <w:p>
      <w:r>
        <w:t>9.906</w:t>
      </w:r>
    </w:p>
    <w:p>
      <w:r>
        <w:t>75.948</w:t>
      </w:r>
    </w:p>
    <w:p>
      <w:r>
        <w:t>3</w:t>
      </w:r>
    </w:p>
    <w:p>
      <w:r>
        <w:t>83.363</w:t>
      </w:r>
    </w:p>
    <w:p>
      <w:r>
        <w:t>272</w:t>
      </w:r>
    </w:p>
    <w:p>
      <w:r>
        <w:t>0</w:t>
      </w:r>
    </w:p>
    <w:p>
      <w:r>
        <w:t>667</w:t>
      </w:r>
    </w:p>
    <w:p>
      <w:r>
        <w:t>1.553</w:t>
      </w:r>
    </w:p>
    <w:p>
      <w:r>
        <w:t>85.854</w:t>
      </w:r>
    </w:p>
    <w:p>
      <w:r>
        <w:t>12.878</w:t>
      </w:r>
    </w:p>
    <w:p>
      <w:r>
        <w:t>98.732</w:t>
      </w:r>
    </w:p>
    <w:p>
      <w:r>
        <w:t>3.2</w:t>
      </w:r>
    </w:p>
    <w:p>
      <w:r>
        <w:t>Phân tích các nguyên nhân có thể gây ra sự cố.</w:t>
      </w:r>
    </w:p>
    <w:p>
      <w:r>
        <w:t>PM</w:t>
      </w:r>
    </w:p>
    <w:p>
      <w:r>
        <w:t>1</w:t>
      </w:r>
    </w:p>
    <w:p>
      <w:r>
        <w:t>811.823</w:t>
      </w:r>
    </w:p>
    <w:p>
      <w:r>
        <w:t>2.508</w:t>
      </w:r>
    </w:p>
    <w:p>
      <w:r>
        <w:t>0</w:t>
      </w:r>
    </w:p>
    <w:p>
      <w:r>
        <w:t>6.158</w:t>
      </w:r>
    </w:p>
    <w:p>
      <w:r>
        <w:t>14.322</w:t>
      </w:r>
    </w:p>
    <w:p>
      <w:r>
        <w:t>834.810</w:t>
      </w:r>
    </w:p>
    <w:p>
      <w:r>
        <w:t>125.221</w:t>
      </w:r>
    </w:p>
    <w:p>
      <w:r>
        <w:t>960.031</w:t>
      </w:r>
    </w:p>
    <w:p>
      <w:r>
        <w:t>2</w:t>
      </w:r>
    </w:p>
    <w:p>
      <w:r>
        <w:t>1.014.778</w:t>
      </w:r>
    </w:p>
    <w:p>
      <w:r>
        <w:t>3.135</w:t>
      </w:r>
    </w:p>
    <w:p>
      <w:r>
        <w:t>0</w:t>
      </w:r>
    </w:p>
    <w:p>
      <w:r>
        <w:t>7.698</w:t>
      </w:r>
    </w:p>
    <w:p>
      <w:r>
        <w:t>17.902</w:t>
      </w:r>
    </w:p>
    <w:p>
      <w:r>
        <w:t>1.043.512</w:t>
      </w:r>
    </w:p>
    <w:p>
      <w:r>
        <w:t>156.527</w:t>
      </w:r>
    </w:p>
    <w:p>
      <w:r>
        <w:t>1.200.039</w:t>
      </w:r>
    </w:p>
    <w:p>
      <w:r>
        <w:t>3</w:t>
      </w:r>
    </w:p>
    <w:p>
      <w:r>
        <w:t>1.319.212</w:t>
      </w:r>
    </w:p>
    <w:p>
      <w:r>
        <w:t>4.075</w:t>
      </w:r>
    </w:p>
    <w:p>
      <w:r>
        <w:t>0</w:t>
      </w:r>
    </w:p>
    <w:p>
      <w:r>
        <w:t>10.007</w:t>
      </w:r>
    </w:p>
    <w:p>
      <w:r>
        <w:t>23.273</w:t>
      </w:r>
    </w:p>
    <w:p>
      <w:r>
        <w:t>1.356.566</w:t>
      </w:r>
    </w:p>
    <w:p>
      <w:r>
        <w:t>203.485</w:t>
      </w:r>
    </w:p>
    <w:p>
      <w:r>
        <w:t>1.560.051</w:t>
      </w:r>
    </w:p>
    <w:p>
      <w:r>
        <w:t>3.3</w:t>
      </w:r>
    </w:p>
    <w:p>
      <w:r>
        <w:t>Đề xuất giải pháp khắc phục sự cố.</w:t>
      </w:r>
    </w:p>
    <w:p>
      <w:r>
        <w:t>PM</w:t>
      </w:r>
    </w:p>
    <w:p>
      <w:r>
        <w:t>1</w:t>
      </w:r>
    </w:p>
    <w:p>
      <w:r>
        <w:t>974.187</w:t>
      </w:r>
    </w:p>
    <w:p>
      <w:r>
        <w:t>3.009</w:t>
      </w:r>
    </w:p>
    <w:p>
      <w:r>
        <w:t>27.663</w:t>
      </w:r>
    </w:p>
    <w:p>
      <w:r>
        <w:t>7.440</w:t>
      </w:r>
    </w:p>
    <w:p>
      <w:r>
        <w:t>17.335</w:t>
      </w:r>
    </w:p>
    <w:p>
      <w:r>
        <w:t>1.029.635</w:t>
      </w:r>
    </w:p>
    <w:p>
      <w:r>
        <w:t>154.445</w:t>
      </w:r>
    </w:p>
    <w:p>
      <w:r>
        <w:t>1.184.080</w:t>
      </w:r>
    </w:p>
    <w:p>
      <w:r>
        <w:t>2</w:t>
      </w:r>
    </w:p>
    <w:p>
      <w:r>
        <w:t>1.217.734</w:t>
      </w:r>
    </w:p>
    <w:p>
      <w:r>
        <w:t>3.761</w:t>
      </w:r>
    </w:p>
    <w:p>
      <w:r>
        <w:t>27.663</w:t>
      </w:r>
    </w:p>
    <w:p>
      <w:r>
        <w:t>9.301</w:t>
      </w:r>
    </w:p>
    <w:p>
      <w:r>
        <w:t>21.669</w:t>
      </w:r>
    </w:p>
    <w:p>
      <w:r>
        <w:t>1.280.128</w:t>
      </w:r>
    </w:p>
    <w:p>
      <w:r>
        <w:t>192.019</w:t>
      </w:r>
    </w:p>
    <w:p>
      <w:r>
        <w:t>1.472.147</w:t>
      </w:r>
    </w:p>
    <w:p>
      <w:r>
        <w:t>3</w:t>
      </w:r>
    </w:p>
    <w:p>
      <w:r>
        <w:t>1.583.054</w:t>
      </w:r>
    </w:p>
    <w:p>
      <w:r>
        <w:t>4.890</w:t>
      </w:r>
    </w:p>
    <w:p>
      <w:r>
        <w:t>27.663</w:t>
      </w:r>
    </w:p>
    <w:p>
      <w:r>
        <w:t>12.091</w:t>
      </w:r>
    </w:p>
    <w:p>
      <w:r>
        <w:t>28.170</w:t>
      </w:r>
    </w:p>
    <w:p>
      <w:r>
        <w:t>1.655.867</w:t>
      </w:r>
    </w:p>
    <w:p>
      <w:r>
        <w:t>248.380</w:t>
      </w:r>
    </w:p>
    <w:p>
      <w:r>
        <w:t>1.904.247</w:t>
      </w:r>
    </w:p>
    <w:p>
      <w:r>
        <w:t>4</w:t>
      </w:r>
    </w:p>
    <w:p>
      <w:r>
        <w:t>Khắc phục sự cố</w:t>
      </w:r>
    </w:p>
    <w:p>
      <w:r>
        <w:t>4.1</w:t>
      </w:r>
    </w:p>
    <w:p>
      <w:r>
        <w:t>Nghiên cứu giải pháp được đề xuất.</w:t>
      </w:r>
    </w:p>
    <w:p>
      <w:r>
        <w:t>PM</w:t>
      </w:r>
    </w:p>
    <w:p>
      <w:r>
        <w:t>1</w:t>
      </w:r>
    </w:p>
    <w:p>
      <w:r>
        <w:t>162.365</w:t>
      </w:r>
    </w:p>
    <w:p>
      <w:r>
        <w:t>502</w:t>
      </w:r>
    </w:p>
    <w:p>
      <w:r>
        <w:t>0</w:t>
      </w:r>
    </w:p>
    <w:p>
      <w:r>
        <w:t>1.232</w:t>
      </w:r>
    </w:p>
    <w:p>
      <w:r>
        <w:t>3.008</w:t>
      </w:r>
    </w:p>
    <w:p>
      <w:r>
        <w:t>167.106</w:t>
      </w:r>
    </w:p>
    <w:p>
      <w:r>
        <w:t>25.066</w:t>
      </w:r>
    </w:p>
    <w:p>
      <w:r>
        <w:t>192.171</w:t>
      </w:r>
    </w:p>
    <w:p>
      <w:r>
        <w:t>2</w:t>
      </w:r>
    </w:p>
    <w:p>
      <w:r>
        <w:t>202.956</w:t>
      </w:r>
    </w:p>
    <w:p>
      <w:r>
        <w:t>627</w:t>
      </w:r>
    </w:p>
    <w:p>
      <w:r>
        <w:t>0</w:t>
      </w:r>
    </w:p>
    <w:p>
      <w:r>
        <w:t>1.540</w:t>
      </w:r>
    </w:p>
    <w:p>
      <w:r>
        <w:t>3.760</w:t>
      </w:r>
    </w:p>
    <w:p>
      <w:r>
        <w:t>208.882</w:t>
      </w:r>
    </w:p>
    <w:p>
      <w:r>
        <w:t>31.332</w:t>
      </w:r>
    </w:p>
    <w:p>
      <w:r>
        <w:t>240.214</w:t>
      </w:r>
    </w:p>
    <w:p>
      <w:r>
        <w:t>3</w:t>
      </w:r>
    </w:p>
    <w:p>
      <w:r>
        <w:t>263.842</w:t>
      </w:r>
    </w:p>
    <w:p>
      <w:r>
        <w:t>815</w:t>
      </w:r>
    </w:p>
    <w:p>
      <w:r>
        <w:t>0</w:t>
      </w:r>
    </w:p>
    <w:p>
      <w:r>
        <w:t>2.001</w:t>
      </w:r>
    </w:p>
    <w:p>
      <w:r>
        <w:t>4.888</w:t>
      </w:r>
    </w:p>
    <w:p>
      <w:r>
        <w:t>271.546</w:t>
      </w:r>
    </w:p>
    <w:p>
      <w:r>
        <w:t>40.732</w:t>
      </w:r>
    </w:p>
    <w:p>
      <w:r>
        <w:t>312.278</w:t>
      </w:r>
    </w:p>
    <w:p>
      <w:r>
        <w:t>4.2</w:t>
      </w:r>
    </w:p>
    <w:p>
      <w:r>
        <w:t>Thực hiện giải pháp khắc phục.</w:t>
      </w:r>
    </w:p>
    <w:p>
      <w:r>
        <w:t>PM</w:t>
      </w:r>
    </w:p>
    <w:p>
      <w:r>
        <w:t>1</w:t>
      </w:r>
    </w:p>
    <w:p>
      <w:r>
        <w:t>974.187</w:t>
      </w:r>
    </w:p>
    <w:p>
      <w:r>
        <w:t>3.009</w:t>
      </w:r>
    </w:p>
    <w:p>
      <w:r>
        <w:t>0</w:t>
      </w:r>
    </w:p>
    <w:p>
      <w:r>
        <w:t>7.390</w:t>
      </w:r>
    </w:p>
    <w:p>
      <w:r>
        <w:t>18.046</w:t>
      </w:r>
    </w:p>
    <w:p>
      <w:r>
        <w:t>1.002.632</w:t>
      </w:r>
    </w:p>
    <w:p>
      <w:r>
        <w:t>150.395</w:t>
      </w:r>
    </w:p>
    <w:p>
      <w:r>
        <w:t>1.153.026</w:t>
      </w:r>
    </w:p>
    <w:p>
      <w:r>
        <w:t>2</w:t>
      </w:r>
    </w:p>
    <w:p>
      <w:r>
        <w:t>1.217.734</w:t>
      </w:r>
    </w:p>
    <w:p>
      <w:r>
        <w:t>3.761</w:t>
      </w:r>
    </w:p>
    <w:p>
      <w:r>
        <w:t>0</w:t>
      </w:r>
    </w:p>
    <w:p>
      <w:r>
        <w:t>9.237</w:t>
      </w:r>
    </w:p>
    <w:p>
      <w:r>
        <w:t>22.557</w:t>
      </w:r>
    </w:p>
    <w:p>
      <w:r>
        <w:t>1.253.290</w:t>
      </w:r>
    </w:p>
    <w:p>
      <w:r>
        <w:t>187.993</w:t>
      </w:r>
    </w:p>
    <w:p>
      <w:r>
        <w:t>1.441.283</w:t>
      </w:r>
    </w:p>
    <w:p>
      <w:r>
        <w:t>3</w:t>
      </w:r>
    </w:p>
    <w:p>
      <w:r>
        <w:t>1.583.054</w:t>
      </w:r>
    </w:p>
    <w:p>
      <w:r>
        <w:t>4.890</w:t>
      </w:r>
    </w:p>
    <w:p>
      <w:r>
        <w:t>0</w:t>
      </w:r>
    </w:p>
    <w:p>
      <w:r>
        <w:t>12.008</w:t>
      </w:r>
    </w:p>
    <w:p>
      <w:r>
        <w:t>29.324</w:t>
      </w:r>
    </w:p>
    <w:p>
      <w:r>
        <w:t>1.629.276</w:t>
      </w:r>
    </w:p>
    <w:p>
      <w:r>
        <w:t>244.391</w:t>
      </w:r>
    </w:p>
    <w:p>
      <w:r>
        <w:t>1.873.668</w:t>
      </w:r>
    </w:p>
    <w:p>
      <w:r>
        <w:t>4.3</w:t>
      </w:r>
    </w:p>
    <w:p>
      <w:r>
        <w:t>Kiểm tra hệ thống sau khi thực hiện giải pháp khắc phục.</w:t>
      </w:r>
    </w:p>
    <w:p>
      <w:r>
        <w:t>PM</w:t>
      </w:r>
    </w:p>
    <w:p>
      <w:r>
        <w:t>1</w:t>
      </w:r>
    </w:p>
    <w:p>
      <w:r>
        <w:t>162.365</w:t>
      </w:r>
    </w:p>
    <w:p>
      <w:r>
        <w:t>252</w:t>
      </w:r>
    </w:p>
    <w:p>
      <w:r>
        <w:t>0</w:t>
      </w:r>
    </w:p>
    <w:p>
      <w:r>
        <w:t>616</w:t>
      </w:r>
    </w:p>
    <w:p>
      <w:r>
        <w:t>1.503</w:t>
      </w:r>
    </w:p>
    <w:p>
      <w:r>
        <w:t>164.735</w:t>
      </w:r>
    </w:p>
    <w:p>
      <w:r>
        <w:t>24.710</w:t>
      </w:r>
    </w:p>
    <w:p>
      <w:r>
        <w:t>189.445</w:t>
      </w:r>
    </w:p>
    <w:p>
      <w:r>
        <w:t>2</w:t>
      </w:r>
    </w:p>
    <w:p>
      <w:r>
        <w:t>202.956</w:t>
      </w:r>
    </w:p>
    <w:p>
      <w:r>
        <w:t>315</w:t>
      </w:r>
    </w:p>
    <w:p>
      <w:r>
        <w:t>0</w:t>
      </w:r>
    </w:p>
    <w:p>
      <w:r>
        <w:t>770</w:t>
      </w:r>
    </w:p>
    <w:p>
      <w:r>
        <w:t>1.879</w:t>
      </w:r>
    </w:p>
    <w:p>
      <w:r>
        <w:t>205.919</w:t>
      </w:r>
    </w:p>
    <w:p>
      <w:r>
        <w:t>30.888</w:t>
      </w:r>
    </w:p>
    <w:p>
      <w:r>
        <w:t>236.807</w:t>
      </w:r>
    </w:p>
    <w:p>
      <w:r>
        <w:t>3</w:t>
      </w:r>
    </w:p>
    <w:p>
      <w:r>
        <w:t>263.842</w:t>
      </w:r>
    </w:p>
    <w:p>
      <w:r>
        <w:t>409</w:t>
      </w:r>
    </w:p>
    <w:p>
      <w:r>
        <w:t>0</w:t>
      </w:r>
    </w:p>
    <w:p>
      <w:r>
        <w:t>1.001</w:t>
      </w:r>
    </w:p>
    <w:p>
      <w:r>
        <w:t>2.443</w:t>
      </w:r>
    </w:p>
    <w:p>
      <w:r>
        <w:t>267.695</w:t>
      </w:r>
    </w:p>
    <w:p>
      <w:r>
        <w:t>40.154</w:t>
      </w:r>
    </w:p>
    <w:p>
      <w:r>
        <w:t>307.849</w:t>
      </w:r>
    </w:p>
    <w:p>
      <w:r>
        <w:t>4.4</w:t>
      </w:r>
    </w:p>
    <w:p>
      <w:r>
        <w:t>Cập nhật danh mục sự cố.</w:t>
      </w:r>
    </w:p>
    <w:p>
      <w:r>
        <w:t>PM</w:t>
      </w:r>
    </w:p>
    <w:p>
      <w:r>
        <w:t>1</w:t>
      </w:r>
    </w:p>
    <w:p>
      <w:r>
        <w:t>20.007</w:t>
      </w:r>
    </w:p>
    <w:p>
      <w:r>
        <w:t>85</w:t>
      </w:r>
    </w:p>
    <w:p>
      <w:r>
        <w:t>777</w:t>
      </w:r>
    </w:p>
    <w:p>
      <w:r>
        <w:t>219</w:t>
      </w:r>
    </w:p>
    <w:p>
      <w:r>
        <w:t>481</w:t>
      </w:r>
    </w:p>
    <w:p>
      <w:r>
        <w:t>21.568</w:t>
      </w:r>
    </w:p>
    <w:p>
      <w:r>
        <w:t>3.235</w:t>
      </w:r>
    </w:p>
    <w:p>
      <w:r>
        <w:t>24.803</w:t>
      </w:r>
    </w:p>
    <w:p>
      <w:r>
        <w:t>2</w:t>
      </w:r>
    </w:p>
    <w:p>
      <w:r>
        <w:t>25.009</w:t>
      </w:r>
    </w:p>
    <w:p>
      <w:r>
        <w:t>106</w:t>
      </w:r>
    </w:p>
    <w:p>
      <w:r>
        <w:t>777</w:t>
      </w:r>
    </w:p>
    <w:p>
      <w:r>
        <w:t>273</w:t>
      </w:r>
    </w:p>
    <w:p>
      <w:r>
        <w:t>601</w:t>
      </w:r>
    </w:p>
    <w:p>
      <w:r>
        <w:t>26.765</w:t>
      </w:r>
    </w:p>
    <w:p>
      <w:r>
        <w:t>4.015</w:t>
      </w:r>
    </w:p>
    <w:p>
      <w:r>
        <w:t>30.780</w:t>
      </w:r>
    </w:p>
    <w:p>
      <w:r>
        <w:t>3</w:t>
      </w:r>
    </w:p>
    <w:p>
      <w:r>
        <w:t>32.511</w:t>
      </w:r>
    </w:p>
    <w:p>
      <w:r>
        <w:t>137</w:t>
      </w:r>
    </w:p>
    <w:p>
      <w:r>
        <w:t>777</w:t>
      </w:r>
    </w:p>
    <w:p>
      <w:r>
        <w:t>355</w:t>
      </w:r>
    </w:p>
    <w:p>
      <w:r>
        <w:t>781</w:t>
      </w:r>
    </w:p>
    <w:p>
      <w:r>
        <w:t>34.562</w:t>
      </w:r>
    </w:p>
    <w:p>
      <w:r>
        <w:t>5.184</w:t>
      </w:r>
    </w:p>
    <w:p>
      <w:r>
        <w:t>39.746</w:t>
      </w:r>
    </w:p>
    <w:p>
      <w:r>
        <w:t>5</w:t>
      </w:r>
    </w:p>
    <w:p>
      <w:r>
        <w:t>Báo cáo thống kê, nhật ký</w:t>
      </w:r>
    </w:p>
    <w:p>
      <w:r>
        <w:t>5.1</w:t>
      </w:r>
    </w:p>
    <w:p>
      <w:r>
        <w:t>Tổng hợp, xây dựng báo cáo trong quá trình duy trì vận hành hệ thống</w:t>
      </w:r>
    </w:p>
    <w:p>
      <w:r>
        <w:t>PM</w:t>
      </w:r>
    </w:p>
    <w:p>
      <w:r>
        <w:t>1-3</w:t>
      </w:r>
    </w:p>
    <w:p>
      <w:r>
        <w:t>200.070</w:t>
      </w:r>
    </w:p>
    <w:p>
      <w:r>
        <w:t>836</w:t>
      </w:r>
    </w:p>
    <w:p>
      <w:r>
        <w:t>6.129</w:t>
      </w:r>
    </w:p>
    <w:p>
      <w:r>
        <w:t>2.161</w:t>
      </w:r>
    </w:p>
    <w:p>
      <w:r>
        <w:t>4.815</w:t>
      </w:r>
    </w:p>
    <w:p>
      <w:r>
        <w:t>214.011</w:t>
      </w:r>
    </w:p>
    <w:p>
      <w:r>
        <w:t>32.102</w:t>
      </w:r>
    </w:p>
    <w:p>
      <w:r>
        <w:t>246.113</w:t>
      </w:r>
    </w:p>
    <w:p>
      <w:r>
        <w:t>6</w:t>
      </w:r>
    </w:p>
    <w:p>
      <w:r>
        <w:t>Sao lưu, phục hồi hệ thống</w:t>
      </w:r>
    </w:p>
    <w:p>
      <w:r>
        <w:t>6.1</w:t>
      </w:r>
    </w:p>
    <w:p>
      <w:r>
        <w:t>Thực hiện sao lưu hệ thống theo định kỳ, đột xuất, kiểm tra tính toàn vẹn của dữ liệu sao lưu. Cập nhật nhật ký.</w:t>
      </w:r>
    </w:p>
    <w:p>
      <w:r>
        <w:t>PM</w:t>
      </w:r>
    </w:p>
    <w:p>
      <w:r>
        <w:t>1-3</w:t>
      </w:r>
    </w:p>
    <w:p>
      <w:r>
        <w:t>684.855</w:t>
      </w:r>
    </w:p>
    <w:p>
      <w:r>
        <w:t>2.508</w:t>
      </w:r>
    </w:p>
    <w:p>
      <w:r>
        <w:t>18.428</w:t>
      </w:r>
    </w:p>
    <w:p>
      <w:r>
        <w:t>6.200</w:t>
      </w:r>
    </w:p>
    <w:p>
      <w:r>
        <w:t>14.446</w:t>
      </w:r>
    </w:p>
    <w:p>
      <w:r>
        <w:t>726.436</w:t>
      </w:r>
    </w:p>
    <w:p>
      <w:r>
        <w:t>108.965</w:t>
      </w:r>
    </w:p>
    <w:p>
      <w:r>
        <w:t>835.402</w:t>
      </w:r>
    </w:p>
    <w:p>
      <w:r>
        <w:t>6.2</w:t>
      </w:r>
    </w:p>
    <w:p>
      <w:r>
        <w:t>Thực hiện phục hồi hệ thống khi có yêu cầu.</w:t>
      </w:r>
    </w:p>
    <w:p>
      <w:r>
        <w:t>PM</w:t>
      </w:r>
    </w:p>
    <w:p>
      <w:r>
        <w:t>1-3</w:t>
      </w:r>
    </w:p>
    <w:p>
      <w:r>
        <w:t>342.428</w:t>
      </w:r>
    </w:p>
    <w:p>
      <w:r>
        <w:t>1.254</w:t>
      </w:r>
    </w:p>
    <w:p>
      <w:r>
        <w:t>0</w:t>
      </w:r>
    </w:p>
    <w:p>
      <w:r>
        <w:t>3.079</w:t>
      </w:r>
    </w:p>
    <w:p>
      <w:r>
        <w:t>7.162</w:t>
      </w:r>
    </w:p>
    <w:p>
      <w:r>
        <w:t>353.922</w:t>
      </w:r>
    </w:p>
    <w:p>
      <w:r>
        <w:t>53.088</w:t>
      </w:r>
    </w:p>
    <w:p>
      <w:r>
        <w:t>407.010</w:t>
      </w:r>
    </w:p>
    <w:p>
      <w:r>
        <w:t>7</w:t>
      </w:r>
    </w:p>
    <w:p>
      <w:r>
        <w:t>Cài đặt bản vá lỗi</w:t>
      </w:r>
    </w:p>
    <w:p>
      <w:r>
        <w:t>7.1</w:t>
      </w:r>
    </w:p>
    <w:p>
      <w:r>
        <w:t>Kiểm tra các bản nâng cấp, vá lỗi của hệ thống.</w:t>
      </w:r>
    </w:p>
    <w:p>
      <w:r>
        <w:t>PM</w:t>
      </w:r>
    </w:p>
    <w:p>
      <w:r>
        <w:t>1-3</w:t>
      </w:r>
    </w:p>
    <w:p>
      <w:r>
        <w:t>50.018</w:t>
      </w:r>
    </w:p>
    <w:p>
      <w:r>
        <w:t>209</w:t>
      </w:r>
    </w:p>
    <w:p>
      <w:r>
        <w:t>0</w:t>
      </w:r>
    </w:p>
    <w:p>
      <w:r>
        <w:t>513</w:t>
      </w:r>
    </w:p>
    <w:p>
      <w:r>
        <w:t>1.194</w:t>
      </w:r>
    </w:p>
    <w:p>
      <w:r>
        <w:t>51.934</w:t>
      </w:r>
    </w:p>
    <w:p>
      <w:r>
        <w:t>7.790</w:t>
      </w:r>
    </w:p>
    <w:p>
      <w:r>
        <w:t>59.724</w:t>
      </w:r>
    </w:p>
    <w:p>
      <w:r>
        <w:t>7.2</w:t>
      </w:r>
    </w:p>
    <w:p>
      <w:r>
        <w:t>Thực hiện nâng cấp, cập nhật vá lỗi hệ thống</w:t>
      </w:r>
    </w:p>
    <w:p>
      <w:r>
        <w:t>PM</w:t>
      </w:r>
    </w:p>
    <w:p>
      <w:r>
        <w:t>1-3</w:t>
      </w:r>
    </w:p>
    <w:p>
      <w:r>
        <w:t>1.027.283</w:t>
      </w:r>
    </w:p>
    <w:p>
      <w:r>
        <w:t>3.761</w:t>
      </w:r>
    </w:p>
    <w:p>
      <w:r>
        <w:t>27.663</w:t>
      </w:r>
    </w:p>
    <w:p>
      <w:r>
        <w:t>9.301</w:t>
      </w:r>
    </w:p>
    <w:p>
      <w:r>
        <w:t>21.669</w:t>
      </w:r>
    </w:p>
    <w:p>
      <w:r>
        <w:t>1.089.676</w:t>
      </w:r>
    </w:p>
    <w:p>
      <w:r>
        <w:t>163.451</w:t>
      </w:r>
    </w:p>
    <w:p>
      <w:r>
        <w:t>1.253.128</w:t>
      </w:r>
    </w:p>
    <w:p>
      <w:r>
        <w:t>8</w:t>
      </w:r>
    </w:p>
    <w:p>
      <w:r>
        <w:t>Hỗ trợ người dùng</w:t>
      </w:r>
    </w:p>
    <w:p>
      <w:r>
        <w:t>8.1</w:t>
      </w:r>
    </w:p>
    <w:p>
      <w:r>
        <w:t>Tiếp nhận yêu cầu người dùng (trực tiếp, điện thoại, email).</w:t>
      </w:r>
    </w:p>
    <w:p>
      <w:r>
        <w:t>NDDCQ</w:t>
      </w:r>
    </w:p>
    <w:p>
      <w:r>
        <w:t>1</w:t>
      </w:r>
    </w:p>
    <w:p>
      <w:r>
        <w:t>1.280</w:t>
      </w:r>
    </w:p>
    <w:p>
      <w:r>
        <w:t>5</w:t>
      </w:r>
    </w:p>
    <w:p>
      <w:r>
        <w:t>0</w:t>
      </w:r>
    </w:p>
    <w:p>
      <w:r>
        <w:t>13</w:t>
      </w:r>
    </w:p>
    <w:p>
      <w:r>
        <w:t>34</w:t>
      </w:r>
    </w:p>
    <w:p>
      <w:r>
        <w:t>1.333</w:t>
      </w:r>
    </w:p>
    <w:p>
      <w:r>
        <w:t>200</w:t>
      </w:r>
    </w:p>
    <w:p>
      <w:r>
        <w:t>1.533</w:t>
      </w:r>
    </w:p>
    <w:p>
      <w:r>
        <w:t>2</w:t>
      </w:r>
    </w:p>
    <w:p>
      <w:r>
        <w:t>1.601</w:t>
      </w:r>
    </w:p>
    <w:p>
      <w:r>
        <w:t>7</w:t>
      </w:r>
    </w:p>
    <w:p>
      <w:r>
        <w:t>0</w:t>
      </w:r>
    </w:p>
    <w:p>
      <w:r>
        <w:t>16</w:t>
      </w:r>
    </w:p>
    <w:p>
      <w:r>
        <w:t>42</w:t>
      </w:r>
    </w:p>
    <w:p>
      <w:r>
        <w:t>1.666</w:t>
      </w:r>
    </w:p>
    <w:p>
      <w:r>
        <w:t>250</w:t>
      </w:r>
    </w:p>
    <w:p>
      <w:r>
        <w:t>1.916</w:t>
      </w:r>
    </w:p>
    <w:p>
      <w:r>
        <w:t>3</w:t>
      </w:r>
    </w:p>
    <w:p>
      <w:r>
        <w:t>2.081</w:t>
      </w:r>
    </w:p>
    <w:p>
      <w:r>
        <w:t>9</w:t>
      </w:r>
    </w:p>
    <w:p>
      <w:r>
        <w:t>0</w:t>
      </w:r>
    </w:p>
    <w:p>
      <w:r>
        <w:t>21</w:t>
      </w:r>
    </w:p>
    <w:p>
      <w:r>
        <w:t>55</w:t>
      </w:r>
    </w:p>
    <w:p>
      <w:r>
        <w:t>2.166</w:t>
      </w:r>
    </w:p>
    <w:p>
      <w:r>
        <w:t>325</w:t>
      </w:r>
    </w:p>
    <w:p>
      <w:r>
        <w:t>2.491</w:t>
      </w:r>
    </w:p>
    <w:p>
      <w:r>
        <w:t>8.2</w:t>
      </w:r>
    </w:p>
    <w:p>
      <w:r>
        <w:t>Hỗ trợ trong việc cài đặt phần mềm.</w:t>
      </w:r>
    </w:p>
    <w:p>
      <w:r>
        <w:t>NDDCQ</w:t>
      </w:r>
    </w:p>
    <w:p>
      <w:r>
        <w:t>1</w:t>
      </w:r>
    </w:p>
    <w:p>
      <w:r>
        <w:t>9.131</w:t>
      </w:r>
    </w:p>
    <w:p>
      <w:r>
        <w:t>34</w:t>
      </w:r>
    </w:p>
    <w:p>
      <w:r>
        <w:t>0</w:t>
      </w:r>
    </w:p>
    <w:p>
      <w:r>
        <w:t>83</w:t>
      </w:r>
    </w:p>
    <w:p>
      <w:r>
        <w:t>200</w:t>
      </w:r>
    </w:p>
    <w:p>
      <w:r>
        <w:t>9.448</w:t>
      </w:r>
    </w:p>
    <w:p>
      <w:r>
        <w:t>1.417</w:t>
      </w:r>
    </w:p>
    <w:p>
      <w:r>
        <w:t>10.865</w:t>
      </w:r>
    </w:p>
    <w:p>
      <w:r>
        <w:t>2</w:t>
      </w:r>
    </w:p>
    <w:p>
      <w:r>
        <w:t>11.414</w:t>
      </w:r>
    </w:p>
    <w:p>
      <w:r>
        <w:t>43</w:t>
      </w:r>
    </w:p>
    <w:p>
      <w:r>
        <w:t>0</w:t>
      </w:r>
    </w:p>
    <w:p>
      <w:r>
        <w:t>103</w:t>
      </w:r>
    </w:p>
    <w:p>
      <w:r>
        <w:t>250</w:t>
      </w:r>
    </w:p>
    <w:p>
      <w:r>
        <w:t>11.810</w:t>
      </w:r>
    </w:p>
    <w:p>
      <w:r>
        <w:t>1.772</w:t>
      </w:r>
    </w:p>
    <w:p>
      <w:r>
        <w:t>13.582</w:t>
      </w:r>
    </w:p>
    <w:p>
      <w:r>
        <w:t>3</w:t>
      </w:r>
    </w:p>
    <w:p>
      <w:r>
        <w:t>14.839</w:t>
      </w:r>
    </w:p>
    <w:p>
      <w:r>
        <w:t>55</w:t>
      </w:r>
    </w:p>
    <w:p>
      <w:r>
        <w:t>0</w:t>
      </w:r>
    </w:p>
    <w:p>
      <w:r>
        <w:t>134</w:t>
      </w:r>
    </w:p>
    <w:p>
      <w:r>
        <w:t>325</w:t>
      </w:r>
    </w:p>
    <w:p>
      <w:r>
        <w:t>15.353</w:t>
      </w:r>
    </w:p>
    <w:p>
      <w:r>
        <w:t>2.303</w:t>
      </w:r>
    </w:p>
    <w:p>
      <w:r>
        <w:t>17.656</w:t>
      </w:r>
    </w:p>
    <w:p>
      <w:r>
        <w:t>8.3</w:t>
      </w:r>
    </w:p>
    <w:p>
      <w:r>
        <w:t>Xử lý yêu cầu người dùng.</w:t>
      </w:r>
    </w:p>
    <w:p>
      <w:r>
        <w:t>NDDCQ</w:t>
      </w:r>
    </w:p>
    <w:p>
      <w:r>
        <w:t>1</w:t>
      </w:r>
    </w:p>
    <w:p>
      <w:r>
        <w:t>29.087</w:t>
      </w:r>
    </w:p>
    <w:p>
      <w:r>
        <w:t>101</w:t>
      </w:r>
    </w:p>
    <w:p>
      <w:r>
        <w:t>0</w:t>
      </w:r>
    </w:p>
    <w:p>
      <w:r>
        <w:t>247</w:t>
      </w:r>
    </w:p>
    <w:p>
      <w:r>
        <w:t>602</w:t>
      </w:r>
    </w:p>
    <w:p>
      <w:r>
        <w:t>30.036</w:t>
      </w:r>
    </w:p>
    <w:p>
      <w:r>
        <w:t>4.505</w:t>
      </w:r>
    </w:p>
    <w:p>
      <w:r>
        <w:t>34.541</w:t>
      </w:r>
    </w:p>
    <w:p>
      <w:r>
        <w:t>2</w:t>
      </w:r>
    </w:p>
    <w:p>
      <w:r>
        <w:t>36.359</w:t>
      </w:r>
    </w:p>
    <w:p>
      <w:r>
        <w:t>126</w:t>
      </w:r>
    </w:p>
    <w:p>
      <w:r>
        <w:t>0</w:t>
      </w:r>
    </w:p>
    <w:p>
      <w:r>
        <w:t>308</w:t>
      </w:r>
    </w:p>
    <w:p>
      <w:r>
        <w:t>752</w:t>
      </w:r>
    </w:p>
    <w:p>
      <w:r>
        <w:t>37.545</w:t>
      </w:r>
    </w:p>
    <w:p>
      <w:r>
        <w:t>5.632</w:t>
      </w:r>
    </w:p>
    <w:p>
      <w:r>
        <w:t>43.177</w:t>
      </w:r>
    </w:p>
    <w:p>
      <w:r>
        <w:t>3</w:t>
      </w:r>
    </w:p>
    <w:p>
      <w:r>
        <w:t>47.267</w:t>
      </w:r>
    </w:p>
    <w:p>
      <w:r>
        <w:t>163</w:t>
      </w:r>
    </w:p>
    <w:p>
      <w:r>
        <w:t>0</w:t>
      </w:r>
    </w:p>
    <w:p>
      <w:r>
        <w:t>401</w:t>
      </w:r>
    </w:p>
    <w:p>
      <w:r>
        <w:t>978</w:t>
      </w:r>
    </w:p>
    <w:p>
      <w:r>
        <w:t>48.808</w:t>
      </w:r>
    </w:p>
    <w:p>
      <w:r>
        <w:t>7.321</w:t>
      </w:r>
    </w:p>
    <w:p>
      <w:r>
        <w:t>56.130</w:t>
      </w:r>
    </w:p>
    <w:p>
      <w:r>
        <w:t>8.4</w:t>
      </w:r>
    </w:p>
    <w:p>
      <w:r>
        <w:t>Ghi nhận kết quả xử lý.</w:t>
      </w:r>
    </w:p>
    <w:p>
      <w:r>
        <w:t>NDDCQ</w:t>
      </w:r>
    </w:p>
    <w:p>
      <w:r>
        <w:t>1</w:t>
      </w:r>
    </w:p>
    <w:p>
      <w:r>
        <w:t>1.280</w:t>
      </w:r>
    </w:p>
    <w:p>
      <w:r>
        <w:t>5</w:t>
      </w:r>
    </w:p>
    <w:p>
      <w:r>
        <w:t>66</w:t>
      </w:r>
    </w:p>
    <w:p>
      <w:r>
        <w:t>14</w:t>
      </w:r>
    </w:p>
    <w:p>
      <w:r>
        <w:t>32</w:t>
      </w:r>
    </w:p>
    <w:p>
      <w:r>
        <w:t>1.397</w:t>
      </w:r>
    </w:p>
    <w:p>
      <w:r>
        <w:t>210</w:t>
      </w:r>
    </w:p>
    <w:p>
      <w:r>
        <w:t>1.607</w:t>
      </w:r>
    </w:p>
    <w:p>
      <w:r>
        <w:t>2</w:t>
      </w:r>
    </w:p>
    <w:p>
      <w:r>
        <w:t>1.601</w:t>
      </w:r>
    </w:p>
    <w:p>
      <w:r>
        <w:t>7</w:t>
      </w:r>
    </w:p>
    <w:p>
      <w:r>
        <w:t>66</w:t>
      </w:r>
    </w:p>
    <w:p>
      <w:r>
        <w:t>17</w:t>
      </w:r>
    </w:p>
    <w:p>
      <w:r>
        <w:t>40</w:t>
      </w:r>
    </w:p>
    <w:p>
      <w:r>
        <w:t>1.730</w:t>
      </w:r>
    </w:p>
    <w:p>
      <w:r>
        <w:t>260</w:t>
      </w:r>
    </w:p>
    <w:p>
      <w:r>
        <w:t>1.990</w:t>
      </w:r>
    </w:p>
    <w:p>
      <w:r>
        <w:t>3</w:t>
      </w:r>
    </w:p>
    <w:p>
      <w:r>
        <w:t>2.081</w:t>
      </w:r>
    </w:p>
    <w:p>
      <w:r>
        <w:t>9</w:t>
      </w:r>
    </w:p>
    <w:p>
      <w:r>
        <w:t>66</w:t>
      </w:r>
    </w:p>
    <w:p>
      <w:r>
        <w:t>22</w:t>
      </w:r>
    </w:p>
    <w:p>
      <w:r>
        <w:t>52</w:t>
      </w:r>
    </w:p>
    <w:p>
      <w:r>
        <w:t>2.230</w:t>
      </w:r>
    </w:p>
    <w:p>
      <w:r>
        <w:t>334</w:t>
      </w:r>
    </w:p>
    <w:p>
      <w:r>
        <w:t>2.564</w:t>
      </w:r>
    </w:p>
    <w:p>
      <w:r>
        <w:t>II</w:t>
      </w:r>
    </w:p>
    <w:p>
      <w:r>
        <w:t>DUY TRÌ, VẬN HÀNH HỆ THỐNG PHẦN CỨNG CÔNG NGHỆ THÔNG TIN</w:t>
      </w:r>
    </w:p>
    <w:p>
      <w:r>
        <w:t>1</w:t>
      </w:r>
    </w:p>
    <w:p>
      <w:r>
        <w:t>Kiểm tra, giám sát</w:t>
      </w:r>
    </w:p>
    <w:p>
      <w:r>
        <w:t>1.1</w:t>
      </w:r>
    </w:p>
    <w:p>
      <w:r>
        <w:t>Kiểm tra, giám sát trạng thái hoạt động hệ thống.</w:t>
      </w:r>
    </w:p>
    <w:p>
      <w:r>
        <w:t>Thiết bị</w:t>
      </w:r>
    </w:p>
    <w:p>
      <w:r>
        <w:t>1-3</w:t>
      </w:r>
    </w:p>
    <w:p>
      <w:r>
        <w:t>1.262.442</w:t>
      </w:r>
    </w:p>
    <w:p>
      <w:r>
        <w:t>5.233</w:t>
      </w:r>
    </w:p>
    <w:p>
      <w:r>
        <w:t>119.929</w:t>
      </w:r>
    </w:p>
    <w:p>
      <w:r>
        <w:t>16.232</w:t>
      </w:r>
    </w:p>
    <w:p>
      <w:r>
        <w:t>63.936</w:t>
      </w:r>
    </w:p>
    <w:p>
      <w:r>
        <w:t>1.467.772</w:t>
      </w:r>
    </w:p>
    <w:p>
      <w:r>
        <w:t>220.166</w:t>
      </w:r>
    </w:p>
    <w:p>
      <w:r>
        <w:t>1.687.938</w:t>
      </w:r>
    </w:p>
    <w:p>
      <w:r>
        <w:t>1.2</w:t>
      </w:r>
    </w:p>
    <w:p>
      <w:r>
        <w:t>Kiểm tra nhật ký hoạt động hệ thống.</w:t>
      </w:r>
    </w:p>
    <w:p>
      <w:r>
        <w:t>Thiết bị</w:t>
      </w:r>
    </w:p>
    <w:p>
      <w:r>
        <w:t>1-3</w:t>
      </w:r>
    </w:p>
    <w:p>
      <w:r>
        <w:t>2.524.883</w:t>
      </w:r>
    </w:p>
    <w:p>
      <w:r>
        <w:t>10.468</w:t>
      </w:r>
    </w:p>
    <w:p>
      <w:r>
        <w:t>0</w:t>
      </w:r>
    </w:p>
    <w:p>
      <w:r>
        <w:t>32.262</w:t>
      </w:r>
    </w:p>
    <w:p>
      <w:r>
        <w:t>125.184</w:t>
      </w:r>
    </w:p>
    <w:p>
      <w:r>
        <w:t>2.692.798</w:t>
      </w:r>
    </w:p>
    <w:p>
      <w:r>
        <w:t>403.920</w:t>
      </w:r>
    </w:p>
    <w:p>
      <w:r>
        <w:t>3.096.718</w:t>
      </w:r>
    </w:p>
    <w:p>
      <w:r>
        <w:t>1.3</w:t>
      </w:r>
    </w:p>
    <w:p>
      <w:r>
        <w:t>Kiểm tra, giám sát các chức năng của hệ thống.</w:t>
      </w:r>
    </w:p>
    <w:p>
      <w:r>
        <w:t>Thiết bị</w:t>
      </w:r>
    </w:p>
    <w:p>
      <w:r>
        <w:t>1-3</w:t>
      </w:r>
    </w:p>
    <w:p>
      <w:r>
        <w:t>913.140</w:t>
      </w:r>
    </w:p>
    <w:p>
      <w:r>
        <w:t>3.322</w:t>
      </w:r>
    </w:p>
    <w:p>
      <w:r>
        <w:t>0</w:t>
      </w:r>
    </w:p>
    <w:p>
      <w:r>
        <w:t>10.212</w:t>
      </w:r>
    </w:p>
    <w:p>
      <w:r>
        <w:t>39.744</w:t>
      </w:r>
    </w:p>
    <w:p>
      <w:r>
        <w:t>966.419</w:t>
      </w:r>
    </w:p>
    <w:p>
      <w:r>
        <w:t>144.963</w:t>
      </w:r>
    </w:p>
    <w:p>
      <w:r>
        <w:t>1.111.381</w:t>
      </w:r>
    </w:p>
    <w:p>
      <w:r>
        <w:t>2</w:t>
      </w:r>
    </w:p>
    <w:p>
      <w:r>
        <w:t>Ghi nhận sự cố</w:t>
      </w:r>
    </w:p>
    <w:p>
      <w:r>
        <w:t>2.1</w:t>
      </w:r>
    </w:p>
    <w:p>
      <w:r>
        <w:t>Ghi nhận sự cố.</w:t>
      </w:r>
    </w:p>
    <w:p>
      <w:r>
        <w:t>Thiết bị</w:t>
      </w:r>
    </w:p>
    <w:p>
      <w:r>
        <w:t>1-3</w:t>
      </w:r>
    </w:p>
    <w:p>
      <w:r>
        <w:t>25.009</w:t>
      </w:r>
    </w:p>
    <w:p>
      <w:r>
        <w:t>102</w:t>
      </w:r>
    </w:p>
    <w:p>
      <w:r>
        <w:t>0</w:t>
      </w:r>
    </w:p>
    <w:p>
      <w:r>
        <w:t>325</w:t>
      </w:r>
    </w:p>
    <w:p>
      <w:r>
        <w:t>1.152</w:t>
      </w:r>
    </w:p>
    <w:p>
      <w:r>
        <w:t>26.587</w:t>
      </w:r>
    </w:p>
    <w:p>
      <w:r>
        <w:t>3.988</w:t>
      </w:r>
    </w:p>
    <w:p>
      <w:r>
        <w:t>30.575</w:t>
      </w:r>
    </w:p>
    <w:p>
      <w:r>
        <w:t>2.2</w:t>
      </w:r>
    </w:p>
    <w:p>
      <w:r>
        <w:t>Xác minh sự cố.</w:t>
      </w:r>
    </w:p>
    <w:p>
      <w:r>
        <w:t>Thiết bị</w:t>
      </w:r>
    </w:p>
    <w:p>
      <w:r>
        <w:t>1-3</w:t>
      </w:r>
    </w:p>
    <w:p>
      <w:r>
        <w:t>181.794</w:t>
      </w:r>
    </w:p>
    <w:p>
      <w:r>
        <w:t>626</w:t>
      </w:r>
    </w:p>
    <w:p>
      <w:r>
        <w:t>0</w:t>
      </w:r>
    </w:p>
    <w:p>
      <w:r>
        <w:t>1.831</w:t>
      </w:r>
    </w:p>
    <w:p>
      <w:r>
        <w:t>5.568</w:t>
      </w:r>
    </w:p>
    <w:p>
      <w:r>
        <w:t>189.819</w:t>
      </w:r>
    </w:p>
    <w:p>
      <w:r>
        <w:t>28.473</w:t>
      </w:r>
    </w:p>
    <w:p>
      <w:r>
        <w:t>218.291</w:t>
      </w:r>
    </w:p>
    <w:p>
      <w:r>
        <w:t>2.3</w:t>
      </w:r>
    </w:p>
    <w:p>
      <w:r>
        <w:t>Cập nhật danh mục sự cố.</w:t>
      </w:r>
    </w:p>
    <w:p>
      <w:r>
        <w:t>Thiết bị</w:t>
      </w:r>
    </w:p>
    <w:p>
      <w:r>
        <w:t>1-3</w:t>
      </w:r>
    </w:p>
    <w:p>
      <w:r>
        <w:t>25.009</w:t>
      </w:r>
    </w:p>
    <w:p>
      <w:r>
        <w:t>102</w:t>
      </w:r>
    </w:p>
    <w:p>
      <w:r>
        <w:t>1.512</w:t>
      </w:r>
    </w:p>
    <w:p>
      <w:r>
        <w:t>336</w:t>
      </w:r>
    </w:p>
    <w:p>
      <w:r>
        <w:t>1.344</w:t>
      </w:r>
    </w:p>
    <w:p>
      <w:r>
        <w:t>28.302</w:t>
      </w:r>
    </w:p>
    <w:p>
      <w:r>
        <w:t>4.245</w:t>
      </w:r>
    </w:p>
    <w:p>
      <w:r>
        <w:t>32.548</w:t>
      </w:r>
    </w:p>
    <w:p>
      <w:r>
        <w:t>3</w:t>
      </w:r>
    </w:p>
    <w:p>
      <w:r>
        <w:t>Phân tích sự cố</w:t>
      </w:r>
    </w:p>
    <w:p>
      <w:r>
        <w:t>3.1</w:t>
      </w:r>
    </w:p>
    <w:p>
      <w:r>
        <w:t>Phân loại, đối chiếu danh mục sự cố.</w:t>
      </w:r>
    </w:p>
    <w:p>
      <w:r>
        <w:t>Thiết bị</w:t>
      </w:r>
    </w:p>
    <w:p>
      <w:r>
        <w:t>1-3</w:t>
      </w:r>
    </w:p>
    <w:p>
      <w:r>
        <w:t>64.125</w:t>
      </w:r>
    </w:p>
    <w:p>
      <w:r>
        <w:t>202</w:t>
      </w:r>
    </w:p>
    <w:p>
      <w:r>
        <w:t>0</w:t>
      </w:r>
    </w:p>
    <w:p>
      <w:r>
        <w:t>640</w:t>
      </w:r>
    </w:p>
    <w:p>
      <w:r>
        <w:t>2.496</w:t>
      </w:r>
    </w:p>
    <w:p>
      <w:r>
        <w:t>67.462</w:t>
      </w:r>
    </w:p>
    <w:p>
      <w:r>
        <w:t>10.119</w:t>
      </w:r>
    </w:p>
    <w:p>
      <w:r>
        <w:t>77.582</w:t>
      </w:r>
    </w:p>
    <w:p>
      <w:r>
        <w:t>3.2</w:t>
      </w:r>
    </w:p>
    <w:p>
      <w:r>
        <w:t>Phân tích các nguyên nhân có thể gây ra sự cố.</w:t>
      </w:r>
    </w:p>
    <w:p>
      <w:r>
        <w:t>Thiết bị</w:t>
      </w:r>
    </w:p>
    <w:p>
      <w:r>
        <w:t>1-3</w:t>
      </w:r>
    </w:p>
    <w:p>
      <w:r>
        <w:t>405.911</w:t>
      </w:r>
    </w:p>
    <w:p>
      <w:r>
        <w:t>1.248</w:t>
      </w:r>
    </w:p>
    <w:p>
      <w:r>
        <w:t>2.135</w:t>
      </w:r>
    </w:p>
    <w:p>
      <w:r>
        <w:t>3.721</w:t>
      </w:r>
    </w:p>
    <w:p>
      <w:r>
        <w:t>11.904</w:t>
      </w:r>
    </w:p>
    <w:p>
      <w:r>
        <w:t>424.920</w:t>
      </w:r>
    </w:p>
    <w:p>
      <w:r>
        <w:t>63.738</w:t>
      </w:r>
    </w:p>
    <w:p>
      <w:r>
        <w:t>488.658</w:t>
      </w:r>
    </w:p>
    <w:p>
      <w:r>
        <w:t>3.3</w:t>
      </w:r>
    </w:p>
    <w:p>
      <w:r>
        <w:t>Đề xuất giải pháp khắc phục sự cố.</w:t>
      </w:r>
    </w:p>
    <w:p>
      <w:r>
        <w:t>Thiết bị</w:t>
      </w:r>
    </w:p>
    <w:p>
      <w:r>
        <w:t>1-3</w:t>
      </w:r>
    </w:p>
    <w:p>
      <w:r>
        <w:t>192.375</w:t>
      </w:r>
    </w:p>
    <w:p>
      <w:r>
        <w:t>624</w:t>
      </w:r>
    </w:p>
    <w:p>
      <w:r>
        <w:t>427</w:t>
      </w:r>
    </w:p>
    <w:p>
      <w:r>
        <w:t>1.975</w:t>
      </w:r>
    </w:p>
    <w:p>
      <w:r>
        <w:t>8.064</w:t>
      </w:r>
    </w:p>
    <w:p>
      <w:r>
        <w:t>203.466</w:t>
      </w:r>
    </w:p>
    <w:p>
      <w:r>
        <w:t>30.520</w:t>
      </w:r>
    </w:p>
    <w:p>
      <w:r>
        <w:t>233.985</w:t>
      </w:r>
    </w:p>
    <w:p>
      <w:r>
        <w:t>4</w:t>
      </w:r>
    </w:p>
    <w:p>
      <w:r>
        <w:t>Khắc phục sự cố</w:t>
      </w:r>
    </w:p>
    <w:p>
      <w:r>
        <w:t>4.1</w:t>
      </w:r>
    </w:p>
    <w:p>
      <w:r>
        <w:t>Nghiên cứu giải pháp được đề xuất</w:t>
      </w:r>
    </w:p>
    <w:p>
      <w:r>
        <w:t>Thiết bị</w:t>
      </w:r>
    </w:p>
    <w:p>
      <w:r>
        <w:t>1-3</w:t>
      </w:r>
    </w:p>
    <w:p>
      <w:r>
        <w:t>64.125</w:t>
      </w:r>
    </w:p>
    <w:p>
      <w:r>
        <w:t>207</w:t>
      </w:r>
    </w:p>
    <w:p>
      <w:r>
        <w:t>1.193</w:t>
      </w:r>
    </w:p>
    <w:p>
      <w:r>
        <w:t>659</w:t>
      </w:r>
    </w:p>
    <w:p>
      <w:r>
        <w:t>2.841</w:t>
      </w:r>
    </w:p>
    <w:p>
      <w:r>
        <w:t>69.025</w:t>
      </w:r>
    </w:p>
    <w:p>
      <w:r>
        <w:t>10.354</w:t>
      </w:r>
    </w:p>
    <w:p>
      <w:r>
        <w:t>79.379</w:t>
      </w:r>
    </w:p>
    <w:p>
      <w:r>
        <w:t>4.2</w:t>
      </w:r>
    </w:p>
    <w:p>
      <w:r>
        <w:t>Thực hiện giải pháp khắc phục.</w:t>
      </w:r>
    </w:p>
    <w:p>
      <w:r>
        <w:t>Thiết bị</w:t>
      </w:r>
    </w:p>
    <w:p>
      <w:r>
        <w:t>1-3</w:t>
      </w:r>
    </w:p>
    <w:p>
      <w:r>
        <w:t>405.911</w:t>
      </w:r>
    </w:p>
    <w:p>
      <w:r>
        <w:t>1.244</w:t>
      </w:r>
    </w:p>
    <w:p>
      <w:r>
        <w:t>0</w:t>
      </w:r>
    </w:p>
    <w:p>
      <w:r>
        <w:t>3.663</w:t>
      </w:r>
    </w:p>
    <w:p>
      <w:r>
        <w:t>11.872</w:t>
      </w:r>
    </w:p>
    <w:p>
      <w:r>
        <w:t>422.691</w:t>
      </w:r>
    </w:p>
    <w:p>
      <w:r>
        <w:t>63.404</w:t>
      </w:r>
    </w:p>
    <w:p>
      <w:r>
        <w:t>486.095</w:t>
      </w:r>
    </w:p>
    <w:p>
      <w:r>
        <w:t>4.3</w:t>
      </w:r>
    </w:p>
    <w:p>
      <w:r>
        <w:t>Kiểm tra hệ thống sau khi thực hiện giải pháp khắc phục.</w:t>
      </w:r>
    </w:p>
    <w:p>
      <w:r>
        <w:t>Thiết bị</w:t>
      </w:r>
    </w:p>
    <w:p>
      <w:r>
        <w:t>1-3</w:t>
      </w:r>
    </w:p>
    <w:p>
      <w:r>
        <w:t>32.063</w:t>
      </w:r>
    </w:p>
    <w:p>
      <w:r>
        <w:t>105</w:t>
      </w:r>
    </w:p>
    <w:p>
      <w:r>
        <w:t>0</w:t>
      </w:r>
    </w:p>
    <w:p>
      <w:r>
        <w:t>320</w:t>
      </w:r>
    </w:p>
    <w:p>
      <w:r>
        <w:t>1.302</w:t>
      </w:r>
    </w:p>
    <w:p>
      <w:r>
        <w:t>33.790</w:t>
      </w:r>
    </w:p>
    <w:p>
      <w:r>
        <w:t>5.069</w:t>
      </w:r>
    </w:p>
    <w:p>
      <w:r>
        <w:t>38.859</w:t>
      </w:r>
    </w:p>
    <w:p>
      <w:r>
        <w:t>4.4</w:t>
      </w:r>
    </w:p>
    <w:p>
      <w:r>
        <w:t>Cập nhật danh mục sự cố.</w:t>
      </w:r>
    </w:p>
    <w:p>
      <w:r>
        <w:t>Thiết bị</w:t>
      </w:r>
    </w:p>
    <w:p>
      <w:r>
        <w:t>1-3</w:t>
      </w:r>
    </w:p>
    <w:p>
      <w:r>
        <w:t>14.382</w:t>
      </w:r>
    </w:p>
    <w:p>
      <w:r>
        <w:t>55</w:t>
      </w:r>
    </w:p>
    <w:p>
      <w:r>
        <w:t>1.193</w:t>
      </w:r>
    </w:p>
    <w:p>
      <w:r>
        <w:t>163</w:t>
      </w:r>
    </w:p>
    <w:p>
      <w:r>
        <w:t>676</w:t>
      </w:r>
    </w:p>
    <w:p>
      <w:r>
        <w:t>16.469</w:t>
      </w:r>
    </w:p>
    <w:p>
      <w:r>
        <w:t>2.470</w:t>
      </w:r>
    </w:p>
    <w:p>
      <w:r>
        <w:t>18.940</w:t>
      </w:r>
    </w:p>
    <w:p>
      <w:r>
        <w:t>5</w:t>
      </w:r>
    </w:p>
    <w:p>
      <w:r>
        <w:t>Báo cáo thống kê, nhật ký</w:t>
      </w:r>
    </w:p>
    <w:p>
      <w:r>
        <w:t>5.1</w:t>
      </w:r>
    </w:p>
    <w:p>
      <w:r>
        <w:t>Tổng hợp, xây dựng báo cáo trong quá trình duy trì vận hành hệ thống, nhật ký hệ thống.</w:t>
      </w:r>
    </w:p>
    <w:p>
      <w:r>
        <w:t>Thiết bị</w:t>
      </w:r>
    </w:p>
    <w:p>
      <w:r>
        <w:t>1-3</w:t>
      </w:r>
    </w:p>
    <w:p>
      <w:r>
        <w:t>28.536</w:t>
      </w:r>
    </w:p>
    <w:p>
      <w:r>
        <w:t>105</w:t>
      </w:r>
    </w:p>
    <w:p>
      <w:r>
        <w:t>2.386</w:t>
      </w:r>
    </w:p>
    <w:p>
      <w:r>
        <w:t>330</w:t>
      </w:r>
    </w:p>
    <w:p>
      <w:r>
        <w:t>1.352</w:t>
      </w:r>
    </w:p>
    <w:p>
      <w:r>
        <w:t>32.708</w:t>
      </w:r>
    </w:p>
    <w:p>
      <w:r>
        <w:t>4.906</w:t>
      </w:r>
    </w:p>
    <w:p>
      <w:r>
        <w:t>37.614</w:t>
      </w:r>
    </w:p>
    <w:p>
      <w:r>
        <w:t>6</w:t>
      </w:r>
    </w:p>
    <w:p>
      <w:r>
        <w:t>Bảo dưỡng hệ thống</w:t>
      </w:r>
    </w:p>
    <w:p>
      <w:r>
        <w:t>6.1</w:t>
      </w:r>
    </w:p>
    <w:p>
      <w:r>
        <w:t>Lập kế hoạch bảo dưỡng, thông báo cho các bộ phận liên quan về lịch bảo dưỡng định kỳ.</w:t>
      </w:r>
    </w:p>
    <w:p>
      <w:r>
        <w:t>Thiết bị</w:t>
      </w:r>
    </w:p>
    <w:p>
      <w:r>
        <w:t>1-3</w:t>
      </w:r>
    </w:p>
    <w:p>
      <w:r>
        <w:t>9.588</w:t>
      </w:r>
    </w:p>
    <w:p>
      <w:r>
        <w:t>36</w:t>
      </w:r>
    </w:p>
    <w:p>
      <w:r>
        <w:t>795</w:t>
      </w:r>
    </w:p>
    <w:p>
      <w:r>
        <w:t>109</w:t>
      </w:r>
    </w:p>
    <w:p>
      <w:r>
        <w:t>451</w:t>
      </w:r>
    </w:p>
    <w:p>
      <w:r>
        <w:t>10.979</w:t>
      </w:r>
    </w:p>
    <w:p>
      <w:r>
        <w:t>1.647</w:t>
      </w:r>
    </w:p>
    <w:p>
      <w:r>
        <w:t>12.626</w:t>
      </w:r>
    </w:p>
    <w:p>
      <w:r>
        <w:t>6.2</w:t>
      </w:r>
    </w:p>
    <w:p>
      <w:r>
        <w:t>Vệ sinh các thiết bị.</w:t>
      </w:r>
    </w:p>
    <w:p>
      <w:r>
        <w:t>Thiết bị</w:t>
      </w:r>
    </w:p>
    <w:p>
      <w:r>
        <w:t>1-3</w:t>
      </w:r>
    </w:p>
    <w:p>
      <w:r>
        <w:t>50.018</w:t>
      </w:r>
    </w:p>
    <w:p>
      <w:r>
        <w:t>207</w:t>
      </w:r>
    </w:p>
    <w:p>
      <w:r>
        <w:t>0</w:t>
      </w:r>
    </w:p>
    <w:p>
      <w:r>
        <w:t>640</w:t>
      </w:r>
    </w:p>
    <w:p>
      <w:r>
        <w:t>2.479</w:t>
      </w:r>
    </w:p>
    <w:p>
      <w:r>
        <w:t>53.343</w:t>
      </w:r>
    </w:p>
    <w:p>
      <w:r>
        <w:t>8.002</w:t>
      </w:r>
    </w:p>
    <w:p>
      <w:r>
        <w:t>61.345</w:t>
      </w:r>
    </w:p>
    <w:p>
      <w:r>
        <w:t>6.3</w:t>
      </w:r>
    </w:p>
    <w:p>
      <w:r>
        <w:t>Kiểm tra các kết nối của các thiết bị ngoại vi, kết nối nguồn, kết nối mạng, kết nối hệ thống của các thiết bị.</w:t>
      </w:r>
    </w:p>
    <w:p>
      <w:r>
        <w:t>Thiết bị</w:t>
      </w:r>
    </w:p>
    <w:p>
      <w:r>
        <w:t>1-3</w:t>
      </w:r>
    </w:p>
    <w:p>
      <w:r>
        <w:t>9.588</w:t>
      </w:r>
    </w:p>
    <w:p>
      <w:r>
        <w:t>36</w:t>
      </w:r>
    </w:p>
    <w:p>
      <w:r>
        <w:t>0</w:t>
      </w:r>
    </w:p>
    <w:p>
      <w:r>
        <w:t>106</w:t>
      </w:r>
    </w:p>
    <w:p>
      <w:r>
        <w:t>413</w:t>
      </w:r>
    </w:p>
    <w:p>
      <w:r>
        <w:t>10.143</w:t>
      </w:r>
    </w:p>
    <w:p>
      <w:r>
        <w:t>1.521</w:t>
      </w:r>
    </w:p>
    <w:p>
      <w:r>
        <w:t>11.664</w:t>
      </w:r>
    </w:p>
    <w:p>
      <w:r>
        <w:t>6.4</w:t>
      </w:r>
    </w:p>
    <w:p>
      <w:r>
        <w:t>Kiểm tra môi trường hoạt động, độ ẩm, nhiệt độ, hệ thống làm mát của hệ thống.</w:t>
      </w:r>
    </w:p>
    <w:p>
      <w:r>
        <w:t>Thiết bị</w:t>
      </w:r>
    </w:p>
    <w:p>
      <w:r>
        <w:t>1-3</w:t>
      </w:r>
    </w:p>
    <w:p>
      <w:r>
        <w:t>18.948</w:t>
      </w:r>
    </w:p>
    <w:p>
      <w:r>
        <w:t>69</w:t>
      </w:r>
    </w:p>
    <w:p>
      <w:r>
        <w:t>0</w:t>
      </w:r>
    </w:p>
    <w:p>
      <w:r>
        <w:t>214</w:t>
      </w:r>
    </w:p>
    <w:p>
      <w:r>
        <w:t>826</w:t>
      </w:r>
    </w:p>
    <w:p>
      <w:r>
        <w:t>20.056</w:t>
      </w:r>
    </w:p>
    <w:p>
      <w:r>
        <w:t>3.008</w:t>
      </w:r>
    </w:p>
    <w:p>
      <w:r>
        <w:t>23.065</w:t>
      </w:r>
    </w:p>
    <w:p>
      <w:r>
        <w:t>6.5</w:t>
      </w:r>
    </w:p>
    <w:p>
      <w:r>
        <w:t>Lấy bản ghi nhật ký hệ thống hoạt động (log dữ liệu), kiểm tra các đèn cảnh báo.</w:t>
      </w:r>
    </w:p>
    <w:p>
      <w:r>
        <w:t>Thiết bị</w:t>
      </w:r>
    </w:p>
    <w:p>
      <w:r>
        <w:t>1-3</w:t>
      </w:r>
    </w:p>
    <w:p>
      <w:r>
        <w:t>18.948</w:t>
      </w:r>
    </w:p>
    <w:p>
      <w:r>
        <w:t>69</w:t>
      </w:r>
    </w:p>
    <w:p>
      <w:r>
        <w:t>0</w:t>
      </w:r>
    </w:p>
    <w:p>
      <w:r>
        <w:t>214</w:t>
      </w:r>
    </w:p>
    <w:p>
      <w:r>
        <w:t>826</w:t>
      </w:r>
    </w:p>
    <w:p>
      <w:r>
        <w:t>20.056</w:t>
      </w:r>
    </w:p>
    <w:p>
      <w:r>
        <w:t>3.008</w:t>
      </w:r>
    </w:p>
    <w:p>
      <w:r>
        <w:t>23.065</w:t>
      </w:r>
    </w:p>
    <w:p>
      <w:r>
        <w:t>6.6</w:t>
      </w:r>
    </w:p>
    <w:p>
      <w:r>
        <w:t>Chạy các chương trình kiểm tra hiệu năng máy tính, máy chủ về trạng thái hoạt động của thiết bị.</w:t>
      </w:r>
    </w:p>
    <w:p>
      <w:r>
        <w:t>Thiết bị</w:t>
      </w:r>
    </w:p>
    <w:p>
      <w:r>
        <w:t>1-3</w:t>
      </w:r>
    </w:p>
    <w:p>
      <w:r>
        <w:t>57.071</w:t>
      </w:r>
    </w:p>
    <w:p>
      <w:r>
        <w:t>207</w:t>
      </w:r>
    </w:p>
    <w:p>
      <w:r>
        <w:t>0</w:t>
      </w:r>
    </w:p>
    <w:p>
      <w:r>
        <w:t>640</w:t>
      </w:r>
    </w:p>
    <w:p>
      <w:r>
        <w:t>2.479</w:t>
      </w:r>
    </w:p>
    <w:p>
      <w:r>
        <w:t>60.397</w:t>
      </w:r>
    </w:p>
    <w:p>
      <w:r>
        <w:t>9.060</w:t>
      </w:r>
    </w:p>
    <w:p>
      <w:r>
        <w:t>69.457</w:t>
      </w:r>
    </w:p>
    <w:p>
      <w:r>
        <w:t>6.7</w:t>
      </w:r>
    </w:p>
    <w:p>
      <w:r>
        <w:t>Kiểm tra danh mục các phần mềm được phép chạy trên máy chủ và loại bỏ các phần mềm không được phép trên máy tính, máy chủ.</w:t>
      </w:r>
    </w:p>
    <w:p>
      <w:r>
        <w:t>Thiết bị</w:t>
      </w:r>
    </w:p>
    <w:p>
      <w:r>
        <w:t>1-3</w:t>
      </w:r>
    </w:p>
    <w:p>
      <w:r>
        <w:t>28.536</w:t>
      </w:r>
    </w:p>
    <w:p>
      <w:r>
        <w:t>103</w:t>
      </w:r>
    </w:p>
    <w:p>
      <w:r>
        <w:t>0</w:t>
      </w:r>
    </w:p>
    <w:p>
      <w:r>
        <w:t>320</w:t>
      </w:r>
    </w:p>
    <w:p>
      <w:r>
        <w:t>1.240</w:t>
      </w:r>
    </w:p>
    <w:p>
      <w:r>
        <w:t>30.199</w:t>
      </w:r>
    </w:p>
    <w:p>
      <w:r>
        <w:t>4.530</w:t>
      </w:r>
    </w:p>
    <w:p>
      <w:r>
        <w:t>34.729</w:t>
      </w:r>
    </w:p>
    <w:p>
      <w:r>
        <w:t>6.8</w:t>
      </w:r>
    </w:p>
    <w:p>
      <w:r>
        <w:t>Kiểm tra toàn bộ hệ thống và ghi nhận hiện trạng phục vụ cho các kỳ bảo dưỡng tiếp theo.</w:t>
      </w:r>
    </w:p>
    <w:p>
      <w:r>
        <w:t>Thiết bị</w:t>
      </w:r>
    </w:p>
    <w:p>
      <w:r>
        <w:t>1-3</w:t>
      </w:r>
    </w:p>
    <w:p>
      <w:r>
        <w:t>57.071</w:t>
      </w:r>
    </w:p>
    <w:p>
      <w:r>
        <w:t>207</w:t>
      </w:r>
    </w:p>
    <w:p>
      <w:r>
        <w:t>795</w:t>
      </w:r>
    </w:p>
    <w:p>
      <w:r>
        <w:t>659</w:t>
      </w:r>
    </w:p>
    <w:p>
      <w:r>
        <w:t>2.705</w:t>
      </w:r>
    </w:p>
    <w:p>
      <w:r>
        <w:t>61.439</w:t>
      </w:r>
    </w:p>
    <w:p>
      <w:r>
        <w:t>9.216</w:t>
      </w:r>
    </w:p>
    <w:p>
      <w:r>
        <w:t>70.654</w:t>
      </w:r>
    </w:p>
    <w:p>
      <w:r>
        <w:t>6.9</w:t>
      </w:r>
    </w:p>
    <w:p>
      <w:r>
        <w:t>Thay thế/sửa chữa các thiết bị hỏng hóc phát sinh trong giai đoạn bảo dưỡng.</w:t>
      </w:r>
    </w:p>
    <w:p>
      <w:r>
        <w:t>Thiết bị</w:t>
      </w:r>
    </w:p>
    <w:p>
      <w:r>
        <w:t>1-3</w:t>
      </w:r>
    </w:p>
    <w:p>
      <w:r>
        <w:t>114.143</w:t>
      </w:r>
    </w:p>
    <w:p>
      <w:r>
        <w:t>415</w:t>
      </w:r>
    </w:p>
    <w:p>
      <w:r>
        <w:t>795</w:t>
      </w:r>
    </w:p>
    <w:p>
      <w:r>
        <w:t>1.316</w:t>
      </w:r>
    </w:p>
    <w:p>
      <w:r>
        <w:t>5.409</w:t>
      </w:r>
    </w:p>
    <w:p>
      <w:r>
        <w:t>122.077</w:t>
      </w:r>
    </w:p>
    <w:p>
      <w:r>
        <w:t>18.312</w:t>
      </w:r>
    </w:p>
    <w:p>
      <w:r>
        <w:t>140.389</w:t>
      </w:r>
    </w:p>
    <w:p>
      <w:r>
        <w:t>7</w:t>
      </w:r>
    </w:p>
    <w:p>
      <w:r>
        <w:t>Cập nhật firmware</w:t>
      </w:r>
    </w:p>
    <w:p>
      <w:r>
        <w:t>7.1</w:t>
      </w:r>
    </w:p>
    <w:p>
      <w:r>
        <w:t>Lập kế hoạch cập nhật, thông báo đến các bộ phận liên quan.</w:t>
      </w:r>
    </w:p>
    <w:p>
      <w:r>
        <w:t>Thiết bị</w:t>
      </w:r>
    </w:p>
    <w:p>
      <w:r>
        <w:t>1-3</w:t>
      </w:r>
    </w:p>
    <w:p>
      <w:r>
        <w:t>4.794</w:t>
      </w:r>
    </w:p>
    <w:p>
      <w:r>
        <w:t>17</w:t>
      </w:r>
    </w:p>
    <w:p>
      <w:r>
        <w:t>398</w:t>
      </w:r>
    </w:p>
    <w:p>
      <w:r>
        <w:t>501</w:t>
      </w:r>
    </w:p>
    <w:p>
      <w:r>
        <w:t>236</w:t>
      </w:r>
    </w:p>
    <w:p>
      <w:r>
        <w:t>5.945</w:t>
      </w:r>
    </w:p>
    <w:p>
      <w:r>
        <w:t>892</w:t>
      </w:r>
    </w:p>
    <w:p>
      <w:r>
        <w:t>6.837</w:t>
      </w:r>
    </w:p>
    <w:p>
      <w:r>
        <w:t>7.2</w:t>
      </w:r>
    </w:p>
    <w:p>
      <w:r>
        <w:t>Thực hiện sao lưu dữ liệu.</w:t>
      </w:r>
    </w:p>
    <w:p>
      <w:r>
        <w:t>Thiết bị</w:t>
      </w:r>
    </w:p>
    <w:p>
      <w:r>
        <w:t>1-3</w:t>
      </w:r>
    </w:p>
    <w:p>
      <w:r>
        <w:t>57.071</w:t>
      </w:r>
    </w:p>
    <w:p>
      <w:r>
        <w:t>207</w:t>
      </w:r>
    </w:p>
    <w:p>
      <w:r>
        <w:t>0</w:t>
      </w:r>
    </w:p>
    <w:p>
      <w:r>
        <w:t>640</w:t>
      </w:r>
    </w:p>
    <w:p>
      <w:r>
        <w:t>2.603</w:t>
      </w:r>
    </w:p>
    <w:p>
      <w:r>
        <w:t>60.521</w:t>
      </w:r>
    </w:p>
    <w:p>
      <w:r>
        <w:t>9.078</w:t>
      </w:r>
    </w:p>
    <w:p>
      <w:r>
        <w:t>69.599</w:t>
      </w:r>
    </w:p>
    <w:p>
      <w:r>
        <w:t>7.3</w:t>
      </w:r>
    </w:p>
    <w:p>
      <w:r>
        <w:t>Kiểm tra các phiên bản firmware của hệ thống.</w:t>
      </w:r>
    </w:p>
    <w:p>
      <w:r>
        <w:t>Thiết bị</w:t>
      </w:r>
    </w:p>
    <w:p>
      <w:r>
        <w:t>1-3</w:t>
      </w:r>
    </w:p>
    <w:p>
      <w:r>
        <w:t>9.588</w:t>
      </w:r>
    </w:p>
    <w:p>
      <w:r>
        <w:t>36</w:t>
      </w:r>
    </w:p>
    <w:p>
      <w:r>
        <w:t>0</w:t>
      </w:r>
    </w:p>
    <w:p>
      <w:r>
        <w:t>106</w:t>
      </w:r>
    </w:p>
    <w:p>
      <w:r>
        <w:t>433</w:t>
      </w:r>
    </w:p>
    <w:p>
      <w:r>
        <w:t>10.163</w:t>
      </w:r>
    </w:p>
    <w:p>
      <w:r>
        <w:t>1.524</w:t>
      </w:r>
    </w:p>
    <w:p>
      <w:r>
        <w:t>11.688</w:t>
      </w:r>
    </w:p>
    <w:p>
      <w:r>
        <w:t>7.4</w:t>
      </w:r>
    </w:p>
    <w:p>
      <w:r>
        <w:t>Thực hiện nâng cấp, cập nhật hệ thống.</w:t>
      </w:r>
    </w:p>
    <w:p>
      <w:r>
        <w:t>Thiết bị</w:t>
      </w:r>
    </w:p>
    <w:p>
      <w:r>
        <w:t>1-3</w:t>
      </w:r>
    </w:p>
    <w:p>
      <w:r>
        <w:t>57.071</w:t>
      </w:r>
    </w:p>
    <w:p>
      <w:r>
        <w:t>207</w:t>
      </w:r>
    </w:p>
    <w:p>
      <w:r>
        <w:t>0</w:t>
      </w:r>
    </w:p>
    <w:p>
      <w:r>
        <w:t>640</w:t>
      </w:r>
    </w:p>
    <w:p>
      <w:r>
        <w:t>2.479</w:t>
      </w:r>
    </w:p>
    <w:p>
      <w:r>
        <w:t>60.397</w:t>
      </w:r>
    </w:p>
    <w:p>
      <w:r>
        <w:t>9.060</w:t>
      </w:r>
    </w:p>
    <w:p>
      <w:r>
        <w:t>69.457</w:t>
      </w:r>
    </w:p>
    <w:p>
      <w:r>
        <w:t>7.5</w:t>
      </w:r>
    </w:p>
    <w:p>
      <w:r>
        <w:t>Kiểm tra vận hành thử sau nâng cấp.</w:t>
      </w:r>
    </w:p>
    <w:p>
      <w:r>
        <w:t>Thiết bị</w:t>
      </w:r>
    </w:p>
    <w:p>
      <w:r>
        <w:t>1-3</w:t>
      </w:r>
    </w:p>
    <w:p>
      <w:r>
        <w:t>9.588</w:t>
      </w:r>
    </w:p>
    <w:p>
      <w:r>
        <w:t>36</w:t>
      </w:r>
    </w:p>
    <w:p>
      <w:r>
        <w:t>398</w:t>
      </w:r>
    </w:p>
    <w:p>
      <w:r>
        <w:t>22</w:t>
      </w:r>
    </w:p>
    <w:p>
      <w:r>
        <w:t>451</w:t>
      </w:r>
    </w:p>
    <w:p>
      <w:r>
        <w:t>10.495</w:t>
      </w:r>
    </w:p>
    <w:p>
      <w:r>
        <w:t>1.574</w:t>
      </w:r>
    </w:p>
    <w:p>
      <w:r>
        <w:t>12.069</w:t>
      </w:r>
    </w:p>
    <w:p>
      <w:r>
        <w:t>III</w:t>
      </w:r>
    </w:p>
    <w:p>
      <w:r>
        <w:t>DUY TRÌ, VẬN HÀNH PHẦN MỀM HỆ THỐNG</w:t>
      </w:r>
    </w:p>
    <w:p>
      <w:r>
        <w:t>1</w:t>
      </w:r>
    </w:p>
    <w:p>
      <w:r>
        <w:t>Kiểm tra, giám sát hệ thống</w:t>
      </w:r>
    </w:p>
    <w:p>
      <w:r>
        <w:t>1.1</w:t>
      </w:r>
    </w:p>
    <w:p>
      <w:r>
        <w:t>Kiểm tra các cổng kết nối của phần mềm, dịch vụ.</w:t>
      </w:r>
    </w:p>
    <w:p>
      <w:r>
        <w:t>PM</w:t>
      </w:r>
    </w:p>
    <w:p>
      <w:r>
        <w:t>1</w:t>
      </w:r>
    </w:p>
    <w:p>
      <w:r>
        <w:t>4.049.417</w:t>
      </w:r>
    </w:p>
    <w:p>
      <w:r>
        <w:t>16.757</w:t>
      </w:r>
    </w:p>
    <w:p>
      <w:r>
        <w:t>0</w:t>
      </w:r>
    </w:p>
    <w:p>
      <w:r>
        <w:t>51.625</w:t>
      </w:r>
    </w:p>
    <w:p>
      <w:r>
        <w:t>210.309</w:t>
      </w:r>
    </w:p>
    <w:p>
      <w:r>
        <w:t>4.328.108</w:t>
      </w:r>
    </w:p>
    <w:p>
      <w:r>
        <w:t>649.216</w:t>
      </w:r>
    </w:p>
    <w:p>
      <w:r>
        <w:t>4.977.325</w:t>
      </w:r>
    </w:p>
    <w:p>
      <w:r>
        <w:t>2</w:t>
      </w:r>
    </w:p>
    <w:p>
      <w:r>
        <w:t>5.061.771</w:t>
      </w:r>
    </w:p>
    <w:p>
      <w:r>
        <w:t>20.946</w:t>
      </w:r>
    </w:p>
    <w:p>
      <w:r>
        <w:t>0</w:t>
      </w:r>
    </w:p>
    <w:p>
      <w:r>
        <w:t>64.532</w:t>
      </w:r>
    </w:p>
    <w:p>
      <w:r>
        <w:t>262.886</w:t>
      </w:r>
    </w:p>
    <w:p>
      <w:r>
        <w:t>5.410.136</w:t>
      </w:r>
    </w:p>
    <w:p>
      <w:r>
        <w:t>811.520</w:t>
      </w:r>
    </w:p>
    <w:p>
      <w:r>
        <w:t>6.221.656</w:t>
      </w:r>
    </w:p>
    <w:p>
      <w:r>
        <w:t>3</w:t>
      </w:r>
    </w:p>
    <w:p>
      <w:r>
        <w:t>6.580.302</w:t>
      </w:r>
    </w:p>
    <w:p>
      <w:r>
        <w:t>27.230</w:t>
      </w:r>
    </w:p>
    <w:p>
      <w:r>
        <w:t>0</w:t>
      </w:r>
    </w:p>
    <w:p>
      <w:r>
        <w:t>83.891</w:t>
      </w:r>
    </w:p>
    <w:p>
      <w:r>
        <w:t>341.752</w:t>
      </w:r>
    </w:p>
    <w:p>
      <w:r>
        <w:t>7.033.176</w:t>
      </w:r>
    </w:p>
    <w:p>
      <w:r>
        <w:t>1.054.976</w:t>
      </w:r>
    </w:p>
    <w:p>
      <w:r>
        <w:t>8.088.153</w:t>
      </w:r>
    </w:p>
    <w:p>
      <w:r>
        <w:t>4</w:t>
      </w:r>
    </w:p>
    <w:p>
      <w:r>
        <w:t>7.592.657</w:t>
      </w:r>
    </w:p>
    <w:p>
      <w:r>
        <w:t>31.419</w:t>
      </w:r>
    </w:p>
    <w:p>
      <w:r>
        <w:t>0</w:t>
      </w:r>
    </w:p>
    <w:p>
      <w:r>
        <w:t>96.798</w:t>
      </w:r>
    </w:p>
    <w:p>
      <w:r>
        <w:t>394.330</w:t>
      </w:r>
    </w:p>
    <w:p>
      <w:r>
        <w:t>8.115.203</w:t>
      </w:r>
    </w:p>
    <w:p>
      <w:r>
        <w:t>1.217.280</w:t>
      </w:r>
    </w:p>
    <w:p>
      <w:r>
        <w:t>9.332.484</w:t>
      </w:r>
    </w:p>
    <w:p>
      <w:r>
        <w:t>5</w:t>
      </w:r>
    </w:p>
    <w:p>
      <w:r>
        <w:t>9.111.188</w:t>
      </w:r>
    </w:p>
    <w:p>
      <w:r>
        <w:t>37.703</w:t>
      </w:r>
    </w:p>
    <w:p>
      <w:r>
        <w:t>0</w:t>
      </w:r>
    </w:p>
    <w:p>
      <w:r>
        <w:t>116.157</w:t>
      </w:r>
    </w:p>
    <w:p>
      <w:r>
        <w:t>473.196</w:t>
      </w:r>
    </w:p>
    <w:p>
      <w:r>
        <w:t>9.738.244</w:t>
      </w:r>
    </w:p>
    <w:p>
      <w:r>
        <w:t>1.460.737</w:t>
      </w:r>
    </w:p>
    <w:p>
      <w:r>
        <w:t>11.198.981</w:t>
      </w:r>
    </w:p>
    <w:p>
      <w:r>
        <w:t>1.2</w:t>
      </w:r>
    </w:p>
    <w:p>
      <w:r>
        <w:t>Kiểm tra các service của phần mềm, dịch vụ trên hệ điều hành máy chủ dịch vụ.</w:t>
      </w:r>
    </w:p>
    <w:p>
      <w:r>
        <w:t>PM</w:t>
      </w:r>
    </w:p>
    <w:p>
      <w:r>
        <w:t>1</w:t>
      </w:r>
    </w:p>
    <w:p>
      <w:r>
        <w:t>9.222.714</w:t>
      </w:r>
    </w:p>
    <w:p>
      <w:r>
        <w:t>33.514</w:t>
      </w:r>
    </w:p>
    <w:p>
      <w:r>
        <w:t>0</w:t>
      </w:r>
    </w:p>
    <w:p>
      <w:r>
        <w:t>103.250</w:t>
      </w:r>
    </w:p>
    <w:p>
      <w:r>
        <w:t>420.618</w:t>
      </w:r>
    </w:p>
    <w:p>
      <w:r>
        <w:t>9.780.096</w:t>
      </w:r>
    </w:p>
    <w:p>
      <w:r>
        <w:t>1.467.014</w:t>
      </w:r>
    </w:p>
    <w:p>
      <w:r>
        <w:t>11.247.110</w:t>
      </w:r>
    </w:p>
    <w:p>
      <w:r>
        <w:t>2</w:t>
      </w:r>
    </w:p>
    <w:p>
      <w:r>
        <w:t>11.528.393</w:t>
      </w:r>
    </w:p>
    <w:p>
      <w:r>
        <w:t>41.893</w:t>
      </w:r>
    </w:p>
    <w:p>
      <w:r>
        <w:t>0</w:t>
      </w:r>
    </w:p>
    <w:p>
      <w:r>
        <w:t>129.062</w:t>
      </w:r>
    </w:p>
    <w:p>
      <w:r>
        <w:t>525.773</w:t>
      </w:r>
    </w:p>
    <w:p>
      <w:r>
        <w:t>12.225.120</w:t>
      </w:r>
    </w:p>
    <w:p>
      <w:r>
        <w:t>1.833.768</w:t>
      </w:r>
    </w:p>
    <w:p>
      <w:r>
        <w:t>14.058.888</w:t>
      </w:r>
    </w:p>
    <w:p>
      <w:r>
        <w:t>3</w:t>
      </w:r>
    </w:p>
    <w:p>
      <w:r>
        <w:t>14.986.910</w:t>
      </w:r>
    </w:p>
    <w:p>
      <w:r>
        <w:t>54.460</w:t>
      </w:r>
    </w:p>
    <w:p>
      <w:r>
        <w:t>0</w:t>
      </w:r>
    </w:p>
    <w:p>
      <w:r>
        <w:t>167.781</w:t>
      </w:r>
    </w:p>
    <w:p>
      <w:r>
        <w:t>683.505</w:t>
      </w:r>
    </w:p>
    <w:p>
      <w:r>
        <w:t>15.892.656</w:t>
      </w:r>
    </w:p>
    <w:p>
      <w:r>
        <w:t>2.383.898</w:t>
      </w:r>
    </w:p>
    <w:p>
      <w:r>
        <w:t>18.276.554</w:t>
      </w:r>
    </w:p>
    <w:p>
      <w:r>
        <w:t>4</w:t>
      </w:r>
    </w:p>
    <w:p>
      <w:r>
        <w:t>17.292.589</w:t>
      </w:r>
    </w:p>
    <w:p>
      <w:r>
        <w:t>62.839</w:t>
      </w:r>
    </w:p>
    <w:p>
      <w:r>
        <w:t>0</w:t>
      </w:r>
    </w:p>
    <w:p>
      <w:r>
        <w:t>193.593</w:t>
      </w:r>
    </w:p>
    <w:p>
      <w:r>
        <w:t>788.659</w:t>
      </w:r>
    </w:p>
    <w:p>
      <w:r>
        <w:t>18.337.680</w:t>
      </w:r>
    </w:p>
    <w:p>
      <w:r>
        <w:t>2.750.652</w:t>
      </w:r>
    </w:p>
    <w:p>
      <w:r>
        <w:t>21.088.332</w:t>
      </w:r>
    </w:p>
    <w:p>
      <w:r>
        <w:t>5</w:t>
      </w:r>
    </w:p>
    <w:p>
      <w:r>
        <w:t>20.751.107</w:t>
      </w:r>
    </w:p>
    <w:p>
      <w:r>
        <w:t>75.407</w:t>
      </w:r>
    </w:p>
    <w:p>
      <w:r>
        <w:t>0</w:t>
      </w:r>
    </w:p>
    <w:p>
      <w:r>
        <w:t>232.311</w:t>
      </w:r>
    </w:p>
    <w:p>
      <w:r>
        <w:t>946.391</w:t>
      </w:r>
    </w:p>
    <w:p>
      <w:r>
        <w:t>22.005.216</w:t>
      </w:r>
    </w:p>
    <w:p>
      <w:r>
        <w:t>3.300.782</w:t>
      </w:r>
    </w:p>
    <w:p>
      <w:r>
        <w:t>25.305.998</w:t>
      </w:r>
    </w:p>
    <w:p>
      <w:r>
        <w:t>1.3</w:t>
      </w:r>
    </w:p>
    <w:p>
      <w:r>
        <w:t>Kiểm tra các tính năng của phần mềm, dịch vụ.</w:t>
      </w:r>
    </w:p>
    <w:p>
      <w:r>
        <w:t>PM</w:t>
      </w:r>
    </w:p>
    <w:p>
      <w:r>
        <w:t>1</w:t>
      </w:r>
    </w:p>
    <w:p>
      <w:r>
        <w:t>1.095.768</w:t>
      </w:r>
    </w:p>
    <w:p>
      <w:r>
        <w:t>3.982</w:t>
      </w:r>
    </w:p>
    <w:p>
      <w:r>
        <w:t>0</w:t>
      </w:r>
    </w:p>
    <w:p>
      <w:r>
        <w:t>12.267</w:t>
      </w:r>
    </w:p>
    <w:p>
      <w:r>
        <w:t>49.997</w:t>
      </w:r>
    </w:p>
    <w:p>
      <w:r>
        <w:t>1.162.014</w:t>
      </w:r>
    </w:p>
    <w:p>
      <w:r>
        <w:t>174.302</w:t>
      </w:r>
    </w:p>
    <w:p>
      <w:r>
        <w:t>1.336.316</w:t>
      </w:r>
    </w:p>
    <w:p>
      <w:r>
        <w:t>2</w:t>
      </w:r>
    </w:p>
    <w:p>
      <w:r>
        <w:t>1.369.710</w:t>
      </w:r>
    </w:p>
    <w:p>
      <w:r>
        <w:t>4.977</w:t>
      </w:r>
    </w:p>
    <w:p>
      <w:r>
        <w:t>0</w:t>
      </w:r>
    </w:p>
    <w:p>
      <w:r>
        <w:t>15.334</w:t>
      </w:r>
    </w:p>
    <w:p>
      <w:r>
        <w:t>62.496</w:t>
      </w:r>
    </w:p>
    <w:p>
      <w:r>
        <w:t>1.452.517</w:t>
      </w:r>
    </w:p>
    <w:p>
      <w:r>
        <w:t>217.878</w:t>
      </w:r>
    </w:p>
    <w:p>
      <w:r>
        <w:t>1.670.395</w:t>
      </w:r>
    </w:p>
    <w:p>
      <w:r>
        <w:t>3</w:t>
      </w:r>
    </w:p>
    <w:p>
      <w:r>
        <w:t>1.780.623</w:t>
      </w:r>
    </w:p>
    <w:p>
      <w:r>
        <w:t>6.471</w:t>
      </w:r>
    </w:p>
    <w:p>
      <w:r>
        <w:t>0</w:t>
      </w:r>
    </w:p>
    <w:p>
      <w:r>
        <w:t>19.934</w:t>
      </w:r>
    </w:p>
    <w:p>
      <w:r>
        <w:t>81.245</w:t>
      </w:r>
    </w:p>
    <w:p>
      <w:r>
        <w:t>1.888.273</w:t>
      </w:r>
    </w:p>
    <w:p>
      <w:r>
        <w:t>283.241</w:t>
      </w:r>
    </w:p>
    <w:p>
      <w:r>
        <w:t>2.171.514</w:t>
      </w:r>
    </w:p>
    <w:p>
      <w:r>
        <w:t>4</w:t>
      </w:r>
    </w:p>
    <w:p>
      <w:r>
        <w:t>2.054.565</w:t>
      </w:r>
    </w:p>
    <w:p>
      <w:r>
        <w:t>7.466</w:t>
      </w:r>
    </w:p>
    <w:p>
      <w:r>
        <w:t>0</w:t>
      </w:r>
    </w:p>
    <w:p>
      <w:r>
        <w:t>23.001</w:t>
      </w:r>
    </w:p>
    <w:p>
      <w:r>
        <w:t>93.744</w:t>
      </w:r>
    </w:p>
    <w:p>
      <w:r>
        <w:t>2.178.776</w:t>
      </w:r>
    </w:p>
    <w:p>
      <w:r>
        <w:t>326.816</w:t>
      </w:r>
    </w:p>
    <w:p>
      <w:r>
        <w:t>2.505.593</w:t>
      </w:r>
    </w:p>
    <w:p>
      <w:r>
        <w:t>5</w:t>
      </w:r>
    </w:p>
    <w:p>
      <w:r>
        <w:t>2.465.478</w:t>
      </w:r>
    </w:p>
    <w:p>
      <w:r>
        <w:t>8.959</w:t>
      </w:r>
    </w:p>
    <w:p>
      <w:r>
        <w:t>0</w:t>
      </w:r>
    </w:p>
    <w:p>
      <w:r>
        <w:t>27.601</w:t>
      </w:r>
    </w:p>
    <w:p>
      <w:r>
        <w:t>112.493</w:t>
      </w:r>
    </w:p>
    <w:p>
      <w:r>
        <w:t>2.614.531</w:t>
      </w:r>
    </w:p>
    <w:p>
      <w:r>
        <w:t>392.180</w:t>
      </w:r>
    </w:p>
    <w:p>
      <w:r>
        <w:t>3.006.711</w:t>
      </w:r>
    </w:p>
    <w:p>
      <w:r>
        <w:t>1.4</w:t>
      </w:r>
    </w:p>
    <w:p>
      <w:r>
        <w:t>Kiểm tra nhật ký logs hoạt động của phần mềm, dịch vụ</w:t>
      </w:r>
    </w:p>
    <w:p>
      <w:r>
        <w:t>PM</w:t>
      </w:r>
    </w:p>
    <w:p>
      <w:r>
        <w:t>1</w:t>
      </w:r>
    </w:p>
    <w:p>
      <w:r>
        <w:t>3.451.669</w:t>
      </w:r>
    </w:p>
    <w:p>
      <w:r>
        <w:t>12.567</w:t>
      </w:r>
    </w:p>
    <w:p>
      <w:r>
        <w:t>54.000</w:t>
      </w:r>
    </w:p>
    <w:p>
      <w:r>
        <w:t>38.719</w:t>
      </w:r>
    </w:p>
    <w:p>
      <w:r>
        <w:t>150.221</w:t>
      </w:r>
    </w:p>
    <w:p>
      <w:r>
        <w:t>3.707.176</w:t>
      </w:r>
    </w:p>
    <w:p>
      <w:r>
        <w:t>556.076</w:t>
      </w:r>
    </w:p>
    <w:p>
      <w:r>
        <w:t>4.263.253</w:t>
      </w:r>
    </w:p>
    <w:p>
      <w:r>
        <w:t>2</w:t>
      </w:r>
    </w:p>
    <w:p>
      <w:r>
        <w:t>4.314.587</w:t>
      </w:r>
    </w:p>
    <w:p>
      <w:r>
        <w:t>15.709</w:t>
      </w:r>
    </w:p>
    <w:p>
      <w:r>
        <w:t>54.000</w:t>
      </w:r>
    </w:p>
    <w:p>
      <w:r>
        <w:t>48.399</w:t>
      </w:r>
    </w:p>
    <w:p>
      <w:r>
        <w:t>187.776</w:t>
      </w:r>
    </w:p>
    <w:p>
      <w:r>
        <w:t>4.620.471</w:t>
      </w:r>
    </w:p>
    <w:p>
      <w:r>
        <w:t>693.071</w:t>
      </w:r>
    </w:p>
    <w:p>
      <w:r>
        <w:t>5.313.541</w:t>
      </w:r>
    </w:p>
    <w:p>
      <w:r>
        <w:t>3</w:t>
      </w:r>
    </w:p>
    <w:p>
      <w:r>
        <w:t>5.608.962</w:t>
      </w:r>
    </w:p>
    <w:p>
      <w:r>
        <w:t>20.422</w:t>
      </w:r>
    </w:p>
    <w:p>
      <w:r>
        <w:t>54.000</w:t>
      </w:r>
    </w:p>
    <w:p>
      <w:r>
        <w:t>62.919</w:t>
      </w:r>
    </w:p>
    <w:p>
      <w:r>
        <w:t>244.109</w:t>
      </w:r>
    </w:p>
    <w:p>
      <w:r>
        <w:t>5.990.412</w:t>
      </w:r>
    </w:p>
    <w:p>
      <w:r>
        <w:t>898.562</w:t>
      </w:r>
    </w:p>
    <w:p>
      <w:r>
        <w:t>6.888.973</w:t>
      </w:r>
    </w:p>
    <w:p>
      <w:r>
        <w:t>4</w:t>
      </w:r>
    </w:p>
    <w:p>
      <w:r>
        <w:t>6.471.880</w:t>
      </w:r>
    </w:p>
    <w:p>
      <w:r>
        <w:t>23.564</w:t>
      </w:r>
    </w:p>
    <w:p>
      <w:r>
        <w:t>54.000</w:t>
      </w:r>
    </w:p>
    <w:p>
      <w:r>
        <w:t>72.598</w:t>
      </w:r>
    </w:p>
    <w:p>
      <w:r>
        <w:t>281.664</w:t>
      </w:r>
    </w:p>
    <w:p>
      <w:r>
        <w:t>6.903.706</w:t>
      </w:r>
    </w:p>
    <w:p>
      <w:r>
        <w:t>1.035.556</w:t>
      </w:r>
    </w:p>
    <w:p>
      <w:r>
        <w:t>7.939.262</w:t>
      </w:r>
    </w:p>
    <w:p>
      <w:r>
        <w:t>5</w:t>
      </w:r>
    </w:p>
    <w:p>
      <w:r>
        <w:t>7.766.256</w:t>
      </w:r>
    </w:p>
    <w:p>
      <w:r>
        <w:t>28.277</w:t>
      </w:r>
    </w:p>
    <w:p>
      <w:r>
        <w:t>54.000</w:t>
      </w:r>
    </w:p>
    <w:p>
      <w:r>
        <w:t>87.118</w:t>
      </w:r>
    </w:p>
    <w:p>
      <w:r>
        <w:t>337.997</w:t>
      </w:r>
    </w:p>
    <w:p>
      <w:r>
        <w:t>8.273.647</w:t>
      </w:r>
    </w:p>
    <w:p>
      <w:r>
        <w:t>1.241.047</w:t>
      </w:r>
    </w:p>
    <w:p>
      <w:r>
        <w:t>9.514.694</w:t>
      </w:r>
    </w:p>
    <w:p>
      <w:r>
        <w:t>2</w:t>
      </w:r>
    </w:p>
    <w:p>
      <w:r>
        <w:t>Ghi nhận sự cố</w:t>
      </w:r>
    </w:p>
    <w:p>
      <w:r>
        <w:t>2.1</w:t>
      </w:r>
    </w:p>
    <w:p>
      <w:r>
        <w:t>Ghi nhận sự cố.</w:t>
      </w:r>
    </w:p>
    <w:p>
      <w:r>
        <w:t>PM</w:t>
      </w:r>
    </w:p>
    <w:p>
      <w:r>
        <w:t>1</w:t>
      </w:r>
    </w:p>
    <w:p>
      <w:r>
        <w:t>36.526</w:t>
      </w:r>
    </w:p>
    <w:p>
      <w:r>
        <w:t>124</w:t>
      </w:r>
    </w:p>
    <w:p>
      <w:r>
        <w:t>0</w:t>
      </w:r>
    </w:p>
    <w:p>
      <w:r>
        <w:t>383</w:t>
      </w:r>
    </w:p>
    <w:p>
      <w:r>
        <w:t>1.536</w:t>
      </w:r>
    </w:p>
    <w:p>
      <w:r>
        <w:t>38.569</w:t>
      </w:r>
    </w:p>
    <w:p>
      <w:r>
        <w:t>5.785</w:t>
      </w:r>
    </w:p>
    <w:p>
      <w:r>
        <w:t>44.354</w:t>
      </w:r>
    </w:p>
    <w:p>
      <w:r>
        <w:t>2</w:t>
      </w:r>
    </w:p>
    <w:p>
      <w:r>
        <w:t>45.657</w:t>
      </w:r>
    </w:p>
    <w:p>
      <w:r>
        <w:t>155</w:t>
      </w:r>
    </w:p>
    <w:p>
      <w:r>
        <w:t>0</w:t>
      </w:r>
    </w:p>
    <w:p>
      <w:r>
        <w:t>479</w:t>
      </w:r>
    </w:p>
    <w:p>
      <w:r>
        <w:t>1.920</w:t>
      </w:r>
    </w:p>
    <w:p>
      <w:r>
        <w:t>48.211</w:t>
      </w:r>
    </w:p>
    <w:p>
      <w:r>
        <w:t>7.232</w:t>
      </w:r>
    </w:p>
    <w:p>
      <w:r>
        <w:t>55.443</w:t>
      </w:r>
    </w:p>
    <w:p>
      <w:r>
        <w:t>3</w:t>
      </w:r>
    </w:p>
    <w:p>
      <w:r>
        <w:t>59.354</w:t>
      </w:r>
    </w:p>
    <w:p>
      <w:r>
        <w:t>201</w:t>
      </w:r>
    </w:p>
    <w:p>
      <w:r>
        <w:t>0</w:t>
      </w:r>
    </w:p>
    <w:p>
      <w:r>
        <w:t>623</w:t>
      </w:r>
    </w:p>
    <w:p>
      <w:r>
        <w:t>2.496</w:t>
      </w:r>
    </w:p>
    <w:p>
      <w:r>
        <w:t>62.674</w:t>
      </w:r>
    </w:p>
    <w:p>
      <w:r>
        <w:t>9.401</w:t>
      </w:r>
    </w:p>
    <w:p>
      <w:r>
        <w:t>72.075</w:t>
      </w:r>
    </w:p>
    <w:p>
      <w:r>
        <w:t>4</w:t>
      </w:r>
    </w:p>
    <w:p>
      <w:r>
        <w:t>68.486</w:t>
      </w:r>
    </w:p>
    <w:p>
      <w:r>
        <w:t>232</w:t>
      </w:r>
    </w:p>
    <w:p>
      <w:r>
        <w:t>0</w:t>
      </w:r>
    </w:p>
    <w:p>
      <w:r>
        <w:t>718</w:t>
      </w:r>
    </w:p>
    <w:p>
      <w:r>
        <w:t>2.880</w:t>
      </w:r>
    </w:p>
    <w:p>
      <w:r>
        <w:t>72.316</w:t>
      </w:r>
    </w:p>
    <w:p>
      <w:r>
        <w:t>10.847</w:t>
      </w:r>
    </w:p>
    <w:p>
      <w:r>
        <w:t>83.164</w:t>
      </w:r>
    </w:p>
    <w:p>
      <w:r>
        <w:t>5</w:t>
      </w:r>
    </w:p>
    <w:p>
      <w:r>
        <w:t>82.183</w:t>
      </w:r>
    </w:p>
    <w:p>
      <w:r>
        <w:t>279</w:t>
      </w:r>
    </w:p>
    <w:p>
      <w:r>
        <w:t>0</w:t>
      </w:r>
    </w:p>
    <w:p>
      <w:r>
        <w:t>862</w:t>
      </w:r>
    </w:p>
    <w:p>
      <w:r>
        <w:t>3.456</w:t>
      </w:r>
    </w:p>
    <w:p>
      <w:r>
        <w:t>86.780</w:t>
      </w:r>
    </w:p>
    <w:p>
      <w:r>
        <w:t>13.017</w:t>
      </w:r>
    </w:p>
    <w:p>
      <w:r>
        <w:t>99.797</w:t>
      </w:r>
    </w:p>
    <w:p>
      <w:r>
        <w:t>2.2</w:t>
      </w:r>
    </w:p>
    <w:p>
      <w:r>
        <w:t>Xác minh sự cố.</w:t>
      </w:r>
    </w:p>
    <w:p>
      <w:r>
        <w:t>PM</w:t>
      </w:r>
    </w:p>
    <w:p>
      <w:r>
        <w:t>1</w:t>
      </w:r>
    </w:p>
    <w:p>
      <w:r>
        <w:t>155.131</w:t>
      </w:r>
    </w:p>
    <w:p>
      <w:r>
        <w:t>498</w:t>
      </w:r>
    </w:p>
    <w:p>
      <w:r>
        <w:t>0</w:t>
      </w:r>
    </w:p>
    <w:p>
      <w:r>
        <w:t>778</w:t>
      </w:r>
    </w:p>
    <w:p>
      <w:r>
        <w:t>3.072</w:t>
      </w:r>
    </w:p>
    <w:p>
      <w:r>
        <w:t>159.479</w:t>
      </w:r>
    </w:p>
    <w:p>
      <w:r>
        <w:t>23.922</w:t>
      </w:r>
    </w:p>
    <w:p>
      <w:r>
        <w:t>183.400</w:t>
      </w:r>
    </w:p>
    <w:p>
      <w:r>
        <w:t>2</w:t>
      </w:r>
    </w:p>
    <w:p>
      <w:r>
        <w:t>193.914</w:t>
      </w:r>
    </w:p>
    <w:p>
      <w:r>
        <w:t>622</w:t>
      </w:r>
    </w:p>
    <w:p>
      <w:r>
        <w:t>0</w:t>
      </w:r>
    </w:p>
    <w:p>
      <w:r>
        <w:t>972</w:t>
      </w:r>
    </w:p>
    <w:p>
      <w:r>
        <w:t>3.840</w:t>
      </w:r>
    </w:p>
    <w:p>
      <w:r>
        <w:t>199.348</w:t>
      </w:r>
    </w:p>
    <w:p>
      <w:r>
        <w:t>29.902</w:t>
      </w:r>
    </w:p>
    <w:p>
      <w:r>
        <w:t>229.251</w:t>
      </w:r>
    </w:p>
    <w:p>
      <w:r>
        <w:t>3</w:t>
      </w:r>
    </w:p>
    <w:p>
      <w:r>
        <w:t>252.088</w:t>
      </w:r>
    </w:p>
    <w:p>
      <w:r>
        <w:t>809</w:t>
      </w:r>
    </w:p>
    <w:p>
      <w:r>
        <w:t>0</w:t>
      </w:r>
    </w:p>
    <w:p>
      <w:r>
        <w:t>1.264</w:t>
      </w:r>
    </w:p>
    <w:p>
      <w:r>
        <w:t>4.992</w:t>
      </w:r>
    </w:p>
    <w:p>
      <w:r>
        <w:t>259.153</w:t>
      </w:r>
    </w:p>
    <w:p>
      <w:r>
        <w:t>38.873</w:t>
      </w:r>
    </w:p>
    <w:p>
      <w:r>
        <w:t>298.026</w:t>
      </w:r>
    </w:p>
    <w:p>
      <w:r>
        <w:t>4</w:t>
      </w:r>
    </w:p>
    <w:p>
      <w:r>
        <w:t>290.871</w:t>
      </w:r>
    </w:p>
    <w:p>
      <w:r>
        <w:t>933</w:t>
      </w:r>
    </w:p>
    <w:p>
      <w:r>
        <w:t>0</w:t>
      </w:r>
    </w:p>
    <w:p>
      <w:r>
        <w:t>1.458</w:t>
      </w:r>
    </w:p>
    <w:p>
      <w:r>
        <w:t>5.760</w:t>
      </w:r>
    </w:p>
    <w:p>
      <w:r>
        <w:t>299.022</w:t>
      </w:r>
    </w:p>
    <w:p>
      <w:r>
        <w:t>44.853</w:t>
      </w:r>
    </w:p>
    <w:p>
      <w:r>
        <w:t>343.876</w:t>
      </w:r>
    </w:p>
    <w:p>
      <w:r>
        <w:t>5</w:t>
      </w:r>
    </w:p>
    <w:p>
      <w:r>
        <w:t>349.045</w:t>
      </w:r>
    </w:p>
    <w:p>
      <w:r>
        <w:t>1.120</w:t>
      </w:r>
    </w:p>
    <w:p>
      <w:r>
        <w:t>0</w:t>
      </w:r>
    </w:p>
    <w:p>
      <w:r>
        <w:t>1.750</w:t>
      </w:r>
    </w:p>
    <w:p>
      <w:r>
        <w:t>6.912</w:t>
      </w:r>
    </w:p>
    <w:p>
      <w:r>
        <w:t>358.827</w:t>
      </w:r>
    </w:p>
    <w:p>
      <w:r>
        <w:t>53.824</w:t>
      </w:r>
    </w:p>
    <w:p>
      <w:r>
        <w:t>412.651</w:t>
      </w:r>
    </w:p>
    <w:p>
      <w:r>
        <w:t>2.3</w:t>
      </w:r>
    </w:p>
    <w:p>
      <w:r>
        <w:t>Cập nhật danh mục sự cố.</w:t>
      </w:r>
    </w:p>
    <w:p>
      <w:r>
        <w:t>PM</w:t>
      </w:r>
    </w:p>
    <w:p>
      <w:r>
        <w:t>1</w:t>
      </w:r>
    </w:p>
    <w:p>
      <w:r>
        <w:t>32.011</w:t>
      </w:r>
    </w:p>
    <w:p>
      <w:r>
        <w:t>124</w:t>
      </w:r>
    </w:p>
    <w:p>
      <w:r>
        <w:t>540</w:t>
      </w:r>
    </w:p>
    <w:p>
      <w:r>
        <w:t>383</w:t>
      </w:r>
    </w:p>
    <w:p>
      <w:r>
        <w:t>1.536</w:t>
      </w:r>
    </w:p>
    <w:p>
      <w:r>
        <w:t>34.594</w:t>
      </w:r>
    </w:p>
    <w:p>
      <w:r>
        <w:t>5.189</w:t>
      </w:r>
    </w:p>
    <w:p>
      <w:r>
        <w:t>39.784</w:t>
      </w:r>
    </w:p>
    <w:p>
      <w:r>
        <w:t>2</w:t>
      </w:r>
    </w:p>
    <w:p>
      <w:r>
        <w:t>40.014</w:t>
      </w:r>
    </w:p>
    <w:p>
      <w:r>
        <w:t>155</w:t>
      </w:r>
    </w:p>
    <w:p>
      <w:r>
        <w:t>540</w:t>
      </w:r>
    </w:p>
    <w:p>
      <w:r>
        <w:t>479</w:t>
      </w:r>
    </w:p>
    <w:p>
      <w:r>
        <w:t>1.920</w:t>
      </w:r>
    </w:p>
    <w:p>
      <w:r>
        <w:t>43.108</w:t>
      </w:r>
    </w:p>
    <w:p>
      <w:r>
        <w:t>6.466</w:t>
      </w:r>
    </w:p>
    <w:p>
      <w:r>
        <w:t>49.574</w:t>
      </w:r>
    </w:p>
    <w:p>
      <w:r>
        <w:t>3</w:t>
      </w:r>
    </w:p>
    <w:p>
      <w:r>
        <w:t>52.018</w:t>
      </w:r>
    </w:p>
    <w:p>
      <w:r>
        <w:t>201</w:t>
      </w:r>
    </w:p>
    <w:p>
      <w:r>
        <w:t>540</w:t>
      </w:r>
    </w:p>
    <w:p>
      <w:r>
        <w:t>623</w:t>
      </w:r>
    </w:p>
    <w:p>
      <w:r>
        <w:t>2.496</w:t>
      </w:r>
    </w:p>
    <w:p>
      <w:r>
        <w:t>55.878</w:t>
      </w:r>
    </w:p>
    <w:p>
      <w:r>
        <w:t>8.382</w:t>
      </w:r>
    </w:p>
    <w:p>
      <w:r>
        <w:t>64.260</w:t>
      </w:r>
    </w:p>
    <w:p>
      <w:r>
        <w:t>4</w:t>
      </w:r>
    </w:p>
    <w:p>
      <w:r>
        <w:t>60.021</w:t>
      </w:r>
    </w:p>
    <w:p>
      <w:r>
        <w:t>232</w:t>
      </w:r>
    </w:p>
    <w:p>
      <w:r>
        <w:t>540</w:t>
      </w:r>
    </w:p>
    <w:p>
      <w:r>
        <w:t>718</w:t>
      </w:r>
    </w:p>
    <w:p>
      <w:r>
        <w:t>2.880</w:t>
      </w:r>
    </w:p>
    <w:p>
      <w:r>
        <w:t>64.392</w:t>
      </w:r>
    </w:p>
    <w:p>
      <w:r>
        <w:t>9.659</w:t>
      </w:r>
    </w:p>
    <w:p>
      <w:r>
        <w:t>74.051</w:t>
      </w:r>
    </w:p>
    <w:p>
      <w:r>
        <w:t>5</w:t>
      </w:r>
    </w:p>
    <w:p>
      <w:r>
        <w:t>72.025</w:t>
      </w:r>
    </w:p>
    <w:p>
      <w:r>
        <w:t>279</w:t>
      </w:r>
    </w:p>
    <w:p>
      <w:r>
        <w:t>540</w:t>
      </w:r>
    </w:p>
    <w:p>
      <w:r>
        <w:t>862</w:t>
      </w:r>
    </w:p>
    <w:p>
      <w:r>
        <w:t>3.456</w:t>
      </w:r>
    </w:p>
    <w:p>
      <w:r>
        <w:t>77.162</w:t>
      </w:r>
    </w:p>
    <w:p>
      <w:r>
        <w:t>11.574</w:t>
      </w:r>
    </w:p>
    <w:p>
      <w:r>
        <w:t>88.737</w:t>
      </w:r>
    </w:p>
    <w:p>
      <w:r>
        <w:t>3</w:t>
      </w:r>
    </w:p>
    <w:p>
      <w:r>
        <w:t>Phân tích sự cố</w:t>
      </w:r>
    </w:p>
    <w:p>
      <w:r>
        <w:t>3.1</w:t>
      </w:r>
    </w:p>
    <w:p>
      <w:r>
        <w:t>Phân loại, đối chiếu danh mục sự cố.</w:t>
      </w:r>
    </w:p>
    <w:p>
      <w:r>
        <w:t>PM</w:t>
      </w:r>
    </w:p>
    <w:p>
      <w:r>
        <w:t>1</w:t>
      </w:r>
    </w:p>
    <w:p>
      <w:r>
        <w:t>41.040</w:t>
      </w:r>
    </w:p>
    <w:p>
      <w:r>
        <w:t>124</w:t>
      </w:r>
    </w:p>
    <w:p>
      <w:r>
        <w:t>0</w:t>
      </w:r>
    </w:p>
    <w:p>
      <w:r>
        <w:t>383</w:t>
      </w:r>
    </w:p>
    <w:p>
      <w:r>
        <w:t>1.536</w:t>
      </w:r>
    </w:p>
    <w:p>
      <w:r>
        <w:t>43.083</w:t>
      </w:r>
    </w:p>
    <w:p>
      <w:r>
        <w:t>6.462</w:t>
      </w:r>
    </w:p>
    <w:p>
      <w:r>
        <w:t>49.546</w:t>
      </w:r>
    </w:p>
    <w:p>
      <w:r>
        <w:t>2</w:t>
      </w:r>
    </w:p>
    <w:p>
      <w:r>
        <w:t>51.300</w:t>
      </w:r>
    </w:p>
    <w:p>
      <w:r>
        <w:t>155</w:t>
      </w:r>
    </w:p>
    <w:p>
      <w:r>
        <w:t>0</w:t>
      </w:r>
    </w:p>
    <w:p>
      <w:r>
        <w:t>479</w:t>
      </w:r>
    </w:p>
    <w:p>
      <w:r>
        <w:t>1.920</w:t>
      </w:r>
    </w:p>
    <w:p>
      <w:r>
        <w:t>53.854</w:t>
      </w:r>
    </w:p>
    <w:p>
      <w:r>
        <w:t>8.078</w:t>
      </w:r>
    </w:p>
    <w:p>
      <w:r>
        <w:t>61.932</w:t>
      </w:r>
    </w:p>
    <w:p>
      <w:r>
        <w:t>3</w:t>
      </w:r>
    </w:p>
    <w:p>
      <w:r>
        <w:t>66.690</w:t>
      </w:r>
    </w:p>
    <w:p>
      <w:r>
        <w:t>201</w:t>
      </w:r>
    </w:p>
    <w:p>
      <w:r>
        <w:t>0</w:t>
      </w:r>
    </w:p>
    <w:p>
      <w:r>
        <w:t>623</w:t>
      </w:r>
    </w:p>
    <w:p>
      <w:r>
        <w:t>2.496</w:t>
      </w:r>
    </w:p>
    <w:p>
      <w:r>
        <w:t>70.010</w:t>
      </w:r>
    </w:p>
    <w:p>
      <w:r>
        <w:t>10.502</w:t>
      </w:r>
    </w:p>
    <w:p>
      <w:r>
        <w:t>80.512</w:t>
      </w:r>
    </w:p>
    <w:p>
      <w:r>
        <w:t>4</w:t>
      </w:r>
    </w:p>
    <w:p>
      <w:r>
        <w:t>76.950</w:t>
      </w:r>
    </w:p>
    <w:p>
      <w:r>
        <w:t>232</w:t>
      </w:r>
    </w:p>
    <w:p>
      <w:r>
        <w:t>0</w:t>
      </w:r>
    </w:p>
    <w:p>
      <w:r>
        <w:t>718</w:t>
      </w:r>
    </w:p>
    <w:p>
      <w:r>
        <w:t>2.880</w:t>
      </w:r>
    </w:p>
    <w:p>
      <w:r>
        <w:t>80.781</w:t>
      </w:r>
    </w:p>
    <w:p>
      <w:r>
        <w:t>12.117</w:t>
      </w:r>
    </w:p>
    <w:p>
      <w:r>
        <w:t>92.898</w:t>
      </w:r>
    </w:p>
    <w:p>
      <w:r>
        <w:t>5</w:t>
      </w:r>
    </w:p>
    <w:p>
      <w:r>
        <w:t>92.340</w:t>
      </w:r>
    </w:p>
    <w:p>
      <w:r>
        <w:t>279</w:t>
      </w:r>
    </w:p>
    <w:p>
      <w:r>
        <w:t>0</w:t>
      </w:r>
    </w:p>
    <w:p>
      <w:r>
        <w:t>862</w:t>
      </w:r>
    </w:p>
    <w:p>
      <w:r>
        <w:t>3.456</w:t>
      </w:r>
    </w:p>
    <w:p>
      <w:r>
        <w:t>96.937</w:t>
      </w:r>
    </w:p>
    <w:p>
      <w:r>
        <w:t>14.541</w:t>
      </w:r>
    </w:p>
    <w:p>
      <w:r>
        <w:t>111.478</w:t>
      </w:r>
    </w:p>
    <w:p>
      <w:r>
        <w:t>3.2</w:t>
      </w:r>
    </w:p>
    <w:p>
      <w:r>
        <w:t>Phân tích các nguyên nhân có thể gây ra sự cố.</w:t>
      </w:r>
    </w:p>
    <w:p>
      <w:r>
        <w:t>PM</w:t>
      </w:r>
    </w:p>
    <w:p>
      <w:r>
        <w:t>1</w:t>
      </w:r>
    </w:p>
    <w:p>
      <w:r>
        <w:t>346.378</w:t>
      </w:r>
    </w:p>
    <w:p>
      <w:r>
        <w:t>498</w:t>
      </w:r>
    </w:p>
    <w:p>
      <w:r>
        <w:t>0</w:t>
      </w:r>
    </w:p>
    <w:p>
      <w:r>
        <w:t>2.930</w:t>
      </w:r>
    </w:p>
    <w:p>
      <w:r>
        <w:t>9.062</w:t>
      </w:r>
    </w:p>
    <w:p>
      <w:r>
        <w:t>358.868</w:t>
      </w:r>
    </w:p>
    <w:p>
      <w:r>
        <w:t>53.830</w:t>
      </w:r>
    </w:p>
    <w:p>
      <w:r>
        <w:t>412.698</w:t>
      </w:r>
    </w:p>
    <w:p>
      <w:r>
        <w:t>2</w:t>
      </w:r>
    </w:p>
    <w:p>
      <w:r>
        <w:t>432.972</w:t>
      </w:r>
    </w:p>
    <w:p>
      <w:r>
        <w:t>622</w:t>
      </w:r>
    </w:p>
    <w:p>
      <w:r>
        <w:t>0</w:t>
      </w:r>
    </w:p>
    <w:p>
      <w:r>
        <w:t>3.663</w:t>
      </w:r>
    </w:p>
    <w:p>
      <w:r>
        <w:t>11.328</w:t>
      </w:r>
    </w:p>
    <w:p>
      <w:r>
        <w:t>448.585</w:t>
      </w:r>
    </w:p>
    <w:p>
      <w:r>
        <w:t>67.288</w:t>
      </w:r>
    </w:p>
    <w:p>
      <w:r>
        <w:t>515.873</w:t>
      </w:r>
    </w:p>
    <w:p>
      <w:r>
        <w:t>3</w:t>
      </w:r>
    </w:p>
    <w:p>
      <w:r>
        <w:t>562.864</w:t>
      </w:r>
    </w:p>
    <w:p>
      <w:r>
        <w:t>809</w:t>
      </w:r>
    </w:p>
    <w:p>
      <w:r>
        <w:t>0</w:t>
      </w:r>
    </w:p>
    <w:p>
      <w:r>
        <w:t>4.762</w:t>
      </w:r>
    </w:p>
    <w:p>
      <w:r>
        <w:t>14.726</w:t>
      </w:r>
    </w:p>
    <w:p>
      <w:r>
        <w:t>583.161</w:t>
      </w:r>
    </w:p>
    <w:p>
      <w:r>
        <w:t>87.474</w:t>
      </w:r>
    </w:p>
    <w:p>
      <w:r>
        <w:t>670.635</w:t>
      </w:r>
    </w:p>
    <w:p>
      <w:r>
        <w:t>4</w:t>
      </w:r>
    </w:p>
    <w:p>
      <w:r>
        <w:t>649.458</w:t>
      </w:r>
    </w:p>
    <w:p>
      <w:r>
        <w:t>933</w:t>
      </w:r>
    </w:p>
    <w:p>
      <w:r>
        <w:t>0</w:t>
      </w:r>
    </w:p>
    <w:p>
      <w:r>
        <w:t>5.495</w:t>
      </w:r>
    </w:p>
    <w:p>
      <w:r>
        <w:t>16.992</w:t>
      </w:r>
    </w:p>
    <w:p>
      <w:r>
        <w:t>672.878</w:t>
      </w:r>
    </w:p>
    <w:p>
      <w:r>
        <w:t>100.932</w:t>
      </w:r>
    </w:p>
    <w:p>
      <w:r>
        <w:t>773.810</w:t>
      </w:r>
    </w:p>
    <w:p>
      <w:r>
        <w:t>5</w:t>
      </w:r>
    </w:p>
    <w:p>
      <w:r>
        <w:t>779.350</w:t>
      </w:r>
    </w:p>
    <w:p>
      <w:r>
        <w:t>1.120</w:t>
      </w:r>
    </w:p>
    <w:p>
      <w:r>
        <w:t>0</w:t>
      </w:r>
    </w:p>
    <w:p>
      <w:r>
        <w:t>6.594</w:t>
      </w:r>
    </w:p>
    <w:p>
      <w:r>
        <w:t>20.390</w:t>
      </w:r>
    </w:p>
    <w:p>
      <w:r>
        <w:t>807.453</w:t>
      </w:r>
    </w:p>
    <w:p>
      <w:r>
        <w:t>121.118</w:t>
      </w:r>
    </w:p>
    <w:p>
      <w:r>
        <w:t>928.571</w:t>
      </w:r>
    </w:p>
    <w:p>
      <w:r>
        <w:t>3.3</w:t>
      </w:r>
    </w:p>
    <w:p>
      <w:r>
        <w:t>Đề xuất giải pháp khắc phục sự cố</w:t>
      </w:r>
    </w:p>
    <w:p>
      <w:r>
        <w:t>PM</w:t>
      </w:r>
    </w:p>
    <w:p>
      <w:r>
        <w:t>1</w:t>
      </w:r>
    </w:p>
    <w:p>
      <w:r>
        <w:t>164.160</w:t>
      </w:r>
    </w:p>
    <w:p>
      <w:r>
        <w:t>476</w:t>
      </w:r>
    </w:p>
    <w:p>
      <w:r>
        <w:t>540</w:t>
      </w:r>
    </w:p>
    <w:p>
      <w:r>
        <w:t>1.534</w:t>
      </w:r>
    </w:p>
    <w:p>
      <w:r>
        <w:t>5.990</w:t>
      </w:r>
    </w:p>
    <w:p>
      <w:r>
        <w:t>172.700</w:t>
      </w:r>
    </w:p>
    <w:p>
      <w:r>
        <w:t>25.905</w:t>
      </w:r>
    </w:p>
    <w:p>
      <w:r>
        <w:t>198.605</w:t>
      </w:r>
    </w:p>
    <w:p>
      <w:r>
        <w:t>2</w:t>
      </w:r>
    </w:p>
    <w:p>
      <w:r>
        <w:t>205.200</w:t>
      </w:r>
    </w:p>
    <w:p>
      <w:r>
        <w:t>595</w:t>
      </w:r>
    </w:p>
    <w:p>
      <w:r>
        <w:t>540</w:t>
      </w:r>
    </w:p>
    <w:p>
      <w:r>
        <w:t>1.918</w:t>
      </w:r>
    </w:p>
    <w:p>
      <w:r>
        <w:t>7.488</w:t>
      </w:r>
    </w:p>
    <w:p>
      <w:r>
        <w:t>215.740</w:t>
      </w:r>
    </w:p>
    <w:p>
      <w:r>
        <w:t>32.361</w:t>
      </w:r>
    </w:p>
    <w:p>
      <w:r>
        <w:t>248.101</w:t>
      </w:r>
    </w:p>
    <w:p>
      <w:r>
        <w:t>3</w:t>
      </w:r>
    </w:p>
    <w:p>
      <w:r>
        <w:t>266.760</w:t>
      </w:r>
    </w:p>
    <w:p>
      <w:r>
        <w:t>773</w:t>
      </w:r>
    </w:p>
    <w:p>
      <w:r>
        <w:t>540</w:t>
      </w:r>
    </w:p>
    <w:p>
      <w:r>
        <w:t>2.493</w:t>
      </w:r>
    </w:p>
    <w:p>
      <w:r>
        <w:t>9.734</w:t>
      </w:r>
    </w:p>
    <w:p>
      <w:r>
        <w:t>280.300</w:t>
      </w:r>
    </w:p>
    <w:p>
      <w:r>
        <w:t>42.045</w:t>
      </w:r>
    </w:p>
    <w:p>
      <w:r>
        <w:t>322.345</w:t>
      </w:r>
    </w:p>
    <w:p>
      <w:r>
        <w:t>4</w:t>
      </w:r>
    </w:p>
    <w:p>
      <w:r>
        <w:t>307.800</w:t>
      </w:r>
    </w:p>
    <w:p>
      <w:r>
        <w:t>892</w:t>
      </w:r>
    </w:p>
    <w:p>
      <w:r>
        <w:t>540</w:t>
      </w:r>
    </w:p>
    <w:p>
      <w:r>
        <w:t>2.876</w:t>
      </w:r>
    </w:p>
    <w:p>
      <w:r>
        <w:t>11.232</w:t>
      </w:r>
    </w:p>
    <w:p>
      <w:r>
        <w:t>323.340</w:t>
      </w:r>
    </w:p>
    <w:p>
      <w:r>
        <w:t>48.501</w:t>
      </w:r>
    </w:p>
    <w:p>
      <w:r>
        <w:t>371.841</w:t>
      </w:r>
    </w:p>
    <w:p>
      <w:r>
        <w:t>5</w:t>
      </w:r>
    </w:p>
    <w:p>
      <w:r>
        <w:t>369.360</w:t>
      </w:r>
    </w:p>
    <w:p>
      <w:r>
        <w:t>1.070</w:t>
      </w:r>
    </w:p>
    <w:p>
      <w:r>
        <w:t>540</w:t>
      </w:r>
    </w:p>
    <w:p>
      <w:r>
        <w:t>3.452</w:t>
      </w:r>
    </w:p>
    <w:p>
      <w:r>
        <w:t>13.478</w:t>
      </w:r>
    </w:p>
    <w:p>
      <w:r>
        <w:t>387.900</w:t>
      </w:r>
    </w:p>
    <w:p>
      <w:r>
        <w:t>58.185</w:t>
      </w:r>
    </w:p>
    <w:p>
      <w:r>
        <w:t>446.086</w:t>
      </w:r>
    </w:p>
    <w:p>
      <w:r>
        <w:t>4</w:t>
      </w:r>
    </w:p>
    <w:p>
      <w:r>
        <w:t>Khắc phục sự cố</w:t>
      </w:r>
    </w:p>
    <w:p>
      <w:r>
        <w:t>4.1</w:t>
      </w:r>
    </w:p>
    <w:p>
      <w:r>
        <w:t>Nghiên cứu giải pháp được đề xuất.</w:t>
      </w:r>
    </w:p>
    <w:p>
      <w:r>
        <w:t>PM</w:t>
      </w:r>
    </w:p>
    <w:p>
      <w:r>
        <w:t>1</w:t>
      </w:r>
    </w:p>
    <w:p>
      <w:r>
        <w:t>173.189</w:t>
      </w:r>
    </w:p>
    <w:p>
      <w:r>
        <w:t>250</w:t>
      </w:r>
    </w:p>
    <w:p>
      <w:r>
        <w:t>0</w:t>
      </w:r>
    </w:p>
    <w:p>
      <w:r>
        <w:t>766</w:t>
      </w:r>
    </w:p>
    <w:p>
      <w:r>
        <w:t>3.064</w:t>
      </w:r>
    </w:p>
    <w:p>
      <w:r>
        <w:t>177.269</w:t>
      </w:r>
    </w:p>
    <w:p>
      <w:r>
        <w:t>26.590</w:t>
      </w:r>
    </w:p>
    <w:p>
      <w:r>
        <w:t>203.860</w:t>
      </w:r>
    </w:p>
    <w:p>
      <w:r>
        <w:t>2</w:t>
      </w:r>
    </w:p>
    <w:p>
      <w:r>
        <w:t>216.486</w:t>
      </w:r>
    </w:p>
    <w:p>
      <w:r>
        <w:t>312</w:t>
      </w:r>
    </w:p>
    <w:p>
      <w:r>
        <w:t>0</w:t>
      </w:r>
    </w:p>
    <w:p>
      <w:r>
        <w:t>958</w:t>
      </w:r>
    </w:p>
    <w:p>
      <w:r>
        <w:t>3.830</w:t>
      </w:r>
    </w:p>
    <w:p>
      <w:r>
        <w:t>221.587</w:t>
      </w:r>
    </w:p>
    <w:p>
      <w:r>
        <w:t>33.238</w:t>
      </w:r>
    </w:p>
    <w:p>
      <w:r>
        <w:t>254.825</w:t>
      </w:r>
    </w:p>
    <w:p>
      <w:r>
        <w:t>3</w:t>
      </w:r>
    </w:p>
    <w:p>
      <w:r>
        <w:t>281.432</w:t>
      </w:r>
    </w:p>
    <w:p>
      <w:r>
        <w:t>406</w:t>
      </w:r>
    </w:p>
    <w:p>
      <w:r>
        <w:t>0</w:t>
      </w:r>
    </w:p>
    <w:p>
      <w:r>
        <w:t>1.245</w:t>
      </w:r>
    </w:p>
    <w:p>
      <w:r>
        <w:t>4.980</w:t>
      </w:r>
    </w:p>
    <w:p>
      <w:r>
        <w:t>288.063</w:t>
      </w:r>
    </w:p>
    <w:p>
      <w:r>
        <w:t>43.209</w:t>
      </w:r>
    </w:p>
    <w:p>
      <w:r>
        <w:t>331.272</w:t>
      </w:r>
    </w:p>
    <w:p>
      <w:r>
        <w:t>4</w:t>
      </w:r>
    </w:p>
    <w:p>
      <w:r>
        <w:t>324.729</w:t>
      </w:r>
    </w:p>
    <w:p>
      <w:r>
        <w:t>468</w:t>
      </w:r>
    </w:p>
    <w:p>
      <w:r>
        <w:t>0</w:t>
      </w:r>
    </w:p>
    <w:p>
      <w:r>
        <w:t>1.437</w:t>
      </w:r>
    </w:p>
    <w:p>
      <w:r>
        <w:t>5.746</w:t>
      </w:r>
    </w:p>
    <w:p>
      <w:r>
        <w:t>332.380</w:t>
      </w:r>
    </w:p>
    <w:p>
      <w:r>
        <w:t>49.857</w:t>
      </w:r>
    </w:p>
    <w:p>
      <w:r>
        <w:t>382.237</w:t>
      </w:r>
    </w:p>
    <w:p>
      <w:r>
        <w:t>5</w:t>
      </w:r>
    </w:p>
    <w:p>
      <w:r>
        <w:t>389.675</w:t>
      </w:r>
    </w:p>
    <w:p>
      <w:r>
        <w:t>562</w:t>
      </w:r>
    </w:p>
    <w:p>
      <w:r>
        <w:t>0</w:t>
      </w:r>
    </w:p>
    <w:p>
      <w:r>
        <w:t>1.724</w:t>
      </w:r>
    </w:p>
    <w:p>
      <w:r>
        <w:t>6.895</w:t>
      </w:r>
    </w:p>
    <w:p>
      <w:r>
        <w:t>398.856</w:t>
      </w:r>
    </w:p>
    <w:p>
      <w:r>
        <w:t>59.828</w:t>
      </w:r>
    </w:p>
    <w:p>
      <w:r>
        <w:t>458.684</w:t>
      </w:r>
    </w:p>
    <w:p>
      <w:r>
        <w:t>4.2</w:t>
      </w:r>
    </w:p>
    <w:p>
      <w:r>
        <w:t>Thực hiện giải pháp khắc phục.</w:t>
      </w:r>
    </w:p>
    <w:p>
      <w:r>
        <w:t>PM</w:t>
      </w:r>
    </w:p>
    <w:p>
      <w:r>
        <w:t>1</w:t>
      </w:r>
    </w:p>
    <w:p>
      <w:r>
        <w:t>82.080</w:t>
      </w:r>
    </w:p>
    <w:p>
      <w:r>
        <w:t>250</w:t>
      </w:r>
    </w:p>
    <w:p>
      <w:r>
        <w:t>0</w:t>
      </w:r>
    </w:p>
    <w:p>
      <w:r>
        <w:t>1.465</w:t>
      </w:r>
    </w:p>
    <w:p>
      <w:r>
        <w:t>4.677</w:t>
      </w:r>
    </w:p>
    <w:p>
      <w:r>
        <w:t>88.471</w:t>
      </w:r>
    </w:p>
    <w:p>
      <w:r>
        <w:t>13.271</w:t>
      </w:r>
    </w:p>
    <w:p>
      <w:r>
        <w:t>101.742</w:t>
      </w:r>
    </w:p>
    <w:p>
      <w:r>
        <w:t>2</w:t>
      </w:r>
    </w:p>
    <w:p>
      <w:r>
        <w:t>102.600</w:t>
      </w:r>
    </w:p>
    <w:p>
      <w:r>
        <w:t>312</w:t>
      </w:r>
    </w:p>
    <w:p>
      <w:r>
        <w:t>0</w:t>
      </w:r>
    </w:p>
    <w:p>
      <w:r>
        <w:t>1.831</w:t>
      </w:r>
    </w:p>
    <w:p>
      <w:r>
        <w:t>5.846</w:t>
      </w:r>
    </w:p>
    <w:p>
      <w:r>
        <w:t>110.589</w:t>
      </w:r>
    </w:p>
    <w:p>
      <w:r>
        <w:t>16.588</w:t>
      </w:r>
    </w:p>
    <w:p>
      <w:r>
        <w:t>127.178</w:t>
      </w:r>
    </w:p>
    <w:p>
      <w:r>
        <w:t>3</w:t>
      </w:r>
    </w:p>
    <w:p>
      <w:r>
        <w:t>133.380</w:t>
      </w:r>
    </w:p>
    <w:p>
      <w:r>
        <w:t>406</w:t>
      </w:r>
    </w:p>
    <w:p>
      <w:r>
        <w:t>0</w:t>
      </w:r>
    </w:p>
    <w:p>
      <w:r>
        <w:t>2.380</w:t>
      </w:r>
    </w:p>
    <w:p>
      <w:r>
        <w:t>7.600</w:t>
      </w:r>
    </w:p>
    <w:p>
      <w:r>
        <w:t>143.766</w:t>
      </w:r>
    </w:p>
    <w:p>
      <w:r>
        <w:t>21.565</w:t>
      </w:r>
    </w:p>
    <w:p>
      <w:r>
        <w:t>165.331</w:t>
      </w:r>
    </w:p>
    <w:p>
      <w:r>
        <w:t>4</w:t>
      </w:r>
    </w:p>
    <w:p>
      <w:r>
        <w:t>153.900</w:t>
      </w:r>
    </w:p>
    <w:p>
      <w:r>
        <w:t>468</w:t>
      </w:r>
    </w:p>
    <w:p>
      <w:r>
        <w:t>0</w:t>
      </w:r>
    </w:p>
    <w:p>
      <w:r>
        <w:t>2.746</w:t>
      </w:r>
    </w:p>
    <w:p>
      <w:r>
        <w:t>8.770</w:t>
      </w:r>
    </w:p>
    <w:p>
      <w:r>
        <w:t>165.884</w:t>
      </w:r>
    </w:p>
    <w:p>
      <w:r>
        <w:t>24.883</w:t>
      </w:r>
    </w:p>
    <w:p>
      <w:r>
        <w:t>190.767</w:t>
      </w:r>
    </w:p>
    <w:p>
      <w:r>
        <w:t>5</w:t>
      </w:r>
    </w:p>
    <w:p>
      <w:r>
        <w:t>184.680</w:t>
      </w:r>
    </w:p>
    <w:p>
      <w:r>
        <w:t>562</w:t>
      </w:r>
    </w:p>
    <w:p>
      <w:r>
        <w:t>0</w:t>
      </w:r>
    </w:p>
    <w:p>
      <w:r>
        <w:t>3.295</w:t>
      </w:r>
    </w:p>
    <w:p>
      <w:r>
        <w:t>10.524</w:t>
      </w:r>
    </w:p>
    <w:p>
      <w:r>
        <w:t>199.061</w:t>
      </w:r>
    </w:p>
    <w:p>
      <w:r>
        <w:t>29.859</w:t>
      </w:r>
    </w:p>
    <w:p>
      <w:r>
        <w:t>228.920</w:t>
      </w:r>
    </w:p>
    <w:p>
      <w:r>
        <w:t>4.3</w:t>
      </w:r>
    </w:p>
    <w:p>
      <w:r>
        <w:t>Kiểm tra hệ thống sau khi thực hiện giải pháp khắc phục.</w:t>
      </w:r>
    </w:p>
    <w:p>
      <w:r>
        <w:t>PM</w:t>
      </w:r>
    </w:p>
    <w:p>
      <w:r>
        <w:t>1</w:t>
      </w:r>
    </w:p>
    <w:p>
      <w:r>
        <w:t>173.189</w:t>
      </w:r>
    </w:p>
    <w:p>
      <w:r>
        <w:t>250</w:t>
      </w:r>
    </w:p>
    <w:p>
      <w:r>
        <w:t>0</w:t>
      </w:r>
    </w:p>
    <w:p>
      <w:r>
        <w:t>766</w:t>
      </w:r>
    </w:p>
    <w:p>
      <w:r>
        <w:t>3.064</w:t>
      </w:r>
    </w:p>
    <w:p>
      <w:r>
        <w:t>177.269</w:t>
      </w:r>
    </w:p>
    <w:p>
      <w:r>
        <w:t>26.590</w:t>
      </w:r>
    </w:p>
    <w:p>
      <w:r>
        <w:t>203.860</w:t>
      </w:r>
    </w:p>
    <w:p>
      <w:r>
        <w:t>2</w:t>
      </w:r>
    </w:p>
    <w:p>
      <w:r>
        <w:t>216.486</w:t>
      </w:r>
    </w:p>
    <w:p>
      <w:r>
        <w:t>312</w:t>
      </w:r>
    </w:p>
    <w:p>
      <w:r>
        <w:t>0</w:t>
      </w:r>
    </w:p>
    <w:p>
      <w:r>
        <w:t>958</w:t>
      </w:r>
    </w:p>
    <w:p>
      <w:r>
        <w:t>3.830</w:t>
      </w:r>
    </w:p>
    <w:p>
      <w:r>
        <w:t>221.587</w:t>
      </w:r>
    </w:p>
    <w:p>
      <w:r>
        <w:t>33.238</w:t>
      </w:r>
    </w:p>
    <w:p>
      <w:r>
        <w:t>254.825</w:t>
      </w:r>
    </w:p>
    <w:p>
      <w:r>
        <w:t>3</w:t>
      </w:r>
    </w:p>
    <w:p>
      <w:r>
        <w:t>281.432</w:t>
      </w:r>
    </w:p>
    <w:p>
      <w:r>
        <w:t>406</w:t>
      </w:r>
    </w:p>
    <w:p>
      <w:r>
        <w:t>0</w:t>
      </w:r>
    </w:p>
    <w:p>
      <w:r>
        <w:t>1.245</w:t>
      </w:r>
    </w:p>
    <w:p>
      <w:r>
        <w:t>4.980</w:t>
      </w:r>
    </w:p>
    <w:p>
      <w:r>
        <w:t>288.063</w:t>
      </w:r>
    </w:p>
    <w:p>
      <w:r>
        <w:t>43.209</w:t>
      </w:r>
    </w:p>
    <w:p>
      <w:r>
        <w:t>331.272</w:t>
      </w:r>
    </w:p>
    <w:p>
      <w:r>
        <w:t>4</w:t>
      </w:r>
    </w:p>
    <w:p>
      <w:r>
        <w:t>324.729</w:t>
      </w:r>
    </w:p>
    <w:p>
      <w:r>
        <w:t>468</w:t>
      </w:r>
    </w:p>
    <w:p>
      <w:r>
        <w:t>0</w:t>
      </w:r>
    </w:p>
    <w:p>
      <w:r>
        <w:t>1.437</w:t>
      </w:r>
    </w:p>
    <w:p>
      <w:r>
        <w:t>5.746</w:t>
      </w:r>
    </w:p>
    <w:p>
      <w:r>
        <w:t>332.380</w:t>
      </w:r>
    </w:p>
    <w:p>
      <w:r>
        <w:t>49.857</w:t>
      </w:r>
    </w:p>
    <w:p>
      <w:r>
        <w:t>382.237</w:t>
      </w:r>
    </w:p>
    <w:p>
      <w:r>
        <w:t>5</w:t>
      </w:r>
    </w:p>
    <w:p>
      <w:r>
        <w:t>389.675</w:t>
      </w:r>
    </w:p>
    <w:p>
      <w:r>
        <w:t>562</w:t>
      </w:r>
    </w:p>
    <w:p>
      <w:r>
        <w:t>0</w:t>
      </w:r>
    </w:p>
    <w:p>
      <w:r>
        <w:t>1.724</w:t>
      </w:r>
    </w:p>
    <w:p>
      <w:r>
        <w:t>6.895</w:t>
      </w:r>
    </w:p>
    <w:p>
      <w:r>
        <w:t>398.856</w:t>
      </w:r>
    </w:p>
    <w:p>
      <w:r>
        <w:t>59.828</w:t>
      </w:r>
    </w:p>
    <w:p>
      <w:r>
        <w:t>458.684</w:t>
      </w:r>
    </w:p>
    <w:p>
      <w:r>
        <w:t>4.4</w:t>
      </w:r>
    </w:p>
    <w:p>
      <w:r>
        <w:t>Cập nhật danh mục sự cố.</w:t>
      </w:r>
    </w:p>
    <w:p>
      <w:r>
        <w:t>PM</w:t>
      </w:r>
    </w:p>
    <w:p>
      <w:r>
        <w:t>1</w:t>
      </w:r>
    </w:p>
    <w:p>
      <w:r>
        <w:t>41.040</w:t>
      </w:r>
    </w:p>
    <w:p>
      <w:r>
        <w:t>124</w:t>
      </w:r>
    </w:p>
    <w:p>
      <w:r>
        <w:t>540</w:t>
      </w:r>
    </w:p>
    <w:p>
      <w:r>
        <w:t>395</w:t>
      </w:r>
    </w:p>
    <w:p>
      <w:r>
        <w:t>1.690</w:t>
      </w:r>
    </w:p>
    <w:p>
      <w:r>
        <w:t>43.788</w:t>
      </w:r>
    </w:p>
    <w:p>
      <w:r>
        <w:t>6.568</w:t>
      </w:r>
    </w:p>
    <w:p>
      <w:r>
        <w:t>50.356</w:t>
      </w:r>
    </w:p>
    <w:p>
      <w:r>
        <w:t>2</w:t>
      </w:r>
    </w:p>
    <w:p>
      <w:r>
        <w:t>51.300</w:t>
      </w:r>
    </w:p>
    <w:p>
      <w:r>
        <w:t>155</w:t>
      </w:r>
    </w:p>
    <w:p>
      <w:r>
        <w:t>540</w:t>
      </w:r>
    </w:p>
    <w:p>
      <w:r>
        <w:t>493</w:t>
      </w:r>
    </w:p>
    <w:p>
      <w:r>
        <w:t>2.112</w:t>
      </w:r>
    </w:p>
    <w:p>
      <w:r>
        <w:t>54.600</w:t>
      </w:r>
    </w:p>
    <w:p>
      <w:r>
        <w:t>8.190</w:t>
      </w:r>
    </w:p>
    <w:p>
      <w:r>
        <w:t>62.790</w:t>
      </w:r>
    </w:p>
    <w:p>
      <w:r>
        <w:t>3</w:t>
      </w:r>
    </w:p>
    <w:p>
      <w:r>
        <w:t>66.690</w:t>
      </w:r>
    </w:p>
    <w:p>
      <w:r>
        <w:t>201</w:t>
      </w:r>
    </w:p>
    <w:p>
      <w:r>
        <w:t>540</w:t>
      </w:r>
    </w:p>
    <w:p>
      <w:r>
        <w:t>641</w:t>
      </w:r>
    </w:p>
    <w:p>
      <w:r>
        <w:t>2.746</w:t>
      </w:r>
    </w:p>
    <w:p>
      <w:r>
        <w:t>70.818</w:t>
      </w:r>
    </w:p>
    <w:p>
      <w:r>
        <w:t>10.623</w:t>
      </w:r>
    </w:p>
    <w:p>
      <w:r>
        <w:t>81.441</w:t>
      </w:r>
    </w:p>
    <w:p>
      <w:r>
        <w:t>4</w:t>
      </w:r>
    </w:p>
    <w:p>
      <w:r>
        <w:t>76.950</w:t>
      </w:r>
    </w:p>
    <w:p>
      <w:r>
        <w:t>232</w:t>
      </w:r>
    </w:p>
    <w:p>
      <w:r>
        <w:t>540</w:t>
      </w:r>
    </w:p>
    <w:p>
      <w:r>
        <w:t>740</w:t>
      </w:r>
    </w:p>
    <w:p>
      <w:r>
        <w:t>3.168</w:t>
      </w:r>
    </w:p>
    <w:p>
      <w:r>
        <w:t>81.630</w:t>
      </w:r>
    </w:p>
    <w:p>
      <w:r>
        <w:t>12.245</w:t>
      </w:r>
    </w:p>
    <w:p>
      <w:r>
        <w:t>93.875</w:t>
      </w:r>
    </w:p>
    <w:p>
      <w:r>
        <w:t>5</w:t>
      </w:r>
    </w:p>
    <w:p>
      <w:r>
        <w:t>92.340</w:t>
      </w:r>
    </w:p>
    <w:p>
      <w:r>
        <w:t>279</w:t>
      </w:r>
    </w:p>
    <w:p>
      <w:r>
        <w:t>540</w:t>
      </w:r>
    </w:p>
    <w:p>
      <w:r>
        <w:t>888</w:t>
      </w:r>
    </w:p>
    <w:p>
      <w:r>
        <w:t>3.802</w:t>
      </w:r>
    </w:p>
    <w:p>
      <w:r>
        <w:t>97.848</w:t>
      </w:r>
    </w:p>
    <w:p>
      <w:r>
        <w:t>14.677</w:t>
      </w:r>
    </w:p>
    <w:p>
      <w:r>
        <w:t>112.525</w:t>
      </w:r>
    </w:p>
    <w:p>
      <w:r>
        <w:t>5</w:t>
      </w:r>
    </w:p>
    <w:p>
      <w:r>
        <w:t>Báo cáo thống kê, nhật ký</w:t>
      </w:r>
    </w:p>
    <w:p>
      <w:r>
        <w:t>5.1</w:t>
      </w:r>
    </w:p>
    <w:p>
      <w:r>
        <w:t>Tổng hợp, xây dựng báo cáo trong quá trình duy trì vận hành phần mềm hệ thống.</w:t>
      </w:r>
    </w:p>
    <w:p>
      <w:r>
        <w:t>PM</w:t>
      </w:r>
    </w:p>
    <w:p>
      <w:r>
        <w:t>1-5</w:t>
      </w:r>
    </w:p>
    <w:p>
      <w:r>
        <w:t>2.739.420</w:t>
      </w:r>
    </w:p>
    <w:p>
      <w:r>
        <w:t>9.955</w:t>
      </w:r>
    </w:p>
    <w:p>
      <w:r>
        <w:t>2.003</w:t>
      </w:r>
    </w:p>
    <w:p>
      <w:r>
        <w:t>31.585</w:t>
      </w:r>
    </w:p>
    <w:p>
      <w:r>
        <w:t>129.792</w:t>
      </w:r>
    </w:p>
    <w:p>
      <w:r>
        <w:t>2.912.754</w:t>
      </w:r>
    </w:p>
    <w:p>
      <w:r>
        <w:t>436.913</w:t>
      </w:r>
    </w:p>
    <w:p>
      <w:r>
        <w:t>3.349.667</w:t>
      </w:r>
    </w:p>
    <w:p>
      <w:r>
        <w:t>6</w:t>
      </w:r>
    </w:p>
    <w:p>
      <w:r>
        <w:t>Cập nhật</w:t>
      </w:r>
    </w:p>
    <w:p>
      <w:r>
        <w:t>6.1</w:t>
      </w:r>
    </w:p>
    <w:p>
      <w:r>
        <w:t>Lập kế hoạch, thông báo cho các bộ phân liên quan.</w:t>
      </w:r>
    </w:p>
    <w:p>
      <w:r>
        <w:t>PM</w:t>
      </w:r>
    </w:p>
    <w:p>
      <w:r>
        <w:t>1</w:t>
      </w:r>
    </w:p>
    <w:p>
      <w:r>
        <w:t>54.788</w:t>
      </w:r>
    </w:p>
    <w:p>
      <w:r>
        <w:t>166</w:t>
      </w:r>
    </w:p>
    <w:p>
      <w:r>
        <w:t>0</w:t>
      </w:r>
    </w:p>
    <w:p>
      <w:r>
        <w:t>512</w:t>
      </w:r>
    </w:p>
    <w:p>
      <w:r>
        <w:t>2.097</w:t>
      </w:r>
    </w:p>
    <w:p>
      <w:r>
        <w:t>57.563</w:t>
      </w:r>
    </w:p>
    <w:p>
      <w:r>
        <w:t>8.634</w:t>
      </w:r>
    </w:p>
    <w:p>
      <w:r>
        <w:t>66.197</w:t>
      </w:r>
    </w:p>
    <w:p>
      <w:r>
        <w:t>2</w:t>
      </w:r>
    </w:p>
    <w:p>
      <w:r>
        <w:t>68.486</w:t>
      </w:r>
    </w:p>
    <w:p>
      <w:r>
        <w:t>207</w:t>
      </w:r>
    </w:p>
    <w:p>
      <w:r>
        <w:t>0</w:t>
      </w:r>
    </w:p>
    <w:p>
      <w:r>
        <w:t>640</w:t>
      </w:r>
    </w:p>
    <w:p>
      <w:r>
        <w:t>2.621</w:t>
      </w:r>
    </w:p>
    <w:p>
      <w:r>
        <w:t>71.953</w:t>
      </w:r>
    </w:p>
    <w:p>
      <w:r>
        <w:t>10.793</w:t>
      </w:r>
    </w:p>
    <w:p>
      <w:r>
        <w:t>82.746</w:t>
      </w:r>
    </w:p>
    <w:p>
      <w:r>
        <w:t>3</w:t>
      </w:r>
    </w:p>
    <w:p>
      <w:r>
        <w:t>89.031</w:t>
      </w:r>
    </w:p>
    <w:p>
      <w:r>
        <w:t>270</w:t>
      </w:r>
    </w:p>
    <w:p>
      <w:r>
        <w:t>0</w:t>
      </w:r>
    </w:p>
    <w:p>
      <w:r>
        <w:t>832</w:t>
      </w:r>
    </w:p>
    <w:p>
      <w:r>
        <w:t>3.407</w:t>
      </w:r>
    </w:p>
    <w:p>
      <w:r>
        <w:t>93.540</w:t>
      </w:r>
    </w:p>
    <w:p>
      <w:r>
        <w:t>14.031</w:t>
      </w:r>
    </w:p>
    <w:p>
      <w:r>
        <w:t>107.570</w:t>
      </w:r>
    </w:p>
    <w:p>
      <w:r>
        <w:t>4</w:t>
      </w:r>
    </w:p>
    <w:p>
      <w:r>
        <w:t>102.728</w:t>
      </w:r>
    </w:p>
    <w:p>
      <w:r>
        <w:t>311</w:t>
      </w:r>
    </w:p>
    <w:p>
      <w:r>
        <w:t>0</w:t>
      </w:r>
    </w:p>
    <w:p>
      <w:r>
        <w:t>960</w:t>
      </w:r>
    </w:p>
    <w:p>
      <w:r>
        <w:t>3.931</w:t>
      </w:r>
    </w:p>
    <w:p>
      <w:r>
        <w:t>107.930</w:t>
      </w:r>
    </w:p>
    <w:p>
      <w:r>
        <w:t>16.190</w:t>
      </w:r>
    </w:p>
    <w:p>
      <w:r>
        <w:t>124.120</w:t>
      </w:r>
    </w:p>
    <w:p>
      <w:r>
        <w:t>5</w:t>
      </w:r>
    </w:p>
    <w:p>
      <w:r>
        <w:t>123.274</w:t>
      </w:r>
    </w:p>
    <w:p>
      <w:r>
        <w:t>373</w:t>
      </w:r>
    </w:p>
    <w:p>
      <w:r>
        <w:t>0</w:t>
      </w:r>
    </w:p>
    <w:p>
      <w:r>
        <w:t>1.152</w:t>
      </w:r>
    </w:p>
    <w:p>
      <w:r>
        <w:t>4.717</w:t>
      </w:r>
    </w:p>
    <w:p>
      <w:r>
        <w:t>129.516</w:t>
      </w:r>
    </w:p>
    <w:p>
      <w:r>
        <w:t>19.427</w:t>
      </w:r>
    </w:p>
    <w:p>
      <w:r>
        <w:t>148.944</w:t>
      </w:r>
    </w:p>
    <w:p>
      <w:r>
        <w:t>6.2</w:t>
      </w:r>
    </w:p>
    <w:p>
      <w:r>
        <w:t>Thực hiện sao lưu các dữ liệu cần thiết.</w:t>
      </w:r>
    </w:p>
    <w:p>
      <w:r>
        <w:t>PM</w:t>
      </w:r>
    </w:p>
    <w:p>
      <w:r>
        <w:t>1</w:t>
      </w:r>
    </w:p>
    <w:p>
      <w:r>
        <w:t>54.788</w:t>
      </w:r>
    </w:p>
    <w:p>
      <w:r>
        <w:t>166</w:t>
      </w:r>
    </w:p>
    <w:p>
      <w:r>
        <w:t>0</w:t>
      </w:r>
    </w:p>
    <w:p>
      <w:r>
        <w:t>512</w:t>
      </w:r>
    </w:p>
    <w:p>
      <w:r>
        <w:t>2.097</w:t>
      </w:r>
    </w:p>
    <w:p>
      <w:r>
        <w:t>57.563</w:t>
      </w:r>
    </w:p>
    <w:p>
      <w:r>
        <w:t>8.634</w:t>
      </w:r>
    </w:p>
    <w:p>
      <w:r>
        <w:t>66.197</w:t>
      </w:r>
    </w:p>
    <w:p>
      <w:r>
        <w:t>2</w:t>
      </w:r>
    </w:p>
    <w:p>
      <w:r>
        <w:t>68.486</w:t>
      </w:r>
    </w:p>
    <w:p>
      <w:r>
        <w:t>207</w:t>
      </w:r>
    </w:p>
    <w:p>
      <w:r>
        <w:t>0</w:t>
      </w:r>
    </w:p>
    <w:p>
      <w:r>
        <w:t>640</w:t>
      </w:r>
    </w:p>
    <w:p>
      <w:r>
        <w:t>2.621</w:t>
      </w:r>
    </w:p>
    <w:p>
      <w:r>
        <w:t>71.953</w:t>
      </w:r>
    </w:p>
    <w:p>
      <w:r>
        <w:t>10.793</w:t>
      </w:r>
    </w:p>
    <w:p>
      <w:r>
        <w:t>82.746</w:t>
      </w:r>
    </w:p>
    <w:p>
      <w:r>
        <w:t>3</w:t>
      </w:r>
    </w:p>
    <w:p>
      <w:r>
        <w:t>89.031</w:t>
      </w:r>
    </w:p>
    <w:p>
      <w:r>
        <w:t>270</w:t>
      </w:r>
    </w:p>
    <w:p>
      <w:r>
        <w:t>0</w:t>
      </w:r>
    </w:p>
    <w:p>
      <w:r>
        <w:t>832</w:t>
      </w:r>
    </w:p>
    <w:p>
      <w:r>
        <w:t>3.407</w:t>
      </w:r>
    </w:p>
    <w:p>
      <w:r>
        <w:t>93.540</w:t>
      </w:r>
    </w:p>
    <w:p>
      <w:r>
        <w:t>14.031</w:t>
      </w:r>
    </w:p>
    <w:p>
      <w:r>
        <w:t>107.570</w:t>
      </w:r>
    </w:p>
    <w:p>
      <w:r>
        <w:t>4</w:t>
      </w:r>
    </w:p>
    <w:p>
      <w:r>
        <w:t>102.728</w:t>
      </w:r>
    </w:p>
    <w:p>
      <w:r>
        <w:t>311</w:t>
      </w:r>
    </w:p>
    <w:p>
      <w:r>
        <w:t>0</w:t>
      </w:r>
    </w:p>
    <w:p>
      <w:r>
        <w:t>960</w:t>
      </w:r>
    </w:p>
    <w:p>
      <w:r>
        <w:t>3.931</w:t>
      </w:r>
    </w:p>
    <w:p>
      <w:r>
        <w:t>107.930</w:t>
      </w:r>
    </w:p>
    <w:p>
      <w:r>
        <w:t>16.190</w:t>
      </w:r>
    </w:p>
    <w:p>
      <w:r>
        <w:t>124.120</w:t>
      </w:r>
    </w:p>
    <w:p>
      <w:r>
        <w:t>5</w:t>
      </w:r>
    </w:p>
    <w:p>
      <w:r>
        <w:t>123.274</w:t>
      </w:r>
    </w:p>
    <w:p>
      <w:r>
        <w:t>373</w:t>
      </w:r>
    </w:p>
    <w:p>
      <w:r>
        <w:t>0</w:t>
      </w:r>
    </w:p>
    <w:p>
      <w:r>
        <w:t>1.152</w:t>
      </w:r>
    </w:p>
    <w:p>
      <w:r>
        <w:t>4.717</w:t>
      </w:r>
    </w:p>
    <w:p>
      <w:r>
        <w:t>129.516</w:t>
      </w:r>
    </w:p>
    <w:p>
      <w:r>
        <w:t>19.427</w:t>
      </w:r>
    </w:p>
    <w:p>
      <w:r>
        <w:t>148.944</w:t>
      </w:r>
    </w:p>
    <w:p>
      <w:r>
        <w:t>6.3</w:t>
      </w:r>
    </w:p>
    <w:p>
      <w:r>
        <w:t>Tiền hành cập nhật dịch vụ.</w:t>
      </w:r>
    </w:p>
    <w:p>
      <w:r>
        <w:t>PM</w:t>
      </w:r>
    </w:p>
    <w:p>
      <w:r>
        <w:t>1</w:t>
      </w:r>
    </w:p>
    <w:p>
      <w:r>
        <w:t>91.314</w:t>
      </w:r>
    </w:p>
    <w:p>
      <w:r>
        <w:t>332</w:t>
      </w:r>
    </w:p>
    <w:p>
      <w:r>
        <w:t>0</w:t>
      </w:r>
    </w:p>
    <w:p>
      <w:r>
        <w:t>1.022</w:t>
      </w:r>
    </w:p>
    <w:p>
      <w:r>
        <w:t>4.193</w:t>
      </w:r>
    </w:p>
    <w:p>
      <w:r>
        <w:t>96.861</w:t>
      </w:r>
    </w:p>
    <w:p>
      <w:r>
        <w:t>14.529</w:t>
      </w:r>
    </w:p>
    <w:p>
      <w:r>
        <w:t>111.391</w:t>
      </w:r>
    </w:p>
    <w:p>
      <w:r>
        <w:t>2</w:t>
      </w:r>
    </w:p>
    <w:p>
      <w:r>
        <w:t>114.143</w:t>
      </w:r>
    </w:p>
    <w:p>
      <w:r>
        <w:t>415</w:t>
      </w:r>
    </w:p>
    <w:p>
      <w:r>
        <w:t>0</w:t>
      </w:r>
    </w:p>
    <w:p>
      <w:r>
        <w:t>1.278</w:t>
      </w:r>
    </w:p>
    <w:p>
      <w:r>
        <w:t>5.242</w:t>
      </w:r>
    </w:p>
    <w:p>
      <w:r>
        <w:t>121.077</w:t>
      </w:r>
    </w:p>
    <w:p>
      <w:r>
        <w:t>18.162</w:t>
      </w:r>
    </w:p>
    <w:p>
      <w:r>
        <w:t>139.238</w:t>
      </w:r>
    </w:p>
    <w:p>
      <w:r>
        <w:t>3</w:t>
      </w:r>
    </w:p>
    <w:p>
      <w:r>
        <w:t>148.385</w:t>
      </w:r>
    </w:p>
    <w:p>
      <w:r>
        <w:t>539</w:t>
      </w:r>
    </w:p>
    <w:p>
      <w:r>
        <w:t>0</w:t>
      </w:r>
    </w:p>
    <w:p>
      <w:r>
        <w:t>1.661</w:t>
      </w:r>
    </w:p>
    <w:p>
      <w:r>
        <w:t>6.814</w:t>
      </w:r>
    </w:p>
    <w:p>
      <w:r>
        <w:t>157.400</w:t>
      </w:r>
    </w:p>
    <w:p>
      <w:r>
        <w:t>23.610</w:t>
      </w:r>
    </w:p>
    <w:p>
      <w:r>
        <w:t>181.010</w:t>
      </w:r>
    </w:p>
    <w:p>
      <w:r>
        <w:t>4</w:t>
      </w:r>
    </w:p>
    <w:p>
      <w:r>
        <w:t>171.214</w:t>
      </w:r>
    </w:p>
    <w:p>
      <w:r>
        <w:t>622</w:t>
      </w:r>
    </w:p>
    <w:p>
      <w:r>
        <w:t>0</w:t>
      </w:r>
    </w:p>
    <w:p>
      <w:r>
        <w:t>1.917</w:t>
      </w:r>
    </w:p>
    <w:p>
      <w:r>
        <w:t>7.862</w:t>
      </w:r>
    </w:p>
    <w:p>
      <w:r>
        <w:t>181.615</w:t>
      </w:r>
    </w:p>
    <w:p>
      <w:r>
        <w:t>27.242</w:t>
      </w:r>
    </w:p>
    <w:p>
      <w:r>
        <w:t>208.857</w:t>
      </w:r>
    </w:p>
    <w:p>
      <w:r>
        <w:t>5</w:t>
      </w:r>
    </w:p>
    <w:p>
      <w:r>
        <w:t>205.457</w:t>
      </w:r>
    </w:p>
    <w:p>
      <w:r>
        <w:t>747</w:t>
      </w:r>
    </w:p>
    <w:p>
      <w:r>
        <w:t>0</w:t>
      </w:r>
    </w:p>
    <w:p>
      <w:r>
        <w:t>2.300</w:t>
      </w:r>
    </w:p>
    <w:p>
      <w:r>
        <w:t>9.435</w:t>
      </w:r>
    </w:p>
    <w:p>
      <w:r>
        <w:t>217.938</w:t>
      </w:r>
    </w:p>
    <w:p>
      <w:r>
        <w:t>32.691</w:t>
      </w:r>
    </w:p>
    <w:p>
      <w:r>
        <w:t>250.629</w:t>
      </w:r>
    </w:p>
    <w:p>
      <w:r>
        <w:t>6.4</w:t>
      </w:r>
    </w:p>
    <w:p>
      <w:r>
        <w:t>Kiểm tra vận hành sau cập nhật</w:t>
      </w:r>
    </w:p>
    <w:p>
      <w:r>
        <w:t>PM</w:t>
      </w:r>
    </w:p>
    <w:p>
      <w:r>
        <w:t>1</w:t>
      </w:r>
    </w:p>
    <w:p>
      <w:r>
        <w:t>91.314</w:t>
      </w:r>
    </w:p>
    <w:p>
      <w:r>
        <w:t>332</w:t>
      </w:r>
    </w:p>
    <w:p>
      <w:r>
        <w:t>334</w:t>
      </w:r>
    </w:p>
    <w:p>
      <w:r>
        <w:t>1.022</w:t>
      </w:r>
    </w:p>
    <w:p>
      <w:r>
        <w:t>3.994</w:t>
      </w:r>
    </w:p>
    <w:p>
      <w:r>
        <w:t>96.996</w:t>
      </w:r>
    </w:p>
    <w:p>
      <w:r>
        <w:t>14.549</w:t>
      </w:r>
    </w:p>
    <w:p>
      <w:r>
        <w:t>111.545</w:t>
      </w:r>
    </w:p>
    <w:p>
      <w:r>
        <w:t>2</w:t>
      </w:r>
    </w:p>
    <w:p>
      <w:r>
        <w:t>114.143</w:t>
      </w:r>
    </w:p>
    <w:p>
      <w:r>
        <w:t>415</w:t>
      </w:r>
    </w:p>
    <w:p>
      <w:r>
        <w:t>334</w:t>
      </w:r>
    </w:p>
    <w:p>
      <w:r>
        <w:t>1.278</w:t>
      </w:r>
    </w:p>
    <w:p>
      <w:r>
        <w:t>4.992</w:t>
      </w:r>
    </w:p>
    <w:p>
      <w:r>
        <w:t>121.161</w:t>
      </w:r>
    </w:p>
    <w:p>
      <w:r>
        <w:t>18.174</w:t>
      </w:r>
    </w:p>
    <w:p>
      <w:r>
        <w:t>139.335</w:t>
      </w:r>
    </w:p>
    <w:p>
      <w:r>
        <w:t>3</w:t>
      </w:r>
    </w:p>
    <w:p>
      <w:r>
        <w:t>148.385</w:t>
      </w:r>
    </w:p>
    <w:p>
      <w:r>
        <w:t>539</w:t>
      </w:r>
    </w:p>
    <w:p>
      <w:r>
        <w:t>334</w:t>
      </w:r>
    </w:p>
    <w:p>
      <w:r>
        <w:t>1.661</w:t>
      </w:r>
    </w:p>
    <w:p>
      <w:r>
        <w:t>6.490</w:t>
      </w:r>
    </w:p>
    <w:p>
      <w:r>
        <w:t>157.409</w:t>
      </w:r>
    </w:p>
    <w:p>
      <w:r>
        <w:t>23.611</w:t>
      </w:r>
    </w:p>
    <w:p>
      <w:r>
        <w:t>181.020</w:t>
      </w:r>
    </w:p>
    <w:p>
      <w:r>
        <w:t>4</w:t>
      </w:r>
    </w:p>
    <w:p>
      <w:r>
        <w:t>171.214</w:t>
      </w:r>
    </w:p>
    <w:p>
      <w:r>
        <w:t>622</w:t>
      </w:r>
    </w:p>
    <w:p>
      <w:r>
        <w:t>334</w:t>
      </w:r>
    </w:p>
    <w:p>
      <w:r>
        <w:t>1.917</w:t>
      </w:r>
    </w:p>
    <w:p>
      <w:r>
        <w:t>7.488</w:t>
      </w:r>
    </w:p>
    <w:p>
      <w:r>
        <w:t>181.574</w:t>
      </w:r>
    </w:p>
    <w:p>
      <w:r>
        <w:t>27.236</w:t>
      </w:r>
    </w:p>
    <w:p>
      <w:r>
        <w:t>208.811</w:t>
      </w:r>
    </w:p>
    <w:p>
      <w:r>
        <w:t>5</w:t>
      </w:r>
    </w:p>
    <w:p>
      <w:r>
        <w:t>205.457</w:t>
      </w:r>
    </w:p>
    <w:p>
      <w:r>
        <w:t>747</w:t>
      </w:r>
    </w:p>
    <w:p>
      <w:r>
        <w:t>334</w:t>
      </w:r>
    </w:p>
    <w:p>
      <w:r>
        <w:t>2.300</w:t>
      </w:r>
    </w:p>
    <w:p>
      <w:r>
        <w:t>8.986</w:t>
      </w:r>
    </w:p>
    <w:p>
      <w:r>
        <w:t>217.823</w:t>
      </w:r>
    </w:p>
    <w:p>
      <w:r>
        <w:t>32.673</w:t>
      </w:r>
    </w:p>
    <w:p>
      <w:r>
        <w:t>250.496</w:t>
      </w:r>
    </w:p>
    <w:p>
      <w:r>
        <w:t>7</w:t>
      </w:r>
    </w:p>
    <w:p>
      <w:r>
        <w:t>Sao lưu</w:t>
      </w:r>
    </w:p>
    <w:p>
      <w:r>
        <w:t>7.1</w:t>
      </w:r>
    </w:p>
    <w:p>
      <w:r>
        <w:t>Lập kế hoạch phương án sao lưu.</w:t>
      </w:r>
    </w:p>
    <w:p>
      <w:r>
        <w:t>PM</w:t>
      </w:r>
    </w:p>
    <w:p>
      <w:r>
        <w:t>1</w:t>
      </w:r>
    </w:p>
    <w:p>
      <w:r>
        <w:t>146.102</w:t>
      </w:r>
    </w:p>
    <w:p>
      <w:r>
        <w:t>498</w:t>
      </w:r>
    </w:p>
    <w:p>
      <w:r>
        <w:t>0</w:t>
      </w:r>
    </w:p>
    <w:p>
      <w:r>
        <w:t>1.534</w:t>
      </w:r>
    </w:p>
    <w:p>
      <w:r>
        <w:t>6.290</w:t>
      </w:r>
    </w:p>
    <w:p>
      <w:r>
        <w:t>154.424</w:t>
      </w:r>
    </w:p>
    <w:p>
      <w:r>
        <w:t>23.164</w:t>
      </w:r>
    </w:p>
    <w:p>
      <w:r>
        <w:t>177.588</w:t>
      </w:r>
    </w:p>
    <w:p>
      <w:r>
        <w:t>2</w:t>
      </w:r>
    </w:p>
    <w:p>
      <w:r>
        <w:t>182.628</w:t>
      </w:r>
    </w:p>
    <w:p>
      <w:r>
        <w:t>622</w:t>
      </w:r>
    </w:p>
    <w:p>
      <w:r>
        <w:t>0</w:t>
      </w:r>
    </w:p>
    <w:p>
      <w:r>
        <w:t>1.918</w:t>
      </w:r>
    </w:p>
    <w:p>
      <w:r>
        <w:t>7.862</w:t>
      </w:r>
    </w:p>
    <w:p>
      <w:r>
        <w:t>193.030</w:t>
      </w:r>
    </w:p>
    <w:p>
      <w:r>
        <w:t>28.955</w:t>
      </w:r>
    </w:p>
    <w:p>
      <w:r>
        <w:t>221.985</w:t>
      </w:r>
    </w:p>
    <w:p>
      <w:r>
        <w:t>3</w:t>
      </w:r>
    </w:p>
    <w:p>
      <w:r>
        <w:t>237.416</w:t>
      </w:r>
    </w:p>
    <w:p>
      <w:r>
        <w:t>809</w:t>
      </w:r>
    </w:p>
    <w:p>
      <w:r>
        <w:t>0</w:t>
      </w:r>
    </w:p>
    <w:p>
      <w:r>
        <w:t>2.493</w:t>
      </w:r>
    </w:p>
    <w:p>
      <w:r>
        <w:t>10.221</w:t>
      </w:r>
    </w:p>
    <w:p>
      <w:r>
        <w:t>250.939</w:t>
      </w:r>
    </w:p>
    <w:p>
      <w:r>
        <w:t>37.641</w:t>
      </w:r>
    </w:p>
    <w:p>
      <w:r>
        <w:t>288.580</w:t>
      </w:r>
    </w:p>
    <w:p>
      <w:r>
        <w:t>4</w:t>
      </w:r>
    </w:p>
    <w:p>
      <w:r>
        <w:t>273.942</w:t>
      </w:r>
    </w:p>
    <w:p>
      <w:r>
        <w:t>933</w:t>
      </w:r>
    </w:p>
    <w:p>
      <w:r>
        <w:t>0</w:t>
      </w:r>
    </w:p>
    <w:p>
      <w:r>
        <w:t>2.876</w:t>
      </w:r>
    </w:p>
    <w:p>
      <w:r>
        <w:t>11.794</w:t>
      </w:r>
    </w:p>
    <w:p>
      <w:r>
        <w:t>289.545</w:t>
      </w:r>
    </w:p>
    <w:p>
      <w:r>
        <w:t>43.432</w:t>
      </w:r>
    </w:p>
    <w:p>
      <w:r>
        <w:t>332.977</w:t>
      </w:r>
    </w:p>
    <w:p>
      <w:r>
        <w:t>5</w:t>
      </w:r>
    </w:p>
    <w:p>
      <w:r>
        <w:t>328.730</w:t>
      </w:r>
    </w:p>
    <w:p>
      <w:r>
        <w:t>1.120</w:t>
      </w:r>
    </w:p>
    <w:p>
      <w:r>
        <w:t>0</w:t>
      </w:r>
    </w:p>
    <w:p>
      <w:r>
        <w:t>3.452</w:t>
      </w:r>
    </w:p>
    <w:p>
      <w:r>
        <w:t>14.152</w:t>
      </w:r>
    </w:p>
    <w:p>
      <w:r>
        <w:t>347.454</w:t>
      </w:r>
    </w:p>
    <w:p>
      <w:r>
        <w:t>52.118</w:t>
      </w:r>
    </w:p>
    <w:p>
      <w:r>
        <w:t>399.572</w:t>
      </w:r>
    </w:p>
    <w:p>
      <w:r>
        <w:t>7.2</w:t>
      </w:r>
    </w:p>
    <w:p>
      <w:r>
        <w:t>Kiểm tra, xác định các nội dung cần sao lưu.</w:t>
      </w:r>
    </w:p>
    <w:p>
      <w:r>
        <w:t>PM</w:t>
      </w:r>
    </w:p>
    <w:p>
      <w:r>
        <w:t>1</w:t>
      </w:r>
    </w:p>
    <w:p>
      <w:r>
        <w:t>273.942</w:t>
      </w:r>
    </w:p>
    <w:p>
      <w:r>
        <w:t>995</w:t>
      </w:r>
    </w:p>
    <w:p>
      <w:r>
        <w:t>0</w:t>
      </w:r>
    </w:p>
    <w:p>
      <w:r>
        <w:t>3.067</w:t>
      </w:r>
    </w:p>
    <w:p>
      <w:r>
        <w:t>12.419</w:t>
      </w:r>
    </w:p>
    <w:p>
      <w:r>
        <w:t>290.423</w:t>
      </w:r>
    </w:p>
    <w:p>
      <w:r>
        <w:t>43.563</w:t>
      </w:r>
    </w:p>
    <w:p>
      <w:r>
        <w:t>333.986</w:t>
      </w:r>
    </w:p>
    <w:p>
      <w:r>
        <w:t>2</w:t>
      </w:r>
    </w:p>
    <w:p>
      <w:r>
        <w:t>342.428</w:t>
      </w:r>
    </w:p>
    <w:p>
      <w:r>
        <w:t>1.244</w:t>
      </w:r>
    </w:p>
    <w:p>
      <w:r>
        <w:t>0</w:t>
      </w:r>
    </w:p>
    <w:p>
      <w:r>
        <w:t>3.834</w:t>
      </w:r>
    </w:p>
    <w:p>
      <w:r>
        <w:t>15.523</w:t>
      </w:r>
    </w:p>
    <w:p>
      <w:r>
        <w:t>363.029</w:t>
      </w:r>
    </w:p>
    <w:p>
      <w:r>
        <w:t>54.454</w:t>
      </w:r>
    </w:p>
    <w:p>
      <w:r>
        <w:t>417.483</w:t>
      </w:r>
    </w:p>
    <w:p>
      <w:r>
        <w:t>3</w:t>
      </w:r>
    </w:p>
    <w:p>
      <w:r>
        <w:t>445.156</w:t>
      </w:r>
    </w:p>
    <w:p>
      <w:r>
        <w:t>1.618</w:t>
      </w:r>
    </w:p>
    <w:p>
      <w:r>
        <w:t>0</w:t>
      </w:r>
    </w:p>
    <w:p>
      <w:r>
        <w:t>4.984</w:t>
      </w:r>
    </w:p>
    <w:p>
      <w:r>
        <w:t>20.180</w:t>
      </w:r>
    </w:p>
    <w:p>
      <w:r>
        <w:t>471.937</w:t>
      </w:r>
    </w:p>
    <w:p>
      <w:r>
        <w:t>70.791</w:t>
      </w:r>
    </w:p>
    <w:p>
      <w:r>
        <w:t>542.728</w:t>
      </w:r>
    </w:p>
    <w:p>
      <w:r>
        <w:t>4</w:t>
      </w:r>
    </w:p>
    <w:p>
      <w:r>
        <w:t>513.641</w:t>
      </w:r>
    </w:p>
    <w:p>
      <w:r>
        <w:t>1.867</w:t>
      </w:r>
    </w:p>
    <w:p>
      <w:r>
        <w:t>0</w:t>
      </w:r>
    </w:p>
    <w:p>
      <w:r>
        <w:t>5.750</w:t>
      </w:r>
    </w:p>
    <w:p>
      <w:r>
        <w:t>23.285</w:t>
      </w:r>
    </w:p>
    <w:p>
      <w:r>
        <w:t>544.543</w:t>
      </w:r>
    </w:p>
    <w:p>
      <w:r>
        <w:t>81.681</w:t>
      </w:r>
    </w:p>
    <w:p>
      <w:r>
        <w:t>626.224</w:t>
      </w:r>
    </w:p>
    <w:p>
      <w:r>
        <w:t>5</w:t>
      </w:r>
    </w:p>
    <w:p>
      <w:r>
        <w:t>616.370</w:t>
      </w:r>
    </w:p>
    <w:p>
      <w:r>
        <w:t>2.240</w:t>
      </w:r>
    </w:p>
    <w:p>
      <w:r>
        <w:t>0</w:t>
      </w:r>
    </w:p>
    <w:p>
      <w:r>
        <w:t>6.900</w:t>
      </w:r>
    </w:p>
    <w:p>
      <w:r>
        <w:t>27.942</w:t>
      </w:r>
    </w:p>
    <w:p>
      <w:r>
        <w:t>653.451</w:t>
      </w:r>
    </w:p>
    <w:p>
      <w:r>
        <w:t>98.018</w:t>
      </w:r>
    </w:p>
    <w:p>
      <w:r>
        <w:t>751.469</w:t>
      </w:r>
    </w:p>
    <w:p>
      <w:r>
        <w:t>7.3</w:t>
      </w:r>
    </w:p>
    <w:p>
      <w:r>
        <w:t>Thực hiện sao lưu.</w:t>
      </w:r>
    </w:p>
    <w:p>
      <w:r>
        <w:t>PM</w:t>
      </w:r>
    </w:p>
    <w:p>
      <w:r>
        <w:t>1</w:t>
      </w:r>
    </w:p>
    <w:p>
      <w:r>
        <w:t>273.942</w:t>
      </w:r>
    </w:p>
    <w:p>
      <w:r>
        <w:t>995</w:t>
      </w:r>
    </w:p>
    <w:p>
      <w:r>
        <w:t>0</w:t>
      </w:r>
    </w:p>
    <w:p>
      <w:r>
        <w:t>3.067</w:t>
      </w:r>
    </w:p>
    <w:p>
      <w:r>
        <w:t>12.419</w:t>
      </w:r>
    </w:p>
    <w:p>
      <w:r>
        <w:t>290.423</w:t>
      </w:r>
    </w:p>
    <w:p>
      <w:r>
        <w:t>43.563</w:t>
      </w:r>
    </w:p>
    <w:p>
      <w:r>
        <w:t>333.986</w:t>
      </w:r>
    </w:p>
    <w:p>
      <w:r>
        <w:t>2</w:t>
      </w:r>
    </w:p>
    <w:p>
      <w:r>
        <w:t>342.428</w:t>
      </w:r>
    </w:p>
    <w:p>
      <w:r>
        <w:t>1.244</w:t>
      </w:r>
    </w:p>
    <w:p>
      <w:r>
        <w:t>0</w:t>
      </w:r>
    </w:p>
    <w:p>
      <w:r>
        <w:t>3.834</w:t>
      </w:r>
    </w:p>
    <w:p>
      <w:r>
        <w:t>15.523</w:t>
      </w:r>
    </w:p>
    <w:p>
      <w:r>
        <w:t>363.029</w:t>
      </w:r>
    </w:p>
    <w:p>
      <w:r>
        <w:t>54.454</w:t>
      </w:r>
    </w:p>
    <w:p>
      <w:r>
        <w:t>417.483</w:t>
      </w:r>
    </w:p>
    <w:p>
      <w:r>
        <w:t>3</w:t>
      </w:r>
    </w:p>
    <w:p>
      <w:r>
        <w:t>445.156</w:t>
      </w:r>
    </w:p>
    <w:p>
      <w:r>
        <w:t>1.618</w:t>
      </w:r>
    </w:p>
    <w:p>
      <w:r>
        <w:t>0</w:t>
      </w:r>
    </w:p>
    <w:p>
      <w:r>
        <w:t>4.984</w:t>
      </w:r>
    </w:p>
    <w:p>
      <w:r>
        <w:t>20.180</w:t>
      </w:r>
    </w:p>
    <w:p>
      <w:r>
        <w:t>471.937</w:t>
      </w:r>
    </w:p>
    <w:p>
      <w:r>
        <w:t>70.791</w:t>
      </w:r>
    </w:p>
    <w:p>
      <w:r>
        <w:t>542.728</w:t>
      </w:r>
    </w:p>
    <w:p>
      <w:r>
        <w:t>4</w:t>
      </w:r>
    </w:p>
    <w:p>
      <w:r>
        <w:t>513.641</w:t>
      </w:r>
    </w:p>
    <w:p>
      <w:r>
        <w:t>1.867</w:t>
      </w:r>
    </w:p>
    <w:p>
      <w:r>
        <w:t>0</w:t>
      </w:r>
    </w:p>
    <w:p>
      <w:r>
        <w:t>5.750</w:t>
      </w:r>
    </w:p>
    <w:p>
      <w:r>
        <w:t>23.285</w:t>
      </w:r>
    </w:p>
    <w:p>
      <w:r>
        <w:t>544.543</w:t>
      </w:r>
    </w:p>
    <w:p>
      <w:r>
        <w:t>81.681</w:t>
      </w:r>
    </w:p>
    <w:p>
      <w:r>
        <w:t>626.224</w:t>
      </w:r>
    </w:p>
    <w:p>
      <w:r>
        <w:t>5</w:t>
      </w:r>
    </w:p>
    <w:p>
      <w:r>
        <w:t>616.370</w:t>
      </w:r>
    </w:p>
    <w:p>
      <w:r>
        <w:t>2.240</w:t>
      </w:r>
    </w:p>
    <w:p>
      <w:r>
        <w:t>0</w:t>
      </w:r>
    </w:p>
    <w:p>
      <w:r>
        <w:t>6.900</w:t>
      </w:r>
    </w:p>
    <w:p>
      <w:r>
        <w:t>27.942</w:t>
      </w:r>
    </w:p>
    <w:p>
      <w:r>
        <w:t>653.451</w:t>
      </w:r>
    </w:p>
    <w:p>
      <w:r>
        <w:t>98.018</w:t>
      </w:r>
    </w:p>
    <w:p>
      <w:r>
        <w:t>751.469</w:t>
      </w:r>
    </w:p>
    <w:p>
      <w:r>
        <w:t>7.4</w:t>
      </w:r>
    </w:p>
    <w:p>
      <w:r>
        <w:t>Kiểm tra tính toàn vẹn, đầy đủ của các bản sao lưu</w:t>
      </w:r>
    </w:p>
    <w:p>
      <w:r>
        <w:t>PM</w:t>
      </w:r>
    </w:p>
    <w:p>
      <w:r>
        <w:t>1</w:t>
      </w:r>
    </w:p>
    <w:p>
      <w:r>
        <w:t>273.942</w:t>
      </w:r>
    </w:p>
    <w:p>
      <w:r>
        <w:t>995</w:t>
      </w:r>
    </w:p>
    <w:p>
      <w:r>
        <w:t>2.003</w:t>
      </w:r>
    </w:p>
    <w:p>
      <w:r>
        <w:t>3.067</w:t>
      </w:r>
    </w:p>
    <w:p>
      <w:r>
        <w:t>11.827</w:t>
      </w:r>
    </w:p>
    <w:p>
      <w:r>
        <w:t>291.834</w:t>
      </w:r>
    </w:p>
    <w:p>
      <w:r>
        <w:t>43.775</w:t>
      </w:r>
    </w:p>
    <w:p>
      <w:r>
        <w:t>335.610</w:t>
      </w:r>
    </w:p>
    <w:p>
      <w:r>
        <w:t>2</w:t>
      </w:r>
    </w:p>
    <w:p>
      <w:r>
        <w:t>342.428</w:t>
      </w:r>
    </w:p>
    <w:p>
      <w:r>
        <w:t>1.244</w:t>
      </w:r>
    </w:p>
    <w:p>
      <w:r>
        <w:t>2.003</w:t>
      </w:r>
    </w:p>
    <w:p>
      <w:r>
        <w:t>3.834</w:t>
      </w:r>
    </w:p>
    <w:p>
      <w:r>
        <w:t>14.784</w:t>
      </w:r>
    </w:p>
    <w:p>
      <w:r>
        <w:t>364.292</w:t>
      </w:r>
    </w:p>
    <w:p>
      <w:r>
        <w:t>54.644</w:t>
      </w:r>
    </w:p>
    <w:p>
      <w:r>
        <w:t>418.936</w:t>
      </w:r>
    </w:p>
    <w:p>
      <w:r>
        <w:t>3</w:t>
      </w:r>
    </w:p>
    <w:p>
      <w:r>
        <w:t>445.156</w:t>
      </w:r>
    </w:p>
    <w:p>
      <w:r>
        <w:t>1.618</w:t>
      </w:r>
    </w:p>
    <w:p>
      <w:r>
        <w:t>2.003</w:t>
      </w:r>
    </w:p>
    <w:p>
      <w:r>
        <w:t>4.984</w:t>
      </w:r>
    </w:p>
    <w:p>
      <w:r>
        <w:t>19.219</w:t>
      </w:r>
    </w:p>
    <w:p>
      <w:r>
        <w:t>472.979</w:t>
      </w:r>
    </w:p>
    <w:p>
      <w:r>
        <w:t>70.947</w:t>
      </w:r>
    </w:p>
    <w:p>
      <w:r>
        <w:t>543.926</w:t>
      </w:r>
    </w:p>
    <w:p>
      <w:r>
        <w:t>4</w:t>
      </w:r>
    </w:p>
    <w:p>
      <w:r>
        <w:t>513.641</w:t>
      </w:r>
    </w:p>
    <w:p>
      <w:r>
        <w:t>1.867</w:t>
      </w:r>
    </w:p>
    <w:p>
      <w:r>
        <w:t>2.003</w:t>
      </w:r>
    </w:p>
    <w:p>
      <w:r>
        <w:t>5.750</w:t>
      </w:r>
    </w:p>
    <w:p>
      <w:r>
        <w:t>22.176</w:t>
      </w:r>
    </w:p>
    <w:p>
      <w:r>
        <w:t>545.437</w:t>
      </w:r>
    </w:p>
    <w:p>
      <w:r>
        <w:t>81.816</w:t>
      </w:r>
    </w:p>
    <w:p>
      <w:r>
        <w:t>627.252</w:t>
      </w:r>
    </w:p>
    <w:p>
      <w:r>
        <w:t>5</w:t>
      </w:r>
    </w:p>
    <w:p>
      <w:r>
        <w:t>616.370</w:t>
      </w:r>
    </w:p>
    <w:p>
      <w:r>
        <w:t>2.240</w:t>
      </w:r>
    </w:p>
    <w:p>
      <w:r>
        <w:t>2.003</w:t>
      </w:r>
    </w:p>
    <w:p>
      <w:r>
        <w:t>6.900</w:t>
      </w:r>
    </w:p>
    <w:p>
      <w:r>
        <w:t>26.611</w:t>
      </w:r>
    </w:p>
    <w:p>
      <w:r>
        <w:t>654.124</w:t>
      </w:r>
    </w:p>
    <w:p>
      <w:r>
        <w:t>98.119</w:t>
      </w:r>
    </w:p>
    <w:p>
      <w:r>
        <w:t>752.242</w:t>
      </w:r>
    </w:p>
    <w:p>
      <w:r>
        <w:t>8</w:t>
      </w:r>
    </w:p>
    <w:p>
      <w:r>
        <w:t>Phục hồi</w:t>
      </w:r>
    </w:p>
    <w:p>
      <w:r>
        <w:t>8.1</w:t>
      </w:r>
    </w:p>
    <w:p>
      <w:r>
        <w:t>Lập kế hoạch phương án phục hồi khôi phục dữ liệu.</w:t>
      </w:r>
    </w:p>
    <w:p>
      <w:r>
        <w:t>PM</w:t>
      </w:r>
    </w:p>
    <w:p>
      <w:r>
        <w:t>1</w:t>
      </w:r>
    </w:p>
    <w:p>
      <w:r>
        <w:t>73.051</w:t>
      </w:r>
    </w:p>
    <w:p>
      <w:r>
        <w:t>250</w:t>
      </w:r>
    </w:p>
    <w:p>
      <w:r>
        <w:t>0</w:t>
      </w:r>
    </w:p>
    <w:p>
      <w:r>
        <w:t>766</w:t>
      </w:r>
    </w:p>
    <w:p>
      <w:r>
        <w:t>3.064</w:t>
      </w:r>
    </w:p>
    <w:p>
      <w:r>
        <w:t>77.132</w:t>
      </w:r>
    </w:p>
    <w:p>
      <w:r>
        <w:t>11.570</w:t>
      </w:r>
    </w:p>
    <w:p>
      <w:r>
        <w:t>88.701</w:t>
      </w:r>
    </w:p>
    <w:p>
      <w:r>
        <w:t>2</w:t>
      </w:r>
    </w:p>
    <w:p>
      <w:r>
        <w:t>91.314</w:t>
      </w:r>
    </w:p>
    <w:p>
      <w:r>
        <w:t>312</w:t>
      </w:r>
    </w:p>
    <w:p>
      <w:r>
        <w:t>0</w:t>
      </w:r>
    </w:p>
    <w:p>
      <w:r>
        <w:t>958</w:t>
      </w:r>
    </w:p>
    <w:p>
      <w:r>
        <w:t>3.830</w:t>
      </w:r>
    </w:p>
    <w:p>
      <w:r>
        <w:t>96.415</w:t>
      </w:r>
    </w:p>
    <w:p>
      <w:r>
        <w:t>14.462</w:t>
      </w:r>
    </w:p>
    <w:p>
      <w:r>
        <w:t>110.877</w:t>
      </w:r>
    </w:p>
    <w:p>
      <w:r>
        <w:t>3</w:t>
      </w:r>
    </w:p>
    <w:p>
      <w:r>
        <w:t>118.708</w:t>
      </w:r>
    </w:p>
    <w:p>
      <w:r>
        <w:t>406</w:t>
      </w:r>
    </w:p>
    <w:p>
      <w:r>
        <w:t>0</w:t>
      </w:r>
    </w:p>
    <w:p>
      <w:r>
        <w:t>1.245</w:t>
      </w:r>
    </w:p>
    <w:p>
      <w:r>
        <w:t>4.980</w:t>
      </w:r>
    </w:p>
    <w:p>
      <w:r>
        <w:t>125.339</w:t>
      </w:r>
    </w:p>
    <w:p>
      <w:r>
        <w:t>18.801</w:t>
      </w:r>
    </w:p>
    <w:p>
      <w:r>
        <w:t>144.140</w:t>
      </w:r>
    </w:p>
    <w:p>
      <w:r>
        <w:t>4</w:t>
      </w:r>
    </w:p>
    <w:p>
      <w:r>
        <w:t>136.971</w:t>
      </w:r>
    </w:p>
    <w:p>
      <w:r>
        <w:t>468</w:t>
      </w:r>
    </w:p>
    <w:p>
      <w:r>
        <w:t>0</w:t>
      </w:r>
    </w:p>
    <w:p>
      <w:r>
        <w:t>1.437</w:t>
      </w:r>
    </w:p>
    <w:p>
      <w:r>
        <w:t>5.746</w:t>
      </w:r>
    </w:p>
    <w:p>
      <w:r>
        <w:t>144.622</w:t>
      </w:r>
    </w:p>
    <w:p>
      <w:r>
        <w:t>21.693</w:t>
      </w:r>
    </w:p>
    <w:p>
      <w:r>
        <w:t>166.315</w:t>
      </w:r>
    </w:p>
    <w:p>
      <w:r>
        <w:t>5</w:t>
      </w:r>
    </w:p>
    <w:p>
      <w:r>
        <w:t>164.365</w:t>
      </w:r>
    </w:p>
    <w:p>
      <w:r>
        <w:t>562</w:t>
      </w:r>
    </w:p>
    <w:p>
      <w:r>
        <w:t>0</w:t>
      </w:r>
    </w:p>
    <w:p>
      <w:r>
        <w:t>1.724</w:t>
      </w:r>
    </w:p>
    <w:p>
      <w:r>
        <w:t>6.895</w:t>
      </w:r>
    </w:p>
    <w:p>
      <w:r>
        <w:t>173.546</w:t>
      </w:r>
    </w:p>
    <w:p>
      <w:r>
        <w:t>26.032</w:t>
      </w:r>
    </w:p>
    <w:p>
      <w:r>
        <w:t>199.578</w:t>
      </w:r>
    </w:p>
    <w:p>
      <w:r>
        <w:t>8.2</w:t>
      </w:r>
    </w:p>
    <w:p>
      <w:r>
        <w:t>Kiểm tra hệ thống.</w:t>
      </w:r>
    </w:p>
    <w:p>
      <w:r>
        <w:t>PM</w:t>
      </w:r>
    </w:p>
    <w:p>
      <w:r>
        <w:t>1</w:t>
      </w:r>
    </w:p>
    <w:p>
      <w:r>
        <w:t>73.051</w:t>
      </w:r>
    </w:p>
    <w:p>
      <w:r>
        <w:t>250</w:t>
      </w:r>
    </w:p>
    <w:p>
      <w:r>
        <w:t>0</w:t>
      </w:r>
    </w:p>
    <w:p>
      <w:r>
        <w:t>766</w:t>
      </w:r>
    </w:p>
    <w:p>
      <w:r>
        <w:t>3.064</w:t>
      </w:r>
    </w:p>
    <w:p>
      <w:r>
        <w:t>77.132</w:t>
      </w:r>
    </w:p>
    <w:p>
      <w:r>
        <w:t>11.570</w:t>
      </w:r>
    </w:p>
    <w:p>
      <w:r>
        <w:t>88.701</w:t>
      </w:r>
    </w:p>
    <w:p>
      <w:r>
        <w:t>2</w:t>
      </w:r>
    </w:p>
    <w:p>
      <w:r>
        <w:t>91.314</w:t>
      </w:r>
    </w:p>
    <w:p>
      <w:r>
        <w:t>312</w:t>
      </w:r>
    </w:p>
    <w:p>
      <w:r>
        <w:t>0</w:t>
      </w:r>
    </w:p>
    <w:p>
      <w:r>
        <w:t>958</w:t>
      </w:r>
    </w:p>
    <w:p>
      <w:r>
        <w:t>3.830</w:t>
      </w:r>
    </w:p>
    <w:p>
      <w:r>
        <w:t>96.415</w:t>
      </w:r>
    </w:p>
    <w:p>
      <w:r>
        <w:t>14.462</w:t>
      </w:r>
    </w:p>
    <w:p>
      <w:r>
        <w:t>110.877</w:t>
      </w:r>
    </w:p>
    <w:p>
      <w:r>
        <w:t>3</w:t>
      </w:r>
    </w:p>
    <w:p>
      <w:r>
        <w:t>118.708</w:t>
      </w:r>
    </w:p>
    <w:p>
      <w:r>
        <w:t>406</w:t>
      </w:r>
    </w:p>
    <w:p>
      <w:r>
        <w:t>0</w:t>
      </w:r>
    </w:p>
    <w:p>
      <w:r>
        <w:t>1.245</w:t>
      </w:r>
    </w:p>
    <w:p>
      <w:r>
        <w:t>4.980</w:t>
      </w:r>
    </w:p>
    <w:p>
      <w:r>
        <w:t>125.339</w:t>
      </w:r>
    </w:p>
    <w:p>
      <w:r>
        <w:t>18.801</w:t>
      </w:r>
    </w:p>
    <w:p>
      <w:r>
        <w:t>144.140</w:t>
      </w:r>
    </w:p>
    <w:p>
      <w:r>
        <w:t>4</w:t>
      </w:r>
    </w:p>
    <w:p>
      <w:r>
        <w:t>136.971</w:t>
      </w:r>
    </w:p>
    <w:p>
      <w:r>
        <w:t>468</w:t>
      </w:r>
    </w:p>
    <w:p>
      <w:r>
        <w:t>0</w:t>
      </w:r>
    </w:p>
    <w:p>
      <w:r>
        <w:t>1.437</w:t>
      </w:r>
    </w:p>
    <w:p>
      <w:r>
        <w:t>5.746</w:t>
      </w:r>
    </w:p>
    <w:p>
      <w:r>
        <w:t>144.622</w:t>
      </w:r>
    </w:p>
    <w:p>
      <w:r>
        <w:t>21.693</w:t>
      </w:r>
    </w:p>
    <w:p>
      <w:r>
        <w:t>166.315</w:t>
      </w:r>
    </w:p>
    <w:p>
      <w:r>
        <w:t>5</w:t>
      </w:r>
    </w:p>
    <w:p>
      <w:r>
        <w:t>164.365</w:t>
      </w:r>
    </w:p>
    <w:p>
      <w:r>
        <w:t>562</w:t>
      </w:r>
    </w:p>
    <w:p>
      <w:r>
        <w:t>0</w:t>
      </w:r>
    </w:p>
    <w:p>
      <w:r>
        <w:t>1.724</w:t>
      </w:r>
    </w:p>
    <w:p>
      <w:r>
        <w:t>6.895</w:t>
      </w:r>
    </w:p>
    <w:p>
      <w:r>
        <w:t>173.546</w:t>
      </w:r>
    </w:p>
    <w:p>
      <w:r>
        <w:t>26.032</w:t>
      </w:r>
    </w:p>
    <w:p>
      <w:r>
        <w:t>199.578</w:t>
      </w:r>
    </w:p>
    <w:p>
      <w:r>
        <w:t>8.3</w:t>
      </w:r>
    </w:p>
    <w:p>
      <w:r>
        <w:t>Thực hiện phục hồi.</w:t>
      </w:r>
    </w:p>
    <w:p>
      <w:r>
        <w:t>PM</w:t>
      </w:r>
    </w:p>
    <w:p>
      <w:r>
        <w:t>1</w:t>
      </w:r>
    </w:p>
    <w:p>
      <w:r>
        <w:t>146.102</w:t>
      </w:r>
    </w:p>
    <w:p>
      <w:r>
        <w:t>498</w:t>
      </w:r>
    </w:p>
    <w:p>
      <w:r>
        <w:t>0</w:t>
      </w:r>
    </w:p>
    <w:p>
      <w:r>
        <w:t>1.534</w:t>
      </w:r>
    </w:p>
    <w:p>
      <w:r>
        <w:t>6.290</w:t>
      </w:r>
    </w:p>
    <w:p>
      <w:r>
        <w:t>154.424</w:t>
      </w:r>
    </w:p>
    <w:p>
      <w:r>
        <w:t>23.164</w:t>
      </w:r>
    </w:p>
    <w:p>
      <w:r>
        <w:t>177.588</w:t>
      </w:r>
    </w:p>
    <w:p>
      <w:r>
        <w:t>2</w:t>
      </w:r>
    </w:p>
    <w:p>
      <w:r>
        <w:t>182.628</w:t>
      </w:r>
    </w:p>
    <w:p>
      <w:r>
        <w:t>622</w:t>
      </w:r>
    </w:p>
    <w:p>
      <w:r>
        <w:t>0</w:t>
      </w:r>
    </w:p>
    <w:p>
      <w:r>
        <w:t>1.918</w:t>
      </w:r>
    </w:p>
    <w:p>
      <w:r>
        <w:t>7.862</w:t>
      </w:r>
    </w:p>
    <w:p>
      <w:r>
        <w:t>193.030</w:t>
      </w:r>
    </w:p>
    <w:p>
      <w:r>
        <w:t>28.955</w:t>
      </w:r>
    </w:p>
    <w:p>
      <w:r>
        <w:t>221.985</w:t>
      </w:r>
    </w:p>
    <w:p>
      <w:r>
        <w:t>3</w:t>
      </w:r>
    </w:p>
    <w:p>
      <w:r>
        <w:t>237.416</w:t>
      </w:r>
    </w:p>
    <w:p>
      <w:r>
        <w:t>809</w:t>
      </w:r>
    </w:p>
    <w:p>
      <w:r>
        <w:t>0</w:t>
      </w:r>
    </w:p>
    <w:p>
      <w:r>
        <w:t>2.493</w:t>
      </w:r>
    </w:p>
    <w:p>
      <w:r>
        <w:t>10.221</w:t>
      </w:r>
    </w:p>
    <w:p>
      <w:r>
        <w:t>250.939</w:t>
      </w:r>
    </w:p>
    <w:p>
      <w:r>
        <w:t>37.641</w:t>
      </w:r>
    </w:p>
    <w:p>
      <w:r>
        <w:t>288.580</w:t>
      </w:r>
    </w:p>
    <w:p>
      <w:r>
        <w:t>4</w:t>
      </w:r>
    </w:p>
    <w:p>
      <w:r>
        <w:t>273.942</w:t>
      </w:r>
    </w:p>
    <w:p>
      <w:r>
        <w:t>933</w:t>
      </w:r>
    </w:p>
    <w:p>
      <w:r>
        <w:t>0</w:t>
      </w:r>
    </w:p>
    <w:p>
      <w:r>
        <w:t>2.876</w:t>
      </w:r>
    </w:p>
    <w:p>
      <w:r>
        <w:t>11.794</w:t>
      </w:r>
    </w:p>
    <w:p>
      <w:r>
        <w:t>289.545</w:t>
      </w:r>
    </w:p>
    <w:p>
      <w:r>
        <w:t>43.432</w:t>
      </w:r>
    </w:p>
    <w:p>
      <w:r>
        <w:t>332.977</w:t>
      </w:r>
    </w:p>
    <w:p>
      <w:r>
        <w:t>5</w:t>
      </w:r>
    </w:p>
    <w:p>
      <w:r>
        <w:t>328.730</w:t>
      </w:r>
    </w:p>
    <w:p>
      <w:r>
        <w:t>1.120</w:t>
      </w:r>
    </w:p>
    <w:p>
      <w:r>
        <w:t>0</w:t>
      </w:r>
    </w:p>
    <w:p>
      <w:r>
        <w:t>3.452</w:t>
      </w:r>
    </w:p>
    <w:p>
      <w:r>
        <w:t>14.152</w:t>
      </w:r>
    </w:p>
    <w:p>
      <w:r>
        <w:t>347.454</w:t>
      </w:r>
    </w:p>
    <w:p>
      <w:r>
        <w:t>52.118</w:t>
      </w:r>
    </w:p>
    <w:p>
      <w:r>
        <w:t>399.572</w:t>
      </w:r>
    </w:p>
    <w:p>
      <w:r>
        <w:t>8.4</w:t>
      </w:r>
    </w:p>
    <w:p>
      <w:r>
        <w:t>Kiểm tra hoạt động của dịch vụ sau khi thực hiện phục hồi.</w:t>
      </w:r>
    </w:p>
    <w:p>
      <w:r>
        <w:t>PM</w:t>
      </w:r>
    </w:p>
    <w:p>
      <w:r>
        <w:t>1</w:t>
      </w:r>
    </w:p>
    <w:p>
      <w:r>
        <w:t>146.102</w:t>
      </w:r>
    </w:p>
    <w:p>
      <w:r>
        <w:t>498</w:t>
      </w:r>
    </w:p>
    <w:p>
      <w:r>
        <w:t>206</w:t>
      </w:r>
    </w:p>
    <w:p>
      <w:r>
        <w:t>1.534</w:t>
      </w:r>
    </w:p>
    <w:p>
      <w:r>
        <w:t>5.990</w:t>
      </w:r>
    </w:p>
    <w:p>
      <w:r>
        <w:t>154.331</w:t>
      </w:r>
    </w:p>
    <w:p>
      <w:r>
        <w:t>23.150</w:t>
      </w:r>
    </w:p>
    <w:p>
      <w:r>
        <w:t>177.480</w:t>
      </w:r>
    </w:p>
    <w:p>
      <w:r>
        <w:t>2</w:t>
      </w:r>
    </w:p>
    <w:p>
      <w:r>
        <w:t>182.628</w:t>
      </w:r>
    </w:p>
    <w:p>
      <w:r>
        <w:t>622</w:t>
      </w:r>
    </w:p>
    <w:p>
      <w:r>
        <w:t>206</w:t>
      </w:r>
    </w:p>
    <w:p>
      <w:r>
        <w:t>1.918</w:t>
      </w:r>
    </w:p>
    <w:p>
      <w:r>
        <w:t>7.488</w:t>
      </w:r>
    </w:p>
    <w:p>
      <w:r>
        <w:t>192.862</w:t>
      </w:r>
    </w:p>
    <w:p>
      <w:r>
        <w:t>28.929</w:t>
      </w:r>
    </w:p>
    <w:p>
      <w:r>
        <w:t>221.791</w:t>
      </w:r>
    </w:p>
    <w:p>
      <w:r>
        <w:t>3</w:t>
      </w:r>
    </w:p>
    <w:p>
      <w:r>
        <w:t>237.416</w:t>
      </w:r>
    </w:p>
    <w:p>
      <w:r>
        <w:t>809</w:t>
      </w:r>
    </w:p>
    <w:p>
      <w:r>
        <w:t>206</w:t>
      </w:r>
    </w:p>
    <w:p>
      <w:r>
        <w:t>2.493</w:t>
      </w:r>
    </w:p>
    <w:p>
      <w:r>
        <w:t>9.734</w:t>
      </w:r>
    </w:p>
    <w:p>
      <w:r>
        <w:t>250.659</w:t>
      </w:r>
    </w:p>
    <w:p>
      <w:r>
        <w:t>37.599</w:t>
      </w:r>
    </w:p>
    <w:p>
      <w:r>
        <w:t>288.258</w:t>
      </w:r>
    </w:p>
    <w:p>
      <w:r>
        <w:t>4</w:t>
      </w:r>
    </w:p>
    <w:p>
      <w:r>
        <w:t>273.942</w:t>
      </w:r>
    </w:p>
    <w:p>
      <w:r>
        <w:t>933</w:t>
      </w:r>
    </w:p>
    <w:p>
      <w:r>
        <w:t>206</w:t>
      </w:r>
    </w:p>
    <w:p>
      <w:r>
        <w:t>2.876</w:t>
      </w:r>
    </w:p>
    <w:p>
      <w:r>
        <w:t>11.232</w:t>
      </w:r>
    </w:p>
    <w:p>
      <w:r>
        <w:t>289.190</w:t>
      </w:r>
    </w:p>
    <w:p>
      <w:r>
        <w:t>43.378</w:t>
      </w:r>
    </w:p>
    <w:p>
      <w:r>
        <w:t>332.568</w:t>
      </w:r>
    </w:p>
    <w:p>
      <w:r>
        <w:t>5</w:t>
      </w:r>
    </w:p>
    <w:p>
      <w:r>
        <w:t>328.730</w:t>
      </w:r>
    </w:p>
    <w:p>
      <w:r>
        <w:t>1.120</w:t>
      </w:r>
    </w:p>
    <w:p>
      <w:r>
        <w:t>206</w:t>
      </w:r>
    </w:p>
    <w:p>
      <w:r>
        <w:t>3.452</w:t>
      </w:r>
    </w:p>
    <w:p>
      <w:r>
        <w:t>13.478</w:t>
      </w:r>
    </w:p>
    <w:p>
      <w:r>
        <w:t>346.987</w:t>
      </w:r>
    </w:p>
    <w:p>
      <w:r>
        <w:t>52.048</w:t>
      </w:r>
    </w:p>
    <w:p>
      <w:r>
        <w:t>399.035</w:t>
      </w:r>
    </w:p>
    <w:p>
      <w:r>
        <w:t>9</w:t>
      </w:r>
    </w:p>
    <w:p>
      <w:r>
        <w:t>Quản lý thông tin cấu hình</w:t>
      </w:r>
    </w:p>
    <w:p>
      <w:r>
        <w:t>9.1</w:t>
      </w:r>
    </w:p>
    <w:p>
      <w:r>
        <w:t>Lập kế hoạch thực hiện.</w:t>
      </w:r>
    </w:p>
    <w:p>
      <w:r>
        <w:t>PM</w:t>
      </w:r>
    </w:p>
    <w:p>
      <w:r>
        <w:t>1</w:t>
      </w:r>
    </w:p>
    <w:p>
      <w:r>
        <w:t>193.914</w:t>
      </w:r>
    </w:p>
    <w:p>
      <w:r>
        <w:t>332</w:t>
      </w:r>
    </w:p>
    <w:p>
      <w:r>
        <w:t>0</w:t>
      </w:r>
    </w:p>
    <w:p>
      <w:r>
        <w:t>1.022</w:t>
      </w:r>
    </w:p>
    <w:p>
      <w:r>
        <w:t>3.994</w:t>
      </w:r>
    </w:p>
    <w:p>
      <w:r>
        <w:t>199.262</w:t>
      </w:r>
    </w:p>
    <w:p>
      <w:r>
        <w:t>29.889</w:t>
      </w:r>
    </w:p>
    <w:p>
      <w:r>
        <w:t>229.151</w:t>
      </w:r>
    </w:p>
    <w:p>
      <w:r>
        <w:t>2</w:t>
      </w:r>
    </w:p>
    <w:p>
      <w:r>
        <w:t>242.393</w:t>
      </w:r>
    </w:p>
    <w:p>
      <w:r>
        <w:t>415</w:t>
      </w:r>
    </w:p>
    <w:p>
      <w:r>
        <w:t>0</w:t>
      </w:r>
    </w:p>
    <w:p>
      <w:r>
        <w:t>1.278</w:t>
      </w:r>
    </w:p>
    <w:p>
      <w:r>
        <w:t>4.992</w:t>
      </w:r>
    </w:p>
    <w:p>
      <w:r>
        <w:t>249.077</w:t>
      </w:r>
    </w:p>
    <w:p>
      <w:r>
        <w:t>37.362</w:t>
      </w:r>
    </w:p>
    <w:p>
      <w:r>
        <w:t>286.439</w:t>
      </w:r>
    </w:p>
    <w:p>
      <w:r>
        <w:t>3</w:t>
      </w:r>
    </w:p>
    <w:p>
      <w:r>
        <w:t>315.110</w:t>
      </w:r>
    </w:p>
    <w:p>
      <w:r>
        <w:t>539</w:t>
      </w:r>
    </w:p>
    <w:p>
      <w:r>
        <w:t>0</w:t>
      </w:r>
    </w:p>
    <w:p>
      <w:r>
        <w:t>1.661</w:t>
      </w:r>
    </w:p>
    <w:p>
      <w:r>
        <w:t>6.490</w:t>
      </w:r>
    </w:p>
    <w:p>
      <w:r>
        <w:t>323.800</w:t>
      </w:r>
    </w:p>
    <w:p>
      <w:r>
        <w:t>48.570</w:t>
      </w:r>
    </w:p>
    <w:p>
      <w:r>
        <w:t>372.370</w:t>
      </w:r>
    </w:p>
    <w:p>
      <w:r>
        <w:t>4</w:t>
      </w:r>
    </w:p>
    <w:p>
      <w:r>
        <w:t>363.589</w:t>
      </w:r>
    </w:p>
    <w:p>
      <w:r>
        <w:t>622</w:t>
      </w:r>
    </w:p>
    <w:p>
      <w:r>
        <w:t>0</w:t>
      </w:r>
    </w:p>
    <w:p>
      <w:r>
        <w:t>1.917</w:t>
      </w:r>
    </w:p>
    <w:p>
      <w:r>
        <w:t>7.488</w:t>
      </w:r>
    </w:p>
    <w:p>
      <w:r>
        <w:t>373.616</w:t>
      </w:r>
    </w:p>
    <w:p>
      <w:r>
        <w:t>56.042</w:t>
      </w:r>
    </w:p>
    <w:p>
      <w:r>
        <w:t>429.658</w:t>
      </w:r>
    </w:p>
    <w:p>
      <w:r>
        <w:t>5</w:t>
      </w:r>
    </w:p>
    <w:p>
      <w:r>
        <w:t>436.307</w:t>
      </w:r>
    </w:p>
    <w:p>
      <w:r>
        <w:t>747</w:t>
      </w:r>
    </w:p>
    <w:p>
      <w:r>
        <w:t>0</w:t>
      </w:r>
    </w:p>
    <w:p>
      <w:r>
        <w:t>2.300</w:t>
      </w:r>
    </w:p>
    <w:p>
      <w:r>
        <w:t>8.986</w:t>
      </w:r>
    </w:p>
    <w:p>
      <w:r>
        <w:t>448.339</w:t>
      </w:r>
    </w:p>
    <w:p>
      <w:r>
        <w:t>67.251</w:t>
      </w:r>
    </w:p>
    <w:p>
      <w:r>
        <w:t>515.590</w:t>
      </w:r>
    </w:p>
    <w:p>
      <w:r>
        <w:t>9.2</w:t>
      </w:r>
    </w:p>
    <w:p>
      <w:r>
        <w:t>Thực hiện cấu hình, thay đổi, cập nhật dữ liệu.</w:t>
      </w:r>
    </w:p>
    <w:p>
      <w:r>
        <w:t>PM</w:t>
      </w:r>
    </w:p>
    <w:p>
      <w:r>
        <w:t>1</w:t>
      </w:r>
    </w:p>
    <w:p>
      <w:r>
        <w:t>193.914</w:t>
      </w:r>
    </w:p>
    <w:p>
      <w:r>
        <w:t>332</w:t>
      </w:r>
    </w:p>
    <w:p>
      <w:r>
        <w:t>0</w:t>
      </w:r>
    </w:p>
    <w:p>
      <w:r>
        <w:t>1.022</w:t>
      </w:r>
    </w:p>
    <w:p>
      <w:r>
        <w:t>3.994</w:t>
      </w:r>
    </w:p>
    <w:p>
      <w:r>
        <w:t>199.262</w:t>
      </w:r>
    </w:p>
    <w:p>
      <w:r>
        <w:t>29.889</w:t>
      </w:r>
    </w:p>
    <w:p>
      <w:r>
        <w:t>229.151</w:t>
      </w:r>
    </w:p>
    <w:p>
      <w:r>
        <w:t>2</w:t>
      </w:r>
    </w:p>
    <w:p>
      <w:r>
        <w:t>242.393</w:t>
      </w:r>
    </w:p>
    <w:p>
      <w:r>
        <w:t>415</w:t>
      </w:r>
    </w:p>
    <w:p>
      <w:r>
        <w:t>0</w:t>
      </w:r>
    </w:p>
    <w:p>
      <w:r>
        <w:t>1.278</w:t>
      </w:r>
    </w:p>
    <w:p>
      <w:r>
        <w:t>4.992</w:t>
      </w:r>
    </w:p>
    <w:p>
      <w:r>
        <w:t>249.077</w:t>
      </w:r>
    </w:p>
    <w:p>
      <w:r>
        <w:t>37.362</w:t>
      </w:r>
    </w:p>
    <w:p>
      <w:r>
        <w:t>286.439</w:t>
      </w:r>
    </w:p>
    <w:p>
      <w:r>
        <w:t>3</w:t>
      </w:r>
    </w:p>
    <w:p>
      <w:r>
        <w:t>315.110</w:t>
      </w:r>
    </w:p>
    <w:p>
      <w:r>
        <w:t>539</w:t>
      </w:r>
    </w:p>
    <w:p>
      <w:r>
        <w:t>0</w:t>
      </w:r>
    </w:p>
    <w:p>
      <w:r>
        <w:t>1.661</w:t>
      </w:r>
    </w:p>
    <w:p>
      <w:r>
        <w:t>6.490</w:t>
      </w:r>
    </w:p>
    <w:p>
      <w:r>
        <w:t>323.800</w:t>
      </w:r>
    </w:p>
    <w:p>
      <w:r>
        <w:t>48.570</w:t>
      </w:r>
    </w:p>
    <w:p>
      <w:r>
        <w:t>372.370</w:t>
      </w:r>
    </w:p>
    <w:p>
      <w:r>
        <w:t>4</w:t>
      </w:r>
    </w:p>
    <w:p>
      <w:r>
        <w:t>363.589</w:t>
      </w:r>
    </w:p>
    <w:p>
      <w:r>
        <w:t>622</w:t>
      </w:r>
    </w:p>
    <w:p>
      <w:r>
        <w:t>0</w:t>
      </w:r>
    </w:p>
    <w:p>
      <w:r>
        <w:t>1.917</w:t>
      </w:r>
    </w:p>
    <w:p>
      <w:r>
        <w:t>7.488</w:t>
      </w:r>
    </w:p>
    <w:p>
      <w:r>
        <w:t>373.616</w:t>
      </w:r>
    </w:p>
    <w:p>
      <w:r>
        <w:t>56.042</w:t>
      </w:r>
    </w:p>
    <w:p>
      <w:r>
        <w:t>429.658</w:t>
      </w:r>
    </w:p>
    <w:p>
      <w:r>
        <w:t>5</w:t>
      </w:r>
    </w:p>
    <w:p>
      <w:r>
        <w:t>436.307</w:t>
      </w:r>
    </w:p>
    <w:p>
      <w:r>
        <w:t>747</w:t>
      </w:r>
    </w:p>
    <w:p>
      <w:r>
        <w:t>0</w:t>
      </w:r>
    </w:p>
    <w:p>
      <w:r>
        <w:t>2.300</w:t>
      </w:r>
    </w:p>
    <w:p>
      <w:r>
        <w:t>8.986</w:t>
      </w:r>
    </w:p>
    <w:p>
      <w:r>
        <w:t>448.339</w:t>
      </w:r>
    </w:p>
    <w:p>
      <w:r>
        <w:t>67.251</w:t>
      </w:r>
    </w:p>
    <w:p>
      <w:r>
        <w:t>515.590</w:t>
      </w:r>
    </w:p>
    <w:p>
      <w:r>
        <w:t>9.3</w:t>
      </w:r>
    </w:p>
    <w:p>
      <w:r>
        <w:t>Kiểm tra hoạt động phần mềm sau cấu hình, thay đổi.</w:t>
      </w:r>
    </w:p>
    <w:p>
      <w:r>
        <w:t>PM</w:t>
      </w:r>
    </w:p>
    <w:p>
      <w:r>
        <w:t>1</w:t>
      </w:r>
    </w:p>
    <w:p>
      <w:r>
        <w:t>387.828</w:t>
      </w:r>
    </w:p>
    <w:p>
      <w:r>
        <w:t>664</w:t>
      </w:r>
    </w:p>
    <w:p>
      <w:r>
        <w:t>334</w:t>
      </w:r>
    </w:p>
    <w:p>
      <w:r>
        <w:t>2.045</w:t>
      </w:r>
    </w:p>
    <w:p>
      <w:r>
        <w:t>7.987</w:t>
      </w:r>
    </w:p>
    <w:p>
      <w:r>
        <w:t>398.857</w:t>
      </w:r>
    </w:p>
    <w:p>
      <w:r>
        <w:t>59.829</w:t>
      </w:r>
    </w:p>
    <w:p>
      <w:r>
        <w:t>458.686</w:t>
      </w:r>
    </w:p>
    <w:p>
      <w:r>
        <w:t>2</w:t>
      </w:r>
    </w:p>
    <w:p>
      <w:r>
        <w:t>484.785</w:t>
      </w:r>
    </w:p>
    <w:p>
      <w:r>
        <w:t>830</w:t>
      </w:r>
    </w:p>
    <w:p>
      <w:r>
        <w:t>334</w:t>
      </w:r>
    </w:p>
    <w:p>
      <w:r>
        <w:t>2.556</w:t>
      </w:r>
    </w:p>
    <w:p>
      <w:r>
        <w:t>9.984</w:t>
      </w:r>
    </w:p>
    <w:p>
      <w:r>
        <w:t>498.488</w:t>
      </w:r>
    </w:p>
    <w:p>
      <w:r>
        <w:t>74.773</w:t>
      </w:r>
    </w:p>
    <w:p>
      <w:r>
        <w:t>573.261</w:t>
      </w:r>
    </w:p>
    <w:p>
      <w:r>
        <w:t>3</w:t>
      </w:r>
    </w:p>
    <w:p>
      <w:r>
        <w:t>630.221</w:t>
      </w:r>
    </w:p>
    <w:p>
      <w:r>
        <w:t>1.078</w:t>
      </w:r>
    </w:p>
    <w:p>
      <w:r>
        <w:t>334</w:t>
      </w:r>
    </w:p>
    <w:p>
      <w:r>
        <w:t>3.322</w:t>
      </w:r>
    </w:p>
    <w:p>
      <w:r>
        <w:t>12.979</w:t>
      </w:r>
    </w:p>
    <w:p>
      <w:r>
        <w:t>647.934</w:t>
      </w:r>
    </w:p>
    <w:p>
      <w:r>
        <w:t>97.190</w:t>
      </w:r>
    </w:p>
    <w:p>
      <w:r>
        <w:t>745.124</w:t>
      </w:r>
    </w:p>
    <w:p>
      <w:r>
        <w:t>4</w:t>
      </w:r>
    </w:p>
    <w:p>
      <w:r>
        <w:t>727.178</w:t>
      </w:r>
    </w:p>
    <w:p>
      <w:r>
        <w:t>1.244</w:t>
      </w:r>
    </w:p>
    <w:p>
      <w:r>
        <w:t>334</w:t>
      </w:r>
    </w:p>
    <w:p>
      <w:r>
        <w:t>3.834</w:t>
      </w:r>
    </w:p>
    <w:p>
      <w:r>
        <w:t>14.976</w:t>
      </w:r>
    </w:p>
    <w:p>
      <w:r>
        <w:t>747.565</w:t>
      </w:r>
    </w:p>
    <w:p>
      <w:r>
        <w:t>112.135</w:t>
      </w:r>
    </w:p>
    <w:p>
      <w:r>
        <w:t>859.700</w:t>
      </w:r>
    </w:p>
    <w:p>
      <w:r>
        <w:t>5</w:t>
      </w:r>
    </w:p>
    <w:p>
      <w:r>
        <w:t>872.613</w:t>
      </w:r>
    </w:p>
    <w:p>
      <w:r>
        <w:t>1.493</w:t>
      </w:r>
    </w:p>
    <w:p>
      <w:r>
        <w:t>334</w:t>
      </w:r>
    </w:p>
    <w:p>
      <w:r>
        <w:t>4.600</w:t>
      </w:r>
    </w:p>
    <w:p>
      <w:r>
        <w:t>17.971</w:t>
      </w:r>
    </w:p>
    <w:p>
      <w:r>
        <w:t>897.011</w:t>
      </w:r>
    </w:p>
    <w:p>
      <w:r>
        <w:t>134.552</w:t>
      </w:r>
    </w:p>
    <w:p>
      <w:r>
        <w:t>1.031.563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