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379/QĐ-UBND phê duyệt Kế hoạch sử dụng đất năm 2024 thành phố Cam Ranh,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379 /QĐ-UBND</w:t>
      </w:r>
    </w:p>
    <w:p>
      <w:r>
        <w:t>Khánh Hòa, ngày  05  tháng 0 2  năm 202 4</w:t>
      </w:r>
    </w:p>
    <w:p>
      <w:r>
        <w:t>QUYẾT ĐỊNH</w:t>
      </w:r>
    </w:p>
    <w:p>
      <w:r>
        <w:t>VỀ VIỆC PHÊ DUYỆT KẾ HOẠCH SỬ DỤNG ĐẤT NĂM 2024 THÀNH PHỐ CAM RANH</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 à 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 ố  37/2019/NĐ-CP ng à y 07 tháng 5 năm 2019 của Chính phủ quy định chi tiết thi hành một số điều của Luật Quy hoạch;</w:t>
      </w:r>
    </w:p>
    <w:p>
      <w:r>
        <w:t>Căn cứ Nghị định số 148/2020/NĐ-CP ngày 18 tháng 12 năm 2020 của Chính phủ về sửa đổi, bổ sung một số nghị định q u y định chi tiết th i  hành Luật Đất đai;</w:t>
      </w:r>
    </w:p>
    <w:p>
      <w:r>
        <w:t>Căn cứ Thông tư số 01/202 1 /TT-BTNMT, ngày 12 tháng 4 năm 2021 của Bộ Tài nguyên và Môi trường Quy định kỹ thuật việc lập, điều chỉnh quy hoạch, kế hoạch sử dụng đất;</w:t>
      </w:r>
    </w:p>
    <w:p>
      <w:r>
        <w:t>Căn cứ Quyết định số 860/QĐ-UBND ngày 31 tháng 03 năm 2022 của Ủy ban nhân dân tỉnh Kh á nh Hòa về việc phê duyệt Quy hoạch sử dụng đất đến năm 2030 và kế hoạch sử dụng đất năm đầu của quy hoạch sử dụng đất thành phố Cam Ranh, t ỉ nh Khánh Hòa;</w:t>
      </w:r>
    </w:p>
    <w:p>
      <w:r>
        <w:t>Căn cứ Nghị quyết số 09/NQ-HĐND ngày 30 tháng 3 năm 2023 của Hội đồng nhân dân tỉnh Kh á nh Hoà về việc thông qua danh mục các dự án cần thu hồi đất để phát triển kinh tế - xã hội vì lợi ích quốc gia, công cộng trên địa bàn tỉnh Khánh Hoà;</w:t>
      </w:r>
    </w:p>
    <w:p>
      <w:r>
        <w:t>Căn cứ Nghị quyết số 10/NQ-HĐND ngày 30 tháng 3 năm 2023 của Hội đồng nhân dân tỉnh Khánh Hoà về việc thông qua danh mục các dự án, công trình chuyển mục đích sử dụng đất trồng lúa, đất rừng phòng hộ sang mục đích khác trên địa bàn tỉnh Khánh Hoà;</w:t>
      </w:r>
    </w:p>
    <w:p>
      <w:r>
        <w:t>Căn cứ Thông báo số 31/TB-STNMT ngày 29 tháng 01 năm 2024 của Hội đồng thẩm định về Kết quả thẩm định Kế hoạch sử dụng đất năm 2024 thành phố Cam Ranh, t ỉ nh Khánh Hoà;</w:t>
      </w:r>
    </w:p>
    <w:p>
      <w:r>
        <w:t>Xét đề nghị của Ủy ban nhân dân thành phố Cam Ranh tại Tờ trình s ố  29/TTr-UBND ngày 30 tháng 01 năm 2024; Sở Tài nguyên và Môi trường tại Tờ trình số 61/TTr-STNMT ngày 31 tháng 01 năm 2024.</w:t>
      </w:r>
    </w:p>
    <w:p>
      <w:r>
        <w:t>QUYẾT ĐỊNH:</w:t>
      </w:r>
    </w:p>
    <w:p>
      <w:r>
        <w:t>Điều 1.  Phê duyệt kế hoạch sử dụng đất năm 2024 thành phố Cam Ranh với các chỉ tiêu chủ yếu như sau:</w:t>
      </w:r>
    </w:p>
    <w:p>
      <w:r>
        <w:t>1. Diện tích các loại đất phân bổ trong năm kế hoạch  (Biểu 01 kèm theo)</w:t>
      </w:r>
    </w:p>
    <w:p>
      <w:r>
        <w:t>2. Kế hoạch thu hồi các loại đất  (Biểu 02 kèm theo)</w:t>
      </w:r>
    </w:p>
    <w:p>
      <w:r>
        <w:t>3. Kế hoạch chuyển mục đích sử dụng đất  (Biểu 03 kèm theo)</w:t>
      </w:r>
    </w:p>
    <w:p>
      <w:r>
        <w:t>4. Kế hoạch đưa đất chưa sử dụng vào sử dụng  (Bi ểu  04 kèm theo)</w:t>
      </w:r>
    </w:p>
    <w:p>
      <w:r>
        <w:t>Điều 2.  Căn cứ vào Điều 1 của Quyết định này, Ủy ban nhân dân thành phố Cam Ranh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4. Ủy ban nhân dân thành phố Cam Ranh chịu trách nhiệm toàn diện trước pháp luật và các cơ quan thanh  tr a, kiểm tra về tính chính xác về các nội dung, thông tin, số liệu, tài liệu, hệ thống bản đồ, cơ sở dữ liệu trong hồ sơ Kế hoạch sử dụng đất năm 2024 thành phố Cam Ranh và các phụ lục được ban hành kèm theo Quyết định này.</w:t>
      </w:r>
    </w:p>
    <w:p>
      <w:r>
        <w:t>Điều 3.  Chánh Văn phòng Ủy ban nhân dân tỉnh; Giám đốc các Sở: Tài nguyên và Môi trường, Tư pháp, Xây dựng, Tài chính, Kế hoạch và Đầu tư, Nông nghiệp và Phát triển nông thôn, Giáo dục và Đào tạo, Y tế, Giao thông vận tải, Công Thương, Thông tin và Truyền thông, Văn hóa và Thể thao, Du lịch, Lao động - Thương binh và Xã hội; BCH Quân sự tỉnh; BCH Bộ đội biên phòng tỉnh; Công an tỉnh; Thủ trưởng các cơ quan có liên quan và Chủ tịch Ủy ban nhân dân thành phố Cam Ranh chịu trách nhiệm thi hành Quyết định này./.</w:t>
      </w:r>
    </w:p>
    <w:p>
      <w:r>
        <w:t>Nơi nhận:   (VBĐT)</w:t>
      </w:r>
    </w:p>
    <w:p>
      <w:r>
        <w:t>- Như Điều 3;</w:t>
      </w:r>
    </w:p>
    <w:p>
      <w:r>
        <w:t>- Thường trực HĐND tỉnh;</w:t>
      </w:r>
    </w:p>
    <w:p>
      <w:r>
        <w:t>- Ban pháp chế HĐND tỉnh;</w:t>
      </w:r>
    </w:p>
    <w:p>
      <w:r>
        <w:t>- Trung t â m Công báo tỉnh;</w:t>
      </w:r>
    </w:p>
    <w:p>
      <w:r>
        <w:t>- Lưu: VT, CN, KN.</w:t>
      </w:r>
    </w:p>
    <w:p>
      <w:r>
        <w:t>TM. ỦY BAN NHÂN DÂN</w:t>
      </w:r>
    </w:p>
    <w:p>
      <w:r>
        <w:t>KT. CHỦ TỊCH</w:t>
      </w:r>
    </w:p>
    <w:p>
      <w:r>
        <w:t>PHÓ CHỦ TỊCH</w:t>
      </w:r>
    </w:p>
    <w:p>
      <w:r>
        <w:t>Trần H òa  Nam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