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379/QĐ-UBND Kế hoạch "Hỗ trợ hệ sinh thái khởi nghiệp đổi mới sáng tạo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379/QĐ-UBND</w:t>
      </w:r>
    </w:p>
    <w:p>
      <w:r>
        <w:t>Đồng Nai, ngày 15 tháng 02 năm 2024</w:t>
      </w:r>
    </w:p>
    <w:p>
      <w:r>
        <w:t>QUYẾT ĐỊNH</w:t>
      </w:r>
    </w:p>
    <w:p>
      <w:r>
        <w:t>BAN HÀNH KẾ HOẠCH “HỖ TRỢ HỆ SINH THÁI KHỞI NGHIỆP ĐỔI MỚI SÁNG TẠO TRÊN ĐỊA BÀN TỈNH ĐỒNG NAI NĂM 2024”</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844/QĐ-TTg ngày 18 tháng 5 năm 2016 của Thủ tướng Chính phủ về việc phê duyệt đề án “Hỗ trợ hệ sinh thái khởi nghiệp đổi mới sáng tạo quốc gia đến năm 2025”;</w:t>
      </w:r>
    </w:p>
    <w:p>
      <w:r>
        <w:t>Căn cứ Quyết định số 188/QĐ-TTg ngày 09/02/2021 của Thủ tướng Chính phủ sửa đổi, bổ sung một số điều của Quyết định số 844/QĐ-TTg ngày 8/5/2016 của Thủ tướng Chính phủ về việc phê duyệt Đề án Hỗ trợ hệ sinh thái khởi nghiệp đổi mới sáng tạo quốc gia đến năm 2025;</w:t>
      </w:r>
    </w:p>
    <w:p>
      <w:r>
        <w:t>Căn cứ Nghị Quyết số 29/2020/NQ-HĐND ngày 04 tháng 12 năm 2020 của Hội đồng nhân dân tỉnh ban hành quy định nội dung chi, mức chi thực hiện Đề án “Hỗ trợ hệ sinh thái khởi nghiệp đổi mới sáng tạo quốc gia đến năm 2025” trên địa bàn tỉnh Đồng Nai;</w:t>
      </w:r>
    </w:p>
    <w:p>
      <w:r>
        <w:t>Căn cứ Quyết định số 1109/QĐ-UBND ngày 29 tháng 4 năm 2022 của Ủy ban nhân dân tỉnh Đồng Nai phê duyệt Kế hoạch “Hỗ trợ hệ sinh thái khởi nghiệp đổi mới sáng tạo trên địa bàn tỉnh Đồng Nai đến năm 2025”;</w:t>
      </w:r>
    </w:p>
    <w:p>
      <w:r>
        <w:t>Theo đề nghị của Giám đốc Sở Khoa học và Công nghệ tại Tờ trình số 05/TTr-SKHCN ngày 16 tháng 01 năm 2024.</w:t>
      </w:r>
    </w:p>
    <w:p>
      <w:r>
        <w:t>QUYẾT ĐỊNH:</w:t>
      </w:r>
    </w:p>
    <w:p>
      <w:r>
        <w:t>Điều 1.  Ban hành Kế hoạch “Hỗ trợ hệ sinh thái khởi nghiệp đổi mới sáng tạo trên địa bàn tỉnh Đồng Nai” năm 2024  (kế hoạch đính kèm).</w:t>
      </w:r>
    </w:p>
    <w:p>
      <w:r>
        <w:t>Điều 2.  Giao Sở Khoa học và Công nghệ chủ trì, phối hợp các sở, ban, ngành và các cơ quan, đơn vị liên quan tổ chức triển khai thực hiện kế hoạch này.</w:t>
      </w:r>
    </w:p>
    <w:p>
      <w:r>
        <w:t>Điều 3.  Quyết định này có hiệu lực kể từ ngày ký.</w:t>
      </w:r>
    </w:p>
    <w:p>
      <w:r>
        <w:t>Điều 4.  Chánh Văn phòng Ủy ban nhân dân tỉnh, Giám đốc các sở, ban, ngành, Chủ tịch Ủy ban nhân dân các huyện, thành phố Long Khánh, thành phố Biên Hòa và Thủ trưởng các đơn vị liên quan chịu trách nhiệm thi hành Quyết định này./.</w:t>
      </w:r>
    </w:p>
    <w:p>
      <w:r>
        <w:t>Nơi nhận:</w:t>
      </w:r>
    </w:p>
    <w:p>
      <w:r>
        <w:t>- Như Điều 4;</w:t>
      </w:r>
    </w:p>
    <w:p>
      <w:r>
        <w:t>- Bộ Khoa học và Công nghệ;</w:t>
      </w:r>
    </w:p>
    <w:p>
      <w:r>
        <w:t>- Văn phòng Đề án 844;</w:t>
      </w:r>
    </w:p>
    <w:p>
      <w:r>
        <w:t>- Q. Chủ tịch, các PCT UBND tỉnh;</w:t>
      </w:r>
    </w:p>
    <w:p>
      <w:r>
        <w:t>- Hội đồng Điều phối KNĐMST tỉnh;</w:t>
      </w:r>
    </w:p>
    <w:p>
      <w:r>
        <w:t>- Các Đoàn thể tỉnh;</w:t>
      </w:r>
    </w:p>
    <w:p>
      <w:r>
        <w:t>- Hiệp hội Doanh nghiệp tỉnh;</w:t>
      </w:r>
    </w:p>
    <w:p>
      <w:r>
        <w:t>- Hội Doanh nhân trẻ tỉnh;</w:t>
      </w:r>
    </w:p>
    <w:p>
      <w:r>
        <w:t>- Các trường Đại học, Cao đẳng (thuộc tỉnh);</w:t>
      </w:r>
    </w:p>
    <w:p>
      <w:r>
        <w:t>- Đài PTTH Đồng Nai, Báo Đồng Nai;</w:t>
      </w:r>
    </w:p>
    <w:p>
      <w:r>
        <w:t>- Chánh, PCVP UBND tỉnh (KGVX);</w:t>
      </w:r>
    </w:p>
    <w:p>
      <w:r>
        <w:t>- Lưu: VT, KGVX.</w:t>
      </w:r>
    </w:p>
    <w:p>
      <w:r>
        <w:t>TM. ỦY BAN NHÂN DÂN</w:t>
      </w:r>
    </w:p>
    <w:p>
      <w:r>
        <w:t>KT. CHỦ TỊCH</w:t>
      </w:r>
    </w:p>
    <w:p>
      <w:r>
        <w:t>PHÓ CHỦ TỊCH</w:t>
      </w:r>
    </w:p>
    <w:p>
      <w:r>
        <w:t>Nguyễn Thị Hoàng</w:t>
      </w:r>
    </w:p>
    <w:p>
      <w:r>
        <w:t>KẾ HOẠCH</w:t>
      </w:r>
    </w:p>
    <w:p>
      <w:r>
        <w:t>HỖ TRỢ HỆ SINH THÁI KHỞI NGHIỆP ĐỔI MỚI SÁNG TẠO TRÊN ĐỊA BÀN TỈNH ĐỒNG NAI NĂM 2024</w:t>
      </w:r>
    </w:p>
    <w:p>
      <w:r>
        <w:t>(Kèm theo Quyết định số 379/QĐ-UBND ngày 15 tháng 02 năm 2024 của Ủy ban nhân dân tỉnh Đồng Nai)</w:t>
      </w:r>
    </w:p>
    <w:p>
      <w:r>
        <w:t>I. MỤC ĐÍCH - YÊU CẦU</w:t>
      </w:r>
    </w:p>
    <w:p>
      <w:r>
        <w:t>1. Mục đích</w:t>
      </w:r>
    </w:p>
    <w:p>
      <w:r>
        <w:t>a) Xây dựng và phát triển Hệ sinh thái khởi nghiệp đổi mới sáng tạo của tỉnh lấy khoa học và công nghệ và đổi mới sáng tạo làm nền tảng thúc đẩy phát triển kinh tế-xã hội, tập trung vào đối tượng sinh viên các trường đại học, cao đẳng, trung cấp và doanh nghiệp; các thanh niên, học sinh các trường trung học phổ thông toàn tỉnh; chú trọng nâng cao nhận thức và năng lực của phụ nữ về khởi nghiệp đổi mới sáng tạo; khuyến khích nghiên cứu khoa học và phát triển công nghệ, gia tăng giá trị trong doanh nghiệp.</w:t>
      </w:r>
    </w:p>
    <w:p>
      <w:r>
        <w:t>b) Vận hành Hệ sinh thái khởi nghiệp đổi mới sáng tạo phù hợp với điều kiện thực tế của tỉnh hướng đến kết nối vùng Đông Nam bộ và cả nước trên cơ sở căn cứ Quyết định số 844/QĐ-TTg ngày 18/05/2016 của Thủ tướng Chính phủ về việc phê duyệt Đề án "Hỗ trợ hệ sinh thái khởi nghiệp đổi mới sáng tạo quốc gia đến năm 2025" (gọi tắt là Đề án 844); Quyết định số 188/QĐ-TTg ngày 09/02/2021 của Thủ tướng Chính phủ sửa đổi, bổ sung một số điều của Quyết định số 844/QĐ-TTg (gọi tắt là Quyết định 188); Quyết định số 1665/QĐ-TTg ngày 30/10/2017 của Thủ tướng Chính phủ phê duyệt Đề án "Hỗ trợ học sinh, sinh viên khởi nghiệp đến năm 2025" (gọi tắt là Đề án 1665) và Quyết định số 939/QĐ-TTg ngày 30/6/2017 của Thủ tướng Chính phủ phê duyệt Đề án "Hỗ trợ phụ nữ khởi nghiệp giai đoạn 2017 - 2025" (gọi tắt là Đề án 939).</w:t>
      </w:r>
    </w:p>
    <w:p>
      <w:r>
        <w:t>c) Xác định trách nhiệm và phân công nhiệm vụ cụ thể của từng đơn vị trong hoạt động hỗ trợ hệ sinh thái khởi nghiệp đổi mới sáng tạo trên địa bàn tỉnh Đồng Nai.</w:t>
      </w:r>
    </w:p>
    <w:p>
      <w:r>
        <w:t>2. Yêu cầu</w:t>
      </w:r>
    </w:p>
    <w:p>
      <w:r>
        <w:t>Các ngành, lĩnh vực đột phá ưu tiên phát triển đổi mới sáng tạo theo tinh thần Nghị quyết số 01-NQ/TU ngày 10 tháng 12 năm 2020 Nghị quyết Đại hội đại biểu lần thứ XI Đảng bộ tỉnh Đồng Nai và Quyết định số 569/QĐ-TTg ngày 11/5/2022 của Thủ tướng Chính phủ về ban hành Chiến lược phát triển khoa học, công nghệ và đổi mới sáng tạo đến năm 2030, bao gồm:</w:t>
      </w:r>
    </w:p>
    <w:p>
      <w:r>
        <w:t>a) Chuyển đổi số, Công nghệ thông tin và truyền thông.</w:t>
      </w:r>
    </w:p>
    <w:p>
      <w:r>
        <w:t>b) Nông nghiệp hữu cơ, nông nghiệp sinh thái, nông nghiệp ứng dụng công nghệ cao.</w:t>
      </w:r>
    </w:p>
    <w:p>
      <w:r>
        <w:t>c) Dịch vụ du lịch và logistic.</w:t>
      </w:r>
    </w:p>
    <w:p>
      <w:r>
        <w:t>d) Công nghiệp chế biến sâu nông sản và các dịch vụ nông nghiệp để nâng cao giá trị gia tăng và phát triển bền vững.</w:t>
      </w:r>
    </w:p>
    <w:p>
      <w:r>
        <w:t>đ) Năng lượng xanh, năng lượng tái tạo phục vụ phát triển bền vững.</w:t>
      </w:r>
    </w:p>
    <w:p>
      <w:r>
        <w:t>e) Ngoài 04 lĩnh vực ưu tiên trên, hỗ trợ các dự án/ý tưởng khởi nghiệp đổi mới sáng tạo trong các lĩnh vực khác phục vụ thiết thực cho phát triển kinh tế - xã hội tỉnh Đồng Nai.</w:t>
      </w:r>
    </w:p>
    <w:p>
      <w:r>
        <w:t>II. MỤC TIÊU</w:t>
      </w:r>
    </w:p>
    <w:p>
      <w:r>
        <w:t>1. Mục tiêu chung</w:t>
      </w:r>
    </w:p>
    <w:p>
      <w:r>
        <w:t>a) Phát triển hệ sinh thái khởi nghiệp và hoạt động khởi nghiệp đổi mới sáng tạo của tỉnh Đồng Nai hướng đến kết nối vùng Đông Nam bộ và cả nước.</w:t>
      </w:r>
    </w:p>
    <w:p>
      <w:r>
        <w:t>b) Nâng cao hiệu quả hoạt động, phối hợp giữa các đơn vị thành phần trong hệ sinh thái khởi nghiệp đổi mới sáng tạo nhằm kiến tạo môi trường thể chế, chính sách thuận lợi, thúc đẩy liên kết giữa các doanh nghiệp, viện nghiên cứu, trường đại học, tổ chức hỗ trợ trong hoạt động nghiên cứu, ứng dụng và đổi mới sáng tạo. Huy động các nguồn lực, thúc đẩy kết nối, phát triển mạng lưới, tạo ra môi trường phát triển hỗ trợ cho các dự án khởi nghiệp.</w:t>
      </w:r>
    </w:p>
    <w:p>
      <w:r>
        <w:t>c) Tạo môi trường và thể chế tốt nhất hỗ trợ phát triển lực lượng doanh nghiệp đổi mới sáng tạo và khoa học công nghệ đóng góp ngày càng mạnh mẽ cho phát triển của tỉnh.</w:t>
      </w:r>
    </w:p>
    <w:p>
      <w:r>
        <w:t>2. Mục tiêu cụ thể</w:t>
      </w:r>
    </w:p>
    <w:p>
      <w:r>
        <w:t>a) Kiện toàn lại Hội đồng Điều phối Hệ sinh thái Khởi nghiệp đổi mới sáng tạo tỉnh Đồng Nai đến năm 2025 và Tổ thư ký giúp việc.</w:t>
      </w:r>
    </w:p>
    <w:p>
      <w:r>
        <w:t>b) Thành lập Hội đồng Cố vấn Khởi nghiệp đổi mới sáng tạo tỉnh Đồng Nai.</w:t>
      </w:r>
    </w:p>
    <w:p>
      <w:r>
        <w:t>c) Tổ chức sự kiện Ngày hội khởi nghiệp đổi mới sáng tạo tỉnh Đồng Nai (Techfest DongNai 2024 “Đường băng sáng tạo - Nai vàng cất cánh”) và tham gia Ngày hội khởi nghiệp Quốc gia, quốc tế.</w:t>
      </w:r>
    </w:p>
    <w:p>
      <w:r>
        <w:t>d) Tổ chức nghiên cứu mô hình đổi mới sáng tạo tại Hà Lan và Đức.</w:t>
      </w:r>
    </w:p>
    <w:p>
      <w:r>
        <w:t>đ) Khuyến khích thành lập các câu lạc bộ khởi nghiệp đổi mới sáng tạo trên địa bàn tỉnh.</w:t>
      </w:r>
    </w:p>
    <w:p>
      <w:r>
        <w:t>e) Tổ chức ít nhất 10 Hội thảo/Hội nghị, diễn đàn kết nối khởi nghiệp...</w:t>
      </w:r>
    </w:p>
    <w:p>
      <w:r>
        <w:t>g) Tổ chức ít nhất 10 lớp đào tạo, tập huấn.</w:t>
      </w:r>
    </w:p>
    <w:p>
      <w:r>
        <w:t>h) Tổ chức ít nhất 02 chương trình mentoring cho các bạn trẻ khởi nghiệp.</w:t>
      </w:r>
    </w:p>
    <w:p>
      <w:r>
        <w:t>i) Tổ chức ít nhất 01 khoá ươm tạo cho ít nhất 08 dự án khởi nghiệp.</w:t>
      </w:r>
    </w:p>
    <w:p>
      <w:r>
        <w:t>k) Tiếp tục theo dõi, xây dựng và triển khai đề án thành lập Trung tâm khởi nghiệp đổi mới sáng tạo tỉnh Đồng Nai.</w:t>
      </w:r>
    </w:p>
    <w:p>
      <w:r>
        <w:t>l) Họp Hội đồng điều phối mạng lưới khởi nghiệp đổi mới sáng tạo tỉnh định kỳ 6 tháng, năm.</w:t>
      </w:r>
    </w:p>
    <w:p>
      <w:r>
        <w:t>III. CÁC NHIỆM VỤ VÀ GIẢI PHÁP</w:t>
      </w:r>
    </w:p>
    <w:p>
      <w:r>
        <w:t>(Chi tiết tại Phụ lục đính kèm)</w:t>
      </w:r>
    </w:p>
    <w:p>
      <w:r>
        <w:t>IV. NGUỒN KINH PHÍ THỰC HIỆN</w:t>
      </w:r>
    </w:p>
    <w:p>
      <w:r>
        <w:t>1. Kinh phí sự nghiệp khoa học và công nghệ từ ngân sách nhà nước, cơ sở nghiên cứu, cơ sở đào tạo; kinh phí lồng ghép trong các chương trình, Đề án về giáo dục và đào tạo, khoa học và công nghệ, hỗ trợ khởi nghiệp, khởi nghiệp đổi mới sáng tạo theo quy định của pháp luật.</w:t>
      </w:r>
    </w:p>
    <w:p>
      <w:r>
        <w:t>2. Kinh phí nhà nước cấp cho các tổ chức chính trị - xã hội - nghề nghiệp.</w:t>
      </w:r>
    </w:p>
    <w:p>
      <w:r>
        <w:t>3. Các nguồn tài chính hợp pháp khác của các tổ chức, cá nhân và các quỹ đầu tư trong nước và nước ngoài.</w:t>
      </w:r>
    </w:p>
    <w:p>
      <w:r>
        <w:t>V. TỔ CHỨC THỰC HIỆN</w:t>
      </w:r>
    </w:p>
    <w:p>
      <w:r>
        <w:t>1. Sở Khoa học và Công nghệ - Cơ quan đầu mối quản lý nhà nước về các hoạt động khởi nghiệp đổi mới sáng tạo của tỉnh</w:t>
      </w:r>
    </w:p>
    <w:p>
      <w:r>
        <w:t>a) Hướng dẫn các sở, ban, ngành, các trường đại học, cao đẳng, trung cấp, các hiệp hội, cộng đồng khởi nghiệp triển khai thực hiện Kế hoạch này và nội dung trong Đề án 844 của Chính phủ tại địa phương.</w:t>
      </w:r>
    </w:p>
    <w:p>
      <w:r>
        <w:t>b) Tổng hợp nhiệm vụ và dự toán kinh phí của các ngành, địa phương... trình Ủy ban nhân dân tỉnh xem xét quyết định để thực hiện Kế hoạch này. Theo dõi, tổng hợp báo cáo Ủy ban nhân dân tỉnh theo quy định.</w:t>
      </w:r>
    </w:p>
    <w:p>
      <w:r>
        <w:t>c) Tham mưu kiện toàn Hội đồng Điều phối Hệ sinh thái Khởi nghiệp đổi mới sáng tạo tỉnh Đồng Nai đến năm 2025 và Tổ thư ký giúp việc; đồng thời tham mưu thành lập Hội đồng Cố vấn Khởi nghiệp đổi mới sáng tạo tỉnh Đồng Nai.</w:t>
      </w:r>
    </w:p>
    <w:p>
      <w:r>
        <w:t>d) Chủ trì, phối hợp Hội Liên hiệp Phụ nữ tỉnh, Đoàn Thanh niên Cộng sản Hồ Chí Minh tỉnh, Sở Giáo dục và Đào tạo, Sở Lao động - Thương binh và Xã hội, các sở, ban, ngành; Ủy ban nhân dân các huyện, thành phố; các trường đại học, cao đẳng, trung cấp, trường trung học phổ thông và thành viên Hội đồng điều phối mạng lưới khởi nghiệp đổi mới sáng tạo tỉnh trong việc huy động các nguồn lực xã hội để hỗ trợ, đầu tư phát triển cộng đồng khởi nghiệp đổi mới sáng tạo.</w:t>
      </w:r>
    </w:p>
    <w:p>
      <w:r>
        <w:t>2. Sở Lao động - Thương binh và Xã hội</w:t>
      </w:r>
    </w:p>
    <w:p>
      <w:r>
        <w:t>a) Chủ trì hoạt động Khởi nghiệp đổi mới sáng tạo đối với học sinh, sinh viên các trường nghề, người lao động có nhu cầu khởi nghiệp và các đối tượng thuộc ngành quản lý.</w:t>
      </w:r>
    </w:p>
    <w:p>
      <w:r>
        <w:t>b) Phối hợp các sở, ban, ngành và các đơn vị có liên quan tổ chức triển khai thực hiện và tổng hợp báo cáo các nội dung được phân công trong Đề án 1665 của Chính phủ trên địa bàn tỉnh.</w:t>
      </w:r>
    </w:p>
    <w:p>
      <w:r>
        <w:t>c) Phối hợp các sở, ban, ngành và các đơn vị có liên quan tổ chức Ngày hội hướng nghiệp cho học sinh, sinh viên các cơ sở giáo dục nghề nghiệp.</w:t>
      </w:r>
    </w:p>
    <w:p>
      <w:r>
        <w:t>3. Sở Giáo dục và Đào tạo</w:t>
      </w:r>
    </w:p>
    <w:p>
      <w:r>
        <w:t>a) Chủ trì hoạt động Khởi nghiệp đổi mới sáng tạo đối với học sinh, giáo viên và các đối tượng thuộc ngành quản lý.</w:t>
      </w:r>
    </w:p>
    <w:p>
      <w:r>
        <w:t>b) Chủ trì triển khai các nội dung trong Đề án 1665 của Chính phủ tại địa phương, báo cáo kết quả triển khai các nội dung của ngành gửi Sở Lao động - Thương binh và Xã hội tổng hợp.</w:t>
      </w:r>
    </w:p>
    <w:p>
      <w:r>
        <w:t>4. Đoàn Thanh niên Cộng sản Hồ Chí Minh tỉnh</w:t>
      </w:r>
    </w:p>
    <w:p>
      <w:r>
        <w:t>a) Chủ trì, phối hợp Sở Khoa học và Công nghệ trong việc đẩy mạnh và hỗ trợ phát triển khởi nghiệp đổi mới sáng tạo đối với thanh niên; kết nối, hỗ trợ dự án khởi nghiệp của thanh niên được tiếp cận Quỹ Hỗ trợ Thanh niên Khởi nghiệp; Phối hợp Sở Khoa học và Công nghệ tổ chức Chương trình kết nối Sinh viên khởi nghiệp.</w:t>
      </w:r>
    </w:p>
    <w:p>
      <w:r>
        <w:t>b) Phối hợp Sở Khoa học và Công nghệ trong việc tổ chức tập huấn, diễn đàn, đối thoại, tọa đàm về khởi nghiệp đổi mới sáng tạo cho thanh niên.</w:t>
      </w:r>
    </w:p>
    <w:p>
      <w:r>
        <w:t>c) Lồng ghép tổ chức chương trình liên quan đến phát triển khởi nghiệp trong thanh niên, tổ chức cuộc thi thanh niên khởi nghiệp đổi mới sáng tạo, qua đó tuyển chọn các dự án tiềm năng để hỗ trợ phát triển theo các nội dung của Kế hoạch này.</w:t>
      </w:r>
    </w:p>
    <w:p>
      <w:r>
        <w:t>d) Theo dõi, tổng hợp báo cáo Ủy ban nhân dân tỉnh theo quy định.</w:t>
      </w:r>
    </w:p>
    <w:p>
      <w:r>
        <w:t>5. Sở Tài chính</w:t>
      </w:r>
    </w:p>
    <w:p>
      <w:r>
        <w:t>Căn cứ dự toán kinh phí do Sở Khoa học và Công nghệ tổng hợp và khả năng cân đối của ngân sách tỉnh, tham mưu Ủy ban nhân dân tỉnh trình Hội đồng nhân dân tỉnh bố trí kinh phí thực hiện theo quy định; hướng dẫn các đơn vị quản lý, sử dụng kinh phí đúng mục đích và thanh quyết toán theo quy định hiện hành.</w:t>
      </w:r>
    </w:p>
    <w:p>
      <w:r>
        <w:t>6. Sở Kế hoạch và Đầu tư</w:t>
      </w:r>
    </w:p>
    <w:p>
      <w:r>
        <w:t>a) Chủ trì thực hiện Đề án Hỗ trợ doanh nghiệp nhỏ và vừa giai đoạn 2021-2025 trên địa bàn tỉnh Đồng Nai theo Quyết định số 23/2021/QĐ-UBND ngày 08/6/2021 của UBND tỉnh về về Đề án hỗ trợ doanh nghiệp nhỏ và vừa giai đoạn 2021-2025 trên địa bàn tỉnh Đồng Nai.</w:t>
      </w:r>
    </w:p>
    <w:p>
      <w:r>
        <w:t>b) Phối hợp Sở Khoa học và Công nghệ trong công tác đào tạo, tập huấn về hình thành và phát triển ý tưởng khởi nghiệp, quản trị doanh nghiệp, sở hữu trí tuệ, thương mại hóa kết quả nghiên cứu khoa học...</w:t>
      </w:r>
    </w:p>
    <w:p>
      <w:r>
        <w:t>7. Sở Nông nghiệp và Phát triển nông thôn</w:t>
      </w:r>
    </w:p>
    <w:p>
      <w:r>
        <w:t>Chủ trì, phối hợp Liên minh Hợp tác xã tỉnh, Hội nông dân tỉnh và cơ quan liên quan trong phát triển các ý tưởng khởi nghiệp, đổi mới sáng tạo trong nông nghiệp hữu cơ, nông nghiệp sinh thái và nông nghiệp ứng dụng công nghệ cao.</w:t>
      </w:r>
    </w:p>
    <w:p>
      <w:r>
        <w:t>8. Sở Công Thương</w:t>
      </w:r>
    </w:p>
    <w:p>
      <w:r>
        <w:t>a) Chủ trì phát triển hoạt động đổi mới sáng tạo thuộc quản lý của ngành, đặc biệt là trong lĩnh vực công nghiệp chế biến sâu nông sản, dịch vụ du lịch và dịch vụ logistic.</w:t>
      </w:r>
    </w:p>
    <w:p>
      <w:r>
        <w:t>b) Phối hợp Sở Khoa học và công nghệ trong tổ chức hội thi liên quan đến đổi mới sáng tạo và các nội dung thuộc thẩm quyền quản lý của ngành Công Thương.</w:t>
      </w:r>
    </w:p>
    <w:p>
      <w:r>
        <w:t>9. Sở Ngoại vụ</w:t>
      </w:r>
    </w:p>
    <w:p>
      <w:r>
        <w:t>a) Chủ trì kết nối nguồn vốn, quỹ từ kiều bào nước ngoài, các tổ chức phi Chính phủ, tổ chức đoàn nghiên cứu các mô hình đổi mới sáng tạo nước ngoài.</w:t>
      </w:r>
    </w:p>
    <w:p>
      <w:r>
        <w:t>b) Chủ trì cùng Liên Hiệp các tổ chức hữu nghị tỉnh tạo điều kiện đưa nguồn vốn, khoa học công nghệ từ nước ngoài về giúp cho hoạt động khởi nghiệp, đổi mới sáng tạo của tỉnh; tạo điều kiện cho các ý tưởng đổi mới sáng tạo trên địa bàn tỉnh có cơ hội tiếp cận thị trường quốc tế.</w:t>
      </w:r>
    </w:p>
    <w:p>
      <w:r>
        <w:t>c) Thực hiện kết nối, tăng cường hợp tác và thu hút nguồn đầu tư phi chính phủ nước ngoài, viện trợ các dự án, chương trình về khởi nghiệp đổi mới sáng tạo tại tỉnh Đồng Nai.</w:t>
      </w:r>
    </w:p>
    <w:p>
      <w:r>
        <w:t>10. Sở Nội vụ</w:t>
      </w:r>
    </w:p>
    <w:p>
      <w:r>
        <w:t>Tham mưu Ủy ban nhân dân tỉnh khen thưởng cho các tập thể, cá nhân có thành tích xuất sắc trong hoạt động hỗ trợ hệ sinh thái khởi nghiệp đổi mới sáng tạo trên địa bàn tỉnh.</w:t>
      </w:r>
    </w:p>
    <w:p>
      <w:r>
        <w:t>11. Sở Thông tin và Truyền thông</w:t>
      </w:r>
    </w:p>
    <w:p>
      <w:r>
        <w:t>a) Nghiên cứu hỗ trợ các dự án/ý tưởng khởi nghiệp đổi mới sáng tạo xây dựng nền tảng, giải pháp về ứng dụng công nghệ thông tin, chuyển đổi số.</w:t>
      </w:r>
    </w:p>
    <w:p>
      <w:r>
        <w:t>b) Phối hợp Sở Khoa học và Công nghệ, các cơ quan truyền thông: Báo Đồng Nai, Đài Phát thanh và Truyền hình Đồng Nai... tuyên truyền và truyền thông các hoạt động khởi nghiệp đổi mới sáng tạo của tỉnh theo chức năng.</w:t>
      </w:r>
    </w:p>
    <w:p>
      <w:r>
        <w:t>12. Sở Tài nguyên và Môi trường</w:t>
      </w:r>
    </w:p>
    <w:p>
      <w:r>
        <w:t>Chủ trì phát triển các giải pháp, ý tưởng khởi nghiệp, đổi mới sáng tạo trong lĩnh vực môi trường, thúc đẩy ý tưởng sáng tạo trong quản lý nguồn tài nguyên thiên nhiên, cải thiện môi trường phục vụ phát triển bền vững trên địa bàn tỉnh.</w:t>
      </w:r>
    </w:p>
    <w:p>
      <w:r>
        <w:t>13. Sở Văn hóa, Thể thao và Du lịch</w:t>
      </w:r>
    </w:p>
    <w:p>
      <w:r>
        <w:t>a) Chủ trì phát triển khởi nghiệp, đổi mới sáng tạo của ngành quản lý, đặc biệt trong lĩnh vực du lịch và các sản phẩm du lịch.</w:t>
      </w:r>
    </w:p>
    <w:p>
      <w:r>
        <w:t>b) Phối hợp Sở Khoa học và công nghệ trong tổ chức hội thi liên quan đến đổi mới sáng tạo và các nội dung thuộc thẩm quyền quản lý của ngành.</w:t>
      </w:r>
    </w:p>
    <w:p>
      <w:r>
        <w:t>14. Sở Y tế</w:t>
      </w:r>
    </w:p>
    <w:p>
      <w:r>
        <w:t>Chủ trì phát triển các giải pháp, ý tưởng đổi mới sáng tạo trong lĩnh vực y tế, đặc biệt trong lĩnh vực bảo vệ, chăm sóc sức khỏe con người.</w:t>
      </w:r>
    </w:p>
    <w:p>
      <w:r>
        <w:t>15. Đề nghị Ban Tuyên giáo Tỉnh ủy</w:t>
      </w:r>
    </w:p>
    <w:p>
      <w:r>
        <w:t>Chỉ đạo, định hướng các cơ quan Báo, Đài của tỉnh đẩy mạnh công tác tuyên truyền, phổ biến các chủ trương của Đảng, chính sách, pháp luật của Nhà nước liên quan đến hoạt động hỗ trợ hệ sinh thái khởi nghiệp đổi mới sáng tạo của tỉnh.</w:t>
      </w:r>
    </w:p>
    <w:p>
      <w:r>
        <w:t>16. Hội Liên hiệp Phụ nữ tỉnh</w:t>
      </w:r>
    </w:p>
    <w:p>
      <w:r>
        <w:t>a) Chủ trì, phối hợp Sở Khoa học và Công nghệ trong việc tổ chức thực hiện các hoạt động liên quan đến phụ nữ khởi nghiệp trong Kế hoạch này và các nội dung trong Đề án 939 của Chính phủ tại địa phương theo hướng dẫn của Hội Liên hiệp phụ nữ Việt Nam.</w:t>
      </w:r>
    </w:p>
    <w:p>
      <w:r>
        <w:t>b) Phát động mạnh mẽ phong trào “Phụ nữ Đồng Nai sáng tạo khởi nghiệp”, hướng dẫn các cấp Hội tổ chức xây dựng Kế hoạch tổ chức thực hiện tại địa phương. Theo dõi, tổng hợp báo cáo Ủy ban nhân dân tỉnh theo quy định hoặc theo đột xuất.</w:t>
      </w:r>
    </w:p>
    <w:p>
      <w:r>
        <w:t>17. Hội Nông dân tỉnh</w:t>
      </w:r>
    </w:p>
    <w:p>
      <w:r>
        <w:t>a) Tổ chức các hoạt động thông tin, tuyên truyền về cơ chế chính sách và các hoạt động khởi nghiệp đổi mới sáng tạo của tỉnh và của quốc gia trong hội viên.</w:t>
      </w:r>
    </w:p>
    <w:p>
      <w:r>
        <w:t>b) Phát động mạnh mẽ phong trào “Nông dân Đồng Nai khởi nghiệp, lập nghiệp”, chỉ đạo Hội Nông dân các cấp triển khai thường xuyên, mạnh mẽ các hoạt động khởi nghiệp đổi mới sáng tạo. Theo dõi, tổng hợp báo cáo Ủy ban nhân dân tỉnh theo quy định.</w:t>
      </w:r>
    </w:p>
    <w:p>
      <w:r>
        <w:t>18. Liên hiệp các Hội Khoa học và Kỹ thuật tỉnh</w:t>
      </w:r>
    </w:p>
    <w:p>
      <w:r>
        <w:t>a) Chịu trách nhiệm tuyên truyền định hướng, phối hợp với đơn vị có liên quan giúp cho ý tưởng/dự án được phát triển và đi vào hoạt động.</w:t>
      </w:r>
    </w:p>
    <w:p>
      <w:r>
        <w:t>b) Làm cầu nối cho các nhà khoa học, doanh nghiệp, quỹ tài chính tiếp cận với các ý tưởng sáng tạo.</w:t>
      </w:r>
    </w:p>
    <w:p>
      <w:r>
        <w:t>19. Ngân hàng Nhà nước Việt Nam chi nhánh tỉnh Đồng Nai</w:t>
      </w:r>
    </w:p>
    <w:p>
      <w:r>
        <w:t>Chủ trì đầu mối liên kết các tổ chức tài chính, ngân hàng trong việc thúc đẩy, hình thành các Quỹ hỗ trợ tạo nguồn vốn cho hoạt động khởi nghiệp đổi mới sáng tạo.</w:t>
      </w:r>
    </w:p>
    <w:p>
      <w:r>
        <w:t>20. Liên minh Hợp tác xã tỉnh</w:t>
      </w:r>
    </w:p>
    <w:p>
      <w:r>
        <w:t>Căn cứ vào chức năng, nhiệm vụ thực hiện lồng ghép nội dung trong Kế hoạch này vào chương trình công tác của đơn vị, qua đó thúc đẩy hoạt động khởi nghiệp và hỗ trợ hệ sinh thái khởi nghiệp đổi mới sáng tạo đối với các Hợp tác xã, tổ hợp tác, các xã viên trong hợp tác xã...</w:t>
      </w:r>
    </w:p>
    <w:p>
      <w:r>
        <w:t>21. Hiệp hội doanh nghiệp tỉnh</w:t>
      </w:r>
    </w:p>
    <w:p>
      <w:r>
        <w:t>a) Chủ động mời gọi doanh nghiệp tài trợ cho các hoạt động xây dựng hệ sinh thái khởi nghiệp đổi mới sáng tạo theo hướng xã hội hóa, chú trọng thành lập mạng lưới các nhà đầu tư khởi nghiệp tỉnh Đồng Nai, cố vấn (mentors), trung tâm đổi mới sáng tạo.</w:t>
      </w:r>
    </w:p>
    <w:p>
      <w:r>
        <w:t>b) Hỗ trợ lựa chọn các ý tưởng khởi nghiệp tiềm năng và đưa vào chương trình ươm tạo, giúp các ý tưởng trở thành các dự án khởi nghiệp có sức sống và tồn tại được trên thị trường.</w:t>
      </w:r>
    </w:p>
    <w:p>
      <w:r>
        <w:t>c) Phối hợp các sở, ngành chức năng của tỉnh tổ chức các khóa đào tạo, tập huấn hỗ trợ các doanh nghiệp khởi nghiệp thực hiện các quy định của Nhà nước về thuế, bảo hiểm, khai báo xuất xứ hàng hóa, đăng ký bảo hộ nhãn hiệu sản phẩm... trong quá trình thực hiện hoạt động sản xuất kinh doanh.</w:t>
      </w:r>
    </w:p>
    <w:p>
      <w:r>
        <w:t>d) Khuyến khích các hội viên tham gia các chương trình huấn luyện cho doanh nghiệp về đổi mới sáng tạo và các khóa tập huấn về đầu tư khởi nghiệp đổi mới sáng tạo.</w:t>
      </w:r>
    </w:p>
    <w:p>
      <w:r>
        <w:t>22. Hội Doanh nhân trẻ tỉnh</w:t>
      </w:r>
    </w:p>
    <w:p>
      <w:r>
        <w:t>a) Chủ trì mời gọi doanh nghiệp tài trợ hoạt động xây dựng hệ sinh thái khởi nghiệp đổi mới sáng tạo theo hướng xã hội hóa, chú trọng thành lập mạng lưới các nhà đầu tư, cố vấn (mentors), trung tâm đổi mới sáng tạo.</w:t>
      </w:r>
    </w:p>
    <w:p>
      <w:r>
        <w:t>b) Triển khai và đẩy mạnh việc nghiên cứu ứng dụng khoa học và công nghệ, đổi mới sáng tạo tại doanh nghiệp, sử dụng hiệu quả Quỹ khoa học công nghệ của doanh nghiệp theo luật hiện hành.</w:t>
      </w:r>
    </w:p>
    <w:p>
      <w:r>
        <w:t>c) Phối hợp Sở Khoa học và Công nghệ tổ chức và tham gia các lớp đào tạo, tập huấn cố vấn (mentors) trong doanh nhân để tham gia cố vấn cho các dự án, ý tưởng khởi nghiệp.</w:t>
      </w:r>
    </w:p>
    <w:p>
      <w:r>
        <w:t>d) Phối hợp các cơ quan liên quan tổ chức hội thi, ươm mầm các ý tưởng, lựa chọn các ý tưởng sáng tạo. Hàng năm hỗ trợ, tài trợ vốn mới cho ít nhất 01 ý tưởng hoặc dự án khởi nghiệp đổi mới sáng tạo thành công.</w:t>
      </w:r>
    </w:p>
    <w:p>
      <w:r>
        <w:t>đ) Chủ trì, phối hợp các đơn vị liên quan thành lập các câu lạc bộ khởi nghiệp đổi mới sáng tạo tại doanh nghiệp.</w:t>
      </w:r>
    </w:p>
    <w:p>
      <w:r>
        <w:t>23. Các trường Đại học, Cao đẳng trên địa bàn tỉnh</w:t>
      </w:r>
    </w:p>
    <w:p>
      <w:r>
        <w:t>a) Chủ trì, phối hợp các cơ quan, đơn vị liên quan tổ chức thực hiện các hoạt động thúc đẩy tinh thần khởi nghiệp đổi mới sáng tạo trong giảng viên, sinh viên. Tổ chức các cuộc thi ý tưởng khởi nghiệp sáng tạo trong sinh viên.</w:t>
      </w:r>
    </w:p>
    <w:p>
      <w:r>
        <w:t>b) Phối hợp các sở, ban, ngành của tỉnh triển khai các chương trình, hoạt động thuộc Kế hoạch này nhằm thúc đẩy phát triển hệ sinh thái khởi nghiệp đổi mới sáng tạo của tỉnh và đào tạo cố vấn (mentor) để tham gia cố vấn cho các dự án, ý tưởng khởi nghiệp.</w:t>
      </w:r>
    </w:p>
    <w:p>
      <w:r>
        <w:t>c) Xây dựng các chương trình, giáo trình đào tạo nâng cao nhận thức cho sinh viên về tư duy đổi mới sáng tạo, các kỹ thuật, kỹ năng liên quan đến khởi nghiệp và khởi sự kinh doanh. Xây dựng kế hoạch hành động thúc đẩy giao lưu kết hợp giữa các trường đại học, các câu lạc bộ nhằm tạo môi trường thúc đẩy khởi nghiệp đổi mới sáng tạo cho sinh viên. Tư vấn, hỗ trợ phát triển ý tưởng, dự án khởi nghiệp.</w:t>
      </w:r>
    </w:p>
    <w:p>
      <w:r>
        <w:t>d) Thúc đẩy ý tưởng, đề tài và dự án khoa học tiến đến khởi nghiệp của sinh viên. Nghiên cứu ươm tạo các sản phẩm khoa học và công nghệ có tiềm năng để hỗ trợ phát triển doanh nghiệp khoa học và công nghệ.</w:t>
      </w:r>
    </w:p>
    <w:p>
      <w:r>
        <w:t>đ) Chủ trì, phối hợp các đơn vị liên quan khuyến khích hình thành các cố vấn (mentors), câu lạc bộ, trung tâm khởi nghiệp đổi mới sáng tạo tại các trường Đại học, Cao đẳng...</w:t>
      </w:r>
    </w:p>
    <w:p>
      <w:r>
        <w:t>24. Các sở, ban, ngành</w:t>
      </w:r>
    </w:p>
    <w:p>
      <w:r>
        <w:t>Căn cứ vào chức năng, nhiệm vụ thực hiện lồng ghép nội dung trong Kế hoạch này vào chương trình công tác của đơn vị, qua đó thúc đẩy hoạt động hỗ trợ hệ sinh thái khởi nghiệp đổi mới sáng tạo của tỉnh.</w:t>
      </w:r>
    </w:p>
    <w:p>
      <w:r>
        <w:t>Chủ động lập dự toán kinh phí gửi Sở Khoa học và Công nghệ tổng hợp trong tháng 3/2024. Trên cơ sở ý kiến của Sở Khoa học và Công nghệ, Sở Tài chính căn cứ khả năng cân đối của ngân sách tỉnh báo cáo cấp thẩm quyền phân bổ kinh phí theo quy định.</w:t>
      </w:r>
    </w:p>
    <w:p>
      <w:r>
        <w:t>25. Ủy ban nhân dân các huyện, thành phố</w:t>
      </w:r>
    </w:p>
    <w:p>
      <w:r>
        <w:t>a) Phối hợp Sở Khoa học và Công nghệ, các sở, ban, ngành thực hiện các nội dung Kế hoạch này trên địa bàn địa phương.</w:t>
      </w:r>
    </w:p>
    <w:p>
      <w:r>
        <w:t>b) Ban hành Kế hoạch triển khai thực hiện Kế hoạch này tại địa phương. Triển khai, hỗ trợ, đầu tư theo hướng xã hội hóa không gian làm việc chung tại địa phương; hỗ trợ các câu lạc bộ khởi nghiệp sáng tạo đã thành lập tại địa phương phát triển mạnh mẽ.</w:t>
      </w:r>
    </w:p>
    <w:p>
      <w:r>
        <w:t>c) Chủ động trong việc cung cấp thông tin, gắn kết, đối thoại... tạo điều kiện để cộng đồng khởi nghiệp nuôi dưỡng ý tưởng khởi nghiệp, phát triển thành doanh nghiệp khởi nghiệp.</w:t>
      </w:r>
    </w:p>
    <w:p>
      <w:r>
        <w:t>26. Báo Đồng Nai, Đài Phát thanh và Truyền hình Đồng Nai</w:t>
      </w:r>
    </w:p>
    <w:p>
      <w:r>
        <w:t>a) Chịu trách nhiệm phối hợp Sở Khoa học và Công nghệ xây dựng kịch bản, thực hiện Chuyên mục Khởi nghiệp Sáng tạo hiệu quả.</w:t>
      </w:r>
    </w:p>
    <w:p>
      <w:r>
        <w:t>b) Đề nghị các đối tác có hợp tác khung với Đồng Nai quan tâm cộng tác, phối hợp và tạo mọi điều kiện giúp đỡ, hỗ trợ và thường xuyên tư vấn, trao đổi cùng Đồng Nai thực hiện thành công Kế hoạch này.</w:t>
      </w:r>
    </w:p>
    <w:p>
      <w:r>
        <w:t>Căn cứ nội dung được phân công tại Kế hoạch, yêu cầu các cơ quan, đơn vị, địa phương triển khai thực hiện. Đánh giá tình hình thực hiện, gửi Sở Khoa học và Công nghệ  trước ngày 15/11  để tổng hợp, báo cáo Ủy ban nhân dân tỉnh.</w:t>
      </w:r>
    </w:p>
    <w:p>
      <w:r>
        <w:t>Trong quá trình thực hiện nếu có khó khăn, vướng mắc, Thủ trưởng các đơn vị được giao chủ trì các nhiệm vụ trong Kế hoạch, chủ động báo cáo đề xuất Ủy ban nhân dân tỉnh (qua Sở Khoa học và Công nghệ) xem xét quyết định./.</w:t>
      </w:r>
    </w:p>
    <w:p>
      <w:r>
        <w:t>PHỤ LỤC</w:t>
      </w:r>
    </w:p>
    <w:p>
      <w:r>
        <w:t>NHIỆM VỤ VÀ GIẢI PHÁP HỖ TRỢ HỆ SINH THÁI KHỞI NGHIỆP ĐỔI MỚI SÁNG TẠO TRÊN ĐỊA BÀN TỈNH ĐỒNG NAI NĂM 2024</w:t>
      </w:r>
    </w:p>
    <w:p>
      <w:r>
        <w:t>(Ban hành kèm theo Quyết định số 379/QĐ-UBND ngày 15 tháng 02 năm 2024 của Ủy ban nhân dân tỉnh Đồng Nai)</w:t>
      </w:r>
    </w:p>
    <w:p>
      <w:r>
        <w:t>STT</w:t>
      </w:r>
    </w:p>
    <w:p>
      <w:r>
        <w:t>NHIỆM VỤ VÀ GIẢI PHÁP</w:t>
      </w:r>
    </w:p>
    <w:p>
      <w:r>
        <w:t>CƠ QUAN CHỦ TRÌ</w:t>
      </w:r>
    </w:p>
    <w:p>
      <w:r>
        <w:t>CƠ QUAN PHỐI HỢP</w:t>
      </w:r>
    </w:p>
    <w:p>
      <w:r>
        <w:t>THỜI GIAN THỰC HIỆN</w:t>
      </w:r>
    </w:p>
    <w:p>
      <w:r>
        <w:t>SỐ LƯỢNG</w:t>
      </w:r>
    </w:p>
    <w:p>
      <w:r>
        <w:t>GHI CHÚ</w:t>
      </w:r>
    </w:p>
    <w:p>
      <w:r>
        <w:t>I</w:t>
      </w:r>
    </w:p>
    <w:p>
      <w:r>
        <w:t>Nhiệm vụ và giải pháp về thông tin, tuyên truyền</w:t>
      </w:r>
    </w:p>
    <w:p>
      <w:r>
        <w:t>1.</w:t>
      </w:r>
    </w:p>
    <w:p>
      <w:r>
        <w:t>Vận hành Cổng thông tin khởi nghiệp đổi mới sáng tạo tỉnh (starupdongnai.gov.vn) thông tin, giới thiệu cơ chế, chính sách; hoạt động khởi nghiệp đổi mới sáng tạo, các mô hình khởi nghiệp thành công của địa phương, đơn vị trên Cổng thông tin điện tử tỉnh, bản tin, trang thông tin điện tử của các sở, ban, ngành, Ủy ban nhân dân các huyện, thành phố</w:t>
      </w:r>
    </w:p>
    <w:p>
      <w:r>
        <w:t>Sở Khoa học và Công nghệ</w:t>
      </w:r>
    </w:p>
    <w:p>
      <w:r>
        <w:t>Cổng thông tin điện tử tỉnh, Tổng Biên tập/Trưởng Ban biên tập các tạp chí, bản tin trên địa bàn tỉnh.</w:t>
      </w:r>
    </w:p>
    <w:p>
      <w:r>
        <w:t>Quý I-IV/2024</w:t>
      </w:r>
    </w:p>
    <w:p>
      <w:r>
        <w:t>01 cổng thông tin</w:t>
      </w:r>
    </w:p>
    <w:p>
      <w:r>
        <w:t>2.</w:t>
      </w:r>
    </w:p>
    <w:p>
      <w:r>
        <w:t>Xuất bản bản tin điện tử “Khởi nghiệp Đồng Nai”</w:t>
      </w:r>
    </w:p>
    <w:p>
      <w:r>
        <w:t>Sở Khoa học và Công nghệ</w:t>
      </w:r>
    </w:p>
    <w:p>
      <w:r>
        <w:t>Các sở, ban ngành; Ủy ban nhân dân các huyện, thành phố; Hiệp hội doanh nghiệp tỉnh; các trường đại học, cao đẳng trên địa bàn tỉnh; các tổ chức, cá nhân có liên quan.</w:t>
      </w:r>
    </w:p>
    <w:p>
      <w:r>
        <w:t>Quý I- IV/2024</w:t>
      </w:r>
    </w:p>
    <w:p>
      <w:r>
        <w:t>12 số</w:t>
      </w:r>
    </w:p>
    <w:p>
      <w:r>
        <w:t>3.</w:t>
      </w:r>
    </w:p>
    <w:p>
      <w:r>
        <w:t>Tuyên truyền hoạt động khởi nghiệp đổi mới sáng tạo qua mạng xã hội: Facebook, Zalo, TikTok, Twitter,....</w:t>
      </w:r>
    </w:p>
    <w:p>
      <w:r>
        <w:t>Sở Khoa học và Công nghệ</w:t>
      </w:r>
    </w:p>
    <w:p>
      <w:r>
        <w:t>Các sở, ban ngành; Ủy ban nhân dân các huyện, thành phố; các thành viên Hội đồng điều phối.</w:t>
      </w:r>
    </w:p>
    <w:p>
      <w:r>
        <w:t>Quý I-IV/2024</w:t>
      </w:r>
    </w:p>
    <w:p>
      <w:r>
        <w:t>01 trang fanpage, 1 trang zalo</w:t>
      </w:r>
    </w:p>
    <w:p>
      <w:r>
        <w:t>4.</w:t>
      </w:r>
    </w:p>
    <w:p>
      <w:r>
        <w:t>Tuyên truyền, cập nhật thông tin về khởi nghiệp đổi mới sáng tạo trên các trang/Cổng thông tin của đơn vị (Trang điện tử "Hệ sinh thái khởi nghiệp sáng tạo trong thanh niên Đồng Nai"; Trang điện tử Hội LHPN tỉnh và các trang điện tử của các thành viên khác...)</w:t>
      </w:r>
    </w:p>
    <w:p>
      <w:r>
        <w:t>Thành viên Hội đồng điều phối và UBND các huyện, thành phố</w:t>
      </w:r>
    </w:p>
    <w:p>
      <w:r>
        <w:t>Thành viên Hội đồng điều phối và UBND các huyện, thành phố.</w:t>
      </w:r>
    </w:p>
    <w:p>
      <w:r>
        <w:t>Quý I-IV/2024</w:t>
      </w:r>
    </w:p>
    <w:p>
      <w:r>
        <w:t>5.</w:t>
      </w:r>
    </w:p>
    <w:p>
      <w:r>
        <w:t>Tổ chức Cuộc thi khởi nghiệp đổi mới sáng tạo tỉnh Đồng Nai</w:t>
      </w:r>
    </w:p>
    <w:p>
      <w:r>
        <w:t>Sở Khoa học và Công nghệ</w:t>
      </w:r>
    </w:p>
    <w:p>
      <w:r>
        <w:t>Sở Tài chính, Sở Kế hoạch và Đầu tư, Sở Nội vụ, Các Trường Đại học, Cao Đẳng trên địa bàn Tỉnh, Hiệp hội Doanh nghiệp Tỉnh, Hội Doanh nhân trẻ Tỉnh, Liên hiệp các hội Khoa học Kỹ thuật tỉnh, Đoàn TNCS Hồ Chí Minh tỉnh.</w:t>
      </w:r>
    </w:p>
    <w:p>
      <w:r>
        <w:t>Quý III/2024</w:t>
      </w:r>
    </w:p>
    <w:p>
      <w:r>
        <w:t>01 cuộc thi</w:t>
      </w:r>
    </w:p>
    <w:p>
      <w:r>
        <w:t>6.</w:t>
      </w:r>
    </w:p>
    <w:p>
      <w:r>
        <w:t>Tổ chức cuộc thi lập trình Hackathon Đồng Nai năm 2024</w:t>
      </w:r>
    </w:p>
    <w:p>
      <w:r>
        <w:t>Đoàn TNCS Hồ Chí Minh tỉnh</w:t>
      </w:r>
    </w:p>
    <w:p>
      <w:r>
        <w:t>Các sở, ban ngành; các trường đại học, cao đẳng trên địa bàn tỉnh; Hiệp hội Doanh nghiệp tỉnh, Hội Doanh nhân trẻ tỉnh; Liên hiệp các hội Khoa học Kỹ thuật tỉnh.</w:t>
      </w:r>
    </w:p>
    <w:p>
      <w:r>
        <w:t>Quý IV/2024</w:t>
      </w:r>
    </w:p>
    <w:p>
      <w:r>
        <w:t>01 cuộc thi</w:t>
      </w:r>
    </w:p>
    <w:p>
      <w:r>
        <w:t>7.</w:t>
      </w:r>
    </w:p>
    <w:p>
      <w:r>
        <w:t>Tổ chức Cuộc thi Phụ nữ khởi nghiệp tỉnh Đồng Nai năm 2024.</w:t>
      </w:r>
    </w:p>
    <w:p>
      <w:r>
        <w:t>Hội Liên hiệp Phụ nữ tỉnh</w:t>
      </w:r>
    </w:p>
    <w:p>
      <w:r>
        <w:t>Sở Khoa học và Công nghệ</w:t>
      </w:r>
    </w:p>
    <w:p>
      <w:r>
        <w:t>Quý II/2024</w:t>
      </w:r>
    </w:p>
    <w:p>
      <w:r>
        <w:t>01</w:t>
      </w:r>
    </w:p>
    <w:p>
      <w:r>
        <w:t>8.</w:t>
      </w:r>
    </w:p>
    <w:p>
      <w:r>
        <w:t>Tổ chức hội nghị, hội thảo; các buổi tọa đàm, Talkshow về hoạt động: đối thoại giữa cơ quan quản lý với doanh nghiệp khởi nghiệp; các sự kiện khởi nghiệp, chương trình xúc tiến đầu tư trong và ngoài nước;...</w:t>
      </w:r>
    </w:p>
    <w:p>
      <w:r>
        <w:t>Sở Khoa học và Công nghệ, Sở Kế hoạch và Đầu tư, Sở Công Thương. Đoàn TNCS Hồ Chí Minh tỉnh, Hội Liên hiệp Phụ nữ tỉnh</w:t>
      </w:r>
    </w:p>
    <w:p>
      <w:r>
        <w:t>Sở Tài chính, Sở Ngoại vụ, Đoàn TNCS Hồ Chí Minh tỉnh, Hội Liên hiệp Phụ nữ tỉnh và các sở, ban, ngành, địa phương liên quan theo chủ đề.</w:t>
      </w:r>
    </w:p>
    <w:p>
      <w:r>
        <w:t>Quý I-IV/2024</w:t>
      </w:r>
    </w:p>
    <w:p>
      <w:r>
        <w:t>01-08 Hội nghị/Hội thao/Talkshow...</w:t>
      </w:r>
    </w:p>
    <w:p>
      <w:r>
        <w:t>9.</w:t>
      </w:r>
    </w:p>
    <w:p>
      <w:r>
        <w:t>Hội thảo/Hội nghị chuyên đề “Hỗ trợ hội viên, nông dân trong quá trình sản xuất nông nghiệp, các ý tưởng khởi nghiệp đổi mới sáng tạo” năm 2024”</w:t>
      </w:r>
    </w:p>
    <w:p>
      <w:r>
        <w:t>Hội Nông dân tỉnh</w:t>
      </w:r>
    </w:p>
    <w:p>
      <w:r>
        <w:t>Sở Khoa học và công nghệ và các sở, ban, ngành, địa phương liên quan.</w:t>
      </w:r>
    </w:p>
    <w:p>
      <w:r>
        <w:t>Quý III/2024</w:t>
      </w:r>
    </w:p>
    <w:p>
      <w:r>
        <w:t>01</w:t>
      </w:r>
    </w:p>
    <w:p>
      <w:r>
        <w:t>10.</w:t>
      </w:r>
    </w:p>
    <w:p>
      <w:r>
        <w:t>Tổ chức sự kiện Ngày hội khởi nghiệp đổi mới sáng tạo tỉnh Đồng Nai (Techfest DongNai 2024 “Đường băng sáng tạo - Nai vàng cất cánh”) và tham gia Ngày hội khởi nghiệp Quốc gia, quốc tế</w:t>
      </w:r>
    </w:p>
    <w:p>
      <w:r>
        <w:t>Sở Khoa học và Công nghệ.</w:t>
      </w:r>
    </w:p>
    <w:p>
      <w:r>
        <w:t>Các sở, ban, ngành và địa phương. Sở Khoa học và Công nghệ các tỉnh lân cận; Quỹ hỗ trợ khởi nghiệp quốc gia; Văn phòng Đề án 844, các Vườn ươm Khởi nghiệp, tổ chức và cá nhân có liên quan.</w:t>
      </w:r>
    </w:p>
    <w:p>
      <w:r>
        <w:t>Quý III/2024</w:t>
      </w:r>
    </w:p>
    <w:p>
      <w:r>
        <w:t>01 Ngày hội và tham gia các sự kiện khác</w:t>
      </w:r>
    </w:p>
    <w:p>
      <w:r>
        <w:t>11.</w:t>
      </w:r>
    </w:p>
    <w:p>
      <w:r>
        <w:t>Tổ chức Ngày Phụ nữ khởi nghiệp tỉnh Đồng Nai năm 2024</w:t>
      </w:r>
    </w:p>
    <w:p>
      <w:r>
        <w:t>Hội Liên hiệp Phụ nữ tỉnh</w:t>
      </w:r>
    </w:p>
    <w:p>
      <w:r>
        <w:t>Sở Khoa học và Công nghệ và các đơn vị liên quan</w:t>
      </w:r>
    </w:p>
    <w:p>
      <w:r>
        <w:t>Quý IV/2024</w:t>
      </w:r>
    </w:p>
    <w:p>
      <w:r>
        <w:t>01</w:t>
      </w:r>
    </w:p>
    <w:p>
      <w:r>
        <w:t>12.</w:t>
      </w:r>
    </w:p>
    <w:p>
      <w:r>
        <w:t>Tổ chức sự kiện về Thương mại điện tử</w:t>
      </w:r>
    </w:p>
    <w:p>
      <w:r>
        <w:t>Sở Công thương</w:t>
      </w:r>
    </w:p>
    <w:p>
      <w:r>
        <w:t>Các Sở, ban, ngành và địa phương.</w:t>
      </w:r>
    </w:p>
    <w:p>
      <w:r>
        <w:t>Quý II/2024</w:t>
      </w:r>
    </w:p>
    <w:p>
      <w:r>
        <w:t>1 lần</w:t>
      </w:r>
    </w:p>
    <w:p>
      <w:r>
        <w:t>13.</w:t>
      </w:r>
    </w:p>
    <w:p>
      <w:r>
        <w:t>Tổ chức “Ngày hội hướng nghiệp” cho học sinh, sinh viên các cơ sở giáo dục nghề nghiệp</w:t>
      </w:r>
    </w:p>
    <w:p>
      <w:r>
        <w:t>Sở Lao động - Thương binh và Xã hội</w:t>
      </w:r>
    </w:p>
    <w:p>
      <w:r>
        <w:t>Sở Khoa học và Công nghệ, Sở Giáo dục và Đào tạo, Đài PTTH Đồng Nai; Báo Đồng Nai; Đoàn TNCS Hồ Chí Minh tỉnh, các cơ sở giáo dục nghề nghiệp trên địa bàn tỉnh</w:t>
      </w:r>
    </w:p>
    <w:p>
      <w:r>
        <w:t>Quý III/2024</w:t>
      </w:r>
    </w:p>
    <w:p>
      <w:r>
        <w:t>1 lần</w:t>
      </w:r>
    </w:p>
    <w:p>
      <w:r>
        <w:t>II</w:t>
      </w:r>
    </w:p>
    <w:p>
      <w:r>
        <w:t>Nhiệm vụ và giải pháp phát triển hoạt động đào tạo, nâng cao năng lực và dịch vụ khởi nghiệp đổi mới sáng tạo</w:t>
      </w:r>
    </w:p>
    <w:p>
      <w:r>
        <w:t>1.</w:t>
      </w:r>
    </w:p>
    <w:p>
      <w:r>
        <w:t>Hội nghị tập huấn, bồi dưỡng kiến thức khởi nghiệp đổi mới sáng tạo cho cán bộ lãnh đạo, cán bộ các Sở, ban, ngành và địa phương</w:t>
      </w:r>
    </w:p>
    <w:p>
      <w:r>
        <w:t>Sở Khoa học và Công nghệ</w:t>
      </w:r>
    </w:p>
    <w:p>
      <w:r>
        <w:t>Ban Tuyên giáo Tỉnh ủy, Sở Nội vụ, các sở, ban, ngành; Ủy ban nhân dân các huyện, thành phố; Hiệp hội doanh nghiệp tỉnh; các trường đại học, cao đẳng trên địa bàn tỉnh; các tổ chức, cá nhân có liên quan</w:t>
      </w:r>
    </w:p>
    <w:p>
      <w:r>
        <w:t>Quý II/2024</w:t>
      </w:r>
    </w:p>
    <w:p>
      <w:r>
        <w:t>02 lớp</w:t>
      </w:r>
    </w:p>
    <w:p>
      <w:r>
        <w:t>2.</w:t>
      </w:r>
    </w:p>
    <w:p>
      <w:r>
        <w:t>Hội nghị tập huấn về vai trò, vị trí của Hội Liên hiệp Phụ nữ trong vận động phụ nữ khởi nghiệp và vai trò của phụ nữ trong quản lý, làm chủ khởi nghiệp đổi mới sáng tạo</w:t>
      </w:r>
    </w:p>
    <w:p>
      <w:r>
        <w:t>Hội liên hiệp phụ nữ tỉnh</w:t>
      </w:r>
    </w:p>
    <w:p>
      <w:r>
        <w:t>Sở Khoa học và Công nghệ và các đơn vị liên quan</w:t>
      </w:r>
    </w:p>
    <w:p>
      <w:r>
        <w:t>Quý II/2024</w:t>
      </w:r>
    </w:p>
    <w:p>
      <w:r>
        <w:t>01</w:t>
      </w:r>
    </w:p>
    <w:p>
      <w:r>
        <w:t>3.</w:t>
      </w:r>
    </w:p>
    <w:p>
      <w:r>
        <w:t>Tổ chức tập huấn, bồi dưỡng cán bộ, nhà giáo, người làm công tác hỗ trợ học sinh, sinh viên khởi nghiệp trong các cơ sở giáo dục nghề nghiệp; tổ chức tập huấn, bồi dưỡng học sinh, sinh viên cung cấp kiến thức nền tảng để hình thành các ý tưởng khởi nghiệp cho học sinh, sinh viên các cơ sở giáo dục nghề nghiệp.</w:t>
      </w:r>
    </w:p>
    <w:p>
      <w:r>
        <w:t>Sở Lao động - Thương binh và Xã hội</w:t>
      </w:r>
    </w:p>
    <w:p>
      <w:r>
        <w:t>Sở Khoa học và Công nghệ, Sở Giáo dục và Đào tạo, các cơ sở giáo dục nghề nghiệp trên địa bàn tỉnh</w:t>
      </w:r>
    </w:p>
    <w:p>
      <w:r>
        <w:t>Quý II-III/2024</w:t>
      </w:r>
    </w:p>
    <w:p>
      <w:r>
        <w:t>4-6 lớp</w:t>
      </w:r>
    </w:p>
    <w:p>
      <w:r>
        <w:t>4.</w:t>
      </w:r>
    </w:p>
    <w:p>
      <w:r>
        <w:t>Khóa đào tạo khởi nghiệp đổi mới sáng tạo phù hợp cho từng nhóm đối tượng tại các trường đại học, cao đẳng, trung cấp.</w:t>
      </w:r>
    </w:p>
    <w:p>
      <w:r>
        <w:t>Sở Lao động - Thương binh và Xã hội; Sở Giáo dục và Đào tạo</w:t>
      </w:r>
    </w:p>
    <w:p>
      <w:r>
        <w:t>Sở Khoa học và Công nghệ, các trường cao đẳng, trung cấp trên địa bàn tỉnh</w:t>
      </w:r>
    </w:p>
    <w:p>
      <w:r>
        <w:t>Quý III-IV/2024</w:t>
      </w:r>
    </w:p>
    <w:p>
      <w:r>
        <w:t>2-4 lớp</w:t>
      </w:r>
    </w:p>
    <w:p>
      <w:r>
        <w:t>5.</w:t>
      </w:r>
    </w:p>
    <w:p>
      <w:r>
        <w:t>Tập huấn, bồi dưỡng nghiệp vụ, đối thoại với doanh nghiệp cho đội ngũ cán bộ làm công tác hỗ trợ pháp lý cho doanh nghiệp tại các cơ quan, đơn vị, doanh nghiệp trên địa bàn tỉnh</w:t>
      </w:r>
    </w:p>
    <w:p>
      <w:r>
        <w:t>Hiệp hội Doanh nghiệp, Hội Doanh nhân trẻ</w:t>
      </w:r>
    </w:p>
    <w:p>
      <w:r>
        <w:t>Các sở, ban ngành; Ủy ban nhân dân các huyện, thành phố; Hiệp hội doanh nghiệp tỉnh; các trường đại học, cao đẳng trên địa bàn tỉnh; các tổ chức, cá nhân có liên quan.</w:t>
      </w:r>
    </w:p>
    <w:p>
      <w:r>
        <w:t>Quý IV/2024</w:t>
      </w:r>
    </w:p>
    <w:p>
      <w:r>
        <w:t>01 lớp</w:t>
      </w:r>
    </w:p>
    <w:p>
      <w:r>
        <w:t>6.</w:t>
      </w:r>
    </w:p>
    <w:p>
      <w:r>
        <w:t>Hội nghị Hỗ trợ nâng cao năng lực quản lý, nhận thức và năng lực áp dụng sản xuất sạch trong sản xuất công nghiệp</w:t>
      </w:r>
    </w:p>
    <w:p>
      <w:r>
        <w:t>Sở Công Thương</w:t>
      </w:r>
    </w:p>
    <w:p>
      <w:r>
        <w:t>Các sở, ban ngành; Ủy ban nhân dân các huyện, thành phố; Hiệp hội doanh nghiệp tỉnh; các trường đại học, cao đẳng trên địa bàn tỉnh; các tổ chức, cá nhân có liên quan.</w:t>
      </w:r>
    </w:p>
    <w:p>
      <w:r>
        <w:t>Quý III/2024</w:t>
      </w:r>
    </w:p>
    <w:p>
      <w:r>
        <w:t>7.</w:t>
      </w:r>
    </w:p>
    <w:p>
      <w:r>
        <w:t>Tập huấn, bồi dưỡng kiến thức nền tảng cho thanh niên về khởi sự kinh doanh, phát triển doanh nghiệp như: kiến thức về quản trị sản xuất, quản trị nhân sự, marketing, quản trị chất lượng, quản trị chuỗi cung ứng</w:t>
      </w:r>
    </w:p>
    <w:p>
      <w:r>
        <w:t>Đoàn TNCS Hồ Chí Minh tỉnh</w:t>
      </w:r>
    </w:p>
    <w:p>
      <w:r>
        <w:t>Các sở, ban ngành; Ủy ban nhân dân các huyện, thành phố; Hiệp hội doanh nghiệp tỉnh; các trường đại học, cao đẳng trên địa bàn tỉnh; các tổ chức, cá nhân có liên quan.</w:t>
      </w:r>
    </w:p>
    <w:p>
      <w:r>
        <w:t>Quý III/2024</w:t>
      </w:r>
    </w:p>
    <w:p>
      <w:r>
        <w:t>01 lớp</w:t>
      </w:r>
    </w:p>
    <w:p>
      <w:r>
        <w:t>8.</w:t>
      </w:r>
    </w:p>
    <w:p>
      <w:r>
        <w:t>Khóa Đào tạo nâng cao cố vấn khởi nghiệp đổi mới sáng tạo</w:t>
      </w:r>
    </w:p>
    <w:p>
      <w:r>
        <w:t>Sở Khoa học và Công nghệ</w:t>
      </w:r>
    </w:p>
    <w:p>
      <w:r>
        <w:t>Các sở, ban ngành; Ủy ban nhân dân các huyện, thành phố; Hiệp hội doanh nghiệp tỉnh, hội doanh nhân trẻ; các trường đại học, cao đẳng trên địa bàn tỉnh; các tổ chức, cá nhân liên quan</w:t>
      </w:r>
    </w:p>
    <w:p>
      <w:r>
        <w:t>Quý III-IV/2024</w:t>
      </w:r>
    </w:p>
    <w:p>
      <w:r>
        <w:t>02-03 lớp</w:t>
      </w:r>
    </w:p>
    <w:p>
      <w:r>
        <w:t>9.</w:t>
      </w:r>
    </w:p>
    <w:p>
      <w:r>
        <w:t>Khóa Đào tạo, tập huấn kiến thức về khởi nghiệp đổi mới sáng tạo cho sinh viên</w:t>
      </w:r>
    </w:p>
    <w:p>
      <w:r>
        <w:t>Sở Khoa học và Công nghệ; các Trường Đại học trên địa bàn tỉnh Đồng Nai</w:t>
      </w:r>
    </w:p>
    <w:p>
      <w:r>
        <w:t>Trường Đại học Đồng Nai, Đại học Lạc Hồng, Đại học Công nghệ Đồng Nai</w:t>
      </w:r>
    </w:p>
    <w:p>
      <w:r>
        <w:t>Quý II-IV/2024</w:t>
      </w:r>
    </w:p>
    <w:p>
      <w:r>
        <w:t>03-10 lớp</w:t>
      </w:r>
    </w:p>
    <w:p>
      <w:r>
        <w:t>10.</w:t>
      </w:r>
    </w:p>
    <w:p>
      <w:r>
        <w:t>Khóa Đào tạo đầu tư khởi nghiệp đổi mới sáng tạo dành cho các nhà đầu tư tư nhân</w:t>
      </w:r>
    </w:p>
    <w:p>
      <w:r>
        <w:t>Sở Khoa học và Công nghệ</w:t>
      </w:r>
    </w:p>
    <w:p>
      <w:r>
        <w:t>Hiệp hội doanh nghiệp tỉnh, hội doanh nhân trẻ; các doanh nhân, cá nhân quan tâm</w:t>
      </w:r>
    </w:p>
    <w:p>
      <w:r>
        <w:t>Quý III/2024</w:t>
      </w:r>
    </w:p>
    <w:p>
      <w:r>
        <w:t>02 lớp</w:t>
      </w:r>
    </w:p>
    <w:p>
      <w:r>
        <w:t>11.</w:t>
      </w:r>
    </w:p>
    <w:p>
      <w:r>
        <w:t>Chương trình mentoring cho khởi nghiệp đổi mới sáng tạo (dành cho mentor và startup)</w:t>
      </w:r>
    </w:p>
    <w:p>
      <w:r>
        <w:t>Sở Khoa học và Công nghệ</w:t>
      </w:r>
    </w:p>
    <w:p>
      <w:r>
        <w:t>Các tổ chức hỗ trợ khởi nghiệp, Hiệp hội doanh nghiệp tỉnh, hội doanh nhân trẻ;</w:t>
      </w:r>
    </w:p>
    <w:p>
      <w:r>
        <w:t>Quý II/2024</w:t>
      </w:r>
    </w:p>
    <w:p>
      <w:r>
        <w:t>02 lớp</w:t>
      </w:r>
    </w:p>
    <w:p>
      <w:r>
        <w:t>12.</w:t>
      </w:r>
    </w:p>
    <w:p>
      <w:r>
        <w:t>Chương trình ươm tạo cho các doanh nghiệp đổi mới sáng tạo (ít nhất 8 startup - 6 tháng)</w:t>
      </w:r>
    </w:p>
    <w:p>
      <w:r>
        <w:t>Sở Khoa học và Công nghệ</w:t>
      </w:r>
    </w:p>
    <w:p>
      <w:r>
        <w:t>Các tổ chức hỗ trợ khởi nghiệp, Hiệp hội doanh nghiệp tỉnh, hội doanh nhân trẻ; Viện, trường, Hội Nữ doanh nhân, đoàn thanh Niên</w:t>
      </w:r>
    </w:p>
    <w:p>
      <w:r>
        <w:t>Quý III/2024</w:t>
      </w:r>
    </w:p>
    <w:p>
      <w:r>
        <w:t>1 khoá</w:t>
      </w:r>
    </w:p>
    <w:p>
      <w:r>
        <w:t>13.</w:t>
      </w:r>
    </w:p>
    <w:p>
      <w:r>
        <w:t>Design Thinking - Phương pháp đổi mới sáng tạo và tăng trưởng Doanh nghiệp và các hoạt động liên quan đến Làng Design Thinking</w:t>
      </w:r>
    </w:p>
    <w:p>
      <w:r>
        <w:t>Sở Khoa học và Công nghệ</w:t>
      </w:r>
    </w:p>
    <w:p>
      <w:r>
        <w:t>Làng Design Thinking phối hợp với các đơn vị liên quan</w:t>
      </w:r>
    </w:p>
    <w:p>
      <w:r>
        <w:t>Quý II-IV/2024</w:t>
      </w:r>
    </w:p>
    <w:p>
      <w:r>
        <w:t>4 lớp</w:t>
      </w:r>
    </w:p>
    <w:p>
      <w:r>
        <w:t>Ill</w:t>
      </w:r>
    </w:p>
    <w:p>
      <w:r>
        <w:t>Nhiệm vụ và giải pháp phát triển cơ sở vật chất - kỹ thuật phục vụ hoạt động khởi nghiệp đổi mới sáng tạo</w:t>
      </w:r>
    </w:p>
    <w:p>
      <w:r>
        <w:t>1.</w:t>
      </w:r>
    </w:p>
    <w:p>
      <w:r>
        <w:t>Theo dõi, xây dựng và triển khai đề án thành lập Trung tâm khởi nghiệp đổi mới sáng tạo tỉnh Đồng Nai.</w:t>
      </w:r>
    </w:p>
    <w:p>
      <w:r>
        <w:t>Sở Khoa học và Công nghệ</w:t>
      </w:r>
    </w:p>
    <w:p>
      <w:r>
        <w:t>Sở Kế hoạch và Đầu tư, Sở Tài chính; Các sở, ban, ngành; Ủy ban nhân dân các huyện, thành phố; Hiệp hội doanh nghiệp tỉnh; các trường đại học, cao đẳng trên địa bàn tỉnh; các tổ chức, cá nhân có liên quan</w:t>
      </w:r>
    </w:p>
    <w:p>
      <w:r>
        <w:t>Quý I-IV/2024</w:t>
      </w:r>
    </w:p>
    <w:p>
      <w:r>
        <w:t>2.</w:t>
      </w:r>
    </w:p>
    <w:p>
      <w:r>
        <w:t>Xây dựng Kế hoạch phát triển hệ sinh thái khởi nghiệp đổi mới sáng tạo tỉnh Đồng Nai giai đoạn 2024-2025”</w:t>
      </w:r>
    </w:p>
    <w:p>
      <w:r>
        <w:t>Sở Khoa học và Công nghệ</w:t>
      </w:r>
    </w:p>
    <w:p>
      <w:r>
        <w:t>Các đơn vị liên quan</w:t>
      </w:r>
    </w:p>
    <w:p>
      <w:r>
        <w:t>Quý I/2024</w:t>
      </w:r>
    </w:p>
    <w:p>
      <w:r>
        <w:t>01 Kế hoạch</w:t>
      </w:r>
    </w:p>
    <w:p>
      <w:r>
        <w:t>3.</w:t>
      </w:r>
    </w:p>
    <w:p>
      <w:r>
        <w:t>Khuyến khích thành lập các câu lạc bộ khởi nghiệp đổi mới sáng tạo tại doanh nghiệp</w:t>
      </w:r>
    </w:p>
    <w:p>
      <w:r>
        <w:t>Hội Doanh nhân trẻ tỉnh Đồng Nai</w:t>
      </w:r>
    </w:p>
    <w:p>
      <w:r>
        <w:t>Sở Khoa học và Công nghệ và các sở, ban, ngành; Hiệp hội Doanh nghiệp, các tổ chức, cá nhân có liên quan.</w:t>
      </w:r>
    </w:p>
    <w:p>
      <w:r>
        <w:t>Quý I-IV/2024</w:t>
      </w:r>
    </w:p>
    <w:p>
      <w:r>
        <w:t>01-02 Câu lạc bộ khởi nghiệp</w:t>
      </w:r>
    </w:p>
    <w:p>
      <w:r>
        <w:t>4.</w:t>
      </w:r>
    </w:p>
    <w:p>
      <w:r>
        <w:t>Khuyến khích thành lập các câu lạc bộ khởi nghiệp tại các Trường Đại học, Cao đẳng</w:t>
      </w:r>
    </w:p>
    <w:p>
      <w:r>
        <w:t>Trường Đại học, Cao đẳng</w:t>
      </w:r>
    </w:p>
    <w:p>
      <w:r>
        <w:t>Sở Khoa học và Công nghệ và các sở, ban, ngành; các tổ chức, cá nhân có liên quan.</w:t>
      </w:r>
    </w:p>
    <w:p>
      <w:r>
        <w:t>Quý I-IV/2024</w:t>
      </w:r>
    </w:p>
    <w:p>
      <w:r>
        <w:t>01-02 Câu lạc bộ khởi nghiệp</w:t>
      </w:r>
    </w:p>
    <w:p>
      <w:r>
        <w:t>IV</w:t>
      </w:r>
    </w:p>
    <w:p>
      <w:r>
        <w:t>Nhiệm vụ và giải pháp hoạt động kết nối hệ sinh thái khởi nghiệp đổi mới sáng tạo</w:t>
      </w:r>
    </w:p>
    <w:p>
      <w:r>
        <w:t>1.</w:t>
      </w:r>
    </w:p>
    <w:p>
      <w:r>
        <w:t>Xây dựng, kết nối và phát triển hệ sinh thái khởi nghiệp đổi mới sáng tạo</w:t>
      </w:r>
    </w:p>
    <w:p>
      <w:r>
        <w:t>Sở Khoa học và Công nghệ</w:t>
      </w:r>
    </w:p>
    <w:p>
      <w:r>
        <w:t>Hội đồng điều phối Hệ sinh thái Khởi nghiệp Đổi mới sáng tạo tỉnh</w:t>
      </w:r>
    </w:p>
    <w:p>
      <w:r>
        <w:t>Quý I-IV/2024</w:t>
      </w:r>
    </w:p>
    <w:p>
      <w:r>
        <w:t>01 sự kiện</w:t>
      </w:r>
    </w:p>
    <w:p>
      <w:r>
        <w:t>2.</w:t>
      </w:r>
    </w:p>
    <w:p>
      <w:r>
        <w:t>Hỗ trợ doanh nghiệp khởi nghiệp đổi mới sáng tạo, các tổ chức hỗ trợ tham gia các sự kiện khởi nghiệp đổi mới sáng tạo</w:t>
      </w:r>
    </w:p>
    <w:p>
      <w:r>
        <w:t>Sở Khoa học và Công nghệ</w:t>
      </w:r>
    </w:p>
    <w:p>
      <w:r>
        <w:t>Hội Liên hiệp Phụ nữ tỉnh, Đoàn Thanh niên Cộng sản Hồ Chí Minh tỉnh, Sở Giáo dục và Đào tạo, Sở Lao động - Thương binh và Xã hội; các sở, ban, ngành; Hội Doanh nhân trẻ tỉnh; các tổ chức, cá nhân có liên quan.</w:t>
      </w:r>
    </w:p>
    <w:p>
      <w:r>
        <w:t>Quý I-IV/2024</w:t>
      </w:r>
    </w:p>
    <w:p>
      <w:r>
        <w:t>01-03 hoạt động</w:t>
      </w:r>
    </w:p>
    <w:p>
      <w:r>
        <w:t>3.</w:t>
      </w:r>
    </w:p>
    <w:p>
      <w:r>
        <w:t>Tổ chức kết nối cung cấu đổi mới sáng tạo và khoa học công nghệ giữa startup và các doanh nghiệp tập đoàn</w:t>
      </w:r>
    </w:p>
    <w:p>
      <w:r>
        <w:t>Sở Khoa học và Công nghệ</w:t>
      </w:r>
    </w:p>
    <w:p>
      <w:r>
        <w:t>Các tổ chức hỗ trợ khởi nghiệp, Hiệp hội doanh nghiệp tỉnh, hội doanh nhân trẻ; Viện, trường, Hội Nữ doanh nhân, đoàn thanh niên, Doanh nghiệp Các Khu Công nghiệp</w:t>
      </w:r>
    </w:p>
    <w:p>
      <w:r>
        <w:t>Quý I-IV/2024</w:t>
      </w:r>
    </w:p>
    <w:p>
      <w:r>
        <w:t>02 lần</w:t>
      </w:r>
    </w:p>
    <w:p>
      <w:r>
        <w:t>4.</w:t>
      </w:r>
    </w:p>
    <w:p>
      <w:r>
        <w:t>Tổ chức đoàn nghiên cứu mô hình đổi mới sáng tạo tại Hà Lan và Đức</w:t>
      </w:r>
    </w:p>
    <w:p>
      <w:r>
        <w:t>Sở Khoa học và Công nghệ</w:t>
      </w:r>
    </w:p>
    <w:p>
      <w:r>
        <w:t>Sở Ngoại vụ và Hội đồng điều phối khởi nghiệp đổi mới sáng tạo tỉnh.</w:t>
      </w:r>
    </w:p>
    <w:p>
      <w:r>
        <w:t>Quý II/2024</w:t>
      </w:r>
    </w:p>
    <w:p>
      <w:r>
        <w:t>01 chuyến</w:t>
      </w:r>
    </w:p>
    <w:p>
      <w:r>
        <w:t>5.</w:t>
      </w:r>
    </w:p>
    <w:p>
      <w:r>
        <w:t>Tổ chức diễn đàn/đối thoại, gặp gỡ, kết nối giữa dự án khởi nghiệp đổi mới sáng tạo với các doanh nhân; giới thiệu các doanh nhân hướng dẫn, giúp đỡ các tác giả dự án khởi nghiệp trong quá trình hoàn thiện, phát triển ý tưởng khởi nghiệp</w:t>
      </w:r>
    </w:p>
    <w:p>
      <w:r>
        <w:t>Đoàn TNCS Hồ Chí Minh tỉnh</w:t>
      </w:r>
    </w:p>
    <w:p>
      <w:r>
        <w:t>Các sở, ban ngành; các trường đại học, cao đẳng trên địa bàn tỉnh; các tổ chức, cá nhân liên quan.</w:t>
      </w:r>
    </w:p>
    <w:p>
      <w:r>
        <w:t>Quý II/2024</w:t>
      </w:r>
    </w:p>
    <w:p>
      <w:r>
        <w:t>01 buổi</w:t>
      </w:r>
    </w:p>
    <w:p>
      <w:r>
        <w:t>6.</w:t>
      </w:r>
    </w:p>
    <w:p>
      <w:r>
        <w:t>Hội nghị kết nối, thúc đẩy hoạt động khởi nghiệp đổi mới sáng tạo trong hội viên phụ nữ tỉnh Đồng Nai</w:t>
      </w:r>
    </w:p>
    <w:p>
      <w:r>
        <w:t>Hội Liên hiệp Phụ nữ tỉnh</w:t>
      </w:r>
    </w:p>
    <w:p>
      <w:r>
        <w:t>Sở Khoa học và Công nghệ và các đơn vị liên quan</w:t>
      </w:r>
    </w:p>
    <w:p>
      <w:r>
        <w:t>Quý II/2024</w:t>
      </w:r>
    </w:p>
    <w:p>
      <w:r>
        <w:t>01</w:t>
      </w:r>
    </w:p>
    <w:p>
      <w:r>
        <w:t>7.</w:t>
      </w:r>
    </w:p>
    <w:p>
      <w:r>
        <w:t>Tổ chức Hội thảo kết nối ý tưởng khởi nghiệp lĩnh vực nông nghiệp hữu cơ, nông nghiệp sinh thái và nông nghiệp ứng dụng công nghệ cao</w:t>
      </w:r>
    </w:p>
    <w:p>
      <w:r>
        <w:t>Sở Nông nghiệp và phát triển nông thôn</w:t>
      </w:r>
    </w:p>
    <w:p>
      <w:r>
        <w:t>Sở Khoa học và Công nghệ</w:t>
      </w:r>
    </w:p>
    <w:p>
      <w:r>
        <w:t>Quý II/2024</w:t>
      </w:r>
    </w:p>
    <w:p>
      <w:r>
        <w:t>01</w:t>
      </w:r>
    </w:p>
    <w:p>
      <w:r>
        <w:t>8.</w:t>
      </w:r>
    </w:p>
    <w:p>
      <w:r>
        <w:t>Tổ chức Hội nghị về kết nối giới thiệu công nghệ và sản phẩm của các Doanh nghiệp Khởi nghiệp đổi mới sáng tạo từ kết quả nghiên cứu khoa học</w:t>
      </w:r>
    </w:p>
    <w:p>
      <w:r>
        <w:t>Sở Khoa học và Công nghệ</w:t>
      </w:r>
    </w:p>
    <w:p>
      <w:r>
        <w:t>Sở Tài chính, và các sở, ban, ngành, địa phương liên quan</w:t>
      </w:r>
    </w:p>
    <w:p>
      <w:r>
        <w:t>Quý III/2024</w:t>
      </w:r>
    </w:p>
    <w:p>
      <w:r>
        <w:t>01 hội nghị</w:t>
      </w:r>
    </w:p>
    <w:p>
      <w:r>
        <w:t>9.</w:t>
      </w:r>
    </w:p>
    <w:p>
      <w:r>
        <w:t>Hoạt động Hỗ trợ kết nối với các quỹ đầu tư</w:t>
      </w:r>
    </w:p>
    <w:p>
      <w:r>
        <w:t>Sở Khoa học và Công nghệ</w:t>
      </w:r>
    </w:p>
    <w:p>
      <w:r>
        <w:t>Các sở, ban, ngành; các tổ chức, cá nhân có liên quan</w:t>
      </w:r>
    </w:p>
    <w:p>
      <w:r>
        <w:t>Quý I-IV/2024</w:t>
      </w:r>
    </w:p>
    <w:p>
      <w:r>
        <w:t>02 quỹ đầu tư</w:t>
      </w:r>
    </w:p>
    <w:p>
      <w:r>
        <w:t>10.</w:t>
      </w:r>
    </w:p>
    <w:p>
      <w:r>
        <w:t>Tổ chức hội nghị kết nối sản phẩm khởi nghiệp, đổi mới sáng tạo với hệ thống phân phối</w:t>
      </w:r>
    </w:p>
    <w:p>
      <w:r>
        <w:t>Sở Công Thương</w:t>
      </w:r>
    </w:p>
    <w:p>
      <w:r>
        <w:t>Sở Khoa học và Công nghệ</w:t>
      </w:r>
    </w:p>
    <w:p>
      <w:r>
        <w:t>Quý IV/2024</w:t>
      </w:r>
    </w:p>
    <w:p>
      <w:r>
        <w:t>01 hội nghị</w:t>
      </w:r>
    </w:p>
    <w:p>
      <w:r>
        <w:t>V</w:t>
      </w:r>
    </w:p>
    <w:p>
      <w:r>
        <w:t>Nhiệm vụ và giải pháp hoạt động hỗ trợ doanh nghiệp khởi nghiệp đổi mới sáng tạo</w:t>
      </w:r>
    </w:p>
    <w:p>
      <w:r>
        <w:t>1.</w:t>
      </w:r>
    </w:p>
    <w:p>
      <w:r>
        <w:t>Triển khai cơ chế hỗ trợ khởi nghiệp đổi mới sáng tạo của tỉnh Đồng Nai theo Nghị quyết số 29/NQ-HĐND</w:t>
      </w:r>
    </w:p>
    <w:p>
      <w:r>
        <w:t>Sở Khoa học và Công nghệ.</w:t>
      </w:r>
    </w:p>
    <w:p>
      <w:r>
        <w:t>Các sở, ban ngành; Ủy ban nhân dân các huyện, thành phố; Hiệp hội doanh nghiệp tỉnh; các trường đại học, cao đẳng trên địa bàn tỉnh; các tổ chức, cá nhân có liên quan</w:t>
      </w:r>
    </w:p>
    <w:p>
      <w:r>
        <w:t>Quý I-IV/2024</w:t>
      </w:r>
    </w:p>
    <w:p>
      <w:r>
        <w:t>01-03 đơn vị</w:t>
      </w:r>
    </w:p>
    <w:p>
      <w:r>
        <w:t>2.</w:t>
      </w:r>
    </w:p>
    <w:p>
      <w:r>
        <w:t>Hỗ trợ thông tin, xúc tiến thương mại, thương mại hoá sản phẩm khởi nghiệp đổi mới sáng tạo</w:t>
      </w:r>
    </w:p>
    <w:p>
      <w:r>
        <w:t>Sở Công Thương</w:t>
      </w:r>
    </w:p>
    <w:p>
      <w:r>
        <w:t>Các sở, ban, ngành; các tổ chức, cá nhân có liên quan</w:t>
      </w:r>
    </w:p>
    <w:p>
      <w:r>
        <w:t>Quý I-IV/2024</w:t>
      </w:r>
    </w:p>
    <w:p>
      <w:r>
        <w:t>3.</w:t>
      </w:r>
    </w:p>
    <w:p>
      <w:r>
        <w:t>Hỗ trợ ươm tạo các giải pháp, ý tưởng dự án khởi nghiệp đổi mới sáng tạo tham gia và đạt giải tại các cuộc thi tại địa phương, khu vực và trung ương (từ giải khuyến khích trở lên)</w:t>
      </w:r>
    </w:p>
    <w:p>
      <w:r>
        <w:t>Sở Khoa học và Công nghệ</w:t>
      </w:r>
    </w:p>
    <w:p>
      <w:r>
        <w:t>Sở Kế hoạch và Đầu tư, Sở Giáo dục và Đào tạo, Sở Lao động - Thương binh và xã hội, Hội phụ nữ tỉnh; Đoàn TNCS Hồ Chí Minh tỉnh, Sở Công Thương, Liên hiệp các Hội Khoa học và Kỹ thuật; các trường cao đẳng, đại học, các tổ chức, cá nhân có liên quan</w:t>
      </w:r>
    </w:p>
    <w:p>
      <w:r>
        <w:t>Quý I-IV/2024</w:t>
      </w:r>
    </w:p>
    <w:p>
      <w:r>
        <w:t>01-02 dự án khởi nghiệp</w:t>
      </w:r>
    </w:p>
    <w:p>
      <w:r>
        <w:t>4.</w:t>
      </w:r>
    </w:p>
    <w:p>
      <w:r>
        <w:t>Hỗ trợ tuyển chọn, huấn luyện, hỗ trợ các dịch vụ, cơ sở vật chất, điều kiện cần thiết cho các dự án khởi nghiệp đổi mới sáng tạo tiềm năng được phát triển nhằm tiếp cận thị trường và quỹ đầu tư mạo hiểm</w:t>
      </w:r>
    </w:p>
    <w:p>
      <w:r>
        <w:t>Sở Khoa học và Công nghệ</w:t>
      </w:r>
    </w:p>
    <w:p>
      <w:r>
        <w:t>Sở Kế hoạch và Đầu tư, Sở Giáo dục và Đào tạo, Sở Lao động Thương binh và xã hội, Hội phụ nữ tỉnh; Tỉnh đoàn, Liên hiệp các Hội Khoa học và Kỹ thuật; các trường cao đẳng, đại học, các tổ chức, cá nhân có liên quan</w:t>
      </w:r>
    </w:p>
    <w:p>
      <w:r>
        <w:t>Quý I-IV/2024</w:t>
      </w:r>
    </w:p>
    <w:p>
      <w:r>
        <w:t>01-02 dự án khởi nghiệp</w:t>
      </w:r>
    </w:p>
    <w:p>
      <w:r>
        <w:t>5.</w:t>
      </w:r>
    </w:p>
    <w:p>
      <w:r>
        <w:t>Tổ chức sự kiện chia sẻ kinh nghiệm khởi nghiệp của doanh nhân</w:t>
      </w:r>
    </w:p>
    <w:p>
      <w:r>
        <w:t>Hội Doanh nhân trẻ tỉnh Đồng Nai</w:t>
      </w:r>
    </w:p>
    <w:p>
      <w:r>
        <w:t>Sở Khoa học và Công nghệ Đoàn Thanh niên Cộng sản Hồ Chí Minh tỉnh.</w:t>
      </w:r>
    </w:p>
    <w:p>
      <w:r>
        <w:t>Quý I/2024</w:t>
      </w:r>
    </w:p>
    <w:p>
      <w:r>
        <w:t>01-02 sự kiện</w:t>
      </w:r>
    </w:p>
    <w:p>
      <w:r>
        <w:t>6.</w:t>
      </w:r>
    </w:p>
    <w:p>
      <w:r>
        <w:t>Tổ chức Hội nghị/Hội thảo liên quan đến các hoạt động/lĩnh vực: sở hữu trí tuệ, xây dựng thương hiệu, chỉ dẫn địa lý; truy xuất nguồn gốc; xây dựng mã code, mã vùng; quảng bá giới thiệu sản phẩm, cung cấp thông tin sản xuất và tiêu thụ sản phẩm;.... cho nông dân khởi nghiệp</w:t>
      </w:r>
    </w:p>
    <w:p>
      <w:r>
        <w:t>Sở Khoa học và công nghệ và các Sở ngành liên quan</w:t>
      </w:r>
    </w:p>
    <w:p>
      <w:r>
        <w:t>Hội nông dân, Sở Công Thương và các sở, ban ngành có liên quan</w:t>
      </w:r>
    </w:p>
    <w:p>
      <w:r>
        <w:t>Quý IV/2024</w:t>
      </w:r>
    </w:p>
    <w:p>
      <w:r>
        <w:t>01-05 hội nghị/Hội thảo</w:t>
      </w:r>
    </w:p>
    <w:p>
      <w:r>
        <w:t>7.</w:t>
      </w:r>
    </w:p>
    <w:p>
      <w:r>
        <w:t>Hỗ trợ doanh nghiệp khởi nghiệp tiếp cận nguồn vốn từ Quỹ Phát triển doanh nghiệp vừa và nhỏ, quỹ hỗ trợ Hợp tác xã</w:t>
      </w:r>
    </w:p>
    <w:p>
      <w:r>
        <w:t>Sở Kế hoạch và Đầu tư, Liên minh Hợp tác xã</w:t>
      </w:r>
    </w:p>
    <w:p>
      <w:r>
        <w:t>Các sở, ban ngành; Ủy ban nhân dân các huyện, thành phố; Hiệp hội doanh nghiệp tỉnh; các trường đại học, cao đẳng trên địa bàn tỉnh; các tổ chức, cá nhân có liên quan.</w:t>
      </w:r>
    </w:p>
    <w:p>
      <w:r>
        <w:t>Quý I-IV/2024</w:t>
      </w:r>
    </w:p>
    <w:p>
      <w:r>
        <w:t>1 - 3 doanh nghiệp/năm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