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379/QĐ-TTg năm 2025 phê duyệt Đề án "Người cao tuổi tham gia đẩy mạnh chuyển đổi số, chuyển đổi xanh, khởi nghiệp và tạo việc làm"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379/QĐ-TTg</w:t>
      </w:r>
    </w:p>
    <w:p>
      <w:r>
        <w:t>Hà Nội, ngày 20 tháng 02 năm 2025</w:t>
      </w:r>
    </w:p>
    <w:p>
      <w:r>
        <w:t>QUYẾT ĐỊNH</w:t>
      </w:r>
    </w:p>
    <w:p>
      <w:r>
        <w:t>PHÊ DUYỆT ĐỀ ÁN “NGƯỜI CAO TUỔI THAM GIA ĐẨY MẠNH CHUYỂN ĐỔI SỐ, CHUYỂN ĐỔI XANH, KHỞI NGHIỆP VÀ TẠO VIỆC LÀM”</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68/2022/NĐ-CP ngày 22 tháng 9 năm 2022 của Chính phủ quy định chức năng, nhiệm vụ, quyền hạn và cơ cấu tổ chức của Bộ Tài nguyên và Môi trường;</w:t>
      </w:r>
    </w:p>
    <w:p>
      <w:r>
        <w:t>Căn cứ Quyết định số 2156/QĐ-TTg ngày 21 tháng 12 năm 2021 của Thủ tướng Chính phủ phê duyệt Chương trình hành động quốc gia về người cao tuổi giai đoạn 2021-2030;</w:t>
      </w:r>
    </w:p>
    <w:p>
      <w:r>
        <w:t>Theo đề nghị của Bộ trưởng Bộ Tài nguyên và Môi trường.</w:t>
      </w:r>
    </w:p>
    <w:p>
      <w:r>
        <w:t>QUYẾT ĐỊNH:</w:t>
      </w:r>
    </w:p>
    <w:p>
      <w:r>
        <w:t>Điều 1.  Phê duyệt Đề án “Người cao tuổi tham gia đẩy mạnh chuyển đổi số, chuyển đổi xanh, khởi nghiệp và tạo việc làm” (sau đây viết tắt là Đề án), với những nội dung như sau:</w:t>
      </w:r>
    </w:p>
    <w:p>
      <w:r>
        <w:t>I. QUAN ĐIỂM</w:t>
      </w:r>
    </w:p>
    <w:p>
      <w:r>
        <w:t>1. Quán triệt và thể chế hóa sâu sắc quan điểm, đường lối, chủ trương của Đảng, pháp luật của Nhà nước về người cao tuổi tham gia đẩy mạnh chuyển đổi số, chuyển đổi xanh, khởi nghiệp và tạo việc làm trong quá trình già hoá dân số nhanh ở Việt Nam.</w:t>
      </w:r>
    </w:p>
    <w:p>
      <w:r>
        <w:t>2. Thống nhất nhận thức, tư duy người cao tuổi là nguồn lực quan trọng góp phần thực hiện mục tiêu phát triển bền vững đất nước trong kỷ nguyên mới, kỷ nguyên vươn mình của dân tộc; đáp ứng nhu cầu, nguyện vọng của người cao tuổi được lao động, cống hiến, làm việc, đồng thời được thụ hưởng những thành tựu phát triển của đất nước.</w:t>
      </w:r>
    </w:p>
    <w:p>
      <w:r>
        <w:t>3. Việc triển khai Đề án phù hợp với quá trình chuyển đổi số, chuyển đổi xanh, khởi nghiệp và tạo việc làm trong bối cảnh hiện nay, bảo đảm tính khả thi, kế thừa và phát huy các kết quả thực tiễn, tiếp thu chọn lọc kinh nghiệm quốc tế phù hợp với điều kiện của Việt Nam.</w:t>
      </w:r>
    </w:p>
    <w:p>
      <w:r>
        <w:t>4. Quá trình tổ chức thực hiện bảo đảm phối hợp chặt chẽ giữa các bộ, ngành, cơ quan, Mặt trận Tổ quốc Việt Nam, các đoàn thể, địa phương và Hội Người cao tuổi Việt Nam; sự tham gia của các doanh nghiệp, người dân trong việc tiếp tục phát huy trí tuệ, kinh nghiệm của người cao tuổi tham gia đẩy mạnh chuyển đổi số, chuyển đổi xanh, khởi nghiệp và tạo việc làm góp phần tích cực vào phát triển kinh tế - xã hội của đất nước.</w:t>
      </w:r>
    </w:p>
    <w:p>
      <w:r>
        <w:t>II. MỤC TIÊU</w:t>
      </w:r>
    </w:p>
    <w:p>
      <w:r>
        <w:t>1. Mục tiêu tổng quát</w:t>
      </w:r>
    </w:p>
    <w:p>
      <w:r>
        <w:t>a) Nâng cao nhận thức của xã hội, chính quyền các cấp về vị trí, vai trò của người cao tuổi; nhận thức, khát vọng của cán bộ, hội viên, người cao tuổi về chủ trương, chính sách của Đảng, pháp luật của Nhà nước đối với việc người cao tuổi tham gia đẩy mạnh chuyển đổi số, chuyển đổi xanh, khởi nghiệp và tạo việc làm trong giai đoạn phát triển mới.</w:t>
      </w:r>
    </w:p>
    <w:p>
      <w:r>
        <w:t>b) Phát huy tiềm năng, vai trò, kinh nghiệm của người cao tuổi tham gia đẩy mạnh chuyển đổi số, chuyển đổi xanh, khởi nghiệp và tạo việc làm phù hợp với nguyện vọng, nhu cầu, khả năng đóng góp quan trọng của người cao tuổi thực hiện mục tiêu phát triển bền vững đất nước.</w:t>
      </w:r>
    </w:p>
    <w:p>
      <w:r>
        <w:t>c) Tạo điều kiện để người cao tuổi tham gia đẩy mạnh chuyển đổi số, chuyển đổi xanh, khởi nghiệp và tạo việc làm; nâng cao chất lượng cuộc sống vật chất và tinh thần; tiếp tục nêu gương sáng, giáo dục thế hệ trẻ bảo đảm an ninh chính trị, trật tự an toàn xã hội, xây dựng và bảo vệ Tổ quốc.</w:t>
      </w:r>
    </w:p>
    <w:p>
      <w:r>
        <w:t>2. Mục tiêu cụ thể</w:t>
      </w:r>
    </w:p>
    <w:p>
      <w:r>
        <w:t>a) Giai đoạn 2025 - 2030</w:t>
      </w:r>
    </w:p>
    <w:p>
      <w:r>
        <w:t>- Phấn đấu  90%  cán bộ, hội viên, người cao tuổi được tuyên truyền, nâng cao nhận thức về chuyển đổi số, chuyển đổi xanh, khởi nghiệp và tạo việc làm.</w:t>
      </w:r>
    </w:p>
    <w:p>
      <w:r>
        <w:t>- Phấn đấu  50%  người cao tuổi thành thạo các kỹ năng số cơ bản, bao gồm: dịch vụ công trực tuyến; mua sắm trực tuyến; thanh toán trực tuyến, tự bảo vệ mình trên không gian mạng và sử dụng các nền tảng số khác tùy theo đặc thù của địa phương.</w:t>
      </w:r>
    </w:p>
    <w:p>
      <w:r>
        <w:t>- Trồng ít nhất  100 triệu  cây xanh, mỗi tỉnh có ít nhất  05  mô hình của người cao tuổi về thu gom, phân loại rác thải tại nguồn,  03  mô hình sản xuất nông nghiệp hữu cơ, kinh tế tuần hoàn.</w:t>
      </w:r>
    </w:p>
    <w:p>
      <w:r>
        <w:t>- Ít nhất  1.260  người cao tuổi được hỗ trợ khởi nghiệp,  500  mô hình người cao tuổi khởi nghiệp.</w:t>
      </w:r>
    </w:p>
    <w:p>
      <w:r>
        <w:t>- Ít nhất  100.000  người có việc làm thông qua các mô hình người cao tuổi khởi nghiệp.</w:t>
      </w:r>
    </w:p>
    <w:p>
      <w:r>
        <w:t>b) Giai đoạn đến 2035</w:t>
      </w:r>
    </w:p>
    <w:p>
      <w:r>
        <w:t>- Phấn đấu  100%  cán bộ, hội viên, người cao tuổi được tuyên truyền, nâng cao nhận thức về chuyển đổi số, chuyển đổi xanh, khởi nghiệp và tạo việc làm.</w:t>
      </w:r>
    </w:p>
    <w:p>
      <w:r>
        <w:t>- Phấn đấu  70%  người cao tuổi thành thạo các kỹ năng số cơ bản, bao gồm: dịch vụ công trực tuyến; mua sắm trực tuyến; thanh toán trực tuyến, tự bảo vệ mình trên không gian mạng và sử dụng các nền tảng số khác tùy theo đặc thù của địa phương.</w:t>
      </w:r>
    </w:p>
    <w:p>
      <w:r>
        <w:t>- Trồng ít nhất  200 triệu  cây xanh, mỗi tỉnh có ít nhất  10  mô hình của người cao tuổi về thu gom, phân loại rác thải tại nguồn,  05  mô hình sản xuất nông nghiệp hữu cơ, kinh tế tuần hoàn.</w:t>
      </w:r>
    </w:p>
    <w:p>
      <w:r>
        <w:t>- Ít nhất  2.500  người cao tuổi được hỗ trợ khởi nghiệp,  1.000  mô hình người cao tuổi khởi nghiệp.</w:t>
      </w:r>
    </w:p>
    <w:p>
      <w:r>
        <w:t>- Ít nhất  200.000  người có việc làm thông qua các mô hình người cao tuổi khởi nghiệp.</w:t>
      </w:r>
    </w:p>
    <w:p>
      <w:r>
        <w:t>III. NHIỆM VỤ VÀ GIẢI PHÁP</w:t>
      </w:r>
    </w:p>
    <w:p>
      <w:r>
        <w:t>1. Truyền thông nâng cao nhận thức của người cao tuổi về chuyển đổi số, chuyển đổi xanh, khởi nghiệp và tạo việc làm; vai trò, vị thế đóng góp của người cao tuổi tham gia đẩy mạnh chuyển đổi số, chuyển đổi xanh, khởi nghiệp và tạo việc làm vì sự phát triển bền vững của đất nước.</w:t>
      </w:r>
    </w:p>
    <w:p>
      <w:r>
        <w:t>- Tổ chức hoạt động truyền thông, tuyên truyền chủ trương, chính sách của Đảng, pháp luật của Nhà nước về chuyển đổi số, chuyển đổi xanh, khởi nghiệp và tạo việc làm cho cán bộ, hội viên, người cao tuổi.</w:t>
      </w:r>
    </w:p>
    <w:p>
      <w:r>
        <w:t>- Tổ chức diễn đàn, hội nghị, hội thảo, tọa đàm giúp cán bộ hội và hội viên người cao tuổi hình thành ý tưởng, quyết tâm chuyển đổi số, chuyển đổi xanh, khởi nghiệp và tạo việc làm.</w:t>
      </w:r>
    </w:p>
    <w:p>
      <w:r>
        <w:t>- Tổ chức đối thoại giữa cán bộ hội, hội viên, người cao tuổi với lãnh đạo cấp ủy, chính quyền và các ngành có liên quan để thúc đẩy việc hoàn thiện cơ chế, chính sách, pháp luật của Nhà nước, địa phương đối với việc hỗ trợ người cao tuổi trong khởi nghiệp, lập nghiệp để sản xuất, kinh doanh có hiệu quả.</w:t>
      </w:r>
    </w:p>
    <w:p>
      <w:r>
        <w:t>- Tổ chức “Ngày Hội người cao tuổi trồng cây đời đời nhớ ơn Bác Hồ” hằng năm.</w:t>
      </w:r>
    </w:p>
    <w:p>
      <w:r>
        <w:t>- Tổ chức giao lưu giữa các doanh nhân người cao tuổi tiêu biểu có tinh thần dân tộc, trách nhiệm xã hội và tình cảm với cán bộ hội, hội viên nhằm chia sẻ kinh nghiệm về khởi sự doanh nghiệp và lập nghiệp, hình thành tư duy, có hướng đi đúng đắn, hạn chế rủi ro và tránh được những sai lầm trong quá trình khởi nghiệp sáng tạo.</w:t>
      </w:r>
    </w:p>
    <w:p>
      <w:r>
        <w:t>2. Nâng cao năng lực đội ngũ cán bộ triển khai Đề án và cán bộ, hội viên, người cao tuổi về chuyển đổi số, chuyển đổi xanh, khởi nghiệp và tạo việc làm.</w:t>
      </w:r>
    </w:p>
    <w:p>
      <w:r>
        <w:t>- Phối hợp với các cơ quan, tổ chức, doanh nghiệp tổ chức đào tạo, tập huấn, bồi dưỡng chuyên đề về khởi nghiệp, những kiến thức cần thiết về khởi nghiệp; hỗ trợ, trang bị các kỹ năng, kiến thức tổ chức sản xuất, kinh doanh và điều hành doanh nghiệp cho các chủ doanh nghiệp là người cao tuổi.</w:t>
      </w:r>
    </w:p>
    <w:p>
      <w:r>
        <w:t>- Phối hợp mở các lớp tập huấn chuyển giao ứng dụng tiến bộ khoa học kỹ thuật trong lĩnh vực nông, lâm, thủy sản; hạch toán kinh doanh, xây dựng thương hiệu, truy suất nguồn gốc, chỉ dẫn địa lý, quảng bá và giới thiệu sản phẩm cho người cao tuổi.</w:t>
      </w:r>
    </w:p>
    <w:p>
      <w:r>
        <w:t>- Đào tạo tập huấn nâng cao năng lực cho cán bộ tham gia triển khai Đề án về kiến thức, kỹ năng, phương pháp hỗ trợ người cao tuổi tham gia đẩy mạnh chuyển đổi số, chuyển đổi xanh, khởi nghiệp và tạo việc làm.</w:t>
      </w:r>
    </w:p>
    <w:p>
      <w:r>
        <w:t>3. Xây dựng thí điểm mô hình về người cao tuổi tham gia đẩy mạnh chuyển đổi số, chuyển đổi xanh, khởi nghiệp và tạo việc làm</w:t>
      </w:r>
    </w:p>
    <w:p>
      <w:r>
        <w:t>- Xây dựng mô hình người cao tuổi tham gia chuyển đổi số trong lao động sản xuất, quản lý, phát triển xã hội và trong các hoạt động Hội Người cao tuổi.</w:t>
      </w:r>
    </w:p>
    <w:p>
      <w:r>
        <w:t>- Xây dựng và hỗ trợ các điều kiện để xây dựng mô hình người cao tuổi tham gia chuyển đổi xanh trong lao động - sản xuất, bảo vệ môi trường xanh - sạch - đẹp; hỗ trợ các điều kiện để xây dựng mô hình hộ gia đình trồng cây xanh và bảo vệ môi trường.</w:t>
      </w:r>
    </w:p>
    <w:p>
      <w:r>
        <w:t>- Xây dựng mô hình người cao tuổi tham gia khởi nghiệp và tạo việc làm: rà soát, đánh giá, lựa chọn, củng cố, nâng cao chất lượng và hỗ trợ nguồn lực tạo điều kiện để duy trì, nhân rộng mô hình phù hợp hiện có và xây dựng mô hình mới tại cộng đồng.</w:t>
      </w:r>
    </w:p>
    <w:p>
      <w:r>
        <w:t>4. Nghiên cứu khoa học và đề xuất chính sách hỗ trợ người cao tuổi</w:t>
      </w:r>
    </w:p>
    <w:p>
      <w:r>
        <w:t>- Nghiên cứu đánh giá thực trạng, tổ chức tọa đàm, hội thảo đề xuất chính sách hỗ trợ người cao tuổi tham gia đẩy mạnh chuyển đổi số, chuyển đổi xanh, khởi nghiệp và tạo việc làm.</w:t>
      </w:r>
    </w:p>
    <w:p>
      <w:r>
        <w:t>- Tổ chức tham quan, khảo sát, nghiên cứu, học tập kinh nghiệm trong nước và quốc tế về mô hình người cao tuổi tham gia đẩy mạnh chuyển đổi số, chuyển đổi xanh, khởi nghiệp và tạo việc làm.</w:t>
      </w:r>
    </w:p>
    <w:p>
      <w:r>
        <w:t>5. Đẩy mạnh hoạt động tư vấn, phản biện; theo dõi, giám sát, đánh giá hiệu quả thực hiện Đề án</w:t>
      </w:r>
    </w:p>
    <w:p>
      <w:r>
        <w:t>- Tổ chức các hoạt động tư vấn, phản biện; theo dõi, giám sát việc thực hiện Đề án.</w:t>
      </w:r>
    </w:p>
    <w:p>
      <w:r>
        <w:t>- Định kỳ đánh giá hiệu quả, tác động của Đề án làm cơ sở đề xuất cho giai đoạn tiếp theo.</w:t>
      </w:r>
    </w:p>
    <w:p>
      <w:r>
        <w:t>- Xây dựng báo cáo định kỳ; hình thành và duy trì các kênh thông tin phản hồi từ các địa phương, đơn vị để tổng hợp, báo cáo.</w:t>
      </w:r>
    </w:p>
    <w:p>
      <w:r>
        <w:t>6. Tăng cường hợp tác quốc tế, huy động các nguồn lực hỗ trợ thực hiện có hiệu quả các hoạt động của Đề án</w:t>
      </w:r>
    </w:p>
    <w:p>
      <w:r>
        <w:t>- Tổ chức các đoàn khảo sát, học tập kinh nghiệm quốc tế về phát huy vai trò người cao tuổi tham gia đẩy mạnh chuyển đổi số, chuyển đổi xanh, khởi nghiệp và tạo việc làm.</w:t>
      </w:r>
    </w:p>
    <w:p>
      <w:r>
        <w:t>- Tạo cơ hội để các mô hình người cao tuổi thành công về khởi nghiệp, tạo việc làm được kết nối, hợp tác với doanh nghiệp trong nước và quốc tế.</w:t>
      </w:r>
    </w:p>
    <w:p>
      <w:r>
        <w:t>- Huy động hỗ trợ từ nguồn lực quốc tế thông qua các tổ chức, doanh nghiệp trong và ngoài nước để triển khai thực hiện Đề án.</w:t>
      </w:r>
    </w:p>
    <w:p>
      <w:r>
        <w:t>IV. KINH PHÍ</w:t>
      </w:r>
    </w:p>
    <w:p>
      <w:r>
        <w:t>1. Kinh phí thực hiện các nhiệm vụ của Đề án được bố trí trong phạm vi dự toán ngân sách nhà nước của các bộ, ngành liên quan, địa phương theo phân cấp ngân sách nhà nước hiện hành, đảm bảo phù hợp với khả năng cân đối ngân sách nhà nước và các nguồn vốn hợp pháp khác theo quy định của pháp luật; sử dụng tiết kiệm, hiệu quả và đảm bảo về thời hạn, tiến độ thực hiện.</w:t>
      </w:r>
    </w:p>
    <w:p>
      <w:r>
        <w:t>2. Đẩy mạnh xã hội hoá nguồn lực phục vụ triển khai thực hiện Đề án; các bộ, ngành liên quan và các địa phương chủ động bố trí, lồng ghép các nhiệm vụ và huy động các nguồn vốn hợp pháp khác ngoài nguồn ngân sách nhà nước để thực hiện các nhiệm vụ của Đề án.</w:t>
      </w:r>
    </w:p>
    <w:p>
      <w:r>
        <w:t>V. TỔ CHỨC THỰC HIỆN</w:t>
      </w:r>
    </w:p>
    <w:p>
      <w:r>
        <w:t>1. Trách nhiệm của các bộ, ngành, cơ quan Trung ương có liên quan</w:t>
      </w:r>
    </w:p>
    <w:p>
      <w:r>
        <w:t>a) Bộ Tài nguyên và Môi trường</w:t>
      </w:r>
    </w:p>
    <w:p>
      <w:r>
        <w:t>- Chủ trì, phối hợp các bộ, ngành, địa phương có liên quan trong việc triển khai thực hiện và hướng dẫn thực hiện Quyết định này.</w:t>
      </w:r>
    </w:p>
    <w:p>
      <w:r>
        <w:t>- Chủ trì thực hiện nhiệm vụ người cao tuổi tham gia đẩy mạnh chuyển đổi xanh, kinh tế tuần hoàn theo quy định tại Quyết định này và pháp luật khác có liên quan.</w:t>
      </w:r>
    </w:p>
    <w:p>
      <w:r>
        <w:t>- Kiểm tra, tổng hợp, đánh giá tình hình, kết quả thực hiện và đề xuất cấp có thẩm quyền điều chỉnh nội dung nhiệm vụ (nếu cần thiết).</w:t>
      </w:r>
    </w:p>
    <w:p>
      <w:r>
        <w:t>b) Bộ Thông tin và Truyền thông</w:t>
      </w:r>
    </w:p>
    <w:p>
      <w:r>
        <w:t>- Chủ trì thực hiện nhiệm vụ người cao tuổi tham gia đẩy mạnh chuyển đổi số theo quy định tại Quyết định này và pháp luật khác có liên quan.</w:t>
      </w:r>
    </w:p>
    <w:p>
      <w:r>
        <w:t>- Tổ chức thực hiện các hoạt động truyền thông, tuyên truyền về các nội dung của Đề án theo quy định của pháp luật.</w:t>
      </w:r>
    </w:p>
    <w:p>
      <w:r>
        <w:t>c) Bộ Khoa học và Công nghệ</w:t>
      </w:r>
    </w:p>
    <w:p>
      <w:r>
        <w:t>- Chủ trì thực hiện nhiệm vụ người cao tuổi tham gia đẩy mạnh các hoạt động khởi nghiệp theo quy định tại Quyết định này và pháp luật khác có liên quan.</w:t>
      </w:r>
    </w:p>
    <w:p>
      <w:r>
        <w:t>- Tổ chức thực hiện các hoạt động người cao tuổi tham gia nghiên cứu khoa học, đổi mới sáng tạo theo quy định của pháp luật.</w:t>
      </w:r>
    </w:p>
    <w:p>
      <w:r>
        <w:t>d) Bộ Lao động - Thương binh và Xã hội</w:t>
      </w:r>
    </w:p>
    <w:p>
      <w:r>
        <w:t>- Chủ trì thực hiện nhiệm vụ người cao tuổi tham gia đẩy mạnh các hoạt động tạo việc làm theo quy định tại Quyết định này và pháp luật khác có liên quan.</w:t>
      </w:r>
    </w:p>
    <w:p>
      <w:r>
        <w:t>- Tổ chức thực hiện các hoạt động tuyên truyền về tạo việc làm cho người cao tuổi theo quy định của pháp luật.</w:t>
      </w:r>
    </w:p>
    <w:p>
      <w:r>
        <w:t>đ) Bộ Nông nghiệp và Phát triển nông thôn</w:t>
      </w:r>
    </w:p>
    <w:p>
      <w:r>
        <w:t>Chủ trì, thực hiện nhiệm vụ người cao tuổi tham gia đẩy mạnh nông nghiệp hữu cơ, trồng cây xanh theo quy định tại Quyết định này và pháp luật khác có liên quan.</w:t>
      </w:r>
    </w:p>
    <w:p>
      <w:r>
        <w:t>e) Bộ Tài chính</w:t>
      </w:r>
    </w:p>
    <w:p>
      <w:r>
        <w:t>Căn cứ khả năng cân đối ngân sách, trên cơ sở đề xuất của các bộ, cơ quan trung ương, Bộ Tài chính tổng hợp, trình cấp có thẩm quyền bố trí dự toán chi thường xuyên của ngân sách trung ương hàng năm làm cơ sở để các bộ, cơ quan trung ương bố trí kinh phí thực hiện các nhiệm vụ được phê duyệt tại Quyết định này theo quy định của pháp luật về ngân sách nhà nước và pháp luật khác có liên quan.</w:t>
      </w:r>
    </w:p>
    <w:p>
      <w:r>
        <w:t>g) Trung ương Hội Người cao tuổi Việt Nam</w:t>
      </w:r>
    </w:p>
    <w:p>
      <w:r>
        <w:t>- Tổ chức triển khai thực hiện các nhiệm vụ có liên quan đã được phê duyệt tại Quyết định này; chỉ đạo, hướng dẫn Hội người cao tuổi các tỉnh, thành phố trực thuộc trung ương tham gia góp ý xây dựng kế hoạch thực hiện của địa phương.</w:t>
      </w:r>
    </w:p>
    <w:p>
      <w:r>
        <w:t>- Xây dựng dự toán, kinh phí thực hiện các nhiệm vụ được giao theo quy định của pháp luật có liên quan.</w:t>
      </w:r>
    </w:p>
    <w:p>
      <w:r>
        <w:t>- Vận động nguồn lực xã hội hóa, nguồn lực từ các tổ chức quốc tế hỗ trợ các hoạt động của Đề án theo quy định của pháp luật.</w:t>
      </w:r>
    </w:p>
    <w:p>
      <w:r>
        <w:t>- Vận động, thực hiện và tham gia khen thưởng các tập thể, cá nhân tiêu biểu trong triển khai thực hiện Đề án theo quy định của pháp luật.</w:t>
      </w:r>
    </w:p>
    <w:p>
      <w:r>
        <w:t>- Phối hợp với các Bộ, ngành địa phương, đoàn thể và tổ chức có liên quan trong quá trình triển khai thực hiện Quyết định này.</w:t>
      </w:r>
    </w:p>
    <w:p>
      <w:r>
        <w:t>2. Ủy ban nhân dân các tỉnh, thành phố trực thuộc trung ương</w:t>
      </w:r>
    </w:p>
    <w:p>
      <w:r>
        <w:t>- Chỉ đạo Sở Tài nguyên và Môi trường và các sở, ngành liên quan thuộc Ủy ban nhân dân cấp tỉnh triển khai thực hiện nhiệm vụ của Đề án theo quy định tại Quyết định này.</w:t>
      </w:r>
    </w:p>
    <w:p>
      <w:r>
        <w:t>- Chỉ đạo Hội người cao tuổi các cấp phối hợp với các cơ quan chuyên môn tổ chức triển khai thực hiện các nhiệm vụ được phê duyệt tại Quyết định này.</w:t>
      </w:r>
    </w:p>
    <w:p>
      <w:r>
        <w:t>- Bố trí ngân sách địa phương và huy động các nguồn lực để thực hiện nhiệm vụ được phê duyệt tại Quyết định này theo phân cấp ngân sách nhà nước hiện hành bảo đảm phù hợp với quy định của pháp luật về ngân sách nhà nước và pháp luật khác có liên quan.</w:t>
      </w:r>
    </w:p>
    <w:p>
      <w:r>
        <w:t>3. Đề nghị Ủy ban Trung ương Mặt trận Tổ quốc Việt Nam, các đoàn thể, hiệp hội, tổ chức, doanh nghiệp có liên quan trong phạm vi chức năng, nhiệm vụ của mình thực hiện Đề án; đẩy mạnh công tác tuyên truyền, giáo dục nhằm nâng cao nhận thức về người cao tuổi tham gia đẩy mạnh chuyển đổi số, chuyển đổi xanh, khởi nghiệp và tạo việc làm theo quy định của pháp luật.</w:t>
      </w:r>
    </w:p>
    <w:p>
      <w:r>
        <w:t>Điều 2.  Quyết định này có hiệu lực thi hành kể từ ngày ký ban hành.</w:t>
      </w:r>
    </w:p>
    <w:p>
      <w:r>
        <w:t>Điều 3.  Các Bộ trưởng, Thủ trưởng cơ quan ngang bộ, cơ quan thuộc Chính phủ, Chủ tịch Ủy ban nhân dân tỉnh, thành phố trực thuộc trung ương và các tổ chức, cá nhân có liên quan chịu trách nhiệm thi hành Quyết định này.</w:t>
      </w:r>
    </w:p>
    <w:p>
      <w:r>
        <w:t>Nơi nhận:</w:t>
      </w:r>
    </w:p>
    <w:p>
      <w:r>
        <w:t>- Như Điều 3;</w:t>
      </w:r>
    </w:p>
    <w:p>
      <w:r>
        <w:t>- Th ủ tướng, các Phó Thủ tướng Chính phủ;</w:t>
      </w:r>
    </w:p>
    <w:p>
      <w:r>
        <w:t>- Các b ộ, cơ quan ngang bộ, cơ quan thuộc Chính phủ;</w:t>
      </w:r>
    </w:p>
    <w:p>
      <w:r>
        <w:t>- HĐND, UBND các t ỉnh, thành phố trực thuộc trung ương;</w:t>
      </w:r>
    </w:p>
    <w:p>
      <w:r>
        <w:t>- Văn phòng Trung ương Đ ảng;</w:t>
      </w:r>
    </w:p>
    <w:p>
      <w:r>
        <w:t>- Văn phòng T ổng Bí thư;</w:t>
      </w:r>
    </w:p>
    <w:p>
      <w:r>
        <w:t>- Văn phòng Ch ủ tịch nước;</w:t>
      </w:r>
    </w:p>
    <w:p>
      <w:r>
        <w:t>- Văn phòng Qu ốc hội;</w:t>
      </w:r>
    </w:p>
    <w:p>
      <w:r>
        <w:t>- H ội đồng Dân tộc và các Ủy ban của Quốc hội;</w:t>
      </w:r>
    </w:p>
    <w:p>
      <w:r>
        <w:t>- Vi ện Kiểm sát nhân dân tối cao;</w:t>
      </w:r>
    </w:p>
    <w:p>
      <w:r>
        <w:t>- Tòa án nhân dân t ối cao;</w:t>
      </w:r>
    </w:p>
    <w:p>
      <w:r>
        <w:t>- Ngân hàng Chính sách xã h ội;</w:t>
      </w:r>
    </w:p>
    <w:p>
      <w:r>
        <w:t>- Ngân hàng Phát tri ển Việt Nam;</w:t>
      </w:r>
    </w:p>
    <w:p>
      <w:r>
        <w:t>-  Ủy ban trung ương Mặt trận Tổ quốc Việt Nam;</w:t>
      </w:r>
    </w:p>
    <w:p>
      <w:r>
        <w:t>- Cơ quan trung ương c ủa các đoàn thể;</w:t>
      </w:r>
    </w:p>
    <w:p>
      <w:r>
        <w:t>- H ội Người cao tuổi Việt Nam;</w:t>
      </w:r>
    </w:p>
    <w:p>
      <w:r>
        <w:t>- VPCP: BTCN, các PCN, Tr ợ lý TTg, TGĐ Cổng TTĐT,</w:t>
      </w:r>
    </w:p>
    <w:p>
      <w:r>
        <w:t>các Vụ, Cục, đơn vị trực thuộc;</w:t>
      </w:r>
    </w:p>
    <w:p>
      <w:r>
        <w:t>- Lưu: VT, KGVX (2b).</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