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3788/QĐ-UBND năm 2025 phê duyệt Kế hoạch thực hiện chương trình sử dụng năng lượng tiết kiệm và hiệu quả trên địa bàn tỉnh Nghệ An giai đoạn 2026-2030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3788/QĐ-UBND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21/11/2025</w:t>
            </w:r>
          </w:p>
        </w:tc>
      </w:tr>
      <w:tr>
        <w:tc>
          <w:tcPr>
            <w:tcW w:type="dxa" w:w="4320"/>
          </w:tcPr>
          <w:p>
            <w:r>
              <w:t>Ngày hiệu lực</w:t>
            </w:r>
          </w:p>
        </w:tc>
        <w:tc>
          <w:tcPr>
            <w:tcW w:type="dxa" w:w="4320"/>
          </w:tcPr>
          <w:p>
            <w:r>
              <w:t>21/11/2025</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3788/QĐ-UBND</w:t>
      </w:r>
    </w:p>
    <w:p>
      <w:r>
        <w:t>Nghệ An, ngày 21 tháng 11 năm 2025</w:t>
      </w:r>
    </w:p>
    <w:p>
      <w:r>
        <w:t>QUYẾT ĐỊNH</w:t>
      </w:r>
    </w:p>
    <w:p>
      <w:r>
        <w:t>PHÊ DUYỆT KẾ HOẠCH THỰC HIỆN CHƯƠNG TRÌNH SỬ DỤNG NĂNG LƯỢNG TIẾT KIỆM VÀ HIỆU QUẢ TRÊN ĐỊA BÀN TỈNH NGHỆ AN GIAI ĐOẠN 2026 - 2030</w:t>
      </w:r>
    </w:p>
    <w:p>
      <w:r>
        <w:t>ỦY BAN NHÂN DÂN TỈNH NGHỆ AN</w:t>
      </w:r>
    </w:p>
    <w:p>
      <w:r>
        <w:t>Căn cứ Luật Tổ chức chính quyền địa phương ngày 16/6/2025;</w:t>
      </w:r>
    </w:p>
    <w:p>
      <w:r>
        <w:t>Căn cứ Luật Sử dụng năng lượng tiết kiệm và hiệu quả năm 2010; Luật sửa đổi, bổ sung một số điều của Luật Sử dụng năng lượng tiết kiệm và hiệu quả ngày 18/6/2025;</w:t>
      </w:r>
    </w:p>
    <w:p>
      <w:r>
        <w:t>Căn cứ Nghị định số 21/2011/NĐ-CP ngày 29/3/2011 của Chính phủ quy định chi tiết và biện pháp thi hành Luật Sử dụng năng lượng tiết kiệm và hiệu quả;</w:t>
      </w:r>
    </w:p>
    <w:p>
      <w:r>
        <w:t>Căn cứ Quyết định số 280/QĐ-TTg ngày 13/3/2019 của Thủ tướng Chính phủ phê duyệt Chương trình quốc gia về Sử dụng năng lượng tiết kiệm và hiệu quả giai đoạn 2019 - 2030;</w:t>
      </w:r>
    </w:p>
    <w:p>
      <w:r>
        <w:t>Theo đề nghị của Giám đốc Sở Công Thương tại Tờ trình số 3636/TTr-SCT ngày 13/11/2025 về việc đề nghị ban hành Quyết định phê duyệt Kế hoạch thực hiện chương trình sử dụng năng lượng tiết kiệm và hiệu quả giai đoạn 2026 - 2030.</w:t>
      </w:r>
    </w:p>
    <w:p>
      <w:r>
        <w:t>QUYẾT ĐỊNH:</w:t>
      </w:r>
    </w:p>
    <w:p>
      <w:r>
        <w:t>Điều 1.  Ban hành kèm theo Quyết định này Kế hoạch thực hiện chương trình sử dụng năng lượng tiết kiệm và hiệu quả trên địa bàn tỉnh Nghệ An giai đoạn 2026 - 2030.</w:t>
      </w:r>
    </w:p>
    <w:p>
      <w:r>
        <w:t>Điều 2. Tổ chức thực hiện</w:t>
      </w:r>
    </w:p>
    <w:p>
      <w:r>
        <w:t>Giao Sở Công Thương chủ trì, phối hợp với cơ quan, đơn vị liên quan thường xuyên, theo dõi, đôn đốc, kiểm tra, hướng dẫn việc triển khai thực hiện Kế hoạch này.</w:t>
      </w:r>
    </w:p>
    <w:p>
      <w:r>
        <w:t>Điều 3. Điều khoản thi hành</w:t>
      </w:r>
    </w:p>
    <w:p>
      <w:r>
        <w:t>1.  Quyết định này có hiệu lực kể từ ngày ký ban hành.</w:t>
      </w:r>
    </w:p>
    <w:p>
      <w:r>
        <w:t>2.  Chánh Văn phòng UBND tỉnh; Giám đốc các sở, ban ngành cấp tỉnh; Chủ tịch UBND các xã, phường; Giám đốc Công ty Điện lực Nghệ An và các tổ chức, cá nhân có liên quan căn cứ quyết định thi hành./.</w:t>
      </w:r>
    </w:p>
    <w:p>
      <w:r>
        <w:t>Nơi nhận:</w:t>
      </w:r>
    </w:p>
    <w:p>
      <w:r>
        <w:t>-    Như điều 3;</w:t>
      </w:r>
    </w:p>
    <w:p>
      <w:r>
        <w:t>- Bộ Công Thương (b/c);</w:t>
      </w:r>
    </w:p>
    <w:p>
      <w:r>
        <w:t>- Thường trực Tỉnh ủy; HĐND tỉnh;</w:t>
      </w:r>
    </w:p>
    <w:p>
      <w:r>
        <w:t>- Chủ tịch, các PCT UBND tỉnh;</w:t>
      </w:r>
    </w:p>
    <w:p>
      <w:r>
        <w:t>- Chánh VP, các PCVP UBND tỉnh;</w:t>
      </w:r>
    </w:p>
    <w:p>
      <w:r>
        <w:t>- Cổng Thông tin điện tử tỉnh;</w:t>
      </w:r>
    </w:p>
    <w:p>
      <w:r>
        <w:t>- Lưu VT; CN (TP, T.Tr).</w:t>
      </w:r>
    </w:p>
    <w:p>
      <w:r>
        <w:t>TM. ỦY BAN NHÂN DÂN</w:t>
      </w:r>
    </w:p>
    <w:p>
      <w:r>
        <w:t>KT. CHỦ TỊCH</w:t>
      </w:r>
    </w:p>
    <w:p>
      <w:r>
        <w:t>PHÓ CHỦ TỊCH</w:t>
      </w:r>
    </w:p>
    <w:p>
      <w:r>
        <w:t>Phùng Thành Vinh</w:t>
      </w:r>
    </w:p>
    <w:p>
      <w:r>
        <w:t>KẾ HOẠCH</w:t>
      </w:r>
    </w:p>
    <w:p>
      <w:r>
        <w:t>THỰC HIỆN CHƯƠNG TRÌNH SỬ DỤNG NĂNG LƯỢNG TIẾT KIỆM VÀ HIỆU QUẢ TRÊN ĐỊA BÀN TỈNH NGHỆ AN GIAI ĐOẠN 2026 - 2030</w:t>
      </w:r>
    </w:p>
    <w:p>
      <w:r>
        <w:t>(Ban hành kèm theo Quyết định số 3788/QĐ-UBND ngày 21/11/2025 của UBND tỉnh)</w:t>
      </w:r>
    </w:p>
    <w:p>
      <w:r>
        <w:t>Thực hiện Luật Sử dụng năng lượng tiết kiệm và hiệu quả năm 2010; Luật sửa đổi, bổ sung một số điều của Luật Sử dụng năng lượng tiết kiệm và hiệu quả ngày 18/6/2025; Nghị định số 21/2011/NĐ-CP ngày 29/3/2011 của Chính phủ Quy định chi tiết và biện pháp thi hành Luật Sử dụng năng lượng tiết kiệm và hiệu quả; Căn cứ Quyết định số 280/QĐ-TTg ngày 13/3/2019 của Thủ tướng Chính phủ phê duyệt Chương trình quốc gia về Sử dụng năng lượng tiết kiệm và hiệu quả giai đoạn 2019 - 2030, UBND tỉnh ban hành Kế hoạch thực hiện chương trình sử dụng năng lượng tiết kiệm và hiệu quả trên địa bàn tỉnh Nghệ An giai đoạn 2026 - 2030 (sau đây gọi tắt là Chương trình), cụ thể như sau:</w:t>
      </w:r>
    </w:p>
    <w:p>
      <w:r>
        <w:t>I. QUAN ĐIỂM, MỤC TIÊU</w:t>
      </w:r>
    </w:p>
    <w:p>
      <w:r>
        <w:t>1. Quan điểm</w:t>
      </w:r>
    </w:p>
    <w:p>
      <w:r>
        <w:t>- Chương trình sử dụng năng lượng tiết kiệm và hiệu quả trên địa bàn tỉnh Nghệ An giai đoạn 2026 - 2030 là chương trình đồng bộ hỗ trợ thực thi Luật sử dụng năng lượng tiết kiệm và hiệu quả, đồng thời thể hiện sự cam kết của các cấp chính quyền, các cơ quan ban ngành từ trung ương đến địa phương, các hiệp hội, doanh nghiệp, tổ chức, cá nhân và cộng đồng góp phần quan trọng cho việc đảm bảo, ổn định an ninh năng lượng quốc gia, giảm phát thải khí nhà kính ứng phó với biến đổi khí hậu và bảo vệ môi trường.</w:t>
      </w:r>
    </w:p>
    <w:p>
      <w:r>
        <w:t>- Chương trình được xây dựng dựa trên sự kế thừa và phát huy những kết quả tích cực và khắc phục những hạn chế của chương trình sử dụng năng lượng tiết kiệm và hiệu quả giai đoạn trước, phối hợp và lồng ghép với các chương trình khác đang được triển khai thực hiện.</w:t>
      </w:r>
    </w:p>
    <w:p>
      <w:r>
        <w:t>2. Mục tiêu</w:t>
      </w:r>
    </w:p>
    <w:p>
      <w:r>
        <w:t>2.1. Mục tiêu tổng quát:</w:t>
      </w:r>
    </w:p>
    <w:p>
      <w:r>
        <w:t>- Tổ chức triển khai thực hiện có hiệu quả Luật Sử dụng năng lượng tiết kiệm và hiệu quả và các văn bản hướng dẫn thi hành Luật trên địa bàn tỉnh.</w:t>
      </w:r>
    </w:p>
    <w:p>
      <w:r>
        <w:t>- Huy động mọi nguồn lực trong nước và quốc tế cho thúc đẩy sử dụng năng lượng tiết kiệm và hiệu quả thông qua việc triển khai đồng bộ các nhiệm vụ, giải pháp quản lý nhà nước, hỗ trợ kỹ thuật, nghiên cứu khoa học công nghệ và phát triển sản phẩm, chuyển đổi thị trường, đào tạo, phát triển nguồn nhân lực, tranh thủ kinh nghiệm, sự hỗ trợ của cộng đồng quốc tế, Trung ương trong lĩnh vực sử dụng năng lượng tiết kiệm và hiệu quả.</w:t>
      </w:r>
    </w:p>
    <w:p>
      <w:r>
        <w:t>- Hình thành thói quen sử dụng năng lượng tiết kiệm và hiệu quả trong mọi hoạt động của xã hội; giảm cường độ năng lượng trong các ngành nghề, lĩnh vực kinh tế; tiết kiệm năng lượng trở thành hoạt động thường xuyên đối với các cơ sở sử dụng năng lượng trọng điểm và các ngành kinh tế trọng điểm tiêu thụ nhiều năng lượng; hướng tới mục tiêu tăng trưởng xanh, phát triển bền vững và thân thiện với môi trường. Bảo đảm vững chắc an ninh năng lượng quốc gia, đáp ứng yêu cầu phát triển kinh tế - xã hội và công nghiệp hóa, hiện đại hóa đất nước.</w:t>
      </w:r>
    </w:p>
    <w:p>
      <w:r>
        <w:t>2.2. Mục tiêu cụ thể:</w:t>
      </w:r>
    </w:p>
    <w:p>
      <w:r>
        <w:t>- Tỷ lệ tiết kiệm năng lượng trên tổng tiêu thụ năng lượng cuối cùng so với kịch bản phát triển bình thường khoảng 5-8%. Trong đó tập trung tiết kiệm năng lượng trong một số ngành, phân ngành công nghiệp như: Công nghiệp xi măng, công nghiệp dệt may, công nghiệp rượu, bia và nước giải khát, công nghiệp giấy,...</w:t>
      </w:r>
    </w:p>
    <w:p>
      <w:r>
        <w:t>- Giảm mức tổn thất điện năng xuống thấp hơn 5,0%.</w:t>
      </w:r>
    </w:p>
    <w:p>
      <w:r>
        <w:t>- Phấn đấu đến năm 2030 có 50% các tòa nhà công sở và 50% nhà dân sử dụng điện mặt trời mái nhà tự sản, tự tiêu; xây dựng ít nhất 05 mô hình thí điểm hệ thống năng lượng mặt trời cung cấp cho các cơ quan, đơn vị sử dụng ngân sách nhà nước trên địa bàn tỉnh.</w:t>
      </w:r>
    </w:p>
    <w:p>
      <w:r>
        <w:t>- Đến năm 2030 phấn đấu 100% các phường, 70% các xã chiếu sáng đường phố sử dụng đèn LED (trong đó có 50% các xã miền núi).</w:t>
      </w:r>
    </w:p>
    <w:p>
      <w:r>
        <w:t>- Đạt 100% các xã, phường xây dựng và triển khai kế hoạch thực hiện chương trình sử dụng năng lượng tiết kiệm và hiệu quả tại địa phương.</w:t>
      </w:r>
    </w:p>
    <w:p>
      <w:r>
        <w:t>- Phấn đấu đạt 100% trường học cấp 1, cấp 2 có hoạt động tuyên truyền, tiếp cận về sử dụng năng lượng tiết kiệm và hiệu quả.</w:t>
      </w:r>
    </w:p>
    <w:p>
      <w:r>
        <w:t>II. PHẠM VI, ĐỐI TƯỢNG VÀ THỜI GIAN THỰC HIỆN</w:t>
      </w:r>
    </w:p>
    <w:p>
      <w:r>
        <w:t>1. Phạm vi và đối tượng</w:t>
      </w:r>
    </w:p>
    <w:p>
      <w:r>
        <w:t>Chương trình được triển khai và áp dụng trên phạm vi toàn tỉnh; áp dụng với mọi đối tượng bao gồm các cơ quan, tổ chức và cá nhân liên quan đến hoạt động sử dụng và quản lý năng lượng trên địa bàn tỉnh.</w:t>
      </w:r>
    </w:p>
    <w:p>
      <w:r>
        <w:t>2. Thời gian thực hiện Chương trình</w:t>
      </w:r>
    </w:p>
    <w:p>
      <w:r>
        <w:t>Chương trình thực hiện trong giai đoạn từ năm 2026 đến năm 2030.</w:t>
      </w:r>
    </w:p>
    <w:p>
      <w:r>
        <w:t>III. NỘI DUNG THỰC HIỆN</w:t>
      </w:r>
    </w:p>
    <w:p>
      <w:r>
        <w:t>1. Rà soát, xây dựng và hoàn thiện cơ chế, chính sách về Sử dụng năng lượng tiết kiệm và hiệu quả</w:t>
      </w:r>
    </w:p>
    <w:p>
      <w:r>
        <w:t>- Nghiên cứu, xây dựng và ban hành cơ chế chính sách hỗ trợ cho cơ quan, đơn vị, doanh nghiệp,... thực hiện các giải pháp về sử dụng năng lượng tiết kiệm và hiệu quả, như: Lắp đặt hệ thống điện năng lượng mặt trời “tự sản - tự tiêu”, thực hiện kiểm toán năng lượng, xây dựng hệ thống quản lý năng lượng theo ISO 50001; hỗ trợ xây dựng các mô hình sử dụng bằng năng lượng tái tạo khác có tiềm năng,...; Xây dựng tài liệu hướng dẫn kỹ thuật về sử dụng năng lượng tiết kiệm và hiệu quả trên địa bàn tỉnh.</w:t>
      </w:r>
    </w:p>
    <w:p>
      <w:r>
        <w:t>- Nghiên cứu xây dựng Đề án lắp đặt điện năng lượng mặt trời cho các công trình: Nhà công sở, trường học, trạm y tế, các tuyến đường giao thông nông thôn, miền núi.</w:t>
      </w:r>
    </w:p>
    <w:p>
      <w:r>
        <w:t>2. Hỗ trợ kỹ thuật và tài chính nhằm thúc đẩy các dự án đầu tư, sản xuất, kinh doanh về sử dụng năng lượng tiết kiệm và hiệu quả đối với các hoạt động tại địa phương</w:t>
      </w:r>
    </w:p>
    <w:p>
      <w:r>
        <w:t>- Hỗ trợ thực hiện kiểm toán năng lượng và áp dụng các hệ thống quản lý năng lượng tiên tiến cho các cơ sở sử dụng năng lượng.</w:t>
      </w:r>
    </w:p>
    <w:p>
      <w:r>
        <w:t>- Cải tiến quy trình công nghệ chuyển đổi nhiên liệu về sử dụng năng lượng tiết kiệm và hiệu quả, thân thiện môi trường, giảm nhẹ biến đổi khí hậu.</w:t>
      </w:r>
    </w:p>
    <w:p>
      <w:r>
        <w:t>- Ứng dụng các công nghệ mới có hiệu suất năng lượng cao trong sản xuất, chế tạo các máy móc, trang thiết bị, dây chuyền sản xuất, liên lạc viễn thông, tưới tiêu, khai thác, nuôi trồng đánh bắt thủy hải sản,...; các giải pháp cải thiện hiệu suất sử dụng nhiên liệu của phương tiện, thiết bị; chuyển đổi phương thức vận tải hành khách, hàng hóa trong giao thông vận tải.</w:t>
      </w:r>
    </w:p>
    <w:p>
      <w:r>
        <w:t>- Lắp đặt, cải tạo, thay thế các phương tiện, thiết bị, linh kiện, máy móc, xây dựng các mô hình chiếu sáng đạt ánh sáng tiêu chuẩn bằng đèn LED, hiệu suất cao, công nghệ điều khiển hệ thống thông minh, hiện đại tiết kiệm điện, tích hợp điện năng lượng mặt trời, các giải pháp tiết kiệm năng lượng và các dạng năng lượng tái tạo cho các công trình công cộng, tòa nhà, khu công nghiệp, cụm công nghiệp, hệ thống chiếu sáng đô thị, đường giao thông, báo hiệu giao thông, các cơ quan công sở, cơ sở sản xuất công nghiệp, trường học, trạm y tế, nhà văn hóa cộng đồng, hộ gia đình...trên địa bàn tỉnh.</w:t>
      </w:r>
    </w:p>
    <w:p>
      <w:r>
        <w:t>- Sản xuất thiết bị, phương tiện có hiệu suất năng lượng cao, vật liệu mới ứng dụng trong các giải pháp tiết kiệm năng lượng.</w:t>
      </w:r>
    </w:p>
    <w:p>
      <w:r>
        <w:t>- Triển khai hệ thống quảng bá, phân phối sản phẩm tiết kiệm năng lượng, thân thiện môi trường.</w:t>
      </w:r>
    </w:p>
    <w:p>
      <w:r>
        <w:t>- Hướng dẫn, thực hiện các giải pháp tiết kiệm năng lượng, chuyển đổi thiết bị sử dụng năng lượng hiệu suất cao, giải pháp áp dụng năng lượng tái tạo (năng lượng mặt trời, năng lượng gió, khí sinh học, năng lượng sinh khối,...) trong các hộ gia đình....</w:t>
      </w:r>
    </w:p>
    <w:p>
      <w:r>
        <w:t>- Hỗ trợ xây dựng mô hình hệ thống năng lượng mặt trời áp mái cho các toà nhà cơ quan, đơn vị sử dụng ngân sách nhà nước, trường học, trạm y tế, giao thông đô thị, nông thôn, miền núi,...</w:t>
      </w:r>
    </w:p>
    <w:p>
      <w:r>
        <w:t>- Đánh giá, triển khai ứng dụng các giải pháp về sử dụng năng lượng tiết kiệm và hiệu quả đối với các khu công nghiệp, các cụm công nghiệp.</w:t>
      </w:r>
    </w:p>
    <w:p>
      <w:r>
        <w:t>- Các hoạt động khác liên quan đến sử dụng năng lượng tiết kiệm và hiệu quả.</w:t>
      </w:r>
    </w:p>
    <w:p>
      <w:r>
        <w:t>3. Xây dựng các cơ sở dữ liệu, ứng dụng công nghệ thông tin về năng lượng, sử dụng năng lượng tiết kiệm và hiệu quả</w:t>
      </w:r>
    </w:p>
    <w:p>
      <w:r>
        <w:t>- Thực hiện thống kê cơ sở dữ liệu ngành về năng lượng, sử dụng năng lượng tiết kiệm và hiệu quả trên địa bàn tỉnh; xây dựng cơ chế phối hợp, chia sẻ thông tin về cơ sở dữ liệu năng lượng, sử dụng năng lượng tiết kiệm và hiệu quả với các cơ sở dữ liệu khác.</w:t>
      </w:r>
    </w:p>
    <w:p>
      <w:r>
        <w:t>- Đẩy mạnh việc ứng dụng công nghệ, thiết bị thông minh, tích hợp trong quản lý, vận hành hệ thống sử dụng năng lượng và quản lý, điều hành giao thông vận tải.</w:t>
      </w:r>
    </w:p>
    <w:p>
      <w:r>
        <w:t>- Xây dựng và hướng dẫn sử dụng phần mềm trong quản lý, cập nhật dữ liệu sử dụng năng lượng tiết kiệm và hiệu quả phù hợp với các đối tượng sử dụng năng lượng trên địa bàn tỉnh.</w:t>
      </w:r>
    </w:p>
    <w:p>
      <w:r>
        <w:t>4. Tăng cường năng lực về sử dụng năng lượng tiết kiệm và hiệu quả</w:t>
      </w:r>
    </w:p>
    <w:p>
      <w:r>
        <w:t>- Tăng cường năng lực cho cán bộ các cơ quan, đơn vị đầu mối về sử dụng năng lượng tiết kiệm và hiệu quả trên địa bàn tỉnh như: Đào tạo, tập huấn, hội thảo, hội nghị các nội dung chuyên môn, kỹ thuật về sử dụng năng lượng tiết kiệm và hiệu quả.</w:t>
      </w:r>
    </w:p>
    <w:p>
      <w:r>
        <w:t>- Cập nhật, biên soạn mới tài liệu đào tạo, tài liệu kỹ thuật, tài liệu hướng dẫn, phục vụ các hoạt động nâng cao năng lực về sử dụng năng lượng tiết kiệm và hiệu quả cho các đối tượng khác nhau.</w:t>
      </w:r>
    </w:p>
    <w:p>
      <w:r>
        <w:t>- Đối với cơ sở sử dụng năng lượng:</w:t>
      </w:r>
    </w:p>
    <w:p>
      <w:r>
        <w:t>+ Xây dựng kế hoạch đào tạo, bồi dưỡng, nâng cao năng lực cho cán bộ, người lao động trong đơn vị về sử dụng năng lượng tiết kiệm và hiệu quả.</w:t>
      </w:r>
    </w:p>
    <w:p>
      <w:r>
        <w:t>+ Tổ chức các hội thảo, hội nghị hướng dẫn, trao đổi, chia sẻ kinh nghiệm thực hiện sử dụng năng lượng tiết kiệm và hiệu quả.</w:t>
      </w:r>
    </w:p>
    <w:p>
      <w:r>
        <w:t>+ Hợp tác, chia sẻ kinh nghiệm, lập kế hoạch và thực hiện việc sử dụng năng lượng tiết kiệm và hiệu quả giữa các đơn vị.</w:t>
      </w:r>
    </w:p>
    <w:p>
      <w:r>
        <w:t>- Đối với các tổ chức chính trị xã hội, các hội nghề nghiệp: Đào tạo, phổ biến các sáng kiến, kinh nghiệm và giải pháp về sử dụng năng lượng tiết kiệm và hiệu quả.</w:t>
      </w:r>
    </w:p>
    <w:p>
      <w:r>
        <w:t>5. Tăng cường việc giám sát, đôn đốc, hướng dẫn thực hiện và đánh giá kết quả thực hiện quy định của pháp luật về sử dụng năng lượng tiết kiệm và hiệu quả</w:t>
      </w:r>
    </w:p>
    <w:p>
      <w:r>
        <w:t>- Tổ chức hướng dẫn việc khảo sát, đôn đốc và đánh giá kết quả thực hiện quy định của pháp luật về sử dụng năng lượng tiết kiệm và hiệu quả cho các đối tượng liên quan.</w:t>
      </w:r>
    </w:p>
    <w:p>
      <w:r>
        <w:t>- Hỗ trợ việc thực hiện công tác kiểm tra, giám sát và đánh giá thực hiện việc tuân thủ pháp luật về sử dụng năng lượng tiết kiệm và hiệu quả đối với cá nhân, tổ chức thuộc đối tượng điều chỉnh của Luật về sử dụng năng lượng tiết kiệm và hiệu quả và các văn bản hướng dẫn Luật.</w:t>
      </w:r>
    </w:p>
    <w:p>
      <w:r>
        <w:t>- Xây dựng sổ tay hướng dẫn việc kiểm tra, giám sát và đánh giá việc thực hiện các quy định pháp luật về sử dụng năng lượng tiết kiệm và hiệu quả.</w:t>
      </w:r>
    </w:p>
    <w:p>
      <w:r>
        <w:t>6. Truyền thông nâng cao nhận thức cộng đồng về sử dụng năng lượng tiết kiệm và hiệu quả</w:t>
      </w:r>
    </w:p>
    <w:p>
      <w:r>
        <w:t>- Xây dựng và triển khai thực hiện chiến dịch, chương trình kế hoạch truyền thông về sử dụng năng lượng tiết kiệm và hiệu quả thông qua các hình thức khác nhau nhằm nâng cao nhận thức và trách nhiệm về tiết kiệm năng lượng của cộng đồng, doanh nghiệp và xã hội.</w:t>
      </w:r>
    </w:p>
    <w:p>
      <w:r>
        <w:t>- Xây dựng và triển khai thực hiện các chương trình truyền thông về các sản phẩm tiết kiệm năng lượng, bao gồm: các chương trình giáo dục; cung cấp thông tin cho doanh nghiệp và cộng đồng trên các phương tiện thông tin đại chúng; tổ chức các cuộc thi, giải thưởng định kỳ; các phong trào/chiến dịch thúc đẩy tiết kiệm năng lượng, bảo vệ môi trường; các hội chợ, triển lãm, hội nghị, hội thảo trong và ngoài nước thúc đẩy thị trường sản phẩm, công nghệ tiết kiệm năng lượng.</w:t>
      </w:r>
    </w:p>
    <w:p>
      <w:r>
        <w:t>- Thiết kế, xây dựng hình ảnh minh họa, pano, băng rôn, phát hành tờ rơi, tờ dán, cẩm nang hướng dẫn cách sử dụng năng lượng tiết kiệm và hiệu quả; giới thiệu các sản phẩm, thiết bị, công nghệ, các giải pháp tiết kiệm năng lượng thông qua các hội nghị tập huấn, hội thảo về chương trình sử dụng năng lượng tiết kiệm và hiệu quả cho cơ quan, công sở, doanh nghiệp, các cơ sở sản xuất, kinh doanh và hộ gia đình trên địa bàn tỉnh.</w:t>
      </w:r>
    </w:p>
    <w:p>
      <w:r>
        <w:t>7. Tăng cường quan hệ, hợp tác quốc tế trong lĩnh vực sử dụng năng lượng tiết kiệm và hiệu quả</w:t>
      </w:r>
    </w:p>
    <w:p>
      <w:r>
        <w:t>- Mở rộng hợp tác quốc tế, đẩy mạnh, tăng cường trao đổi chính sách, chia sẻ kinh nghiệm và hợp tác kỹ thuật với các nước, các tổ chức quốc tế, tổ chức phi chính phủ về sử dụng năng lượng tiết kiệm và hiệu quả.</w:t>
      </w:r>
    </w:p>
    <w:p>
      <w:r>
        <w:t>- Hỗ trợ doanh nghiệp trên địa bàn tỉnh tham gia hội chợ chuyên ngành về công nghệ tiết kiệm năng lượng tại nước ngoài.</w:t>
      </w:r>
    </w:p>
    <w:p>
      <w:r>
        <w:t>- Tăng cường tiếp nhận hỗ trợ kỹ thuật, chuyển giao công nghệ và đào tạo nguồn nhân lực trong hoạt động sử dụng năng lượng tiết kiệm và hiệu quả.</w:t>
      </w:r>
    </w:p>
    <w:p>
      <w:r>
        <w:t>- Tìm kiếm, huy động, triển khai các dự án hỗ trợ kỹ thuật, dự án hỗ trợ đầu tư liên quan đến sử dụng năng lượng tiết kiệm và hiệu quả.</w:t>
      </w:r>
    </w:p>
    <w:p>
      <w:r>
        <w:t>(Kèm theo Phụ lục danh mục nội dung Kế hoạch thực hiện chương trình sử dụng năng lượng tiết kiệm và hiệu quả trên địa bàn tỉnh Nghệ An giai đoạn 2026 - 2030)</w:t>
      </w:r>
    </w:p>
    <w:p>
      <w:r>
        <w:t>IV. KINH PHÍ THỰC HIỆN</w:t>
      </w:r>
    </w:p>
    <w:p>
      <w:r>
        <w:t>Kinh phí thực hiện Kế hoạch này được đảm bảo từ nguồn vốn ngân sách nhà nước theo phân cấp hiện hành và phù hợp với khả năng cân đối của ngân sách địa phương (dự kiến khoảng 6.000 triệu đồng/năm); các nguồn vốn hợp pháp khác (huy động từ các tổ chức, cá nhân trong và ngoài nước tham gia theo quy định).</w:t>
      </w:r>
    </w:p>
    <w:p>
      <w:r>
        <w:t>V. TỔ CHỨC THỰC HIỆN</w:t>
      </w:r>
    </w:p>
    <w:p>
      <w:r>
        <w:t>1. Sở Công Thương</w:t>
      </w:r>
    </w:p>
    <w:p>
      <w:r>
        <w:t>- Là cơ quan đầu mối, đôn đốc tổ chức triển khai Kế hoạch này đảm bảo kịp thời, hiệu quả; thường xuyên theo dõi, kiểm tra, đánh giá kết quả thực hiện các nhiệm vụ của Kế hoạch; định kỳ hằng năm tổng hợp báo cáo UBND tỉnh, Bộ Công Thương theo quy định.</w:t>
      </w:r>
    </w:p>
    <w:p>
      <w:r>
        <w:t>- Chủ trì, phối hợp với các sở, ngành liên quan hàng năm rà soát, tổng hợp, lựa chọn các nội dung cần thiết, lập kế hoạch và dự toán kinh phí, gửi Sở Tài chính thẩm định, trình UBND tỉnh xem xét, quyết định bố trí kinh phí.</w:t>
      </w:r>
    </w:p>
    <w:p>
      <w:r>
        <w:t>- Tổ chức triển khai thực hiện các nội dung, nhiệm vụ được UBND tỉnh, Bộ Công Thương giao về sử dụng năng lượng tiết kiệm và hiệu quả; kịp thời rà soát các cơ chế, chính sách, đề xuất cấp có thẩm quyền sửa đổi, bổ sung ban hành đảm bảo phù hợp với tình hình phát triển kinh tế xã hội của tỉnh.</w:t>
      </w:r>
    </w:p>
    <w:p>
      <w:r>
        <w:t>- Tổ chức kiểm tra, giám sát, đôn đốc các cơ quan, đơn vị, các cơ sở sử dụng năng lượng trọng điểm theo quy định của pháp luật về thực hiện sử dụng năng lượng tiết kiệm và hiệu quả trên địa bàn tỉnh.</w:t>
      </w:r>
    </w:p>
    <w:p>
      <w:r>
        <w:t>- Tăng cường tuyên truyền, phổ biến và nâng cao nhận thức trong việc sử dụng năng lượng tiết kiệm và hiệu quả trên địa bàn tỉnh. Hỗ trợ kỹ thuật và thúc đẩy công nghệ, phát triển năng lượng tái tạo, trao đổi kinh nghiệm,... về sử dụng năng lượng tiết kiệm và hiệu quả trong và ngoài nước.</w:t>
      </w:r>
    </w:p>
    <w:p>
      <w:r>
        <w:t>- Chủ trì, phối hợp với Sở Nội vụ lựa chọn, đề xuất các tập thể, cá nhân có thành tích xuất sắc trong công tác sử dụng năng lượng tiết kiệm và hiệu quả báo cáo UBND tỉnh xem xét quyết định khen thưởng.</w:t>
      </w:r>
    </w:p>
    <w:p>
      <w:r>
        <w:t>2. Sở Tài chính</w:t>
      </w:r>
    </w:p>
    <w:p>
      <w:r>
        <w:t>- Trên cơ sở đề xuất của Sở Công Thương và các cơ quan, đơn vị có liên quan, Sở Tài chính tham mưu cấp có thẩm quyền hỗ trợ kinh phí thực hiện Chương trình thuộc trách nhiệm đảm bảo của ngân sách nhà nước theo quy định, phù hợp với phân cấp ngân sách và khả năng cân đối của ngân sách địa phương.</w:t>
      </w:r>
    </w:p>
    <w:p>
      <w:r>
        <w:t>- Kêu gọi đầu tư, thẩm định, đề xuất, tham mưu UBND tỉnh ưu tiên chấp thuận, tiếp nhận các dự án đầu tư sử dụng công nghệ cao, năng lượng tái tạo, tiết kiệm năng lượng trên địa bàn tỉnh.</w:t>
      </w:r>
    </w:p>
    <w:p>
      <w:r>
        <w:t>- Phối hợp với các sở, ban ngành, địa phương và các cơ quan có liên quan hướng dẫn và tổ chức thẩm định, giám sát, kiểm tra các dự án đầu tư trên địa bàn tỉnh đảm bảo tuân thủ các quy định về sử dụng năng lượng tiết kiệm và hiệu quả.</w:t>
      </w:r>
    </w:p>
    <w:p>
      <w:r>
        <w:t>3. Sở Xây dựng</w:t>
      </w:r>
    </w:p>
    <w:p>
      <w:r>
        <w:t>- Chủ trì, phối hợp với các sở, ban ngành, địa phương, các tổ chức liên quan hướng dẫn, đôn đốc, quản lý giám sát việc tuân thủ các quy chuẩn, tiêu chuẩn kỹ thuật quốc gia về quy hoạch, thiết kế thi công xây dựng, giao thông vận tải đảm bảo sử dụng năng lượng tiết kiệm và hiệu quả.</w:t>
      </w:r>
    </w:p>
    <w:p>
      <w:r>
        <w:t>- Chủ trì, phối hợp với các sở, ban ngành, địa phương, các tổ chức cá nhân liên quan thực hiện các hoạt động thúc đẩy các dự án đầu tư xây dựng mới, các dự án cải tạo, lắp đặt, thay thế trang thiết bị trong các công trình xây dựng, hệ thống chiếu sáng công cộng; dự án đầu tư, cải tạo, đổi mới dây chuyền thiết bị, công nghệ trong các cơ sở sản xuất ngành xây dựng sử dụng năng lượng tiết kiệm và hiệu quả.</w:t>
      </w:r>
    </w:p>
    <w:p>
      <w:r>
        <w:t>- Tối ưu phân luồng điều tiết giao thông và năng lực vận tải, tăng cường phương tiện vận tải hành khách công cộng; thúc đẩy phát triển giao thông phi cơ giới.</w:t>
      </w:r>
    </w:p>
    <w:p>
      <w:r>
        <w:t>- Thực hiện các nhiệm vụ khác về sử dụng năng lượng tiết kiệm và hiệu quả thuộc chức năng nhiệm vụ được giao.</w:t>
      </w:r>
    </w:p>
    <w:p>
      <w:r>
        <w:t>4. Sở Nông nghiệp và Môi trường</w:t>
      </w:r>
    </w:p>
    <w:p>
      <w:r>
        <w:t>- Chủ trì, phối hợp các sở, ban ngành, UBND các xã, phường,... các tổ chức liên quan phổ biến, hướng dẫn việc phát triển và khuyến khích sử dụng hầm biogas kết hợp sử dụng mô hình sử dụng năng lượng mới, năng lượng tái tạo, năng lượng sạch trong các hộ gia đình và ngành sản xuất nông nghiệp lồng ghép với việc triển khai Chương trình xây dựng nông thôn mới trên địa bàn tỉnh.</w:t>
      </w:r>
    </w:p>
    <w:p>
      <w:r>
        <w:t>- Chủ trì, phối hợp với các sở, ban ngành thực hiện các giải pháp sử dụng năng lượng tiết kiệm và hiệu quả đối với sản xuất nông nghiệp, thủy lợi, thủy sản và các trang trại chăn nuôi, cơ sở chế biến nông sản trên địa bàn nông thôn; tổ chức quy hoạch hệ thống thủy lợi, tối ưu hóa hệ thống hồ chứa; chỉ đạo các đơn vị khai thác công trình thủy lợi vận hành, khai thác hợp lý công suất máy bơm để cấp, thoát nước phục vụ sản xuất nông nghiệp.</w:t>
      </w:r>
    </w:p>
    <w:p>
      <w:r>
        <w:t>- Hướng dẫn triển khai các giải pháp sử dụng năng lượng tiết kiệm và hiệu quả trong sản xuất, phát triển làng nghề và sản xuất nông nghiệp, thủy lợi, thủy sản.</w:t>
      </w:r>
    </w:p>
    <w:p>
      <w:r>
        <w:t>- Làm đầu mối triển khai hoạt động tăng cường sử dụng năng lượng tiết kiệm và hiệu quả trong lĩnh vực sản xuất nông nghiệp.</w:t>
      </w:r>
    </w:p>
    <w:p>
      <w:r>
        <w:t>- Chủ trì, tổ chức triển khai thực hiện, tuyên truyền việc sử dụng năng lượng tiết kiệm và hiệu quả trong lĩnh vực tài nguyên, môi trường; khuyến khích các tổ chức, cá nhân áp dụng kỹ thuật khai thác tiên tiến, công nghệ hiện đại thân thiện với môi trường trong khai thác tài nguyên khoáng sản và các loại hình sản xuất khác đảm bảo hiệu quả trong sử dụng đất, an toàn và bảo vệ môi trường.</w:t>
      </w:r>
    </w:p>
    <w:p>
      <w:r>
        <w:t>- Phối hợp Sở Công Thương tuyên truyền về biến đổi khí hậu, bảo vệ môi trường, những tác động tích cực trong việc thực hiện tiết kiệm năng lượng và các hoạt động liên quan đến môi trường.</w:t>
      </w:r>
    </w:p>
    <w:p>
      <w:r>
        <w:t>- Thực hiện các nhiệm vụ khác về sử dụng năng lượng tiết kiệm và hiệu quả thuộc chức năng nhiệm vụ được giao.</w:t>
      </w:r>
    </w:p>
    <w:p>
      <w:r>
        <w:t>5. Sở Khoa học và Công nghệ</w:t>
      </w:r>
    </w:p>
    <w:p>
      <w:r>
        <w:t>- Chủ trì, phối hợp với các sở, ban ngành, địa phương xây dựng các đề tài, dự án, nghiên cứu khoa học công nghệ nhằm thúc đẩy các hoạt động sử dụng năng lượng tiết kiệm và hiệu quả; nghiên cứu, sản xuất thử nghiệm, áp dụng tiến bộ khoa học trong lĩnh vực sử dụng năng lượng; thực hiện lồng ghép các nội dung nghiên cứu sử dụng năng lượng tiết kiệm và hiệu quả vào các chương trình khoa học và công nghệ của tỉnh.</w:t>
      </w:r>
    </w:p>
    <w:p>
      <w:r>
        <w:t>- Phối hợp với Sở Công Thương trong việc giới thiệu, tuyên truyền các mô hình, sáng kiến, cải tiến kỹ thuật trong lĩnh vực sử dụng năng lượng tiết kiệm và hiệu quả.</w:t>
      </w:r>
    </w:p>
    <w:p>
      <w:r>
        <w:t>- Làm đầu mối triển khai xây dựng và thực hiện chương trình nghiên cứu khoa học công nghệ trọng điểm quốc gia thuộc lĩnh vực sử dụng năng lượng tiết kiệm và hiệu quả.</w:t>
      </w:r>
    </w:p>
    <w:p>
      <w:r>
        <w:t>- Thực hiện các nhiệm vụ khác về sử dụng năng lượng tiết kiệm và hiệu quả thuộc chức năng nhiệm vụ được giao.</w:t>
      </w:r>
    </w:p>
    <w:p>
      <w:r>
        <w:t>6. Sở Giáo dục và Đào tạo</w:t>
      </w:r>
    </w:p>
    <w:p>
      <w:r>
        <w:t>- Chủ trì thực hiện các dự án hỗ trợ kỹ thuật xây dựng chương trình đào tạo tích hợp, triển khai các hoạt động đào tạo, tổ chức đào tạo kiến thức về sử dụng năng lượng tiết kiệm và hiệu quả trong các trường học phổ thông và dạy nghề thuộc thẩm quyền.</w:t>
      </w:r>
    </w:p>
    <w:p>
      <w:r>
        <w:t>- Phối hợp với Sở Công Thương và các cơ quan, đơn vị trong việc tuyên truyền, phổ biến sử dụng năng lượng tiết kiệm và hiệu quả trong các trường học trên địa bàn tỉnh.</w:t>
      </w:r>
    </w:p>
    <w:p>
      <w:r>
        <w:t>7. UBND các xã, phường</w:t>
      </w:r>
    </w:p>
    <w:p>
      <w:r>
        <w:t>- Tổ chức thực hiện các nội dung chương trình và chức năng quản lý nhà nước về sử dụng năng lượng tiết kiệm và hiệu quả trên địa bàn.</w:t>
      </w:r>
    </w:p>
    <w:p>
      <w:r>
        <w:t>- Hằng năm, xây dựng kế hoạch, biện pháp thực hiện tiết kiệm năng lượng; ban hành quy chế sử dụng năng lượng của cơ quan, đơn vị; Đăng ký kế hoạch sử dụng năng lượng với Sở Công Thương, triển khai thực hiện kế hoạch, biện pháp và quy chế thực hiện kế hoạch sử dụng năng lượng tiết kiệm và hiệu quả trên địa bàn.</w:t>
      </w:r>
    </w:p>
    <w:p>
      <w:r>
        <w:t>- Tổ chức tuyên truyền, phổ biến nâng cao nhận thức, phát động các phong trào tiết kiệm năng lượng tại các phường xã và tổ dân cư; tổ chức lễ phát động treo Pano, khẩu hiệu và dán áp phích có hình ảnh tuyên truyền, nâng cao nhận thức về sử dụng năng lượng tiết kiệm và hiệu quả cho người dân và cộng đồng.</w:t>
      </w:r>
    </w:p>
    <w:p>
      <w:r>
        <w:t>- Phối hợp thanh tra, kiểm tra, giải quyết khiếu nại, tố cáo và xử lý vi phạm trong hoạt động sử dụng năng lượng tiết kiệm và hiệu quả theo quy định.</w:t>
      </w:r>
    </w:p>
    <w:p>
      <w:r>
        <w:t>- Cải tạo hệ thống chiếu sáng công cộng hiệu suất cao; nghiên cứu lựa chọn tuyến đường, công viên, khuôn viên đầu tư thí điểm hệ thống chiếu sáng kết hợp với sử dụng năng lượng mặt trời.</w:t>
      </w:r>
    </w:p>
    <w:p>
      <w:r>
        <w:t>- Chủ động bố trí nguồn ngân sách địa phương và các nguồn huy động hợp pháp để thực hiện các nhiệm vụ của Chương trình trên địa bàn theo quy định.</w:t>
      </w:r>
    </w:p>
    <w:p>
      <w:r>
        <w:t>- Báo cáo tổng kết, đánh giá kết quả hàng năm về việc triển khai thực hiện các nội dung chương trình sử dụng năng lượng tiết kiệm và hiệu quả trên địa bàn xã, phường gửi Sở Công Thương tổng hợp báo cáo UBND tỉnh.</w:t>
      </w:r>
    </w:p>
    <w:p>
      <w:r>
        <w:t>8. Báo và Phát thanh, truyền hình Nghệ An</w:t>
      </w:r>
    </w:p>
    <w:p>
      <w:r>
        <w:t>Chủ động phối hợp với các cơ quan liên quan thực hiện tuyên truyền, phổ biến chính sách, pháp luật, kiến thức, thông tin về sử dụng năng lượng tiết kiệm và hiệu quả, xây dựng các chuyên đề, phóng sự, tin bài giới thiệu các giải pháp, mô hình về sử dụng năng lượng; tiết kiệm và hiệu quả; các ứng dụng thiết bị tiết kiệm năng lượng mới, năng lượng tái tạo.</w:t>
      </w:r>
    </w:p>
    <w:p>
      <w:r>
        <w:t>9. Công ty Điện lực Nghệ An</w:t>
      </w:r>
    </w:p>
    <w:p>
      <w:r>
        <w:t>- Xây dựng chương trình, mục tiêu, kế hoạch thực hiện hàng năm, chủ động bố trí nguồn kinh phí và huy động nguồn lực tài chính, tổ chức thực hiện các hoạt động sử dụng năng lượng tiết kiệm và hiệu quả.</w:t>
      </w:r>
    </w:p>
    <w:p>
      <w:r>
        <w:t>- Tổ chức các hoạt động truyền thông, thông tin tuyên truyền về tiết kiệm năng lượng, tiết kiệm điện, sử dụng năng lượng mới, năng lượng tái tạo đối với cộng đồng doanh nghiệp và xã hội.</w:t>
      </w:r>
    </w:p>
    <w:p>
      <w:r>
        <w:t>- Xây dựng kế hoạch đào tạo, bồi dưỡng nâng cao năng lực cho cán bộ, người lao động trong đơn vị về sử dụng; năng lượng tiết kiệm và hiệu quả.</w:t>
      </w:r>
    </w:p>
    <w:p>
      <w:r>
        <w:t>- Tổ chức các hội thảo, hội nghị hướng dẫn, trao đổi, chia sẻ kinh nghiệm, tuyên truyền việc thực hiện sử dụng năng lượng tiết kiệm và hiệu quả trong đơn vị.</w:t>
      </w:r>
    </w:p>
    <w:p>
      <w:r>
        <w:t>- Phối hợp với Sở Công Thương trong các hoạt động tuyên truyền về tiết kiệm điện; thực hiện các giải pháp về tiết kiệm năng lượng và giảm tổn thất điện năng trong quá trình sản xuất, truyền tải và phân phối điện hằng năm và 5 năm, định kỳ báo cáo theo quy định.</w:t>
      </w:r>
    </w:p>
    <w:p>
      <w:r>
        <w:t>- Thực hiện các nhiệm vụ khác về sử dụng năng lượng tiết kiệm và hiệu quả thuộc chức năng nhiệm vụ được giao.</w:t>
      </w:r>
    </w:p>
    <w:p>
      <w:r>
        <w:t>10. Hội và các Hiệp hội liên quan</w:t>
      </w:r>
    </w:p>
    <w:p>
      <w:r>
        <w:t>- Phối hợp với Sở Công Thương và các cơ quan liên quan trong công tác đào tạo, phổ biến, tuyên truyền, tổ chức hội thảo, hội nghị chia sẻ kinh nghiệm về sử dụng năng lượng tiết kiệm và hiệu quả cho các tổ chức, cá nhân sử dụng năng lượng.</w:t>
      </w:r>
    </w:p>
    <w:p>
      <w:r>
        <w:t>- Tăng cường hợp tác quốc tế nhằm trao đổi kinh nghiệm, khoa học công nghệ, tài chính, đào tạo nguồn nhân lực, thông tin để thực hiện Chương trình.</w:t>
      </w:r>
    </w:p>
    <w:p>
      <w:r>
        <w:t>- Thực hiện các nhiệm vụ khác về sử dụng năng lượng tiết kiệm và hiệu quả thuộc chức năng nhiệm vụ được giao.</w:t>
      </w:r>
    </w:p>
    <w:p>
      <w:r>
        <w:t>11. Các tổ chức sử dụng năng lượng, đơn vị liên quan</w:t>
      </w:r>
    </w:p>
    <w:p>
      <w:r>
        <w:t>- Các cơ sở sử dụng năng lượng trên địa bàn tỉnh có trách nhiệm thực hiện nghiêm túc các quy định của pháp luật về sử dụng năng lượng tiết kiệm và hiệu quả; Tổ chức đào tạo, bồi dưỡng, nâng cao năng lực cho cán bộ, người lao động trong đơn vị về sử dụng năng lượng tiết kiệm và hiệu quả; bố trí và hỗ trợ cán bộ tham gia các khóa đào tạo người quản lý năng lượng, tập huấn về tiết kiệm năng lượng.</w:t>
      </w:r>
    </w:p>
    <w:p>
      <w:r>
        <w:t>- Tổ chức các hội thảo, hội nghị hướng dẫn, trao đổi, chia sẻ kinh nghiệm thực hiện sử dụng năng lượng tiết kiệm và hiệu quả; Hợp tác, chia sẻ kinh nghiệm, lập kế hoạch và thực hiện việc sử dụng năng lượng tiết kiệm và hiệu quả giữa các đơn vị.</w:t>
      </w:r>
    </w:p>
    <w:p>
      <w:r>
        <w:t>- Đầu tư, cải tạo phương tiện, thiết bị, công trình sử dụng năng lượng; nghiên cứu, ứng dụng công nghệ sử dụng năng lượng tiết kiệm và hiệu quả; ứng dụng công nghệ thông tin trong quản lý, giám sát sử dụng năng lượng tại đơn vị; Xây dựng quy trình quản lý, ứng phó, khắc phục rủi ro; bố trí nguồn nhân lực, trang thiết bị kịp thời trong trường hợp xảy ra sự cố trong sử dụng năng lượng tại đơn vị.</w:t>
      </w:r>
    </w:p>
    <w:p>
      <w:r>
        <w:t>Trên đây là Kế hoạch triển khai thực hiện Chương trình sử dụng năng lượng tiết kiệm và hiệu quả giai đoạn 2026-2030 trên địa bàn tỉnh. Yêu cầu các sở, ban ngành, đơn vị, địa phương nghiêm túc thực hiện. Định kỳ trước ngày 15 tháng 12 hằng năm có trách nhiệm gửi báo cáo kết quả thực hiện và các khó khăn, vướng mắc về Sở Công Thương để tổng hợp, báo cáo Bộ Công Thương, UBND tỉnh theo quy định./.</w:t>
      </w:r>
    </w:p>
    <w:p>
      <w:r>
        <w:t>PHỤ LỤC</w:t>
      </w:r>
    </w:p>
    <w:p>
      <w:r>
        <w:t>DANH MỤC NỘI DUNG KẾ HOẠCH THỰC HIỆN CHƯƠNG TRÌNH SỬ DỤNG NĂNG LƯỢNG TIẾT KIỆM VÀ HIỆU QUẢ TRÊN ĐỊA BÀN TỈNH NGHỆ AN GIAI ĐOẠN 2026 - 2030</w:t>
      </w:r>
    </w:p>
    <w:p>
      <w:r>
        <w:t>(Ban hành kèm theo Quyết định số 3788/QĐ-UBND ngày 21/11/2025 của UBND tỉnh)</w:t>
      </w:r>
    </w:p>
    <w:p>
      <w:r>
        <w:t>TT</w:t>
      </w:r>
    </w:p>
    <w:p>
      <w:r>
        <w:t>Nội dung nhiệm vụ phê duyệt thực hiện chương trình</w:t>
      </w:r>
    </w:p>
    <w:p>
      <w:r>
        <w:t>I</w:t>
      </w:r>
    </w:p>
    <w:p>
      <w:r>
        <w:t>Rà soát, xây dựng và hoàn thiện cơ chế, chính sách về sử dụng năng lượng tiết kiệm và hiệu quả</w:t>
      </w:r>
    </w:p>
    <w:p>
      <w:r>
        <w:t>II</w:t>
      </w:r>
    </w:p>
    <w:p>
      <w:r>
        <w:t>Hỗ trợ kỹ thuật và tài chính nhằm thúc đẩy các dự án đầu tư, sản xuất, kinh doanh về sử dụng năng lượng tiết kiệm và hiệu quả đối với các hoạt động tại địa phương</w:t>
      </w:r>
    </w:p>
    <w:p>
      <w:r>
        <w:t>1</w:t>
      </w:r>
    </w:p>
    <w:p>
      <w:r>
        <w:t>Thực hiện kiểm toán năng lượng, hướng dẫn áp dụng các hệ thống quản lý năng lượng tiên tiến, xây dựng các bộ công cụ tính toán, phân tích, dự báo tự động hỗ trợ, nâng cao hiệu quả sử dụng năng lượng cho các cơ sở sử dụng năng lượng trên địa bàn (cơ sở sản xuất công nghiệp, các doanh nghiệp vừa và nhỏ, công trình xây dựng, giao thông...)</w:t>
      </w:r>
    </w:p>
    <w:p>
      <w:r>
        <w:t>2</w:t>
      </w:r>
    </w:p>
    <w:p>
      <w:r>
        <w:t>Triển khai hệ thống quảng bá, phân phối sản phẩm tiết kiệm năng lượng, thân thiện môi trường</w:t>
      </w:r>
    </w:p>
    <w:p>
      <w:r>
        <w:t>3</w:t>
      </w:r>
    </w:p>
    <w:p>
      <w:r>
        <w:t>Hỗ trợ xây dựng mô hình năng lượng mặt trời cung cấp cho các cơ quan, đơn vị sử dụng ngân sách nhà nước, trường học, trạm y tế, giao thông đô thị, nông thôn, miền núi,... (xây dựng từ 3 đến 5 mô hình/1 năm)</w:t>
      </w:r>
    </w:p>
    <w:p>
      <w:r>
        <w:t>III</w:t>
      </w:r>
    </w:p>
    <w:p>
      <w:r>
        <w:t>Tăng cường hỗ trợ năng lực về SDNLTK&amp;HQ</w:t>
      </w:r>
    </w:p>
    <w:p>
      <w:r>
        <w:t>1</w:t>
      </w:r>
    </w:p>
    <w:p>
      <w:r>
        <w:t>Tổ chức lớp đào tạo người quản lý năng lượng cho các cơ sở sử dụng năng lượng trọng điểm và doanh nghiệp sử dụng năng lượng lớn trên địa bàn tỉnh</w:t>
      </w:r>
    </w:p>
    <w:p>
      <w:r>
        <w:t>2</w:t>
      </w:r>
    </w:p>
    <w:p>
      <w:r>
        <w:t>Tổ chức lớp tập huấn phổ biến, hướng dẫn cơ chế, chính sách và việc tuân thủ thực hiện quy định về quản lý, sử dụng năng lượng tiết kiệm và hiệu quả trong các cơ sở sản xuất công nghiệp, công trình xây dựng, các hộ kinh doanh, hợp tác xã, cơ sở công nghiệp nông thôn, làng nghề</w:t>
      </w:r>
    </w:p>
    <w:p>
      <w:r>
        <w:t>3</w:t>
      </w:r>
    </w:p>
    <w:p>
      <w:r>
        <w:t>Tham dự hội nghị, hội thảo và các hoạt động về tiết kiệm năng lượng trong và ngoài tỉnh</w:t>
      </w:r>
    </w:p>
    <w:p>
      <w:r>
        <w:t>4</w:t>
      </w:r>
    </w:p>
    <w:p>
      <w:r>
        <w:t>Tổ chức hội nghị tổng kết các hoạt động tiết kiệm năng lượng trên địa bàn tỉnh</w:t>
      </w:r>
    </w:p>
    <w:p>
      <w:r>
        <w:t>5</w:t>
      </w:r>
    </w:p>
    <w:p>
      <w:r>
        <w:t>Tham quan thực tế một số nhà máy chuyên sản xuất các sản phẩm ứng dụng công nghệ, trang thiết bị tích hợp trong hệ thống tiết kiệm năng lượng, học tập kinh nghiệm, mô hình quản lý sản xuất, tìm hiểu công nghệ máy móc thiết bị tiên tiến của các doanh nghiệp.</w:t>
      </w:r>
    </w:p>
    <w:p>
      <w:r>
        <w:t>6</w:t>
      </w:r>
    </w:p>
    <w:p>
      <w:r>
        <w:t>Mua sắm trang thiết bị phục vụ hoạt động sử dụng năng lượng tiết kiệm và hiệu quả</w:t>
      </w:r>
    </w:p>
    <w:p>
      <w:r>
        <w:t>IV</w:t>
      </w:r>
    </w:p>
    <w:p>
      <w:r>
        <w:t>Tăng cường giám sát, đôn đốc, hướng dẫn thực hiện và đánh giá kết quả thực hiện quy định của pháp luật về SDNLTK&amp;HQ</w:t>
      </w:r>
    </w:p>
    <w:p>
      <w:r>
        <w:t>1</w:t>
      </w:r>
    </w:p>
    <w:p>
      <w:r>
        <w:t>Kiểm tra, giám sát, hướng dẫn và đánh giá các hoạt động về tiết kiệm năng lượng; kết quả thực hiện các quy định pháp luật về sử dụng năng lượng tiết kiệm và hiệu quả trên địa bàn tỉnh</w:t>
      </w:r>
    </w:p>
    <w:p>
      <w:r>
        <w:t>V</w:t>
      </w:r>
    </w:p>
    <w:p>
      <w:r>
        <w:t>Truyền thông nâng cao nhận thức cộng đồng về sử dụng năng lượng tiết kiệm và hiệu quả</w:t>
      </w:r>
    </w:p>
    <w:p>
      <w:r>
        <w:t>1</w:t>
      </w:r>
    </w:p>
    <w:p>
      <w:r>
        <w:t>Tuyên truyền nâng cao nhận thức, vận động cộng đồng, thúc đẩy sử dụng năng lượng tiết kiệm và hiệu quả, bảo vệ môi trường</w:t>
      </w:r>
    </w:p>
    <w:p>
      <w:r>
        <w:t>1.1</w:t>
      </w:r>
    </w:p>
    <w:p>
      <w:r>
        <w:t>Tuyên truyền tiết kiệm năng lượng trên Báo và Phát thanh - Truyền hình Nghệ An, các phương tiện thông tin đại chúng</w:t>
      </w:r>
    </w:p>
    <w:p>
      <w:r>
        <w:t>1.2</w:t>
      </w:r>
    </w:p>
    <w:p>
      <w:r>
        <w:t>Xây dựng, in ấn, phát hành tờ rơi, sổ tay, poster, video clip phổ biến các giải pháp, công nghệ tiết kiệm năng lượng</w:t>
      </w:r>
    </w:p>
    <w:p>
      <w:r>
        <w:t>1.3</w:t>
      </w:r>
    </w:p>
    <w:p>
      <w:r>
        <w:t>Tuyên truyền, phổ biến sản phẩm, công nghệ tiết kiệm năng lượng, công nghệ xanh, sạch thông qua các gian hàng tại hội chợ triển lãm, hội chợ thương mại trong nước</w:t>
      </w:r>
    </w:p>
    <w:p>
      <w:r>
        <w:t>1.4</w:t>
      </w:r>
    </w:p>
    <w:p>
      <w:r>
        <w:t>Triển khai thực hiện các phong trào/chiến dịch thúc đẩy tiết kiệm năng lượng, bảo vệ môi trường</w:t>
      </w:r>
    </w:p>
    <w:p>
      <w:r>
        <w:t>2</w:t>
      </w:r>
    </w:p>
    <w:p>
      <w:r>
        <w:t>Tuyên truyền sử dụng năng lượng tiết kiệm và hiệu quả trong hộ gia đình</w:t>
      </w:r>
    </w:p>
    <w:p>
      <w:r>
        <w:t>2.1</w:t>
      </w:r>
    </w:p>
    <w:p>
      <w:r>
        <w:t>Phát động phong trào Hộ gia đình sử dụng năng lượng tiết kiệm và hiệu quả</w:t>
      </w:r>
    </w:p>
    <w:p>
      <w:r>
        <w:t>2.2</w:t>
      </w:r>
    </w:p>
    <w:p>
      <w:r>
        <w:t>Tổ chức Hội thi về sử dụng năng lượng tiết kiệm và hiệu quả cho các hộ gia đình</w:t>
      </w:r>
    </w:p>
    <w:p>
      <w:r>
        <w:t>2.3</w:t>
      </w:r>
    </w:p>
    <w:p>
      <w:r>
        <w:t>Tập huấn hướng dẫn các kỹ năng về sử dụng các phương tiện, thiết bị trong gia đình về tiết kiệm năng lượng</w:t>
      </w:r>
    </w:p>
    <w:p>
      <w:r>
        <w:t>3</w:t>
      </w:r>
    </w:p>
    <w:p>
      <w:r>
        <w:t>Tuyên truyền sử dụng năng lượng tiết kiệm và hiệu quả trong trường học</w:t>
      </w:r>
    </w:p>
    <w:p>
      <w:r>
        <w:t>3.1</w:t>
      </w:r>
    </w:p>
    <w:p>
      <w:r>
        <w:t>Lễ phát động phong trào sử dụng năng lượng tiết kiệm và hiệu quả cho học sinh, sinh viên các trường học</w:t>
      </w:r>
    </w:p>
    <w:p>
      <w:r>
        <w:t>3.2</w:t>
      </w:r>
    </w:p>
    <w:p>
      <w:r>
        <w:t>Tập huấn tiết kiệm năng lượng cho học sinh, sinh viên các trường học</w:t>
      </w:r>
    </w:p>
    <w:p>
      <w:r>
        <w:t>3.3</w:t>
      </w:r>
    </w:p>
    <w:p>
      <w:r>
        <w:t>Tổ chức Hội thi về sử dụng năng lượng tiết kiệm và hiệu quả trong trường học</w:t>
      </w:r>
    </w:p>
    <w:p>
      <w:r>
        <w:t>3.4</w:t>
      </w:r>
    </w:p>
    <w:p>
      <w:r>
        <w:t>Xây dựng mô hình trưng bày về tiết kiệm năng lượng cho các trường học</w:t>
      </w:r>
    </w:p>
    <w:p>
      <w:r>
        <w:t>3.5</w:t>
      </w:r>
    </w:p>
    <w:p>
      <w:r>
        <w:t>Thay thế, lắp đặt mô hình phòng học đạt ánh sáng tiêu chuẩn và tiết kiệm năng lượng bằng đèn LED cho các trường trên địa bàn tỉnh</w:t>
      </w:r>
    </w:p>
    <w:p>
      <w:r>
        <w:t>VI</w:t>
      </w:r>
    </w:p>
    <w:p>
      <w:r>
        <w:t>Tăng cường quan hệ, hợp tác quốc tế trong lĩnh vực sử dụng năng lượng tiết kiệm và hiệu quả</w:t>
      </w:r>
    </w:p>
    <w:p>
      <w:r>
        <w:t>1</w:t>
      </w:r>
    </w:p>
    <w:p>
      <w:r>
        <w:t>Hỗ trợ doanh nghiệp trên địa bàn tỉnh tham gia hội chợ chuyên ngành về công nghệ tiết kiệm năng lượng tại nước ngoài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