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3781/QĐ-UBND năm 2023 phê duyệt sửa đổi quy trình thực hiện dịch vụ công trực tuyến trong lĩnh vực giáo dục và đào tạo thuộc hệ thống giáo dục quốc dân và cơ sở giáo dục khác thuộc thẩm quyền giải quyết của Sở Giáo dục và Đào tạo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3781/QĐ-UBND</w:t>
      </w:r>
    </w:p>
    <w:p>
      <w:r>
        <w:t>Quảng Bình, ngày 26 tháng 12 năm 2023</w:t>
      </w:r>
    </w:p>
    <w:p>
      <w:r>
        <w:t>QUYẾT ĐỊNH</w:t>
      </w:r>
    </w:p>
    <w:p>
      <w:r>
        <w:t>PHÊ DUYỆT SỬA ĐỔI QUY TRÌNH THỰC HIỆN DỊCH VỤ CÔNG TRỰC TUYẾN TRONG LĨNH VỰC GIÁO DỤC VÀ ĐÀO TẠO THUỘC HỆ THỐNG GIÁO DỤC QUỐC DÂN VÀ CƠ SỞ GIÁO DỤC KHÁC THUỘC THẨM QUYỀN GIẢI QUYẾT CỦA SỞ GIÁO DỤC VÀ ĐÀO TẠO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Giáo dục và Đào tạo tại Tờ trình số 2671/TTr-SGDĐT ngày 07/12/2023 và đề nghị của Chánh Văn phòng UBND tỉnh.</w:t>
      </w:r>
    </w:p>
    <w:p>
      <w:r>
        <w:t>QUYẾT ĐỊNH:</w:t>
      </w:r>
    </w:p>
    <w:p>
      <w:r>
        <w:t>Điều 1.  Phê duyệt kèm theo Quyết định này 03 (ba) quy trình sửa đổi trong lĩnh vực giáo dục và đào tạo thuộc hệ thống giáo dục quốc dân và cơ sở giáo dục khác thuộc thẩm quyền giải quyết của Sở Giáo dục và Đào tạo tỉnh Quảng Bình.</w:t>
      </w:r>
    </w:p>
    <w:p>
      <w:r>
        <w:t>Điều 2.  Trên cơ sở các dịch vụ công trực tuyến đã được phê duyệt, Sở Giáo dục và Đđào tạo, Sở Thông tin và Truyền thông theo chức năng, nhiệm vụ được giao có trách nhiệm:</w:t>
      </w:r>
    </w:p>
    <w:p>
      <w:r>
        <w:t>a)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Giáo dục và đào tạo kèm theo từng dịch vụ công trực tuyến được cung cấp để tổ chức, cá nhân liên hệ khi cần được hướng dẫn, hỗ trợ.</w:t>
      </w:r>
    </w:p>
    <w:p>
      <w:r>
        <w:t>c) Sở Giáo dục và đào tạo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d)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Giáo dục và Đào tạo, Giám đốc Sở Thông tin và Truyền thông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QUY TRÌNH THỰC HIỆN DỊCH VỤ CÔNG TRỰC TUYẾN TRONG LĨNH VỰC GIÁO DỤC VÀ ĐÀO TẠO THUỘC HỆ THỐNG GIÁO DỤC QUỐC DÂN VÀ CƠ SỞ KHÁC THUỘC THẨM QUYỀN GIẢI QUYẾT CỦA SỞ GIÁO DỤC VÀ ĐÀO TẠO TỈNH QUẢNG BÌNH</w:t>
      </w:r>
    </w:p>
    <w:p>
      <w:r>
        <w:t>(Kèm theo Quyết định số 3781/QĐ-UBND ngày 26 tháng 12 năm 2023 của Chủ tịch UBND tỉnh Quảng Bình)</w:t>
      </w:r>
    </w:p>
    <w:p>
      <w:r>
        <w:t>Phần I</w:t>
      </w:r>
    </w:p>
    <w:p>
      <w:r>
        <w:t>DANH MỤC DỊCH VỤ CÔNG TRỰC TUYẾN</w:t>
      </w:r>
    </w:p>
    <w:p>
      <w:r>
        <w:t>STT</w:t>
      </w:r>
    </w:p>
    <w:p>
      <w:r>
        <w:t>Tên dịch vụ công</w:t>
      </w:r>
    </w:p>
    <w:p>
      <w:r>
        <w:t>Tên quy trình được sửa đổi</w:t>
      </w:r>
    </w:p>
    <w:p>
      <w:r>
        <w:t>Mức độ dịch vụ công</w:t>
      </w:r>
    </w:p>
    <w:p>
      <w:r>
        <w:t>Mã số TTHC trên Cổng dịch vụ công Quốc gia</w:t>
      </w:r>
    </w:p>
    <w:p>
      <w:r>
        <w:t>Trang</w:t>
      </w:r>
    </w:p>
    <w:p>
      <w:r>
        <w:t>1</w:t>
      </w:r>
    </w:p>
    <w:p>
      <w:r>
        <w:t>Cấp giấy chứng nhận đăng ký kinh doanh dịch vụ tư vấn du học</w:t>
      </w:r>
    </w:p>
    <w:p>
      <w:r>
        <w:t>Quy trình số 01.SGDĐT</w:t>
      </w:r>
    </w:p>
    <w:p>
      <w:r>
        <w:t>Quyết định số 1410/QĐ- UBND ngày 07/5/2020</w:t>
      </w:r>
    </w:p>
    <w:p>
      <w:r>
        <w:t>DVCTT một phần</w:t>
      </w:r>
    </w:p>
    <w:p>
      <w:r>
        <w:t>1.005195.000.00.00.H46</w:t>
      </w:r>
    </w:p>
    <w:p>
      <w:r>
        <w:t>2</w:t>
      </w:r>
    </w:p>
    <w:p>
      <w:r>
        <w:t>2</w:t>
      </w:r>
    </w:p>
    <w:p>
      <w:r>
        <w:t>Điều chỉnh, bổ sung Giấy chứng nhận đăng ký kinh doanh dịch vụ tư vấn du học</w:t>
      </w:r>
    </w:p>
    <w:p>
      <w:r>
        <w:t>Quy trình số 02.SGDĐT</w:t>
      </w:r>
    </w:p>
    <w:p>
      <w:r>
        <w:t>Quyết định số 1410/QĐ- UBND ngày 07/5/2020</w:t>
      </w:r>
    </w:p>
    <w:p>
      <w:r>
        <w:t>DVCTT một phần</w:t>
      </w:r>
    </w:p>
    <w:p>
      <w:r>
        <w:t>2.001985.000.00.00.H46</w:t>
      </w:r>
    </w:p>
    <w:p>
      <w:r>
        <w:t>6</w:t>
      </w:r>
    </w:p>
    <w:p>
      <w:r>
        <w:t>3</w:t>
      </w:r>
    </w:p>
    <w:p>
      <w:r>
        <w:t>Đề nghị được kinh doanh dịch vụ tư vấn du học trở lại</w:t>
      </w:r>
    </w:p>
    <w:p>
      <w:r>
        <w:t>Quy trình số 03.SGDĐT</w:t>
      </w:r>
    </w:p>
    <w:p>
      <w:r>
        <w:t>Quyết định số 1410/QĐ- UBND ngày 07/5/2020</w:t>
      </w:r>
    </w:p>
    <w:p>
      <w:r>
        <w:t>DVCTT một phần</w:t>
      </w:r>
    </w:p>
    <w:p>
      <w:r>
        <w:t>2.001987.000.00.00.H46</w:t>
      </w:r>
    </w:p>
    <w:p>
      <w:r>
        <w:t>10</w:t>
      </w:r>
    </w:p>
    <w:p>
      <w:r>
        <w:t>Phần II</w:t>
      </w:r>
    </w:p>
    <w:p>
      <w:r>
        <w:t>QUY TRÌNH THỰC HIỆN CÁC DỊCH VỤ CÔNG TRỰC TUYẾN</w:t>
      </w:r>
    </w:p>
    <w:p>
      <w:r>
        <w:t>Quy trình số: 01.GDĐTQDK-SGDĐT</w:t>
      </w:r>
    </w:p>
    <w:p>
      <w:r>
        <w:t>QUY TRÌNH THỰC HIỆN DỊCH VỤ CÔNG TRỰC TUYẾN MỘT PHẦN THỦ TỤC CẤP GIẤY CHỨNG NHẬN ĐĂNG KÝ KINH DOANH DỊCH VỤ TƯ VẤN DU HỌC</w:t>
      </w:r>
    </w:p>
    <w:p>
      <w:r>
        <w:t>Mã số TTHC: 1.005061.000.00.00.H46</w:t>
      </w:r>
    </w:p>
    <w:p>
      <w:r>
        <w:t>Áp dụng tại cơ quan: Sở Giáo dục và Đào tạo</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w:t>
      </w:r>
    </w:p>
    <w:p>
      <w:r>
        <w:t>3. Chọn cơ quan thực hiện là Sở Giáo dục và Đào tạo, tại danh sách dịch vụ công lựa chọn dịch vụ  “Cấp Giấy chứng nhận đăng ký kinh doanh dịch vụ tư vấn du học”.</w:t>
      </w:r>
    </w:p>
    <w:p>
      <w:r>
        <w:t>4. Cập nhật đầy đủ các thành phần hồ sơ, bao gồm:</w:t>
      </w:r>
    </w:p>
    <w:p>
      <w:r>
        <w:t>- Văn bản đề nghị cấp Giấy chứng nhận đăng ký kinh doanh dịch vụ tư vấn du học (có ký tên, đóng dấu);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  (Hình thức nộp: Bản bản điện tử có chữ ký số của tổ chức, cá nhân; trường hợp nộp bản scan (bản chụp) thì người nộp mang bản gốc đến nộp trực tiếp khi đến nhận kết quả/ hoặc gửi qua dịch vụ bưu chính công ích) ;</w:t>
      </w:r>
    </w:p>
    <w:p>
      <w:r>
        <w:t>- Giấy chứng nhận đăng ký doanh nghiệp, quyết định thành lập hoặc Giấy chứng nhận đăng ký đầu tư  (Hình thức nộp: Bản sao có chứng thực điện tử; trường hợp nộp bản scan (bản chụp) thì người nộp mang bản gốc hoặc bản sao được cấp từ sổ gốc, bản sao có chứng thực đến nộp trực tiếp khi đến nhận kết quả/ hoặc gửi qua dịch vụ bưu chính công ích) ;</w:t>
      </w:r>
    </w:p>
    <w:p>
      <w:r>
        <w:t>- Danh sách đội ngũ nhân viên trực tiếp tư vấn du học (có ký tên, đóng dấu)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  (Hình thức nộp: Bản điện tử có chữ ký số của tổ chức, cá nhân; trường hợp nộp bản scan (bản chụp) thì người nộp mang bản gốc đến nộp trực tiếp khi đến nhận kết quả/ hoặc gửi qua dịch vụ bưu chính công ích).</w:t>
      </w:r>
    </w:p>
    <w:p>
      <w:r>
        <w:t>5. Thanh toán trực tuyến phí/ lệ phí/ 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Giáo dục và Đào tạo được đăng tải kèm theo quy trình thực hiện dịch vụ công trực tuyến này để được hướng dẫn, hỗ trợ.</w:t>
      </w:r>
    </w:p>
    <w:p>
      <w:r>
        <w:t>II. Nộp hồ sơ trực tiếp:</w:t>
      </w:r>
    </w:p>
    <w:p>
      <w:r>
        <w:t>Nộp hồ sơ trực tiếp tại Bộ phận giao dịch một cửa, Sở Giáo dục và Đào tạo Quảng Bình; Số 187, đường Hữu Nghị, TP. Đồng Hới, tỉnh Quảng Bình; số điện thoại liên hệ: 02323843364 hoặc qua dịch vụ bưu chính công ích theo thành phần hồ sơ và hướng dẫn nêu trên.</w:t>
      </w:r>
    </w:p>
    <w:p>
      <w:r>
        <w:t>Bước 1</w:t>
      </w:r>
    </w:p>
    <w:p>
      <w:r>
        <w:t>Cán bộ một cửa của Sở GD&amp;ĐT</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lãnh đạo Phòng Tổ chức cán bộ (TCCB)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0,5 ngày làm việc</w:t>
      </w:r>
    </w:p>
    <w:p>
      <w:r>
        <w:t>Bước 2</w:t>
      </w:r>
    </w:p>
    <w:p>
      <w:r>
        <w:t>Lãnh đạo Phòng TCCB, Sở GD&amp;ĐT</w:t>
      </w:r>
    </w:p>
    <w:p>
      <w:r>
        <w:t>Phân công chuyên viên phụ trách xử lý hồ sơ</w:t>
      </w:r>
    </w:p>
    <w:p>
      <w:r>
        <w:t>0,5 ngày làm việc</w:t>
      </w:r>
    </w:p>
    <w:p>
      <w:r>
        <w:t>Bước 3</w:t>
      </w:r>
    </w:p>
    <w:p>
      <w:r>
        <w:t>Chuyên viên Phòng TCCB, Sở GD&amp;ĐT</w:t>
      </w:r>
    </w:p>
    <w:p>
      <w:r>
        <w:t>Chuyên viên Phòng TCCB xác nhận hồ sơ chuyển đến; xử lý hồ sơ; chuyển kết quả giải quyết cho Lãnh đạo Phòng.</w:t>
      </w:r>
    </w:p>
    <w:p>
      <w:r>
        <w:t>Trường hợp cần bổ sung, hoàn thiện hồ sơ, chuyển ngược về Bộ phận một cửa (kèm văn bản hướng dẫn, nêu rõ lý do, nội dung bổ sung...).</w:t>
      </w:r>
    </w:p>
    <w:p>
      <w:r>
        <w:t>12 ngày làm việc</w:t>
      </w:r>
    </w:p>
    <w:p>
      <w:r>
        <w:t>Bước 4</w:t>
      </w:r>
    </w:p>
    <w:p>
      <w:r>
        <w:t>Lãnh đạo Phòng TCCB, Sở GD&amp;ĐT</w:t>
      </w:r>
    </w:p>
    <w:p>
      <w:r>
        <w:t>Lãnh đạo Phòng TCCB thẩm tra, trình Lãnh đạo Sở ký duyệt.</w:t>
      </w:r>
    </w:p>
    <w:p>
      <w:r>
        <w:t>Trường hợp cần điều chỉnh, sửa đổi, bổ sung kết quả giải quyết, chuyển ngược về chuyên viên xử lý.</w:t>
      </w:r>
    </w:p>
    <w:p>
      <w:r>
        <w:t>01 ngày làm việc</w:t>
      </w:r>
    </w:p>
    <w:p>
      <w:r>
        <w:t>Bước 5</w:t>
      </w:r>
    </w:p>
    <w:p>
      <w:r>
        <w:t>Lãnh đạo Sở Giáo dục và Đào tạo</w:t>
      </w:r>
    </w:p>
    <w:p>
      <w:r>
        <w:t>Lãnh đạo Sở ký duyệt kết quả giải quyết; chuyển Bộ phận một cửa để trả kết quả.</w:t>
      </w:r>
    </w:p>
    <w:p>
      <w:r>
        <w:t>Trường hợp cần điều chỉnh, sửa đổi, bổ sung kết quả giải quyết, chuyển ngược về Phòng TCCB (chuyên viên xử lý).</w:t>
      </w:r>
    </w:p>
    <w:p>
      <w:r>
        <w:t>0,5 ngày làm việc</w:t>
      </w:r>
    </w:p>
    <w:p>
      <w:r>
        <w:t>Bước 6</w:t>
      </w:r>
    </w:p>
    <w:p>
      <w:r>
        <w:t>Cán bộ một cửa của Sở GD&amp;ĐT</w:t>
      </w:r>
    </w:p>
    <w:p>
      <w:r>
        <w:t>Bộ phận một cửa phối hợp với Văn thư cơ quan đóng dấu cơ quan vào Giấy chứng nhận đăng ký kinh doanh dịch vụ tư vấn du học của Giám đốc Sở Giáo dục và Đào tạo đã được ký duyệt theo quy định; thực hiện xác nhận kết quả chờ trả và thông báo cho cá nhân, tổ chức đã có kết quả TTHC theo hình thức đã đăng ký.</w:t>
      </w:r>
    </w:p>
    <w:p>
      <w:r>
        <w:t>0,5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15 ngày làm việc</w:t>
      </w:r>
    </w:p>
    <w:p>
      <w:r>
        <w:t>Quy trình số: 02.GDĐTQDK-SGDĐT</w:t>
      </w:r>
    </w:p>
    <w:p>
      <w:r>
        <w:t>QUY TRÌNH THỰC HIỆN DỊCH VỤ CÔNG TRỰC TUYẾN MỘT PHẦN THỦ TỤC ĐIỀU CHỈNH, BỔ SUNG GIẤY CHỨNG NHẬN ĐĂNG KÝ KINH DOANH DỊCH VỤ TƯ VẤN DU HỌC</w:t>
      </w:r>
    </w:p>
    <w:p>
      <w:r>
        <w:t>Mã số TTHC: 2.001985.000.00.00.H46</w:t>
      </w:r>
    </w:p>
    <w:p>
      <w:r>
        <w:t>Áp dụng tại cơ quan: Sở Giáo dục và Đào tạo</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w:t>
      </w:r>
    </w:p>
    <w:p>
      <w:r>
        <w:t>3. Chọn cơ quan thực hiện là Sở Giáo dục và Đào tạo, tại danh sách dịch vụ công lựa chọn dịch vụ “ Điều chỉnh, bổ sung Giấy chứng nhận đăng ký kinh doanh dịch vụ tư vấn du học ”.</w:t>
      </w:r>
    </w:p>
    <w:p>
      <w:r>
        <w:t>4. Cập nhật đầy đủ các thành phần hồ sơ, bao gồm:</w:t>
      </w:r>
    </w:p>
    <w:p>
      <w:r>
        <w:t>- Văn bản đề nghị điều chỉnh, bổ sung giấy chứng nhận đăng ký kinh doanh dịch vụ tư vấn du học (có ký tên, đóng dấu);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  (Hình thức nộp: Bản điện tử có chữ ký số của tổ chức, cá nhân; trường hợp nộp bản scan (bản chụp) thì người nộp mang bản gốc đến nộp trực tiếp khi đến nhận kết quả/ hoặc gửi qua dịch vụ bưu chính công ích) ;</w:t>
      </w:r>
    </w:p>
    <w:p>
      <w:r>
        <w:t>- Giấy chứng nhận đăng ký doanh nghiệp, quyết định thành lập hoặc Giấy chứng nhận đăng ký đầu tư  (Hình thức nộp: Bản sao có chứng thực điện tử; trường hợp nộp bản scan (bản chụp) thì người nộp mang bản gốc hoặc bản sao được cấp từ sổ gốc, bản sao có chứng thực đến nộp trực tiếp khi đến nhận kết quả/ hoặc gửi qua dịch vụ bưu chính công ích) ;</w:t>
      </w:r>
    </w:p>
    <w:p>
      <w:r>
        <w:t>- Danh sách đội ngũ nhân viên trực tiếp tư vấn du học (có ký tên, đóng dấu)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  (Hình thức nộp: Bản bản điện tử có chữ ký số của tổ chức, cá nhân; trường hợp nộp bản Scan (bản chụp) thì người nộp mang bản gốc đến nộp trực tiếp khi đến nhận kết quả/ hoặc gửi qua dịch vụ bưu chính công ích).</w:t>
      </w:r>
    </w:p>
    <w:p>
      <w:r>
        <w:t>5. Thanh toán trực tuyến phí/ lệ phí/ 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Giáo dục và Đào tạo được đăng tải kèm theo quy trình thực hiện dịch vụ công trực tuyến này để được hướng dẫn, hỗ trợ.</w:t>
      </w:r>
    </w:p>
    <w:p>
      <w:r>
        <w:t>II. Nộp hồ sơ trực tiếp:</w:t>
      </w:r>
    </w:p>
    <w:p>
      <w:r>
        <w:t>Nộp hồ sơ trực tiếp tại Bộ phận giao dịch một cửa, Sở Giáo dục và Đào tạo Quảng Bình; Số 187, đường Hữu Nghị, TP. Đồng Hới, tỉnh Quảng Bình; số điện thoại liên hệ: 02323843364 hoặc qua dịch vụ bưu chính công ích theo thành phần hồ sơ và hướng dẫn nêu trên.</w:t>
      </w:r>
    </w:p>
    <w:p>
      <w:r>
        <w:t>Bước 1</w:t>
      </w:r>
    </w:p>
    <w:p>
      <w:r>
        <w:t>Cán bộ một cửa của Sở GD&amp;ĐT</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lãnh đạo Phòng Tổ chức cán bộ (TCCB)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0,5 ngày làm việc</w:t>
      </w:r>
    </w:p>
    <w:p>
      <w:r>
        <w:t>Bước 2</w:t>
      </w:r>
    </w:p>
    <w:p>
      <w:r>
        <w:t>Lãnh đạo Phòng TCCB, Sở GD&amp;ĐT</w:t>
      </w:r>
    </w:p>
    <w:p>
      <w:r>
        <w:t>Phân công chuyên viên phụ trách xử lý hồ sơ</w:t>
      </w:r>
    </w:p>
    <w:p>
      <w:r>
        <w:t>0,5 ngày làm việc</w:t>
      </w:r>
    </w:p>
    <w:p>
      <w:r>
        <w:t>Bước 3</w:t>
      </w:r>
    </w:p>
    <w:p>
      <w:r>
        <w:t>Chuyên viên Phòng TCCB, Sở GD&amp;ĐT</w:t>
      </w:r>
    </w:p>
    <w:p>
      <w:r>
        <w:t>Chuyên viên Phòng TCCB xác nhận hồ sơ chuyển đến; xử lý hồ sơ; chuyển kết quả giải quyết cho Lãnh đạo Phòng.</w:t>
      </w:r>
    </w:p>
    <w:p>
      <w:r>
        <w:t>Trường hợp cần bổ sung, hoàn thiện hồ sơ, chuyển ngược về Bộ phận một cửa (kèm văn bản hướng dẫn, nêu rõ lý do, nội dung bổ sung...).</w:t>
      </w:r>
    </w:p>
    <w:p>
      <w:r>
        <w:t>12 ngày làm việc</w:t>
      </w:r>
    </w:p>
    <w:p>
      <w:r>
        <w:t>Bước 4</w:t>
      </w:r>
    </w:p>
    <w:p>
      <w:r>
        <w:t>Lãnh đạo Phòng TCCB, Sở GD&amp;ĐT</w:t>
      </w:r>
    </w:p>
    <w:p>
      <w:r>
        <w:t>Lãnh đạo Phòng TCCB thẩm tra, trình Lãnh đạo Sở ký duyệt.</w:t>
      </w:r>
    </w:p>
    <w:p>
      <w:r>
        <w:t>Trường hợp cần điều chỉnh, sửa đổi, bổ sung kết quả giải quyết, chuyển ngược về chuyên viên xử lý.</w:t>
      </w:r>
    </w:p>
    <w:p>
      <w:r>
        <w:t>01 ngày làm việc</w:t>
      </w:r>
    </w:p>
    <w:p>
      <w:r>
        <w:t>Bước 5</w:t>
      </w:r>
    </w:p>
    <w:p>
      <w:r>
        <w:t>Lãnh đạo Sở Giáo dục và Đào tạo</w:t>
      </w:r>
    </w:p>
    <w:p>
      <w:r>
        <w:t>Lãnh đạo Sở ký duyệt kết quả giải quyết; chuyển Bộ phận một cửa để trả kết quả. Trường hợp cần điều chỉnh, sửa đổi, bổ sung kết quả giải quyết, chuyển ngược về Phòng TCCB (chuyên viên xử lý).</w:t>
      </w:r>
    </w:p>
    <w:p>
      <w:r>
        <w:t>0,5 ngày làm việc</w:t>
      </w:r>
    </w:p>
    <w:p>
      <w:r>
        <w:t>Bước 6</w:t>
      </w:r>
    </w:p>
    <w:p>
      <w:r>
        <w:t>Cán bộ một cửa của Sở GD&amp;ĐT</w:t>
      </w:r>
    </w:p>
    <w:p>
      <w:r>
        <w:t>Bộ phận một cửa phối hợp với Văn thư cơ quan đóng dấu cơ quan vào Giấy chứng nhận điều chỉnh, bổ sung đăng ký kinh doanh dịch vụ tư vấn du học đã được ký duyệt theo quy định; thực hiện xác nhận kết quả chờ trả và thông báo cho cá nhân, tổ chức đã có kết quả TTHC theo hình thức đã đăng ký.</w:t>
      </w:r>
    </w:p>
    <w:p>
      <w:r>
        <w:t>0,5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15 ngày làm việc</w:t>
      </w:r>
    </w:p>
    <w:p>
      <w:r>
        <w:t>Quy trình số: 03.GDĐTQDK-SGDĐT</w:t>
      </w:r>
    </w:p>
    <w:p>
      <w:r>
        <w:t>QUY TRÌNH THỰC HIỆN DỊCH VỤ CÔNG TRỰC TUYẾN MỘT PHẦN THỦ TỤC ĐỀ NGHỊ ĐƯỢC KINH DOANH DỊCH VỤ TƯ VẤN DU HỌC TRỞ LẠI</w:t>
      </w:r>
    </w:p>
    <w:p>
      <w:r>
        <w:t>Mã số TTHC: 2.001987.000.00.00.H46</w:t>
      </w:r>
    </w:p>
    <w:p>
      <w:r>
        <w:t>Áp dụng tại cơ quan: Sở Giáo dục và Đào tạo</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(DVCTT) trên mạng internet tại địa chỉ: https://dichvucong.quangbinh.gov.vn.</w:t>
      </w:r>
    </w:p>
    <w:p>
      <w:r>
        <w:t>2. Đăng ký/Đăng nhập vào Hệ thống bằng tài khoản của chủ hồ sơ.</w:t>
      </w:r>
    </w:p>
    <w:p>
      <w:r>
        <w:t>3. Chọn cơ quan thực hiện là Sở Giáo dục và Đào tạo, tại danh sách dịch vụ công lựa chọn dịch vụ thủ tục  “Đề nghị được kinh doanh dịch vụ tư vấn du học trở lại”.</w:t>
      </w:r>
    </w:p>
    <w:p>
      <w:r>
        <w:t>4. Cập nhật đầy đủ các thành phần hồ sơ, bao gồm:</w:t>
      </w:r>
    </w:p>
    <w:p>
      <w:r>
        <w:t>Tờ trình đề nghị được kinh doanh dịch vụ tư vấn du học trở lại (có ký tên, đóng dấu); trong đó nêu rõ việc khắc phục các nguyên nhân dẫn đến việc bị đình chỉ và kèm theo các tài liệu minh chứng (nếu có)  (Hình thức nộp: Bản điện tử có chữ ký số của tổ chức, cá nhân; trường hợp nộp bản Scan (bản chụp) thì người nộp mang bản gốc đến nộp trực tiếp khi đến nhận kết quả/hoặc gửi qua dịch vụ bưu chính công ích).</w:t>
      </w:r>
    </w:p>
    <w:p>
      <w:r>
        <w:t>5. Thanh toán trực tuyến phí/ lệ phí/ nghĩa vụ tài chính: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Giáo dục và Đào tạo được đăng tải kèm theo quy trình /thực hiện dịch vụ công trực tuyến này để được hướng dẫn, hỗ trợ.</w:t>
      </w:r>
    </w:p>
    <w:p>
      <w:r>
        <w:t>II. Nộp hồ sơ trực tiếp:</w:t>
      </w:r>
    </w:p>
    <w:p>
      <w:r>
        <w:t>Nộp hồ sơ trực tiếp tại Bộ phận giao dịch một cửa, Sở Giáo dục và Đào tạo Quảng Bình; số 187, đường Hữu Nghị, TP. Đồng Hới, tỉnh Quảng Bình; số điện thoại liên hệ: 02323843364 hoặc qua dịch vụ bưu chính công ích theo thành phần hồ sơ và hướng dẫn nêu trên.</w:t>
      </w:r>
    </w:p>
    <w:p>
      <w:r>
        <w:t>Bước 1</w:t>
      </w:r>
    </w:p>
    <w:p>
      <w:r>
        <w:t>Cán bộ một cửa của Sở GD&amp;ĐT</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lãnh đạo Phòng Tổ chức cán bộ (TCCB)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0,5 ngày làm việc</w:t>
      </w:r>
    </w:p>
    <w:p>
      <w:r>
        <w:t>Bước 2</w:t>
      </w:r>
    </w:p>
    <w:p>
      <w:r>
        <w:t>Lãnh đạo Phòng TCCB, Sở GD&amp;ĐT</w:t>
      </w:r>
    </w:p>
    <w:p>
      <w:r>
        <w:t>Phân công chuyên viên phụ trách xử lý hồ sơ</w:t>
      </w:r>
    </w:p>
    <w:p>
      <w:r>
        <w:t>0,5 ngày làm việc</w:t>
      </w:r>
    </w:p>
    <w:p>
      <w:r>
        <w:t>Bước 3</w:t>
      </w:r>
    </w:p>
    <w:p>
      <w:r>
        <w:t>Chuyên viên Phòng TCCB, Sở GD&amp;ĐT</w:t>
      </w:r>
    </w:p>
    <w:p>
      <w:r>
        <w:t>Chuyên viên Phòng TCCB xác nhận hồ sơ chuyển đến; xử lý hồ sơ; chuyển kết quả giải quyết cho Lãnh đạo Phòng.</w:t>
      </w:r>
    </w:p>
    <w:p>
      <w:r>
        <w:t>Trường hợp cần bổ sung, hoàn thiện hồ sơ, chuyển ngược về Bộ phận một cửa (kèm văn bản hướng dẫn, nêu rõ lý do, nội dung bổ sung...).</w:t>
      </w:r>
    </w:p>
    <w:p>
      <w:r>
        <w:t>12 ngày làm việc</w:t>
      </w:r>
    </w:p>
    <w:p>
      <w:r>
        <w:t>Bước 4</w:t>
      </w:r>
    </w:p>
    <w:p>
      <w:r>
        <w:t>Lãnh đạo Phòng TCCB, Sở GD&amp;ĐT</w:t>
      </w:r>
    </w:p>
    <w:p>
      <w:r>
        <w:t>Lãnh đạo Phòng TCCB thẩm tra, trình Lãnh đạo Sở ký duyệt.</w:t>
      </w:r>
    </w:p>
    <w:p>
      <w:r>
        <w:t>Trường hợp cần điều chỉnh, sửa đổi, bổ sung kết quả giải quyết, chuyển ngược về chuyên viên xử lý.</w:t>
      </w:r>
    </w:p>
    <w:p>
      <w:r>
        <w:t>01 ngày làm việc</w:t>
      </w:r>
    </w:p>
    <w:p>
      <w:r>
        <w:t>Bước 5</w:t>
      </w:r>
    </w:p>
    <w:p>
      <w:r>
        <w:t>Lãnh đạo Sở Giáo dục và Đào tạo</w:t>
      </w:r>
    </w:p>
    <w:p>
      <w:r>
        <w:t>Lãnh đạo Sở ký duyệt kết quả giải quyết; chuyển Bộ phận một cửa để trả kết quả.</w:t>
      </w:r>
    </w:p>
    <w:p>
      <w:r>
        <w:t>Trường hợp cần điều chỉnh, sửa đổi, bổ sung kết quả giải quyết, chuyển ngược về Phòng TCCB (chuyên viên xử lý).</w:t>
      </w:r>
    </w:p>
    <w:p>
      <w:r>
        <w:t>0,5 ngày làm việc</w:t>
      </w:r>
    </w:p>
    <w:p>
      <w:r>
        <w:t>Bước 6</w:t>
      </w:r>
    </w:p>
    <w:p>
      <w:r>
        <w:t>Cán bộ một cửa của Sở GD&amp;ĐT</w:t>
      </w:r>
    </w:p>
    <w:p>
      <w:r>
        <w:t>Bộ phận một cửa phối hợp với Văn thư cơ quan đóng dấu cơ quan vào Quyết định cho phép kinh doanh dịch vụ tư vấn du học trở lại của Giám đốc Sở Giáo dục và Đào tạo đã được ký duyệt theo quy định; thực hiện xác nhận kết quả chờ trả và thông báo cho cá nhân, tổ chức đã có kết quả TTHC theo hình thức đã đăng ký.</w:t>
      </w:r>
    </w:p>
    <w:p>
      <w:r>
        <w:t>0,5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